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BFA6C" w14:textId="59EB717D" w:rsidR="005F6379" w:rsidRDefault="00CF043E" w:rsidP="00CF043E">
      <w:pPr>
        <w:rPr>
          <w:rFonts w:ascii="Times New Roman" w:eastAsia="Arial Unicode MS" w:hAnsi="Times New Roman" w:cs="Times New Roman"/>
          <w:b/>
          <w:bCs/>
          <w:color w:val="000000"/>
          <w:kern w:val="0"/>
          <w:sz w:val="28"/>
          <w:szCs w:val="28"/>
          <w:lang w:eastAsia="ru-RU" w:bidi="uk-UA"/>
        </w:rPr>
      </w:pPr>
      <w:r w:rsidRPr="00CF043E">
        <w:rPr>
          <w:rFonts w:ascii="Times New Roman" w:eastAsia="Arial Unicode MS" w:hAnsi="Times New Roman" w:cs="Times New Roman" w:hint="eastAsia"/>
          <w:b/>
          <w:bCs/>
          <w:color w:val="000000"/>
          <w:kern w:val="0"/>
          <w:sz w:val="28"/>
          <w:szCs w:val="28"/>
          <w:lang w:eastAsia="ru-RU" w:bidi="uk-UA"/>
        </w:rPr>
        <w:t>Чугина</w:t>
      </w:r>
      <w:r w:rsidRPr="00CF043E">
        <w:rPr>
          <w:rFonts w:ascii="Times New Roman" w:eastAsia="Arial Unicode MS" w:hAnsi="Times New Roman" w:cs="Times New Roman"/>
          <w:b/>
          <w:bCs/>
          <w:color w:val="000000"/>
          <w:kern w:val="0"/>
          <w:sz w:val="28"/>
          <w:szCs w:val="28"/>
          <w:lang w:eastAsia="ru-RU" w:bidi="uk-UA"/>
        </w:rPr>
        <w:t xml:space="preserve"> </w:t>
      </w:r>
      <w:r w:rsidRPr="00CF043E">
        <w:rPr>
          <w:rFonts w:ascii="Times New Roman" w:eastAsia="Arial Unicode MS" w:hAnsi="Times New Roman" w:cs="Times New Roman" w:hint="eastAsia"/>
          <w:b/>
          <w:bCs/>
          <w:color w:val="000000"/>
          <w:kern w:val="0"/>
          <w:sz w:val="28"/>
          <w:szCs w:val="28"/>
          <w:lang w:eastAsia="ru-RU" w:bidi="uk-UA"/>
        </w:rPr>
        <w:t>Юлия</w:t>
      </w:r>
      <w:r w:rsidRPr="00CF043E">
        <w:rPr>
          <w:rFonts w:ascii="Times New Roman" w:eastAsia="Arial Unicode MS" w:hAnsi="Times New Roman" w:cs="Times New Roman"/>
          <w:b/>
          <w:bCs/>
          <w:color w:val="000000"/>
          <w:kern w:val="0"/>
          <w:sz w:val="28"/>
          <w:szCs w:val="28"/>
          <w:lang w:eastAsia="ru-RU" w:bidi="uk-UA"/>
        </w:rPr>
        <w:t xml:space="preserve"> </w:t>
      </w:r>
      <w:r w:rsidRPr="00CF043E">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CF043E">
        <w:rPr>
          <w:rFonts w:ascii="Times New Roman" w:eastAsia="Arial Unicode MS" w:hAnsi="Times New Roman" w:cs="Times New Roman" w:hint="eastAsia"/>
          <w:b/>
          <w:bCs/>
          <w:color w:val="000000"/>
          <w:kern w:val="0"/>
          <w:sz w:val="28"/>
          <w:szCs w:val="28"/>
          <w:lang w:eastAsia="ru-RU" w:bidi="uk-UA"/>
        </w:rPr>
        <w:t>Метод</w:t>
      </w:r>
      <w:r w:rsidRPr="00CF043E">
        <w:rPr>
          <w:rFonts w:ascii="Times New Roman" w:eastAsia="Arial Unicode MS" w:hAnsi="Times New Roman" w:cs="Times New Roman"/>
          <w:b/>
          <w:bCs/>
          <w:color w:val="000000"/>
          <w:kern w:val="0"/>
          <w:sz w:val="28"/>
          <w:szCs w:val="28"/>
          <w:lang w:eastAsia="ru-RU" w:bidi="uk-UA"/>
        </w:rPr>
        <w:t xml:space="preserve"> </w:t>
      </w:r>
      <w:r w:rsidRPr="00CF043E">
        <w:rPr>
          <w:rFonts w:ascii="Times New Roman" w:eastAsia="Arial Unicode MS" w:hAnsi="Times New Roman" w:cs="Times New Roman" w:hint="eastAsia"/>
          <w:b/>
          <w:bCs/>
          <w:color w:val="000000"/>
          <w:kern w:val="0"/>
          <w:sz w:val="28"/>
          <w:szCs w:val="28"/>
          <w:lang w:eastAsia="ru-RU" w:bidi="uk-UA"/>
        </w:rPr>
        <w:t>вспомогательного</w:t>
      </w:r>
      <w:r w:rsidRPr="00CF043E">
        <w:rPr>
          <w:rFonts w:ascii="Times New Roman" w:eastAsia="Arial Unicode MS" w:hAnsi="Times New Roman" w:cs="Times New Roman"/>
          <w:b/>
          <w:bCs/>
          <w:color w:val="000000"/>
          <w:kern w:val="0"/>
          <w:sz w:val="28"/>
          <w:szCs w:val="28"/>
          <w:lang w:eastAsia="ru-RU" w:bidi="uk-UA"/>
        </w:rPr>
        <w:t xml:space="preserve"> </w:t>
      </w:r>
      <w:r w:rsidRPr="00CF043E">
        <w:rPr>
          <w:rFonts w:ascii="Times New Roman" w:eastAsia="Arial Unicode MS" w:hAnsi="Times New Roman" w:cs="Times New Roman" w:hint="eastAsia"/>
          <w:b/>
          <w:bCs/>
          <w:color w:val="000000"/>
          <w:kern w:val="0"/>
          <w:sz w:val="28"/>
          <w:szCs w:val="28"/>
          <w:lang w:eastAsia="ru-RU" w:bidi="uk-UA"/>
        </w:rPr>
        <w:t>контура</w:t>
      </w:r>
      <w:r w:rsidRPr="00CF043E">
        <w:rPr>
          <w:rFonts w:ascii="Times New Roman" w:eastAsia="Arial Unicode MS" w:hAnsi="Times New Roman" w:cs="Times New Roman"/>
          <w:b/>
          <w:bCs/>
          <w:color w:val="000000"/>
          <w:kern w:val="0"/>
          <w:sz w:val="28"/>
          <w:szCs w:val="28"/>
          <w:lang w:eastAsia="ru-RU" w:bidi="uk-UA"/>
        </w:rPr>
        <w:t xml:space="preserve"> </w:t>
      </w:r>
      <w:r w:rsidRPr="00CF043E">
        <w:rPr>
          <w:rFonts w:ascii="Times New Roman" w:eastAsia="Arial Unicode MS" w:hAnsi="Times New Roman" w:cs="Times New Roman" w:hint="eastAsia"/>
          <w:b/>
          <w:bCs/>
          <w:color w:val="000000"/>
          <w:kern w:val="0"/>
          <w:sz w:val="28"/>
          <w:szCs w:val="28"/>
          <w:lang w:eastAsia="ru-RU" w:bidi="uk-UA"/>
        </w:rPr>
        <w:t>в</w:t>
      </w:r>
      <w:r w:rsidRPr="00CF043E">
        <w:rPr>
          <w:rFonts w:ascii="Times New Roman" w:eastAsia="Arial Unicode MS" w:hAnsi="Times New Roman" w:cs="Times New Roman"/>
          <w:b/>
          <w:bCs/>
          <w:color w:val="000000"/>
          <w:kern w:val="0"/>
          <w:sz w:val="28"/>
          <w:szCs w:val="28"/>
          <w:lang w:eastAsia="ru-RU" w:bidi="uk-UA"/>
        </w:rPr>
        <w:t xml:space="preserve"> </w:t>
      </w:r>
      <w:r w:rsidRPr="00CF043E">
        <w:rPr>
          <w:rFonts w:ascii="Times New Roman" w:eastAsia="Arial Unicode MS" w:hAnsi="Times New Roman" w:cs="Times New Roman" w:hint="eastAsia"/>
          <w:b/>
          <w:bCs/>
          <w:color w:val="000000"/>
          <w:kern w:val="0"/>
          <w:sz w:val="28"/>
          <w:szCs w:val="28"/>
          <w:lang w:eastAsia="ru-RU" w:bidi="uk-UA"/>
        </w:rPr>
        <w:t>задачах</w:t>
      </w:r>
      <w:r w:rsidRPr="00CF043E">
        <w:rPr>
          <w:rFonts w:ascii="Times New Roman" w:eastAsia="Arial Unicode MS" w:hAnsi="Times New Roman" w:cs="Times New Roman"/>
          <w:b/>
          <w:bCs/>
          <w:color w:val="000000"/>
          <w:kern w:val="0"/>
          <w:sz w:val="28"/>
          <w:szCs w:val="28"/>
          <w:lang w:eastAsia="ru-RU" w:bidi="uk-UA"/>
        </w:rPr>
        <w:t xml:space="preserve"> </w:t>
      </w:r>
      <w:r w:rsidRPr="00CF043E">
        <w:rPr>
          <w:rFonts w:ascii="Times New Roman" w:eastAsia="Arial Unicode MS" w:hAnsi="Times New Roman" w:cs="Times New Roman" w:hint="eastAsia"/>
          <w:b/>
          <w:bCs/>
          <w:color w:val="000000"/>
          <w:kern w:val="0"/>
          <w:sz w:val="28"/>
          <w:szCs w:val="28"/>
          <w:lang w:eastAsia="ru-RU" w:bidi="uk-UA"/>
        </w:rPr>
        <w:t>управления</w:t>
      </w:r>
      <w:r w:rsidRPr="00CF043E">
        <w:rPr>
          <w:rFonts w:ascii="Times New Roman" w:eastAsia="Arial Unicode MS" w:hAnsi="Times New Roman" w:cs="Times New Roman"/>
          <w:b/>
          <w:bCs/>
          <w:color w:val="000000"/>
          <w:kern w:val="0"/>
          <w:sz w:val="28"/>
          <w:szCs w:val="28"/>
          <w:lang w:eastAsia="ru-RU" w:bidi="uk-UA"/>
        </w:rPr>
        <w:t xml:space="preserve"> </w:t>
      </w:r>
      <w:r w:rsidRPr="00CF043E">
        <w:rPr>
          <w:rFonts w:ascii="Times New Roman" w:eastAsia="Arial Unicode MS" w:hAnsi="Times New Roman" w:cs="Times New Roman" w:hint="eastAsia"/>
          <w:b/>
          <w:bCs/>
          <w:color w:val="000000"/>
          <w:kern w:val="0"/>
          <w:sz w:val="28"/>
          <w:szCs w:val="28"/>
          <w:lang w:eastAsia="ru-RU" w:bidi="uk-UA"/>
        </w:rPr>
        <w:t>сетями</w:t>
      </w:r>
      <w:r w:rsidRPr="00CF043E">
        <w:rPr>
          <w:rFonts w:ascii="Times New Roman" w:eastAsia="Arial Unicode MS" w:hAnsi="Times New Roman" w:cs="Times New Roman"/>
          <w:b/>
          <w:bCs/>
          <w:color w:val="000000"/>
          <w:kern w:val="0"/>
          <w:sz w:val="28"/>
          <w:szCs w:val="28"/>
          <w:lang w:eastAsia="ru-RU" w:bidi="uk-UA"/>
        </w:rPr>
        <w:t xml:space="preserve"> </w:t>
      </w:r>
      <w:r w:rsidRPr="00CF043E">
        <w:rPr>
          <w:rFonts w:ascii="Times New Roman" w:eastAsia="Arial Unicode MS" w:hAnsi="Times New Roman" w:cs="Times New Roman" w:hint="eastAsia"/>
          <w:b/>
          <w:bCs/>
          <w:color w:val="000000"/>
          <w:kern w:val="0"/>
          <w:sz w:val="28"/>
          <w:szCs w:val="28"/>
          <w:lang w:eastAsia="ru-RU" w:bidi="uk-UA"/>
        </w:rPr>
        <w:t>динамических</w:t>
      </w:r>
      <w:r w:rsidRPr="00CF043E">
        <w:rPr>
          <w:rFonts w:ascii="Times New Roman" w:eastAsia="Arial Unicode MS" w:hAnsi="Times New Roman" w:cs="Times New Roman"/>
          <w:b/>
          <w:bCs/>
          <w:color w:val="000000"/>
          <w:kern w:val="0"/>
          <w:sz w:val="28"/>
          <w:szCs w:val="28"/>
          <w:lang w:eastAsia="ru-RU" w:bidi="uk-UA"/>
        </w:rPr>
        <w:t xml:space="preserve"> </w:t>
      </w:r>
      <w:r w:rsidRPr="00CF043E">
        <w:rPr>
          <w:rFonts w:ascii="Times New Roman" w:eastAsia="Arial Unicode MS" w:hAnsi="Times New Roman" w:cs="Times New Roman" w:hint="eastAsia"/>
          <w:b/>
          <w:bCs/>
          <w:color w:val="000000"/>
          <w:kern w:val="0"/>
          <w:sz w:val="28"/>
          <w:szCs w:val="28"/>
          <w:lang w:eastAsia="ru-RU" w:bidi="uk-UA"/>
        </w:rPr>
        <w:t>объектов</w:t>
      </w:r>
    </w:p>
    <w:p w14:paraId="6A9A53E3" w14:textId="77777777" w:rsidR="00CF043E" w:rsidRDefault="00CF043E" w:rsidP="00CF043E">
      <w:r>
        <w:rPr>
          <w:rFonts w:hint="eastAsia"/>
        </w:rPr>
        <w:t>ОГЛАВЛЕНИЕ</w:t>
      </w:r>
      <w:r>
        <w:t xml:space="preserve"> </w:t>
      </w:r>
      <w:r>
        <w:rPr>
          <w:rFonts w:hint="eastAsia"/>
        </w:rPr>
        <w:t>ДИССЕРТАЦИИ</w:t>
      </w:r>
    </w:p>
    <w:p w14:paraId="3D9110D8" w14:textId="77777777" w:rsidR="00CF043E" w:rsidRDefault="00CF043E" w:rsidP="00CF043E">
      <w:r>
        <w:rPr>
          <w:rFonts w:hint="eastAsia"/>
        </w:rPr>
        <w:t>кандидат</w:t>
      </w:r>
      <w:r>
        <w:t xml:space="preserve"> </w:t>
      </w:r>
      <w:r>
        <w:rPr>
          <w:rFonts w:hint="eastAsia"/>
        </w:rPr>
        <w:t>наук</w:t>
      </w:r>
      <w:r>
        <w:t xml:space="preserve"> </w:t>
      </w:r>
      <w:r>
        <w:rPr>
          <w:rFonts w:hint="eastAsia"/>
        </w:rPr>
        <w:t>Чугина</w:t>
      </w:r>
      <w:r>
        <w:t xml:space="preserve"> </w:t>
      </w:r>
      <w:r>
        <w:rPr>
          <w:rFonts w:hint="eastAsia"/>
        </w:rPr>
        <w:t>Юлия</w:t>
      </w:r>
      <w:r>
        <w:t xml:space="preserve"> </w:t>
      </w:r>
      <w:r>
        <w:rPr>
          <w:rFonts w:hint="eastAsia"/>
        </w:rPr>
        <w:t>Владимировна</w:t>
      </w:r>
    </w:p>
    <w:p w14:paraId="013FFF19" w14:textId="77777777" w:rsidR="00CF043E" w:rsidRDefault="00CF043E" w:rsidP="00CF043E">
      <w:r>
        <w:rPr>
          <w:rFonts w:hint="eastAsia"/>
        </w:rPr>
        <w:t>ВВЕДЕНИЕ</w:t>
      </w:r>
    </w:p>
    <w:p w14:paraId="0F2A0048" w14:textId="77777777" w:rsidR="00CF043E" w:rsidRDefault="00CF043E" w:rsidP="00CF043E"/>
    <w:p w14:paraId="59598559" w14:textId="77777777" w:rsidR="00CF043E" w:rsidRDefault="00CF043E" w:rsidP="00CF043E">
      <w:r>
        <w:rPr>
          <w:rFonts w:hint="eastAsia"/>
        </w:rPr>
        <w:t>ГЛАВА</w:t>
      </w:r>
      <w:r>
        <w:t xml:space="preserve"> 1. </w:t>
      </w:r>
      <w:r>
        <w:rPr>
          <w:rFonts w:hint="eastAsia"/>
        </w:rPr>
        <w:t>ОБЗОР</w:t>
      </w:r>
    </w:p>
    <w:p w14:paraId="5A5D9FB4" w14:textId="77777777" w:rsidR="00CF043E" w:rsidRDefault="00CF043E" w:rsidP="00CF043E"/>
    <w:p w14:paraId="54C4A1FE" w14:textId="77777777" w:rsidR="00CF043E" w:rsidRDefault="00CF043E" w:rsidP="00CF043E">
      <w:r>
        <w:t xml:space="preserve">1. 1 </w:t>
      </w:r>
      <w:r>
        <w:rPr>
          <w:rFonts w:hint="eastAsia"/>
        </w:rPr>
        <w:t>Обзор</w:t>
      </w:r>
      <w:r>
        <w:t xml:space="preserve"> </w:t>
      </w:r>
      <w:r>
        <w:rPr>
          <w:rFonts w:hint="eastAsia"/>
        </w:rPr>
        <w:t>методов</w:t>
      </w:r>
      <w:r>
        <w:t xml:space="preserve"> </w:t>
      </w:r>
      <w:r>
        <w:rPr>
          <w:rFonts w:hint="eastAsia"/>
        </w:rPr>
        <w:t>управления</w:t>
      </w:r>
      <w:r>
        <w:t xml:space="preserve"> </w:t>
      </w:r>
      <w:r>
        <w:rPr>
          <w:rFonts w:hint="eastAsia"/>
        </w:rPr>
        <w:t>в</w:t>
      </w:r>
      <w:r>
        <w:t xml:space="preserve"> </w:t>
      </w:r>
      <w:r>
        <w:rPr>
          <w:rFonts w:hint="eastAsia"/>
        </w:rPr>
        <w:t>условиях</w:t>
      </w:r>
      <w:r>
        <w:t xml:space="preserve"> </w:t>
      </w:r>
      <w:r>
        <w:rPr>
          <w:rFonts w:hint="eastAsia"/>
        </w:rPr>
        <w:t>возмущений</w:t>
      </w:r>
    </w:p>
    <w:p w14:paraId="168772CE" w14:textId="77777777" w:rsidR="00CF043E" w:rsidRDefault="00CF043E" w:rsidP="00CF043E"/>
    <w:p w14:paraId="654C0108" w14:textId="77777777" w:rsidR="00CF043E" w:rsidRDefault="00CF043E" w:rsidP="00CF043E">
      <w:r>
        <w:t xml:space="preserve">1.2 </w:t>
      </w:r>
      <w:r>
        <w:rPr>
          <w:rFonts w:hint="eastAsia"/>
        </w:rPr>
        <w:t>Обзор</w:t>
      </w:r>
      <w:r>
        <w:t xml:space="preserve"> </w:t>
      </w:r>
      <w:r>
        <w:rPr>
          <w:rFonts w:hint="eastAsia"/>
        </w:rPr>
        <w:t>методов</w:t>
      </w:r>
      <w:r>
        <w:t xml:space="preserve"> </w:t>
      </w:r>
      <w:r>
        <w:rPr>
          <w:rFonts w:hint="eastAsia"/>
        </w:rPr>
        <w:t>управления</w:t>
      </w:r>
      <w:r>
        <w:t xml:space="preserve"> </w:t>
      </w:r>
      <w:r>
        <w:rPr>
          <w:rFonts w:hint="eastAsia"/>
        </w:rPr>
        <w:t>сетями</w:t>
      </w:r>
      <w:r>
        <w:t xml:space="preserve"> </w:t>
      </w:r>
      <w:r>
        <w:rPr>
          <w:rFonts w:hint="eastAsia"/>
        </w:rPr>
        <w:t>динамических</w:t>
      </w:r>
      <w:r>
        <w:t xml:space="preserve"> </w:t>
      </w:r>
      <w:r>
        <w:rPr>
          <w:rFonts w:hint="eastAsia"/>
        </w:rPr>
        <w:t>объектов</w:t>
      </w:r>
    </w:p>
    <w:p w14:paraId="2FD07297" w14:textId="77777777" w:rsidR="00CF043E" w:rsidRDefault="00CF043E" w:rsidP="00CF043E"/>
    <w:p w14:paraId="6AC8C6CC" w14:textId="77777777" w:rsidR="00CF043E" w:rsidRDefault="00CF043E" w:rsidP="00CF043E">
      <w:r>
        <w:t xml:space="preserve">1.3 </w:t>
      </w:r>
      <w:r>
        <w:rPr>
          <w:rFonts w:hint="eastAsia"/>
        </w:rPr>
        <w:t>Обзор</w:t>
      </w:r>
      <w:r>
        <w:t xml:space="preserve"> </w:t>
      </w:r>
      <w:r>
        <w:rPr>
          <w:rFonts w:hint="eastAsia"/>
        </w:rPr>
        <w:t>методов</w:t>
      </w:r>
      <w:r>
        <w:t xml:space="preserve"> </w:t>
      </w:r>
      <w:r>
        <w:rPr>
          <w:rFonts w:hint="eastAsia"/>
        </w:rPr>
        <w:t>управления</w:t>
      </w:r>
      <w:r>
        <w:t xml:space="preserve"> </w:t>
      </w:r>
      <w:r>
        <w:rPr>
          <w:rFonts w:hint="eastAsia"/>
        </w:rPr>
        <w:t>в</w:t>
      </w:r>
      <w:r>
        <w:t xml:space="preserve"> </w:t>
      </w:r>
      <w:r>
        <w:rPr>
          <w:rFonts w:hint="eastAsia"/>
        </w:rPr>
        <w:t>условиях</w:t>
      </w:r>
      <w:r>
        <w:t xml:space="preserve"> </w:t>
      </w:r>
      <w:r>
        <w:rPr>
          <w:rFonts w:hint="eastAsia"/>
        </w:rPr>
        <w:t>насыщения</w:t>
      </w:r>
    </w:p>
    <w:p w14:paraId="337F65F0" w14:textId="77777777" w:rsidR="00CF043E" w:rsidRDefault="00CF043E" w:rsidP="00CF043E"/>
    <w:p w14:paraId="39767C55" w14:textId="77777777" w:rsidR="00CF043E" w:rsidRDefault="00CF043E" w:rsidP="00CF043E">
      <w:r>
        <w:rPr>
          <w:rFonts w:hint="eastAsia"/>
        </w:rPr>
        <w:t>Выводы</w:t>
      </w:r>
    </w:p>
    <w:p w14:paraId="118CA20C" w14:textId="77777777" w:rsidR="00CF043E" w:rsidRDefault="00CF043E" w:rsidP="00CF043E"/>
    <w:p w14:paraId="5B315FAE" w14:textId="77777777" w:rsidR="00CF043E" w:rsidRDefault="00CF043E" w:rsidP="00CF043E">
      <w:r>
        <w:rPr>
          <w:rFonts w:hint="eastAsia"/>
        </w:rPr>
        <w:t>ГЛАВА</w:t>
      </w:r>
      <w:r>
        <w:t xml:space="preserve"> 2. </w:t>
      </w:r>
      <w:r>
        <w:rPr>
          <w:rFonts w:hint="eastAsia"/>
        </w:rPr>
        <w:t>АЛГОРИТМЫ</w:t>
      </w:r>
      <w:r>
        <w:t xml:space="preserve"> </w:t>
      </w:r>
      <w:r>
        <w:rPr>
          <w:rFonts w:hint="eastAsia"/>
        </w:rPr>
        <w:t>УПРАВЛЕНИЯ</w:t>
      </w:r>
      <w:r>
        <w:t xml:space="preserve"> </w:t>
      </w:r>
      <w:r>
        <w:rPr>
          <w:rFonts w:hint="eastAsia"/>
        </w:rPr>
        <w:t>ДИНАМИЧЕСКИМИ</w:t>
      </w:r>
      <w:r>
        <w:t xml:space="preserve"> </w:t>
      </w:r>
      <w:r>
        <w:rPr>
          <w:rFonts w:hint="eastAsia"/>
        </w:rPr>
        <w:t>СЕТЯМИ</w:t>
      </w:r>
      <w:r>
        <w:t xml:space="preserve"> </w:t>
      </w:r>
      <w:r>
        <w:rPr>
          <w:rFonts w:hint="eastAsia"/>
        </w:rPr>
        <w:t>С</w:t>
      </w:r>
      <w:r>
        <w:t xml:space="preserve"> </w:t>
      </w:r>
      <w:r>
        <w:rPr>
          <w:rFonts w:hint="eastAsia"/>
        </w:rPr>
        <w:t>КОМПЕНСАЦИЕЙ</w:t>
      </w:r>
      <w:r>
        <w:t xml:space="preserve"> </w:t>
      </w:r>
      <w:r>
        <w:rPr>
          <w:rFonts w:hint="eastAsia"/>
        </w:rPr>
        <w:t>ВОЗМУЩЕНИЙ</w:t>
      </w:r>
    </w:p>
    <w:p w14:paraId="10306E54" w14:textId="77777777" w:rsidR="00CF043E" w:rsidRDefault="00CF043E" w:rsidP="00CF043E"/>
    <w:p w14:paraId="2D05575F" w14:textId="77777777" w:rsidR="00CF043E" w:rsidRDefault="00CF043E" w:rsidP="00CF043E">
      <w:r>
        <w:t xml:space="preserve">2.1 </w:t>
      </w:r>
      <w:r>
        <w:rPr>
          <w:rFonts w:hint="eastAsia"/>
        </w:rPr>
        <w:t>Линейные</w:t>
      </w:r>
      <w:r>
        <w:t xml:space="preserve"> </w:t>
      </w:r>
      <w:r>
        <w:rPr>
          <w:rFonts w:hint="eastAsia"/>
        </w:rPr>
        <w:t>непрерывные</w:t>
      </w:r>
      <w:r>
        <w:t xml:space="preserve"> </w:t>
      </w:r>
      <w:r>
        <w:rPr>
          <w:rFonts w:hint="eastAsia"/>
        </w:rPr>
        <w:t>подсистемы</w:t>
      </w:r>
      <w:r>
        <w:t xml:space="preserve"> </w:t>
      </w:r>
      <w:r>
        <w:rPr>
          <w:rFonts w:hint="eastAsia"/>
        </w:rPr>
        <w:t>с</w:t>
      </w:r>
      <w:r>
        <w:t xml:space="preserve"> </w:t>
      </w:r>
      <w:r>
        <w:rPr>
          <w:rFonts w:hint="eastAsia"/>
        </w:rPr>
        <w:t>ограничениями</w:t>
      </w:r>
      <w:r>
        <w:t xml:space="preserve"> </w:t>
      </w:r>
      <w:r>
        <w:rPr>
          <w:rFonts w:hint="eastAsia"/>
        </w:rPr>
        <w:t>на</w:t>
      </w:r>
      <w:r>
        <w:t xml:space="preserve"> </w:t>
      </w:r>
      <w:r>
        <w:rPr>
          <w:rFonts w:hint="eastAsia"/>
        </w:rPr>
        <w:t>сигналы</w:t>
      </w:r>
      <w:r>
        <w:t xml:space="preserve"> </w:t>
      </w:r>
      <w:r>
        <w:rPr>
          <w:rFonts w:hint="eastAsia"/>
        </w:rPr>
        <w:t>управления</w:t>
      </w:r>
    </w:p>
    <w:p w14:paraId="40F59C99" w14:textId="77777777" w:rsidR="00CF043E" w:rsidRDefault="00CF043E" w:rsidP="00CF043E"/>
    <w:p w14:paraId="29855F31" w14:textId="77777777" w:rsidR="00CF043E" w:rsidRDefault="00CF043E" w:rsidP="00CF043E">
      <w:r>
        <w:t xml:space="preserve">2.1.1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линейными</w:t>
      </w:r>
      <w:r>
        <w:t xml:space="preserve"> </w:t>
      </w:r>
      <w:r>
        <w:rPr>
          <w:rFonts w:hint="eastAsia"/>
        </w:rPr>
        <w:t>непрерывными</w:t>
      </w:r>
      <w:r>
        <w:t xml:space="preserve"> </w:t>
      </w:r>
      <w:r>
        <w:rPr>
          <w:rFonts w:hint="eastAsia"/>
        </w:rPr>
        <w:t>подсистемами</w:t>
      </w:r>
    </w:p>
    <w:p w14:paraId="7CA1AAD2" w14:textId="77777777" w:rsidR="00CF043E" w:rsidRDefault="00CF043E" w:rsidP="00CF043E"/>
    <w:p w14:paraId="61233A31" w14:textId="77777777" w:rsidR="00CF043E" w:rsidRDefault="00CF043E" w:rsidP="00CF043E">
      <w:r>
        <w:t xml:space="preserve">2.1.2 </w:t>
      </w:r>
      <w:r>
        <w:rPr>
          <w:rFonts w:hint="eastAsia"/>
        </w:rPr>
        <w:t>Разработка</w:t>
      </w:r>
      <w:r>
        <w:t xml:space="preserve"> </w:t>
      </w:r>
      <w:r>
        <w:rPr>
          <w:rFonts w:hint="eastAsia"/>
        </w:rPr>
        <w:t>системы</w:t>
      </w:r>
      <w:r>
        <w:t xml:space="preserve"> </w:t>
      </w:r>
      <w:r>
        <w:rPr>
          <w:rFonts w:hint="eastAsia"/>
        </w:rPr>
        <w:t>управления</w:t>
      </w:r>
    </w:p>
    <w:p w14:paraId="1F7C460A" w14:textId="77777777" w:rsidR="00CF043E" w:rsidRDefault="00CF043E" w:rsidP="00CF043E"/>
    <w:p w14:paraId="7D97B81C" w14:textId="77777777" w:rsidR="00CF043E" w:rsidRDefault="00CF043E" w:rsidP="00CF043E">
      <w:r>
        <w:t xml:space="preserve">2.1.3 </w:t>
      </w:r>
      <w:r>
        <w:rPr>
          <w:rFonts w:hint="eastAsia"/>
        </w:rPr>
        <w:t>Доказательство</w:t>
      </w:r>
      <w:r>
        <w:t xml:space="preserve"> </w:t>
      </w:r>
      <w:r>
        <w:rPr>
          <w:rFonts w:hint="eastAsia"/>
        </w:rPr>
        <w:t>Утверждения</w:t>
      </w:r>
    </w:p>
    <w:p w14:paraId="407EF924" w14:textId="77777777" w:rsidR="00CF043E" w:rsidRDefault="00CF043E" w:rsidP="00CF043E"/>
    <w:p w14:paraId="6228B45D" w14:textId="77777777" w:rsidR="00CF043E" w:rsidRDefault="00CF043E" w:rsidP="00CF043E">
      <w:r>
        <w:t xml:space="preserve">2.1.4 </w:t>
      </w:r>
      <w:r>
        <w:rPr>
          <w:rFonts w:hint="eastAsia"/>
        </w:rPr>
        <w:t>Пример</w:t>
      </w:r>
      <w:r>
        <w:t xml:space="preserve"> </w:t>
      </w:r>
      <w:r>
        <w:rPr>
          <w:rFonts w:hint="eastAsia"/>
        </w:rPr>
        <w:t>численного</w:t>
      </w:r>
      <w:r>
        <w:t xml:space="preserve"> </w:t>
      </w:r>
      <w:r>
        <w:rPr>
          <w:rFonts w:hint="eastAsia"/>
        </w:rPr>
        <w:t>моделирования</w:t>
      </w:r>
    </w:p>
    <w:p w14:paraId="4E9C4F44" w14:textId="77777777" w:rsidR="00CF043E" w:rsidRDefault="00CF043E" w:rsidP="00CF043E"/>
    <w:p w14:paraId="5D99CABA" w14:textId="77777777" w:rsidR="00CF043E" w:rsidRDefault="00CF043E" w:rsidP="00CF043E">
      <w:r>
        <w:t xml:space="preserve">2.1.5 </w:t>
      </w:r>
      <w:r>
        <w:rPr>
          <w:rFonts w:hint="eastAsia"/>
        </w:rPr>
        <w:t>Влияние</w:t>
      </w:r>
      <w:r>
        <w:t xml:space="preserve"> </w:t>
      </w:r>
      <w:r>
        <w:rPr>
          <w:rFonts w:hint="eastAsia"/>
        </w:rPr>
        <w:t>помех</w:t>
      </w:r>
      <w:r>
        <w:t xml:space="preserve"> </w:t>
      </w:r>
      <w:r>
        <w:rPr>
          <w:rFonts w:hint="eastAsia"/>
        </w:rPr>
        <w:t>измерений</w:t>
      </w:r>
      <w:r>
        <w:t xml:space="preserve"> </w:t>
      </w:r>
      <w:r>
        <w:rPr>
          <w:rFonts w:hint="eastAsia"/>
        </w:rPr>
        <w:t>на</w:t>
      </w:r>
      <w:r>
        <w:t xml:space="preserve"> </w:t>
      </w:r>
      <w:r>
        <w:rPr>
          <w:rFonts w:hint="eastAsia"/>
        </w:rPr>
        <w:t>качество</w:t>
      </w:r>
      <w:r>
        <w:t xml:space="preserve"> </w:t>
      </w:r>
      <w:r>
        <w:rPr>
          <w:rFonts w:hint="eastAsia"/>
        </w:rPr>
        <w:t>функционирования</w:t>
      </w:r>
    </w:p>
    <w:p w14:paraId="70033867" w14:textId="77777777" w:rsidR="00CF043E" w:rsidRDefault="00CF043E" w:rsidP="00CF043E"/>
    <w:p w14:paraId="4697CAC4" w14:textId="77777777" w:rsidR="00CF043E" w:rsidRDefault="00CF043E" w:rsidP="00CF043E">
      <w:r>
        <w:t xml:space="preserve">2.2 </w:t>
      </w:r>
      <w:r>
        <w:rPr>
          <w:rFonts w:hint="eastAsia"/>
        </w:rPr>
        <w:t>Линейные</w:t>
      </w:r>
      <w:r>
        <w:t xml:space="preserve"> </w:t>
      </w:r>
      <w:r>
        <w:rPr>
          <w:rFonts w:hint="eastAsia"/>
        </w:rPr>
        <w:t>дискретные</w:t>
      </w:r>
      <w:r>
        <w:t xml:space="preserve"> </w:t>
      </w:r>
      <w:r>
        <w:rPr>
          <w:rFonts w:hint="eastAsia"/>
        </w:rPr>
        <w:t>подсистемы</w:t>
      </w:r>
    </w:p>
    <w:p w14:paraId="484AAB14" w14:textId="77777777" w:rsidR="00CF043E" w:rsidRDefault="00CF043E" w:rsidP="00CF043E"/>
    <w:p w14:paraId="7391EAFD" w14:textId="77777777" w:rsidR="00CF043E" w:rsidRDefault="00CF043E" w:rsidP="00CF043E">
      <w:r>
        <w:t xml:space="preserve">2.2.1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дискретными</w:t>
      </w:r>
      <w:r>
        <w:t xml:space="preserve"> </w:t>
      </w:r>
      <w:r>
        <w:rPr>
          <w:rFonts w:hint="eastAsia"/>
        </w:rPr>
        <w:t>подсистемами</w:t>
      </w:r>
    </w:p>
    <w:p w14:paraId="3FF0EC1D" w14:textId="77777777" w:rsidR="00CF043E" w:rsidRDefault="00CF043E" w:rsidP="00CF043E"/>
    <w:p w14:paraId="189EE649" w14:textId="77777777" w:rsidR="00CF043E" w:rsidRDefault="00CF043E" w:rsidP="00CF043E">
      <w:r>
        <w:t xml:space="preserve">2.2.2 </w:t>
      </w:r>
      <w:r>
        <w:rPr>
          <w:rFonts w:hint="eastAsia"/>
        </w:rPr>
        <w:t>Разработка</w:t>
      </w:r>
      <w:r>
        <w:t xml:space="preserve"> </w:t>
      </w:r>
      <w:r>
        <w:rPr>
          <w:rFonts w:hint="eastAsia"/>
        </w:rPr>
        <w:t>системы</w:t>
      </w:r>
      <w:r>
        <w:t xml:space="preserve"> </w:t>
      </w:r>
      <w:r>
        <w:rPr>
          <w:rFonts w:hint="eastAsia"/>
        </w:rPr>
        <w:t>управления</w:t>
      </w:r>
      <w:r>
        <w:t xml:space="preserve"> </w:t>
      </w:r>
      <w:r>
        <w:rPr>
          <w:rFonts w:hint="eastAsia"/>
        </w:rPr>
        <w:t>дискретными</w:t>
      </w:r>
      <w:r>
        <w:t xml:space="preserve"> </w:t>
      </w:r>
      <w:r>
        <w:rPr>
          <w:rFonts w:hint="eastAsia"/>
        </w:rPr>
        <w:t>подсистемами</w:t>
      </w:r>
    </w:p>
    <w:p w14:paraId="22F53884" w14:textId="77777777" w:rsidR="00CF043E" w:rsidRDefault="00CF043E" w:rsidP="00CF043E"/>
    <w:p w14:paraId="3485EA0F" w14:textId="77777777" w:rsidR="00CF043E" w:rsidRDefault="00CF043E" w:rsidP="00CF043E">
      <w:r>
        <w:t xml:space="preserve">2.2.3 </w:t>
      </w:r>
      <w:r>
        <w:rPr>
          <w:rFonts w:hint="eastAsia"/>
        </w:rPr>
        <w:t>Доказательство</w:t>
      </w:r>
      <w:r>
        <w:t xml:space="preserve"> </w:t>
      </w:r>
      <w:r>
        <w:rPr>
          <w:rFonts w:hint="eastAsia"/>
        </w:rPr>
        <w:t>Утверждения</w:t>
      </w:r>
    </w:p>
    <w:p w14:paraId="10710D94" w14:textId="77777777" w:rsidR="00CF043E" w:rsidRDefault="00CF043E" w:rsidP="00CF043E"/>
    <w:p w14:paraId="5C22AF38" w14:textId="77777777" w:rsidR="00CF043E" w:rsidRDefault="00CF043E" w:rsidP="00CF043E">
      <w:r>
        <w:t xml:space="preserve">2.2.4 </w:t>
      </w:r>
      <w:r>
        <w:rPr>
          <w:rFonts w:hint="eastAsia"/>
        </w:rPr>
        <w:t>Пример</w:t>
      </w:r>
      <w:r>
        <w:t xml:space="preserve"> </w:t>
      </w:r>
      <w:r>
        <w:rPr>
          <w:rFonts w:hint="eastAsia"/>
        </w:rPr>
        <w:t>численного</w:t>
      </w:r>
      <w:r>
        <w:t xml:space="preserve"> </w:t>
      </w:r>
      <w:r>
        <w:rPr>
          <w:rFonts w:hint="eastAsia"/>
        </w:rPr>
        <w:t>моделирования</w:t>
      </w:r>
    </w:p>
    <w:p w14:paraId="39A8E9FC" w14:textId="77777777" w:rsidR="00CF043E" w:rsidRDefault="00CF043E" w:rsidP="00CF043E"/>
    <w:p w14:paraId="20253EF1" w14:textId="77777777" w:rsidR="00CF043E" w:rsidRDefault="00CF043E" w:rsidP="00CF043E">
      <w:r>
        <w:t xml:space="preserve">2.3 </w:t>
      </w:r>
      <w:r>
        <w:rPr>
          <w:rFonts w:hint="eastAsia"/>
        </w:rPr>
        <w:t>Подсистемы</w:t>
      </w:r>
      <w:r>
        <w:t xml:space="preserve"> </w:t>
      </w:r>
      <w:r>
        <w:rPr>
          <w:rFonts w:hint="eastAsia"/>
        </w:rPr>
        <w:t>с</w:t>
      </w:r>
      <w:r>
        <w:t xml:space="preserve"> </w:t>
      </w:r>
      <w:r>
        <w:rPr>
          <w:rFonts w:hint="eastAsia"/>
        </w:rPr>
        <w:t>коммуникационным</w:t>
      </w:r>
      <w:r>
        <w:t xml:space="preserve"> </w:t>
      </w:r>
      <w:r>
        <w:rPr>
          <w:rFonts w:hint="eastAsia"/>
        </w:rPr>
        <w:t>запаздыванием</w:t>
      </w:r>
    </w:p>
    <w:p w14:paraId="4FEC6796" w14:textId="77777777" w:rsidR="00CF043E" w:rsidRDefault="00CF043E" w:rsidP="00CF043E"/>
    <w:p w14:paraId="3B4EBCA2" w14:textId="77777777" w:rsidR="00CF043E" w:rsidRDefault="00CF043E" w:rsidP="00CF043E">
      <w:r>
        <w:t xml:space="preserve">2.3.1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системами</w:t>
      </w:r>
      <w:r>
        <w:t xml:space="preserve"> </w:t>
      </w:r>
      <w:r>
        <w:rPr>
          <w:rFonts w:hint="eastAsia"/>
        </w:rPr>
        <w:t>с</w:t>
      </w:r>
      <w:r>
        <w:t xml:space="preserve"> </w:t>
      </w:r>
      <w:r>
        <w:rPr>
          <w:rFonts w:hint="eastAsia"/>
        </w:rPr>
        <w:t>запаздыванием</w:t>
      </w:r>
    </w:p>
    <w:p w14:paraId="56A77635" w14:textId="77777777" w:rsidR="00CF043E" w:rsidRDefault="00CF043E" w:rsidP="00CF043E"/>
    <w:p w14:paraId="716EA38C" w14:textId="77777777" w:rsidR="00CF043E" w:rsidRDefault="00CF043E" w:rsidP="00CF043E">
      <w:r>
        <w:t xml:space="preserve">2.3.2 </w:t>
      </w:r>
      <w:r>
        <w:rPr>
          <w:rFonts w:hint="eastAsia"/>
        </w:rPr>
        <w:t>Разработка</w:t>
      </w:r>
      <w:r>
        <w:t xml:space="preserve"> </w:t>
      </w:r>
      <w:r>
        <w:rPr>
          <w:rFonts w:hint="eastAsia"/>
        </w:rPr>
        <w:t>системы</w:t>
      </w:r>
      <w:r>
        <w:t xml:space="preserve"> </w:t>
      </w:r>
      <w:r>
        <w:rPr>
          <w:rFonts w:hint="eastAsia"/>
        </w:rPr>
        <w:t>управления</w:t>
      </w:r>
      <w:r>
        <w:t xml:space="preserve"> </w:t>
      </w:r>
      <w:r>
        <w:rPr>
          <w:rFonts w:hint="eastAsia"/>
        </w:rPr>
        <w:t>системами</w:t>
      </w:r>
      <w:r>
        <w:t xml:space="preserve"> </w:t>
      </w:r>
      <w:r>
        <w:rPr>
          <w:rFonts w:hint="eastAsia"/>
        </w:rPr>
        <w:t>с</w:t>
      </w:r>
      <w:r>
        <w:t xml:space="preserve"> </w:t>
      </w:r>
      <w:r>
        <w:rPr>
          <w:rFonts w:hint="eastAsia"/>
        </w:rPr>
        <w:t>запаздыванием</w:t>
      </w:r>
    </w:p>
    <w:p w14:paraId="3C8518F6" w14:textId="77777777" w:rsidR="00CF043E" w:rsidRDefault="00CF043E" w:rsidP="00CF043E"/>
    <w:p w14:paraId="591B6CCF" w14:textId="77777777" w:rsidR="00CF043E" w:rsidRDefault="00CF043E" w:rsidP="00CF043E">
      <w:r>
        <w:t xml:space="preserve">2.3.3 </w:t>
      </w:r>
      <w:r>
        <w:rPr>
          <w:rFonts w:hint="eastAsia"/>
        </w:rPr>
        <w:t>Пример</w:t>
      </w:r>
      <w:r>
        <w:t xml:space="preserve"> </w:t>
      </w:r>
      <w:r>
        <w:rPr>
          <w:rFonts w:hint="eastAsia"/>
        </w:rPr>
        <w:t>численного</w:t>
      </w:r>
      <w:r>
        <w:t xml:space="preserve"> </w:t>
      </w:r>
      <w:r>
        <w:rPr>
          <w:rFonts w:hint="eastAsia"/>
        </w:rPr>
        <w:t>моделирования</w:t>
      </w:r>
    </w:p>
    <w:p w14:paraId="0C2A1A11" w14:textId="77777777" w:rsidR="00CF043E" w:rsidRDefault="00CF043E" w:rsidP="00CF043E"/>
    <w:p w14:paraId="4636C1FC" w14:textId="77777777" w:rsidR="00CF043E" w:rsidRDefault="00CF043E" w:rsidP="00CF043E">
      <w:r>
        <w:t xml:space="preserve">2.4 </w:t>
      </w:r>
      <w:r>
        <w:rPr>
          <w:rFonts w:hint="eastAsia"/>
        </w:rPr>
        <w:t>Нелинейные</w:t>
      </w:r>
      <w:r>
        <w:t xml:space="preserve"> </w:t>
      </w:r>
      <w:r>
        <w:rPr>
          <w:rFonts w:hint="eastAsia"/>
        </w:rPr>
        <w:t>подсистемы</w:t>
      </w:r>
    </w:p>
    <w:p w14:paraId="3DBCC926" w14:textId="77777777" w:rsidR="00CF043E" w:rsidRDefault="00CF043E" w:rsidP="00CF043E"/>
    <w:p w14:paraId="0E7D802A" w14:textId="77777777" w:rsidR="00CF043E" w:rsidRDefault="00CF043E" w:rsidP="00CF043E">
      <w:r>
        <w:t xml:space="preserve">2.4.1 </w:t>
      </w:r>
      <w:r>
        <w:rPr>
          <w:rFonts w:hint="eastAsia"/>
        </w:rPr>
        <w:t>Интервальная</w:t>
      </w:r>
      <w:r>
        <w:t xml:space="preserve"> </w:t>
      </w:r>
      <w:r>
        <w:rPr>
          <w:rFonts w:hint="eastAsia"/>
        </w:rPr>
        <w:t>линеаризация</w:t>
      </w:r>
      <w:r>
        <w:t xml:space="preserve"> </w:t>
      </w:r>
      <w:r>
        <w:rPr>
          <w:rFonts w:hint="eastAsia"/>
        </w:rPr>
        <w:t>и</w:t>
      </w:r>
      <w:r>
        <w:t xml:space="preserve"> </w:t>
      </w:r>
      <w:r>
        <w:rPr>
          <w:rFonts w:hint="eastAsia"/>
        </w:rPr>
        <w:t>методы</w:t>
      </w:r>
      <w:r>
        <w:t xml:space="preserve"> </w:t>
      </w:r>
      <w:r>
        <w:rPr>
          <w:rFonts w:hint="eastAsia"/>
        </w:rPr>
        <w:t>интервальной</w:t>
      </w:r>
      <w:r>
        <w:t xml:space="preserve"> </w:t>
      </w:r>
      <w:r>
        <w:rPr>
          <w:rFonts w:hint="eastAsia"/>
        </w:rPr>
        <w:t>арифметики</w:t>
      </w:r>
    </w:p>
    <w:p w14:paraId="7FAA7810" w14:textId="77777777" w:rsidR="00CF043E" w:rsidRDefault="00CF043E" w:rsidP="00CF043E"/>
    <w:p w14:paraId="49CCEF7A" w14:textId="77777777" w:rsidR="00CF043E" w:rsidRDefault="00CF043E" w:rsidP="00CF043E">
      <w:r>
        <w:t xml:space="preserve">2.4.2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многоканальным</w:t>
      </w:r>
      <w:r>
        <w:t xml:space="preserve"> </w:t>
      </w:r>
      <w:r>
        <w:rPr>
          <w:rFonts w:hint="eastAsia"/>
        </w:rPr>
        <w:t>объектом</w:t>
      </w:r>
    </w:p>
    <w:p w14:paraId="560C0A4A" w14:textId="77777777" w:rsidR="00CF043E" w:rsidRDefault="00CF043E" w:rsidP="00CF043E"/>
    <w:p w14:paraId="26F39319" w14:textId="77777777" w:rsidR="00CF043E" w:rsidRDefault="00CF043E" w:rsidP="00CF043E">
      <w:r>
        <w:t xml:space="preserve">2.4.3 </w:t>
      </w:r>
      <w:r>
        <w:rPr>
          <w:rFonts w:hint="eastAsia"/>
        </w:rPr>
        <w:t>Разработка</w:t>
      </w:r>
      <w:r>
        <w:t xml:space="preserve"> </w:t>
      </w:r>
      <w:r>
        <w:rPr>
          <w:rFonts w:hint="eastAsia"/>
        </w:rPr>
        <w:t>системы</w:t>
      </w:r>
      <w:r>
        <w:t xml:space="preserve"> </w:t>
      </w:r>
      <w:r>
        <w:rPr>
          <w:rFonts w:hint="eastAsia"/>
        </w:rPr>
        <w:t>управления</w:t>
      </w:r>
    </w:p>
    <w:p w14:paraId="695EF43B" w14:textId="77777777" w:rsidR="00CF043E" w:rsidRDefault="00CF043E" w:rsidP="00CF043E"/>
    <w:p w14:paraId="7ACC6694" w14:textId="77777777" w:rsidR="00CF043E" w:rsidRDefault="00CF043E" w:rsidP="00CF043E">
      <w:r>
        <w:t xml:space="preserve">2.4.4 </w:t>
      </w:r>
      <w:r>
        <w:rPr>
          <w:rFonts w:hint="eastAsia"/>
        </w:rPr>
        <w:t>Экспериментальная</w:t>
      </w:r>
      <w:r>
        <w:t xml:space="preserve"> </w:t>
      </w:r>
      <w:r>
        <w:rPr>
          <w:rFonts w:hint="eastAsia"/>
        </w:rPr>
        <w:t>апробация</w:t>
      </w:r>
      <w:r>
        <w:t xml:space="preserve"> </w:t>
      </w:r>
      <w:r>
        <w:rPr>
          <w:rFonts w:hint="eastAsia"/>
        </w:rPr>
        <w:t>алгоритма</w:t>
      </w:r>
    </w:p>
    <w:p w14:paraId="0E88323B" w14:textId="77777777" w:rsidR="00CF043E" w:rsidRDefault="00CF043E" w:rsidP="00CF043E"/>
    <w:p w14:paraId="19FBBBA8" w14:textId="77777777" w:rsidR="00CF043E" w:rsidRDefault="00CF043E" w:rsidP="00CF043E">
      <w:r>
        <w:rPr>
          <w:rFonts w:hint="eastAsia"/>
        </w:rPr>
        <w:t>Выводы</w:t>
      </w:r>
    </w:p>
    <w:p w14:paraId="695AD4AD" w14:textId="77777777" w:rsidR="00CF043E" w:rsidRDefault="00CF043E" w:rsidP="00CF043E"/>
    <w:p w14:paraId="5C9DD6F9" w14:textId="77777777" w:rsidR="00CF043E" w:rsidRDefault="00CF043E" w:rsidP="00CF043E">
      <w:r>
        <w:rPr>
          <w:rFonts w:hint="eastAsia"/>
        </w:rPr>
        <w:t>ГЛАВА</w:t>
      </w:r>
      <w:r>
        <w:t xml:space="preserve"> 3. </w:t>
      </w:r>
      <w:r>
        <w:rPr>
          <w:rFonts w:hint="eastAsia"/>
        </w:rPr>
        <w:t>НЕГЛАДКИЕ</w:t>
      </w:r>
      <w:r>
        <w:t xml:space="preserve"> </w:t>
      </w:r>
      <w:r>
        <w:rPr>
          <w:rFonts w:hint="eastAsia"/>
        </w:rPr>
        <w:t>АЛГОРИТМЫ</w:t>
      </w:r>
      <w:r>
        <w:t xml:space="preserve"> </w:t>
      </w:r>
      <w:r>
        <w:rPr>
          <w:rFonts w:hint="eastAsia"/>
        </w:rPr>
        <w:t>УПРАВЛЕНИЯ</w:t>
      </w:r>
      <w:r>
        <w:t xml:space="preserve"> </w:t>
      </w:r>
      <w:r>
        <w:rPr>
          <w:rFonts w:hint="eastAsia"/>
        </w:rPr>
        <w:t>ДИНАМИЧЕСКИМИ</w:t>
      </w:r>
    </w:p>
    <w:p w14:paraId="2E4CFE67" w14:textId="77777777" w:rsidR="00CF043E" w:rsidRDefault="00CF043E" w:rsidP="00CF043E"/>
    <w:p w14:paraId="5AC87721" w14:textId="77777777" w:rsidR="00CF043E" w:rsidRDefault="00CF043E" w:rsidP="00CF043E">
      <w:r>
        <w:rPr>
          <w:rFonts w:hint="eastAsia"/>
        </w:rPr>
        <w:t>СЕТЯМИ</w:t>
      </w:r>
      <w:r>
        <w:t xml:space="preserve"> </w:t>
      </w:r>
      <w:r>
        <w:rPr>
          <w:rFonts w:hint="eastAsia"/>
        </w:rPr>
        <w:t>С</w:t>
      </w:r>
      <w:r>
        <w:t xml:space="preserve"> </w:t>
      </w:r>
      <w:r>
        <w:rPr>
          <w:rFonts w:hint="eastAsia"/>
        </w:rPr>
        <w:t>КОМПЕНСАЦИЕЙ</w:t>
      </w:r>
      <w:r>
        <w:t xml:space="preserve"> </w:t>
      </w:r>
      <w:r>
        <w:rPr>
          <w:rFonts w:hint="eastAsia"/>
        </w:rPr>
        <w:t>ВОЗМУЩЕНИЙ</w:t>
      </w:r>
    </w:p>
    <w:p w14:paraId="578F124A" w14:textId="77777777" w:rsidR="00CF043E" w:rsidRDefault="00CF043E" w:rsidP="00CF043E"/>
    <w:p w14:paraId="26BD90E7" w14:textId="77777777" w:rsidR="00CF043E" w:rsidRDefault="00CF043E" w:rsidP="00CF043E">
      <w:r>
        <w:t xml:space="preserve">3.1 </w:t>
      </w:r>
      <w:r>
        <w:rPr>
          <w:rFonts w:hint="eastAsia"/>
        </w:rPr>
        <w:t>Разработка</w:t>
      </w:r>
      <w:r>
        <w:t xml:space="preserve"> </w:t>
      </w:r>
      <w:r>
        <w:rPr>
          <w:rFonts w:hint="eastAsia"/>
        </w:rPr>
        <w:t>робастного</w:t>
      </w:r>
      <w:r>
        <w:t xml:space="preserve"> </w:t>
      </w:r>
      <w:r>
        <w:rPr>
          <w:rFonts w:hint="eastAsia"/>
        </w:rPr>
        <w:t>адаптивного</w:t>
      </w:r>
      <w:r>
        <w:t xml:space="preserve"> </w:t>
      </w:r>
      <w:r>
        <w:rPr>
          <w:rFonts w:hint="eastAsia"/>
        </w:rPr>
        <w:t>алгоритма</w:t>
      </w:r>
      <w:r>
        <w:t xml:space="preserve"> </w:t>
      </w:r>
      <w:r>
        <w:rPr>
          <w:rFonts w:hint="eastAsia"/>
        </w:rPr>
        <w:t>управления</w:t>
      </w:r>
    </w:p>
    <w:p w14:paraId="516CB699" w14:textId="77777777" w:rsidR="00CF043E" w:rsidRDefault="00CF043E" w:rsidP="00CF043E"/>
    <w:p w14:paraId="52A5ECC3" w14:textId="77777777" w:rsidR="00CF043E" w:rsidRDefault="00CF043E" w:rsidP="00CF043E">
      <w:r>
        <w:t xml:space="preserve">3.1.1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объектом</w:t>
      </w:r>
    </w:p>
    <w:p w14:paraId="4278E53C" w14:textId="77777777" w:rsidR="00CF043E" w:rsidRDefault="00CF043E" w:rsidP="00CF043E"/>
    <w:p w14:paraId="32FEF3F5" w14:textId="77777777" w:rsidR="00CF043E" w:rsidRDefault="00CF043E" w:rsidP="00CF043E">
      <w:r>
        <w:t xml:space="preserve">3.1.2 </w:t>
      </w:r>
      <w:r>
        <w:rPr>
          <w:rFonts w:hint="eastAsia"/>
        </w:rPr>
        <w:t>Разработка</w:t>
      </w:r>
      <w:r>
        <w:t xml:space="preserve"> </w:t>
      </w:r>
      <w:r>
        <w:rPr>
          <w:rFonts w:hint="eastAsia"/>
        </w:rPr>
        <w:t>алгоритма</w:t>
      </w:r>
    </w:p>
    <w:p w14:paraId="79E1CA94" w14:textId="77777777" w:rsidR="00CF043E" w:rsidRDefault="00CF043E" w:rsidP="00CF043E"/>
    <w:p w14:paraId="66258207" w14:textId="77777777" w:rsidR="00CF043E" w:rsidRDefault="00CF043E" w:rsidP="00CF043E">
      <w:r>
        <w:t xml:space="preserve">3.1.3 </w:t>
      </w:r>
      <w:r>
        <w:rPr>
          <w:rFonts w:hint="eastAsia"/>
        </w:rPr>
        <w:t>Доказательство</w:t>
      </w:r>
      <w:r>
        <w:t xml:space="preserve"> </w:t>
      </w:r>
      <w:r>
        <w:rPr>
          <w:rFonts w:hint="eastAsia"/>
        </w:rPr>
        <w:t>утверждения</w:t>
      </w:r>
    </w:p>
    <w:p w14:paraId="47FA46E5" w14:textId="77777777" w:rsidR="00CF043E" w:rsidRDefault="00CF043E" w:rsidP="00CF043E"/>
    <w:p w14:paraId="677E9ECC" w14:textId="77777777" w:rsidR="00CF043E" w:rsidRDefault="00CF043E" w:rsidP="00CF043E">
      <w:r>
        <w:t xml:space="preserve">3.2 </w:t>
      </w:r>
      <w:r>
        <w:rPr>
          <w:rFonts w:hint="eastAsia"/>
        </w:rPr>
        <w:t>Распространение</w:t>
      </w:r>
      <w:r>
        <w:t xml:space="preserve"> </w:t>
      </w:r>
      <w:r>
        <w:rPr>
          <w:rFonts w:hint="eastAsia"/>
        </w:rPr>
        <w:t>робастного</w:t>
      </w:r>
      <w:r>
        <w:t xml:space="preserve"> </w:t>
      </w:r>
      <w:r>
        <w:rPr>
          <w:rFonts w:hint="eastAsia"/>
        </w:rPr>
        <w:t>адаптивного</w:t>
      </w:r>
      <w:r>
        <w:t xml:space="preserve"> </w:t>
      </w:r>
      <w:r>
        <w:rPr>
          <w:rFonts w:hint="eastAsia"/>
        </w:rPr>
        <w:t>алгоритма</w:t>
      </w:r>
      <w:r>
        <w:t xml:space="preserve"> </w:t>
      </w:r>
      <w:r>
        <w:rPr>
          <w:rFonts w:hint="eastAsia"/>
        </w:rPr>
        <w:t>на</w:t>
      </w:r>
      <w:r>
        <w:t xml:space="preserve"> </w:t>
      </w:r>
      <w:r>
        <w:rPr>
          <w:rFonts w:hint="eastAsia"/>
        </w:rPr>
        <w:t>случай</w:t>
      </w:r>
      <w:r>
        <w:t xml:space="preserve"> </w:t>
      </w:r>
      <w:r>
        <w:rPr>
          <w:rFonts w:hint="eastAsia"/>
        </w:rPr>
        <w:t>управления</w:t>
      </w:r>
      <w:r>
        <w:t xml:space="preserve"> </w:t>
      </w:r>
      <w:r>
        <w:rPr>
          <w:rFonts w:hint="eastAsia"/>
        </w:rPr>
        <w:t>сетью</w:t>
      </w:r>
      <w:r>
        <w:t xml:space="preserve"> </w:t>
      </w:r>
      <w:r>
        <w:rPr>
          <w:rFonts w:hint="eastAsia"/>
        </w:rPr>
        <w:t>объектов</w:t>
      </w:r>
    </w:p>
    <w:p w14:paraId="7F9EEF9E" w14:textId="77777777" w:rsidR="00CF043E" w:rsidRDefault="00CF043E" w:rsidP="00CF043E"/>
    <w:p w14:paraId="0F5B75BD" w14:textId="77777777" w:rsidR="00CF043E" w:rsidRDefault="00CF043E" w:rsidP="00CF043E">
      <w:r>
        <w:t xml:space="preserve">3.2.1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сетью</w:t>
      </w:r>
    </w:p>
    <w:p w14:paraId="42C09885" w14:textId="77777777" w:rsidR="00CF043E" w:rsidRDefault="00CF043E" w:rsidP="00CF043E"/>
    <w:p w14:paraId="71A7FD61" w14:textId="77777777" w:rsidR="00CF043E" w:rsidRDefault="00CF043E" w:rsidP="00CF043E">
      <w:r>
        <w:t xml:space="preserve">3.2.2 </w:t>
      </w:r>
      <w:r>
        <w:rPr>
          <w:rFonts w:hint="eastAsia"/>
        </w:rPr>
        <w:t>Алгоритм</w:t>
      </w:r>
      <w:r>
        <w:t xml:space="preserve"> </w:t>
      </w:r>
      <w:r>
        <w:rPr>
          <w:rFonts w:hint="eastAsia"/>
        </w:rPr>
        <w:t>управления</w:t>
      </w:r>
    </w:p>
    <w:p w14:paraId="54B074FD" w14:textId="77777777" w:rsidR="00CF043E" w:rsidRDefault="00CF043E" w:rsidP="00CF043E"/>
    <w:p w14:paraId="1084E667" w14:textId="77777777" w:rsidR="00CF043E" w:rsidRDefault="00CF043E" w:rsidP="00CF043E">
      <w:r>
        <w:t xml:space="preserve">3.2.3 </w:t>
      </w:r>
      <w:r>
        <w:rPr>
          <w:rFonts w:hint="eastAsia"/>
        </w:rPr>
        <w:t>Моделирование</w:t>
      </w:r>
      <w:r>
        <w:t xml:space="preserve"> </w:t>
      </w:r>
      <w:r>
        <w:rPr>
          <w:rFonts w:hint="eastAsia"/>
        </w:rPr>
        <w:t>алгоритма</w:t>
      </w:r>
    </w:p>
    <w:p w14:paraId="5587C4C0" w14:textId="77777777" w:rsidR="00CF043E" w:rsidRDefault="00CF043E" w:rsidP="00CF043E"/>
    <w:p w14:paraId="5493D097" w14:textId="77777777" w:rsidR="00CF043E" w:rsidRDefault="00CF043E" w:rsidP="00CF043E">
      <w:r>
        <w:rPr>
          <w:rFonts w:hint="eastAsia"/>
        </w:rPr>
        <w:t>Выводы</w:t>
      </w:r>
    </w:p>
    <w:p w14:paraId="45B61EB3" w14:textId="77777777" w:rsidR="00CF043E" w:rsidRDefault="00CF043E" w:rsidP="00CF043E"/>
    <w:p w14:paraId="76C49DCE" w14:textId="77777777" w:rsidR="00CF043E" w:rsidRDefault="00CF043E" w:rsidP="00CF043E">
      <w:r>
        <w:rPr>
          <w:rFonts w:hint="eastAsia"/>
        </w:rPr>
        <w:lastRenderedPageBreak/>
        <w:t>ГЛАВА</w:t>
      </w:r>
      <w:r>
        <w:t xml:space="preserve"> 4. </w:t>
      </w:r>
      <w:r>
        <w:rPr>
          <w:rFonts w:hint="eastAsia"/>
        </w:rPr>
        <w:t>УПРАВЛЕНИЕ</w:t>
      </w:r>
      <w:r>
        <w:t xml:space="preserve"> </w:t>
      </w:r>
      <w:r>
        <w:rPr>
          <w:rFonts w:hint="eastAsia"/>
        </w:rPr>
        <w:t>ЭЛЕКТРОГЕНЕРАТОРАМИ</w:t>
      </w:r>
      <w:r>
        <w:t xml:space="preserve"> </w:t>
      </w:r>
      <w:r>
        <w:rPr>
          <w:rFonts w:hint="eastAsia"/>
        </w:rPr>
        <w:t>ПОСРЕДСТВОМ</w:t>
      </w:r>
      <w:r>
        <w:t xml:space="preserve"> </w:t>
      </w:r>
      <w:r>
        <w:rPr>
          <w:rFonts w:hint="eastAsia"/>
        </w:rPr>
        <w:t>НАПРЯЖЕНИЯ</w:t>
      </w:r>
      <w:r>
        <w:t xml:space="preserve"> </w:t>
      </w:r>
      <w:r>
        <w:rPr>
          <w:rFonts w:hint="eastAsia"/>
        </w:rPr>
        <w:t>НА</w:t>
      </w:r>
      <w:r>
        <w:t xml:space="preserve"> </w:t>
      </w:r>
      <w:r>
        <w:rPr>
          <w:rFonts w:hint="eastAsia"/>
        </w:rPr>
        <w:t>ОБМОТКАХ</w:t>
      </w:r>
      <w:r>
        <w:t xml:space="preserve"> </w:t>
      </w:r>
      <w:r>
        <w:rPr>
          <w:rFonts w:hint="eastAsia"/>
        </w:rPr>
        <w:t>ВОЗБУЖДЕНИЯ</w:t>
      </w:r>
    </w:p>
    <w:p w14:paraId="6FE6CD70" w14:textId="77777777" w:rsidR="00CF043E" w:rsidRDefault="00CF043E" w:rsidP="00CF043E"/>
    <w:p w14:paraId="04642738" w14:textId="77777777" w:rsidR="00CF043E" w:rsidRDefault="00CF043E" w:rsidP="00CF043E">
      <w:r>
        <w:t xml:space="preserve">4.1 </w:t>
      </w:r>
      <w:r>
        <w:rPr>
          <w:rFonts w:hint="eastAsia"/>
        </w:rPr>
        <w:t>Общие</w:t>
      </w:r>
      <w:r>
        <w:t xml:space="preserve"> </w:t>
      </w:r>
      <w:r>
        <w:rPr>
          <w:rFonts w:hint="eastAsia"/>
        </w:rPr>
        <w:t>требования</w:t>
      </w:r>
      <w:r>
        <w:t xml:space="preserve"> </w:t>
      </w:r>
      <w:r>
        <w:rPr>
          <w:rFonts w:hint="eastAsia"/>
        </w:rPr>
        <w:t>к</w:t>
      </w:r>
      <w:r>
        <w:t xml:space="preserve"> </w:t>
      </w:r>
      <w:r>
        <w:rPr>
          <w:rFonts w:hint="eastAsia"/>
        </w:rPr>
        <w:t>автоматическому</w:t>
      </w:r>
      <w:r>
        <w:t xml:space="preserve"> </w:t>
      </w:r>
      <w:r>
        <w:rPr>
          <w:rFonts w:hint="eastAsia"/>
        </w:rPr>
        <w:t>регулированию</w:t>
      </w:r>
      <w:r>
        <w:t xml:space="preserve"> </w:t>
      </w:r>
      <w:r>
        <w:rPr>
          <w:rFonts w:hint="eastAsia"/>
        </w:rPr>
        <w:t>возбуждения</w:t>
      </w:r>
      <w:r>
        <w:t xml:space="preserve"> </w:t>
      </w:r>
      <w:r>
        <w:rPr>
          <w:rFonts w:hint="eastAsia"/>
        </w:rPr>
        <w:t>синхронного</w:t>
      </w:r>
      <w:r>
        <w:t xml:space="preserve"> </w:t>
      </w:r>
      <w:r>
        <w:rPr>
          <w:rFonts w:hint="eastAsia"/>
        </w:rPr>
        <w:t>генератора</w:t>
      </w:r>
    </w:p>
    <w:p w14:paraId="1141479E" w14:textId="77777777" w:rsidR="00CF043E" w:rsidRDefault="00CF043E" w:rsidP="00CF043E"/>
    <w:p w14:paraId="10653BB0" w14:textId="77777777" w:rsidR="00CF043E" w:rsidRDefault="00CF043E" w:rsidP="00CF043E">
      <w:r>
        <w:t xml:space="preserve">4.2 </w:t>
      </w:r>
      <w:r>
        <w:rPr>
          <w:rFonts w:hint="eastAsia"/>
        </w:rPr>
        <w:t>Модель</w:t>
      </w:r>
      <w:r>
        <w:t xml:space="preserve"> </w:t>
      </w:r>
      <w:r>
        <w:rPr>
          <w:rFonts w:hint="eastAsia"/>
        </w:rPr>
        <w:t>сети</w:t>
      </w:r>
      <w:r>
        <w:t xml:space="preserve"> </w:t>
      </w:r>
      <w:r>
        <w:rPr>
          <w:rFonts w:hint="eastAsia"/>
        </w:rPr>
        <w:t>синхронных</w:t>
      </w:r>
      <w:r>
        <w:t xml:space="preserve"> </w:t>
      </w:r>
      <w:r>
        <w:rPr>
          <w:rFonts w:hint="eastAsia"/>
        </w:rPr>
        <w:t>генераторов</w:t>
      </w:r>
    </w:p>
    <w:p w14:paraId="16AF86C3" w14:textId="77777777" w:rsidR="00CF043E" w:rsidRDefault="00CF043E" w:rsidP="00CF043E"/>
    <w:p w14:paraId="66D1A6AD" w14:textId="77777777" w:rsidR="00CF043E" w:rsidRDefault="00CF043E" w:rsidP="00CF043E">
      <w:r>
        <w:t xml:space="preserve">4.3 </w:t>
      </w:r>
      <w:r>
        <w:rPr>
          <w:rFonts w:hint="eastAsia"/>
        </w:rPr>
        <w:t>Синтез</w:t>
      </w:r>
      <w:r>
        <w:t xml:space="preserve"> </w:t>
      </w:r>
      <w:r>
        <w:rPr>
          <w:rFonts w:hint="eastAsia"/>
        </w:rPr>
        <w:t>системы</w:t>
      </w:r>
      <w:r>
        <w:t xml:space="preserve"> </w:t>
      </w:r>
      <w:r>
        <w:rPr>
          <w:rFonts w:hint="eastAsia"/>
        </w:rPr>
        <w:t>управления</w:t>
      </w:r>
      <w:r>
        <w:t xml:space="preserve"> </w:t>
      </w:r>
      <w:r>
        <w:rPr>
          <w:rFonts w:hint="eastAsia"/>
        </w:rPr>
        <w:t>сетью</w:t>
      </w:r>
      <w:r>
        <w:t xml:space="preserve"> </w:t>
      </w:r>
      <w:r>
        <w:rPr>
          <w:rFonts w:hint="eastAsia"/>
        </w:rPr>
        <w:t>электрических</w:t>
      </w:r>
      <w:r>
        <w:t xml:space="preserve"> </w:t>
      </w:r>
      <w:r>
        <w:rPr>
          <w:rFonts w:hint="eastAsia"/>
        </w:rPr>
        <w:t>генераторов</w:t>
      </w:r>
    </w:p>
    <w:p w14:paraId="13F431C3" w14:textId="77777777" w:rsidR="00CF043E" w:rsidRDefault="00CF043E" w:rsidP="00CF043E"/>
    <w:p w14:paraId="1A25C36F" w14:textId="77777777" w:rsidR="00CF043E" w:rsidRDefault="00CF043E" w:rsidP="00CF043E">
      <w:r>
        <w:t xml:space="preserve">4.4 </w:t>
      </w:r>
      <w:r>
        <w:rPr>
          <w:rFonts w:hint="eastAsia"/>
        </w:rPr>
        <w:t>Пример</w:t>
      </w:r>
      <w:r>
        <w:t xml:space="preserve"> </w:t>
      </w:r>
      <w:r>
        <w:rPr>
          <w:rFonts w:hint="eastAsia"/>
        </w:rPr>
        <w:t>моделирования</w:t>
      </w:r>
    </w:p>
    <w:p w14:paraId="35C738A4" w14:textId="77777777" w:rsidR="00CF043E" w:rsidRDefault="00CF043E" w:rsidP="00CF043E"/>
    <w:p w14:paraId="36D4B1B6" w14:textId="77777777" w:rsidR="00CF043E" w:rsidRDefault="00CF043E" w:rsidP="00CF043E">
      <w:r>
        <w:t xml:space="preserve">4.5 </w:t>
      </w:r>
      <w:r>
        <w:rPr>
          <w:rFonts w:hint="eastAsia"/>
        </w:rPr>
        <w:t>Экспериментальная</w:t>
      </w:r>
      <w:r>
        <w:t xml:space="preserve"> </w:t>
      </w:r>
      <w:r>
        <w:rPr>
          <w:rFonts w:hint="eastAsia"/>
        </w:rPr>
        <w:t>апробация</w:t>
      </w:r>
    </w:p>
    <w:p w14:paraId="18B26D8F" w14:textId="77777777" w:rsidR="00CF043E" w:rsidRDefault="00CF043E" w:rsidP="00CF043E"/>
    <w:p w14:paraId="1021C3A5" w14:textId="77777777" w:rsidR="00CF043E" w:rsidRDefault="00CF043E" w:rsidP="00CF043E">
      <w:r>
        <w:rPr>
          <w:rFonts w:hint="eastAsia"/>
        </w:rPr>
        <w:t>Выводы</w:t>
      </w:r>
    </w:p>
    <w:p w14:paraId="7A5B495C" w14:textId="77777777" w:rsidR="00CF043E" w:rsidRDefault="00CF043E" w:rsidP="00CF043E"/>
    <w:p w14:paraId="1B1A4603" w14:textId="77777777" w:rsidR="00CF043E" w:rsidRDefault="00CF043E" w:rsidP="00CF043E">
      <w:r>
        <w:rPr>
          <w:rFonts w:hint="eastAsia"/>
        </w:rPr>
        <w:t>ЗАКЛЮЧЕНИЕ</w:t>
      </w:r>
    </w:p>
    <w:p w14:paraId="59FC90AB" w14:textId="77777777" w:rsidR="00CF043E" w:rsidRDefault="00CF043E" w:rsidP="00CF043E"/>
    <w:p w14:paraId="4946D713" w14:textId="77777777" w:rsidR="00CF043E" w:rsidRDefault="00CF043E" w:rsidP="00CF043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DB5BD68" w14:textId="77777777" w:rsidR="00CF043E" w:rsidRDefault="00CF043E" w:rsidP="00CF043E"/>
    <w:p w14:paraId="00301FE4" w14:textId="77777777" w:rsidR="00CF043E" w:rsidRDefault="00CF043E" w:rsidP="00CF043E">
      <w:r>
        <w:rPr>
          <w:rFonts w:hint="eastAsia"/>
        </w:rPr>
        <w:t>СЛОВАРЬ</w:t>
      </w:r>
      <w:r>
        <w:t xml:space="preserve"> </w:t>
      </w:r>
      <w:r>
        <w:rPr>
          <w:rFonts w:hint="eastAsia"/>
        </w:rPr>
        <w:t>ТЕРМИНОВ</w:t>
      </w:r>
    </w:p>
    <w:p w14:paraId="514430E3" w14:textId="77777777" w:rsidR="00CF043E" w:rsidRDefault="00CF043E" w:rsidP="00CF043E"/>
    <w:p w14:paraId="4014641C" w14:textId="77777777" w:rsidR="00CF043E" w:rsidRDefault="00CF043E" w:rsidP="00CF043E">
      <w:r>
        <w:rPr>
          <w:rFonts w:hint="eastAsia"/>
        </w:rPr>
        <w:t>БИБЛИОГРАФИЧЕСКИЙ</w:t>
      </w:r>
      <w:r>
        <w:t xml:space="preserve"> </w:t>
      </w:r>
      <w:r>
        <w:rPr>
          <w:rFonts w:hint="eastAsia"/>
        </w:rPr>
        <w:t>СПИСОК</w:t>
      </w:r>
    </w:p>
    <w:p w14:paraId="695160C2" w14:textId="77777777" w:rsidR="00CF043E" w:rsidRDefault="00CF043E" w:rsidP="00CF043E"/>
    <w:p w14:paraId="60B14606" w14:textId="71F9E377" w:rsidR="00CF043E" w:rsidRPr="00CF043E" w:rsidRDefault="00CF043E" w:rsidP="00CF043E">
      <w:r>
        <w:rPr>
          <w:rFonts w:hint="eastAsia"/>
        </w:rPr>
        <w:t>СПИСОК</w:t>
      </w:r>
      <w:r>
        <w:t xml:space="preserve"> </w:t>
      </w:r>
      <w:r>
        <w:rPr>
          <w:rFonts w:hint="eastAsia"/>
        </w:rPr>
        <w:t>ИЛЛЮСТРАТИВНОГО</w:t>
      </w:r>
      <w:r>
        <w:t xml:space="preserve"> </w:t>
      </w:r>
      <w:r>
        <w:rPr>
          <w:rFonts w:hint="eastAsia"/>
        </w:rPr>
        <w:t>МАТЕРИАЛА</w:t>
      </w:r>
    </w:p>
    <w:sectPr w:rsidR="00CF043E" w:rsidRPr="00CF043E" w:rsidSect="00E35FA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DB49" w14:textId="77777777" w:rsidR="00E35FA3" w:rsidRDefault="00E35FA3">
      <w:pPr>
        <w:spacing w:after="0" w:line="240" w:lineRule="auto"/>
      </w:pPr>
      <w:r>
        <w:separator/>
      </w:r>
    </w:p>
  </w:endnote>
  <w:endnote w:type="continuationSeparator" w:id="0">
    <w:p w14:paraId="3614C15E" w14:textId="77777777" w:rsidR="00E35FA3" w:rsidRDefault="00E3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68E4" w14:textId="77777777" w:rsidR="00E35FA3" w:rsidRDefault="00E35FA3"/>
    <w:p w14:paraId="78A3A421" w14:textId="77777777" w:rsidR="00E35FA3" w:rsidRDefault="00E35FA3"/>
    <w:p w14:paraId="38DC73C2" w14:textId="77777777" w:rsidR="00E35FA3" w:rsidRDefault="00E35FA3"/>
    <w:p w14:paraId="7C51B75C" w14:textId="77777777" w:rsidR="00E35FA3" w:rsidRDefault="00E35FA3"/>
    <w:p w14:paraId="65F4351D" w14:textId="77777777" w:rsidR="00E35FA3" w:rsidRDefault="00E35FA3"/>
    <w:p w14:paraId="64A67A91" w14:textId="77777777" w:rsidR="00E35FA3" w:rsidRDefault="00E35FA3"/>
    <w:p w14:paraId="61B8EF21" w14:textId="77777777" w:rsidR="00E35FA3" w:rsidRDefault="00E35F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725830" wp14:editId="78AE1D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A3D73" w14:textId="77777777" w:rsidR="00E35FA3" w:rsidRDefault="00E35F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7258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7A3D73" w14:textId="77777777" w:rsidR="00E35FA3" w:rsidRDefault="00E35F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BAB8C1" w14:textId="77777777" w:rsidR="00E35FA3" w:rsidRDefault="00E35FA3"/>
    <w:p w14:paraId="2C4E8FF1" w14:textId="77777777" w:rsidR="00E35FA3" w:rsidRDefault="00E35FA3"/>
    <w:p w14:paraId="5CF4E37F" w14:textId="77777777" w:rsidR="00E35FA3" w:rsidRDefault="00E35F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BA1EC2" wp14:editId="613AD7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9413" w14:textId="77777777" w:rsidR="00E35FA3" w:rsidRDefault="00E35FA3"/>
                          <w:p w14:paraId="236E619D" w14:textId="77777777" w:rsidR="00E35FA3" w:rsidRDefault="00E35F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BA1E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E59413" w14:textId="77777777" w:rsidR="00E35FA3" w:rsidRDefault="00E35FA3"/>
                    <w:p w14:paraId="236E619D" w14:textId="77777777" w:rsidR="00E35FA3" w:rsidRDefault="00E35F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C85BE6" w14:textId="77777777" w:rsidR="00E35FA3" w:rsidRDefault="00E35FA3"/>
    <w:p w14:paraId="567A5B73" w14:textId="77777777" w:rsidR="00E35FA3" w:rsidRDefault="00E35FA3">
      <w:pPr>
        <w:rPr>
          <w:sz w:val="2"/>
          <w:szCs w:val="2"/>
        </w:rPr>
      </w:pPr>
    </w:p>
    <w:p w14:paraId="2F131CE6" w14:textId="77777777" w:rsidR="00E35FA3" w:rsidRDefault="00E35FA3"/>
    <w:p w14:paraId="0B488065" w14:textId="77777777" w:rsidR="00E35FA3" w:rsidRDefault="00E35FA3">
      <w:pPr>
        <w:spacing w:after="0" w:line="240" w:lineRule="auto"/>
      </w:pPr>
    </w:p>
  </w:footnote>
  <w:footnote w:type="continuationSeparator" w:id="0">
    <w:p w14:paraId="7A131761" w14:textId="77777777" w:rsidR="00E35FA3" w:rsidRDefault="00E3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5FA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15615</TotalTime>
  <Pages>4</Pages>
  <Words>355</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1749</cp:revision>
  <cp:lastPrinted>2009-02-06T05:36:00Z</cp:lastPrinted>
  <dcterms:created xsi:type="dcterms:W3CDTF">2024-01-07T13:43:00Z</dcterms:created>
  <dcterms:modified xsi:type="dcterms:W3CDTF">2024-02-02T19:27:00Z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