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1F37" w14:textId="4CE99808" w:rsidR="008F336A" w:rsidRDefault="005010C4" w:rsidP="005010C4">
      <w:pPr>
        <w:rPr>
          <w:rFonts w:ascii="Times New Roman" w:eastAsia="Arial Unicode MS" w:hAnsi="Times New Roman" w:cs="Times New Roman"/>
          <w:b/>
          <w:bCs/>
          <w:color w:val="000000"/>
          <w:kern w:val="0"/>
          <w:sz w:val="28"/>
          <w:szCs w:val="28"/>
          <w:lang w:eastAsia="ru-RU" w:bidi="uk-UA"/>
        </w:rPr>
      </w:pPr>
      <w:r w:rsidRPr="005010C4">
        <w:rPr>
          <w:rFonts w:ascii="Times New Roman" w:eastAsia="Arial Unicode MS" w:hAnsi="Times New Roman" w:cs="Times New Roman" w:hint="eastAsia"/>
          <w:b/>
          <w:bCs/>
          <w:color w:val="000000"/>
          <w:kern w:val="0"/>
          <w:sz w:val="28"/>
          <w:szCs w:val="28"/>
          <w:lang w:eastAsia="ru-RU" w:bidi="uk-UA"/>
        </w:rPr>
        <w:t>Растунова</w:t>
      </w:r>
      <w:r w:rsidRPr="005010C4">
        <w:rPr>
          <w:rFonts w:ascii="Times New Roman" w:eastAsia="Arial Unicode MS" w:hAnsi="Times New Roman" w:cs="Times New Roman"/>
          <w:b/>
          <w:bCs/>
          <w:color w:val="000000"/>
          <w:kern w:val="0"/>
          <w:sz w:val="28"/>
          <w:szCs w:val="28"/>
          <w:lang w:eastAsia="ru-RU" w:bidi="uk-UA"/>
        </w:rPr>
        <w:t xml:space="preserve"> </w:t>
      </w:r>
      <w:r w:rsidRPr="005010C4">
        <w:rPr>
          <w:rFonts w:ascii="Times New Roman" w:eastAsia="Arial Unicode MS" w:hAnsi="Times New Roman" w:cs="Times New Roman" w:hint="eastAsia"/>
          <w:b/>
          <w:bCs/>
          <w:color w:val="000000"/>
          <w:kern w:val="0"/>
          <w:sz w:val="28"/>
          <w:szCs w:val="28"/>
          <w:lang w:eastAsia="ru-RU" w:bidi="uk-UA"/>
        </w:rPr>
        <w:t>Ирина</w:t>
      </w:r>
      <w:r w:rsidRPr="005010C4">
        <w:rPr>
          <w:rFonts w:ascii="Times New Roman" w:eastAsia="Arial Unicode MS" w:hAnsi="Times New Roman" w:cs="Times New Roman"/>
          <w:b/>
          <w:bCs/>
          <w:color w:val="000000"/>
          <w:kern w:val="0"/>
          <w:sz w:val="28"/>
          <w:szCs w:val="28"/>
          <w:lang w:eastAsia="ru-RU" w:bidi="uk-UA"/>
        </w:rPr>
        <w:t xml:space="preserve"> </w:t>
      </w:r>
      <w:r w:rsidRPr="005010C4">
        <w:rPr>
          <w:rFonts w:ascii="Times New Roman" w:eastAsia="Arial Unicode MS" w:hAnsi="Times New Roman" w:cs="Times New Roman" w:hint="eastAsia"/>
          <w:b/>
          <w:bCs/>
          <w:color w:val="000000"/>
          <w:kern w:val="0"/>
          <w:sz w:val="28"/>
          <w:szCs w:val="28"/>
          <w:lang w:eastAsia="ru-RU" w:bidi="uk-UA"/>
        </w:rPr>
        <w:t>Леонидовна</w:t>
      </w:r>
      <w:r>
        <w:rPr>
          <w:rFonts w:ascii="Times New Roman" w:eastAsia="Arial Unicode MS" w:hAnsi="Times New Roman" w:cs="Times New Roman" w:hint="eastAsia"/>
          <w:b/>
          <w:bCs/>
          <w:color w:val="000000"/>
          <w:kern w:val="0"/>
          <w:sz w:val="28"/>
          <w:szCs w:val="28"/>
          <w:lang w:eastAsia="ru-RU" w:bidi="uk-UA"/>
        </w:rPr>
        <w:t xml:space="preserve"> </w:t>
      </w:r>
      <w:r w:rsidRPr="005010C4">
        <w:rPr>
          <w:rFonts w:ascii="Times New Roman" w:eastAsia="Arial Unicode MS" w:hAnsi="Times New Roman" w:cs="Times New Roman" w:hint="eastAsia"/>
          <w:b/>
          <w:bCs/>
          <w:color w:val="000000"/>
          <w:kern w:val="0"/>
          <w:sz w:val="28"/>
          <w:szCs w:val="28"/>
          <w:lang w:eastAsia="ru-RU" w:bidi="uk-UA"/>
        </w:rPr>
        <w:t>Детритизация</w:t>
      </w:r>
      <w:r w:rsidRPr="005010C4">
        <w:rPr>
          <w:rFonts w:ascii="Times New Roman" w:eastAsia="Arial Unicode MS" w:hAnsi="Times New Roman" w:cs="Times New Roman"/>
          <w:b/>
          <w:bCs/>
          <w:color w:val="000000"/>
          <w:kern w:val="0"/>
          <w:sz w:val="28"/>
          <w:szCs w:val="28"/>
          <w:lang w:eastAsia="ru-RU" w:bidi="uk-UA"/>
        </w:rPr>
        <w:t xml:space="preserve"> </w:t>
      </w:r>
      <w:r w:rsidRPr="005010C4">
        <w:rPr>
          <w:rFonts w:ascii="Times New Roman" w:eastAsia="Arial Unicode MS" w:hAnsi="Times New Roman" w:cs="Times New Roman" w:hint="eastAsia"/>
          <w:b/>
          <w:bCs/>
          <w:color w:val="000000"/>
          <w:kern w:val="0"/>
          <w:sz w:val="28"/>
          <w:szCs w:val="28"/>
          <w:lang w:eastAsia="ru-RU" w:bidi="uk-UA"/>
        </w:rPr>
        <w:t>и</w:t>
      </w:r>
      <w:r w:rsidRPr="005010C4">
        <w:rPr>
          <w:rFonts w:ascii="Times New Roman" w:eastAsia="Arial Unicode MS" w:hAnsi="Times New Roman" w:cs="Times New Roman"/>
          <w:b/>
          <w:bCs/>
          <w:color w:val="000000"/>
          <w:kern w:val="0"/>
          <w:sz w:val="28"/>
          <w:szCs w:val="28"/>
          <w:lang w:eastAsia="ru-RU" w:bidi="uk-UA"/>
        </w:rPr>
        <w:t xml:space="preserve"> </w:t>
      </w:r>
      <w:r w:rsidRPr="005010C4">
        <w:rPr>
          <w:rFonts w:ascii="Times New Roman" w:eastAsia="Arial Unicode MS" w:hAnsi="Times New Roman" w:cs="Times New Roman" w:hint="eastAsia"/>
          <w:b/>
          <w:bCs/>
          <w:color w:val="000000"/>
          <w:kern w:val="0"/>
          <w:sz w:val="28"/>
          <w:szCs w:val="28"/>
          <w:lang w:eastAsia="ru-RU" w:bidi="uk-UA"/>
        </w:rPr>
        <w:t>иммобилизация</w:t>
      </w:r>
      <w:r w:rsidRPr="005010C4">
        <w:rPr>
          <w:rFonts w:ascii="Times New Roman" w:eastAsia="Arial Unicode MS" w:hAnsi="Times New Roman" w:cs="Times New Roman"/>
          <w:b/>
          <w:bCs/>
          <w:color w:val="000000"/>
          <w:kern w:val="0"/>
          <w:sz w:val="28"/>
          <w:szCs w:val="28"/>
          <w:lang w:eastAsia="ru-RU" w:bidi="uk-UA"/>
        </w:rPr>
        <w:t xml:space="preserve"> </w:t>
      </w:r>
      <w:r w:rsidRPr="005010C4">
        <w:rPr>
          <w:rFonts w:ascii="Times New Roman" w:eastAsia="Arial Unicode MS" w:hAnsi="Times New Roman" w:cs="Times New Roman" w:hint="eastAsia"/>
          <w:b/>
          <w:bCs/>
          <w:color w:val="000000"/>
          <w:kern w:val="0"/>
          <w:sz w:val="28"/>
          <w:szCs w:val="28"/>
          <w:lang w:eastAsia="ru-RU" w:bidi="uk-UA"/>
        </w:rPr>
        <w:t>низкоактивных</w:t>
      </w:r>
      <w:r w:rsidRPr="005010C4">
        <w:rPr>
          <w:rFonts w:ascii="Times New Roman" w:eastAsia="Arial Unicode MS" w:hAnsi="Times New Roman" w:cs="Times New Roman"/>
          <w:b/>
          <w:bCs/>
          <w:color w:val="000000"/>
          <w:kern w:val="0"/>
          <w:sz w:val="28"/>
          <w:szCs w:val="28"/>
          <w:lang w:eastAsia="ru-RU" w:bidi="uk-UA"/>
        </w:rPr>
        <w:t xml:space="preserve"> </w:t>
      </w:r>
      <w:r w:rsidRPr="005010C4">
        <w:rPr>
          <w:rFonts w:ascii="Times New Roman" w:eastAsia="Arial Unicode MS" w:hAnsi="Times New Roman" w:cs="Times New Roman" w:hint="eastAsia"/>
          <w:b/>
          <w:bCs/>
          <w:color w:val="000000"/>
          <w:kern w:val="0"/>
          <w:sz w:val="28"/>
          <w:szCs w:val="28"/>
          <w:lang w:eastAsia="ru-RU" w:bidi="uk-UA"/>
        </w:rPr>
        <w:t>тритийсодержащих</w:t>
      </w:r>
      <w:r w:rsidRPr="005010C4">
        <w:rPr>
          <w:rFonts w:ascii="Times New Roman" w:eastAsia="Arial Unicode MS" w:hAnsi="Times New Roman" w:cs="Times New Roman"/>
          <w:b/>
          <w:bCs/>
          <w:color w:val="000000"/>
          <w:kern w:val="0"/>
          <w:sz w:val="28"/>
          <w:szCs w:val="28"/>
          <w:lang w:eastAsia="ru-RU" w:bidi="uk-UA"/>
        </w:rPr>
        <w:t xml:space="preserve"> </w:t>
      </w:r>
      <w:r w:rsidRPr="005010C4">
        <w:rPr>
          <w:rFonts w:ascii="Times New Roman" w:eastAsia="Arial Unicode MS" w:hAnsi="Times New Roman" w:cs="Times New Roman" w:hint="eastAsia"/>
          <w:b/>
          <w:bCs/>
          <w:color w:val="000000"/>
          <w:kern w:val="0"/>
          <w:sz w:val="28"/>
          <w:szCs w:val="28"/>
          <w:lang w:eastAsia="ru-RU" w:bidi="uk-UA"/>
        </w:rPr>
        <w:t>водных</w:t>
      </w:r>
      <w:r w:rsidRPr="005010C4">
        <w:rPr>
          <w:rFonts w:ascii="Times New Roman" w:eastAsia="Arial Unicode MS" w:hAnsi="Times New Roman" w:cs="Times New Roman"/>
          <w:b/>
          <w:bCs/>
          <w:color w:val="000000"/>
          <w:kern w:val="0"/>
          <w:sz w:val="28"/>
          <w:szCs w:val="28"/>
          <w:lang w:eastAsia="ru-RU" w:bidi="uk-UA"/>
        </w:rPr>
        <w:t xml:space="preserve"> </w:t>
      </w:r>
      <w:r w:rsidRPr="005010C4">
        <w:rPr>
          <w:rFonts w:ascii="Times New Roman" w:eastAsia="Arial Unicode MS" w:hAnsi="Times New Roman" w:cs="Times New Roman" w:hint="eastAsia"/>
          <w:b/>
          <w:bCs/>
          <w:color w:val="000000"/>
          <w:kern w:val="0"/>
          <w:sz w:val="28"/>
          <w:szCs w:val="28"/>
          <w:lang w:eastAsia="ru-RU" w:bidi="uk-UA"/>
        </w:rPr>
        <w:t>отходов</w:t>
      </w:r>
    </w:p>
    <w:p w14:paraId="21816A6B" w14:textId="77777777" w:rsidR="005010C4" w:rsidRDefault="005010C4" w:rsidP="005010C4">
      <w:r>
        <w:rPr>
          <w:rFonts w:hint="eastAsia"/>
        </w:rPr>
        <w:t>ОГЛАВЛЕНИЕ</w:t>
      </w:r>
      <w:r>
        <w:t xml:space="preserve"> </w:t>
      </w:r>
      <w:r>
        <w:rPr>
          <w:rFonts w:hint="eastAsia"/>
        </w:rPr>
        <w:t>ДИССЕРТАЦИИ</w:t>
      </w:r>
    </w:p>
    <w:p w14:paraId="7CDC410A" w14:textId="77777777" w:rsidR="005010C4" w:rsidRDefault="005010C4" w:rsidP="005010C4">
      <w:r>
        <w:rPr>
          <w:rFonts w:hint="eastAsia"/>
        </w:rPr>
        <w:t>доктор</w:t>
      </w:r>
      <w:r>
        <w:t xml:space="preserve"> </w:t>
      </w:r>
      <w:r>
        <w:rPr>
          <w:rFonts w:hint="eastAsia"/>
        </w:rPr>
        <w:t>наук</w:t>
      </w:r>
      <w:r>
        <w:t xml:space="preserve"> </w:t>
      </w:r>
      <w:r>
        <w:rPr>
          <w:rFonts w:hint="eastAsia"/>
        </w:rPr>
        <w:t>Растунова</w:t>
      </w:r>
      <w:r>
        <w:t xml:space="preserve"> </w:t>
      </w:r>
      <w:r>
        <w:rPr>
          <w:rFonts w:hint="eastAsia"/>
        </w:rPr>
        <w:t>Ирина</w:t>
      </w:r>
      <w:r>
        <w:t xml:space="preserve"> </w:t>
      </w:r>
      <w:r>
        <w:rPr>
          <w:rFonts w:hint="eastAsia"/>
        </w:rPr>
        <w:t>Леонидовна</w:t>
      </w:r>
    </w:p>
    <w:p w14:paraId="28B8295A" w14:textId="77777777" w:rsidR="005010C4" w:rsidRDefault="005010C4" w:rsidP="005010C4">
      <w:r>
        <w:rPr>
          <w:rFonts w:hint="eastAsia"/>
        </w:rPr>
        <w:t>ВВЕДЕНИЕ</w:t>
      </w:r>
    </w:p>
    <w:p w14:paraId="3C1719F8" w14:textId="77777777" w:rsidR="005010C4" w:rsidRDefault="005010C4" w:rsidP="005010C4"/>
    <w:p w14:paraId="5D4C0261" w14:textId="77777777" w:rsidR="005010C4" w:rsidRDefault="005010C4" w:rsidP="005010C4">
      <w:r>
        <w:rPr>
          <w:rFonts w:hint="eastAsia"/>
        </w:rPr>
        <w:t>Глава</w:t>
      </w:r>
      <w:r>
        <w:t xml:space="preserve"> 1. </w:t>
      </w:r>
      <w:r>
        <w:rPr>
          <w:rFonts w:hint="eastAsia"/>
        </w:rPr>
        <w:t>ЛИТЕРАТУРНЫЙ</w:t>
      </w:r>
      <w:r>
        <w:t xml:space="preserve"> </w:t>
      </w:r>
      <w:r>
        <w:rPr>
          <w:rFonts w:hint="eastAsia"/>
        </w:rPr>
        <w:t>ОБЗОР</w:t>
      </w:r>
    </w:p>
    <w:p w14:paraId="4804216C" w14:textId="77777777" w:rsidR="005010C4" w:rsidRDefault="005010C4" w:rsidP="005010C4"/>
    <w:p w14:paraId="6183126F" w14:textId="77777777" w:rsidR="005010C4" w:rsidRDefault="005010C4" w:rsidP="005010C4">
      <w:r>
        <w:t xml:space="preserve">1.1. </w:t>
      </w:r>
      <w:r>
        <w:rPr>
          <w:rFonts w:hint="eastAsia"/>
        </w:rPr>
        <w:t>Проблемы</w:t>
      </w:r>
      <w:r>
        <w:t xml:space="preserve"> </w:t>
      </w:r>
      <w:r>
        <w:rPr>
          <w:rFonts w:hint="eastAsia"/>
        </w:rPr>
        <w:t>трития</w:t>
      </w:r>
      <w:r>
        <w:t xml:space="preserve"> </w:t>
      </w:r>
      <w:r>
        <w:rPr>
          <w:rFonts w:hint="eastAsia"/>
        </w:rPr>
        <w:t>на</w:t>
      </w:r>
      <w:r>
        <w:t xml:space="preserve"> </w:t>
      </w:r>
      <w:r>
        <w:rPr>
          <w:rFonts w:hint="eastAsia"/>
        </w:rPr>
        <w:t>предприятиях</w:t>
      </w:r>
      <w:r>
        <w:t xml:space="preserve"> </w:t>
      </w:r>
      <w:r>
        <w:rPr>
          <w:rFonts w:hint="eastAsia"/>
        </w:rPr>
        <w:t>ядерной</w:t>
      </w:r>
      <w:r>
        <w:t xml:space="preserve"> </w:t>
      </w:r>
      <w:r>
        <w:rPr>
          <w:rFonts w:hint="eastAsia"/>
        </w:rPr>
        <w:t>отрасли</w:t>
      </w:r>
    </w:p>
    <w:p w14:paraId="7C67233B" w14:textId="77777777" w:rsidR="005010C4" w:rsidRDefault="005010C4" w:rsidP="005010C4"/>
    <w:p w14:paraId="1BBF98C1" w14:textId="77777777" w:rsidR="005010C4" w:rsidRDefault="005010C4" w:rsidP="005010C4">
      <w:r>
        <w:t xml:space="preserve">1.2. </w:t>
      </w:r>
      <w:r>
        <w:rPr>
          <w:rFonts w:hint="eastAsia"/>
        </w:rPr>
        <w:t>Методы</w:t>
      </w:r>
      <w:r>
        <w:t xml:space="preserve"> </w:t>
      </w:r>
      <w:r>
        <w:rPr>
          <w:rFonts w:hint="eastAsia"/>
        </w:rPr>
        <w:t>очистки</w:t>
      </w:r>
      <w:r>
        <w:t xml:space="preserve"> </w:t>
      </w:r>
      <w:r>
        <w:rPr>
          <w:rFonts w:hint="eastAsia"/>
        </w:rPr>
        <w:t>от</w:t>
      </w:r>
      <w:r>
        <w:t xml:space="preserve"> </w:t>
      </w:r>
      <w:r>
        <w:rPr>
          <w:rFonts w:hint="eastAsia"/>
        </w:rPr>
        <w:t>трития</w:t>
      </w:r>
      <w:r>
        <w:t xml:space="preserve"> </w:t>
      </w:r>
      <w:r>
        <w:rPr>
          <w:rFonts w:hint="eastAsia"/>
        </w:rPr>
        <w:t>водных</w:t>
      </w:r>
      <w:r>
        <w:t xml:space="preserve"> </w:t>
      </w:r>
      <w:r>
        <w:rPr>
          <w:rFonts w:hint="eastAsia"/>
        </w:rPr>
        <w:t>и</w:t>
      </w:r>
      <w:r>
        <w:t xml:space="preserve"> </w:t>
      </w:r>
      <w:r>
        <w:rPr>
          <w:rFonts w:hint="eastAsia"/>
        </w:rPr>
        <w:t>газовых</w:t>
      </w:r>
      <w:r>
        <w:t xml:space="preserve"> </w:t>
      </w:r>
      <w:r>
        <w:rPr>
          <w:rFonts w:hint="eastAsia"/>
        </w:rPr>
        <w:t>потоков</w:t>
      </w:r>
    </w:p>
    <w:p w14:paraId="2053E394" w14:textId="77777777" w:rsidR="005010C4" w:rsidRDefault="005010C4" w:rsidP="005010C4"/>
    <w:p w14:paraId="4D4E78D6" w14:textId="77777777" w:rsidR="005010C4" w:rsidRDefault="005010C4" w:rsidP="005010C4">
      <w:r>
        <w:t xml:space="preserve">1.2.1. </w:t>
      </w:r>
      <w:r>
        <w:rPr>
          <w:rFonts w:hint="eastAsia"/>
        </w:rPr>
        <w:t>Методы</w:t>
      </w:r>
      <w:r>
        <w:t xml:space="preserve"> </w:t>
      </w:r>
      <w:r>
        <w:rPr>
          <w:rFonts w:hint="eastAsia"/>
        </w:rPr>
        <w:t>детритизации</w:t>
      </w:r>
      <w:r>
        <w:t xml:space="preserve"> </w:t>
      </w:r>
      <w:r>
        <w:rPr>
          <w:rFonts w:hint="eastAsia"/>
        </w:rPr>
        <w:t>газовых</w:t>
      </w:r>
      <w:r>
        <w:t xml:space="preserve"> </w:t>
      </w:r>
      <w:r>
        <w:rPr>
          <w:rFonts w:hint="eastAsia"/>
        </w:rPr>
        <w:t>технологических</w:t>
      </w:r>
      <w:r>
        <w:t xml:space="preserve"> </w:t>
      </w:r>
      <w:r>
        <w:rPr>
          <w:rFonts w:hint="eastAsia"/>
        </w:rPr>
        <w:t>потоков</w:t>
      </w:r>
    </w:p>
    <w:p w14:paraId="567E7BF0" w14:textId="77777777" w:rsidR="005010C4" w:rsidRDefault="005010C4" w:rsidP="005010C4"/>
    <w:p w14:paraId="4D6589FE" w14:textId="77777777" w:rsidR="005010C4" w:rsidRDefault="005010C4" w:rsidP="005010C4">
      <w:r>
        <w:t xml:space="preserve">1.2.2. </w:t>
      </w:r>
      <w:r>
        <w:rPr>
          <w:rFonts w:hint="eastAsia"/>
        </w:rPr>
        <w:t>Использование</w:t>
      </w:r>
      <w:r>
        <w:t xml:space="preserve"> </w:t>
      </w:r>
      <w:r>
        <w:rPr>
          <w:rFonts w:hint="eastAsia"/>
        </w:rPr>
        <w:t>методов</w:t>
      </w:r>
      <w:r>
        <w:t xml:space="preserve"> </w:t>
      </w:r>
      <w:r>
        <w:rPr>
          <w:rFonts w:hint="eastAsia"/>
        </w:rPr>
        <w:t>разделения</w:t>
      </w:r>
      <w:r>
        <w:t xml:space="preserve"> </w:t>
      </w:r>
      <w:r>
        <w:rPr>
          <w:rFonts w:hint="eastAsia"/>
        </w:rPr>
        <w:t>изотопов</w:t>
      </w:r>
      <w:r>
        <w:t xml:space="preserve"> </w:t>
      </w:r>
      <w:r>
        <w:rPr>
          <w:rFonts w:hint="eastAsia"/>
        </w:rPr>
        <w:t>водорода</w:t>
      </w:r>
      <w:r>
        <w:t xml:space="preserve"> </w:t>
      </w:r>
      <w:r>
        <w:rPr>
          <w:rFonts w:hint="eastAsia"/>
        </w:rPr>
        <w:t>для</w:t>
      </w:r>
      <w:r>
        <w:t xml:space="preserve"> </w:t>
      </w:r>
      <w:r>
        <w:rPr>
          <w:rFonts w:hint="eastAsia"/>
        </w:rPr>
        <w:t>детритизации</w:t>
      </w:r>
      <w:r>
        <w:t xml:space="preserve"> </w:t>
      </w:r>
      <w:r>
        <w:rPr>
          <w:rFonts w:hint="eastAsia"/>
        </w:rPr>
        <w:t>водных</w:t>
      </w:r>
      <w:r>
        <w:t xml:space="preserve"> </w:t>
      </w:r>
      <w:r>
        <w:rPr>
          <w:rFonts w:hint="eastAsia"/>
        </w:rPr>
        <w:t>технологических</w:t>
      </w:r>
      <w:r>
        <w:t xml:space="preserve"> </w:t>
      </w:r>
      <w:r>
        <w:rPr>
          <w:rFonts w:hint="eastAsia"/>
        </w:rPr>
        <w:t>потоков</w:t>
      </w:r>
      <w:r>
        <w:t xml:space="preserve"> </w:t>
      </w:r>
      <w:r>
        <w:rPr>
          <w:rFonts w:hint="eastAsia"/>
        </w:rPr>
        <w:t>и</w:t>
      </w:r>
      <w:r>
        <w:t xml:space="preserve"> </w:t>
      </w:r>
      <w:r>
        <w:rPr>
          <w:rFonts w:hint="eastAsia"/>
        </w:rPr>
        <w:t>концентрирования</w:t>
      </w:r>
    </w:p>
    <w:p w14:paraId="4B6BAD04" w14:textId="77777777" w:rsidR="005010C4" w:rsidRDefault="005010C4" w:rsidP="005010C4"/>
    <w:p w14:paraId="7CD940D3" w14:textId="77777777" w:rsidR="005010C4" w:rsidRDefault="005010C4" w:rsidP="005010C4">
      <w:r>
        <w:rPr>
          <w:rFonts w:hint="eastAsia"/>
        </w:rPr>
        <w:t>трития</w:t>
      </w:r>
    </w:p>
    <w:p w14:paraId="3598DEB5" w14:textId="77777777" w:rsidR="005010C4" w:rsidRDefault="005010C4" w:rsidP="005010C4"/>
    <w:p w14:paraId="44A48990" w14:textId="77777777" w:rsidR="005010C4" w:rsidRDefault="005010C4" w:rsidP="005010C4">
      <w:r>
        <w:t xml:space="preserve">1.2.3. </w:t>
      </w:r>
      <w:r>
        <w:rPr>
          <w:rFonts w:hint="eastAsia"/>
        </w:rPr>
        <w:t>Массообменные</w:t>
      </w:r>
      <w:r>
        <w:t xml:space="preserve"> </w:t>
      </w:r>
      <w:r>
        <w:rPr>
          <w:rFonts w:hint="eastAsia"/>
        </w:rPr>
        <w:t>характеристики</w:t>
      </w:r>
      <w:r>
        <w:t xml:space="preserve"> </w:t>
      </w:r>
      <w:r>
        <w:rPr>
          <w:rFonts w:hint="eastAsia"/>
        </w:rPr>
        <w:t>противоточного</w:t>
      </w:r>
      <w:r>
        <w:t xml:space="preserve"> </w:t>
      </w:r>
      <w:r>
        <w:rPr>
          <w:rFonts w:hint="eastAsia"/>
        </w:rPr>
        <w:t>разделения</w:t>
      </w:r>
    </w:p>
    <w:p w14:paraId="773E41E9" w14:textId="77777777" w:rsidR="005010C4" w:rsidRDefault="005010C4" w:rsidP="005010C4"/>
    <w:p w14:paraId="2A73775D" w14:textId="77777777" w:rsidR="005010C4" w:rsidRDefault="005010C4" w:rsidP="005010C4">
      <w:r>
        <w:rPr>
          <w:rFonts w:hint="eastAsia"/>
        </w:rPr>
        <w:t>изотопов</w:t>
      </w:r>
      <w:r>
        <w:t xml:space="preserve"> </w:t>
      </w:r>
      <w:r>
        <w:rPr>
          <w:rFonts w:hint="eastAsia"/>
        </w:rPr>
        <w:t>водорода</w:t>
      </w:r>
      <w:r>
        <w:t xml:space="preserve"> </w:t>
      </w:r>
      <w:r>
        <w:rPr>
          <w:rFonts w:hint="eastAsia"/>
        </w:rPr>
        <w:t>методом</w:t>
      </w:r>
      <w:r>
        <w:t xml:space="preserve"> </w:t>
      </w:r>
      <w:r>
        <w:rPr>
          <w:rFonts w:hint="eastAsia"/>
        </w:rPr>
        <w:t>ректификации</w:t>
      </w:r>
      <w:r>
        <w:t xml:space="preserve"> </w:t>
      </w:r>
      <w:r>
        <w:rPr>
          <w:rFonts w:hint="eastAsia"/>
        </w:rPr>
        <w:t>воды</w:t>
      </w:r>
    </w:p>
    <w:p w14:paraId="2AB6FE08" w14:textId="77777777" w:rsidR="005010C4" w:rsidRDefault="005010C4" w:rsidP="005010C4"/>
    <w:p w14:paraId="493C4B2D" w14:textId="77777777" w:rsidR="005010C4" w:rsidRDefault="005010C4" w:rsidP="005010C4">
      <w:r>
        <w:t xml:space="preserve">1.2.4. </w:t>
      </w:r>
      <w:r>
        <w:rPr>
          <w:rFonts w:hint="eastAsia"/>
        </w:rPr>
        <w:t>Массообменные</w:t>
      </w:r>
      <w:r>
        <w:t xml:space="preserve"> </w:t>
      </w:r>
      <w:r>
        <w:rPr>
          <w:rFonts w:hint="eastAsia"/>
        </w:rPr>
        <w:t>характеристики</w:t>
      </w:r>
      <w:r>
        <w:t xml:space="preserve"> </w:t>
      </w:r>
      <w:r>
        <w:rPr>
          <w:rFonts w:hint="eastAsia"/>
        </w:rPr>
        <w:t>контактных</w:t>
      </w:r>
      <w:r>
        <w:t xml:space="preserve"> </w:t>
      </w:r>
      <w:r>
        <w:rPr>
          <w:rFonts w:hint="eastAsia"/>
        </w:rPr>
        <w:t>устройств</w:t>
      </w:r>
      <w:r>
        <w:t xml:space="preserve"> </w:t>
      </w:r>
      <w:r>
        <w:rPr>
          <w:rFonts w:hint="eastAsia"/>
        </w:rPr>
        <w:t>для</w:t>
      </w:r>
    </w:p>
    <w:p w14:paraId="291CE81F" w14:textId="77777777" w:rsidR="005010C4" w:rsidRDefault="005010C4" w:rsidP="005010C4"/>
    <w:p w14:paraId="5501C0E1" w14:textId="77777777" w:rsidR="005010C4" w:rsidRDefault="005010C4" w:rsidP="005010C4">
      <w:r>
        <w:rPr>
          <w:rFonts w:hint="eastAsia"/>
        </w:rPr>
        <w:t>изотопного</w:t>
      </w:r>
      <w:r>
        <w:t xml:space="preserve"> </w:t>
      </w:r>
      <w:r>
        <w:rPr>
          <w:rFonts w:hint="eastAsia"/>
        </w:rPr>
        <w:t>обмена</w:t>
      </w:r>
      <w:r>
        <w:t xml:space="preserve"> </w:t>
      </w:r>
      <w:r>
        <w:rPr>
          <w:rFonts w:hint="eastAsia"/>
        </w:rPr>
        <w:t>в</w:t>
      </w:r>
      <w:r>
        <w:t xml:space="preserve"> </w:t>
      </w:r>
      <w:r>
        <w:rPr>
          <w:rFonts w:hint="eastAsia"/>
        </w:rPr>
        <w:t>системе</w:t>
      </w:r>
      <w:r>
        <w:t xml:space="preserve"> </w:t>
      </w:r>
      <w:r>
        <w:rPr>
          <w:rFonts w:hint="eastAsia"/>
        </w:rPr>
        <w:t>вода</w:t>
      </w:r>
      <w:r>
        <w:t>-</w:t>
      </w:r>
      <w:r>
        <w:rPr>
          <w:rFonts w:hint="eastAsia"/>
        </w:rPr>
        <w:t>водород</w:t>
      </w:r>
    </w:p>
    <w:p w14:paraId="3F516CDA" w14:textId="77777777" w:rsidR="005010C4" w:rsidRDefault="005010C4" w:rsidP="005010C4"/>
    <w:p w14:paraId="31C9BD5D" w14:textId="77777777" w:rsidR="005010C4" w:rsidRDefault="005010C4" w:rsidP="005010C4">
      <w:r>
        <w:lastRenderedPageBreak/>
        <w:t xml:space="preserve">1.3. </w:t>
      </w:r>
      <w:r>
        <w:rPr>
          <w:rFonts w:hint="eastAsia"/>
        </w:rPr>
        <w:t>Методы</w:t>
      </w:r>
      <w:r>
        <w:t xml:space="preserve"> </w:t>
      </w:r>
      <w:r>
        <w:rPr>
          <w:rFonts w:hint="eastAsia"/>
        </w:rPr>
        <w:t>обращения</w:t>
      </w:r>
      <w:r>
        <w:t xml:space="preserve"> </w:t>
      </w:r>
      <w:r>
        <w:rPr>
          <w:rFonts w:hint="eastAsia"/>
        </w:rPr>
        <w:t>с</w:t>
      </w:r>
      <w:r>
        <w:t xml:space="preserve"> </w:t>
      </w:r>
      <w:r>
        <w:rPr>
          <w:rFonts w:hint="eastAsia"/>
        </w:rPr>
        <w:t>тритийсодержащими</w:t>
      </w:r>
      <w:r>
        <w:t xml:space="preserve"> </w:t>
      </w:r>
      <w:r>
        <w:rPr>
          <w:rFonts w:hint="eastAsia"/>
        </w:rPr>
        <w:t>водными</w:t>
      </w:r>
    </w:p>
    <w:p w14:paraId="23726E48" w14:textId="77777777" w:rsidR="005010C4" w:rsidRDefault="005010C4" w:rsidP="005010C4"/>
    <w:p w14:paraId="77FD7D4B" w14:textId="77777777" w:rsidR="005010C4" w:rsidRDefault="005010C4" w:rsidP="005010C4">
      <w:r>
        <w:rPr>
          <w:rFonts w:hint="eastAsia"/>
        </w:rPr>
        <w:t>радиоактивными</w:t>
      </w:r>
      <w:r>
        <w:t xml:space="preserve"> </w:t>
      </w:r>
      <w:r>
        <w:rPr>
          <w:rFonts w:hint="eastAsia"/>
        </w:rPr>
        <w:t>отходами</w:t>
      </w:r>
    </w:p>
    <w:p w14:paraId="52BCAED7" w14:textId="77777777" w:rsidR="005010C4" w:rsidRDefault="005010C4" w:rsidP="005010C4"/>
    <w:p w14:paraId="2B8C4D0B" w14:textId="77777777" w:rsidR="005010C4" w:rsidRDefault="005010C4" w:rsidP="005010C4">
      <w:r>
        <w:t xml:space="preserve">1.4. </w:t>
      </w:r>
      <w:r>
        <w:rPr>
          <w:rFonts w:hint="eastAsia"/>
        </w:rPr>
        <w:t>Выводы</w:t>
      </w:r>
      <w:r>
        <w:t xml:space="preserve"> </w:t>
      </w:r>
      <w:r>
        <w:rPr>
          <w:rFonts w:hint="eastAsia"/>
        </w:rPr>
        <w:t>из</w:t>
      </w:r>
      <w:r>
        <w:t xml:space="preserve"> </w:t>
      </w:r>
      <w:r>
        <w:rPr>
          <w:rFonts w:hint="eastAsia"/>
        </w:rPr>
        <w:t>литературного</w:t>
      </w:r>
      <w:r>
        <w:t xml:space="preserve"> </w:t>
      </w:r>
      <w:r>
        <w:rPr>
          <w:rFonts w:hint="eastAsia"/>
        </w:rPr>
        <w:t>обзора</w:t>
      </w:r>
    </w:p>
    <w:p w14:paraId="407457CB" w14:textId="77777777" w:rsidR="005010C4" w:rsidRDefault="005010C4" w:rsidP="005010C4"/>
    <w:p w14:paraId="4A58D472" w14:textId="77777777" w:rsidR="005010C4" w:rsidRDefault="005010C4" w:rsidP="005010C4">
      <w:r>
        <w:rPr>
          <w:rFonts w:hint="eastAsia"/>
        </w:rPr>
        <w:t>Глава</w:t>
      </w:r>
      <w:r>
        <w:t xml:space="preserve"> 2. </w:t>
      </w:r>
      <w:r>
        <w:rPr>
          <w:rFonts w:hint="eastAsia"/>
        </w:rPr>
        <w:t>ХИМИЧЕСКИЙ</w:t>
      </w:r>
      <w:r>
        <w:t xml:space="preserve"> </w:t>
      </w:r>
      <w:r>
        <w:rPr>
          <w:rFonts w:hint="eastAsia"/>
        </w:rPr>
        <w:t>ИЗОТОПНЫЙ</w:t>
      </w:r>
      <w:r>
        <w:t xml:space="preserve"> </w:t>
      </w:r>
      <w:r>
        <w:rPr>
          <w:rFonts w:hint="eastAsia"/>
        </w:rPr>
        <w:t>ОБМЕН</w:t>
      </w:r>
      <w:r>
        <w:t xml:space="preserve"> </w:t>
      </w:r>
      <w:r>
        <w:rPr>
          <w:rFonts w:hint="eastAsia"/>
        </w:rPr>
        <w:t>ВОДОРОДА</w:t>
      </w:r>
      <w:r>
        <w:t xml:space="preserve"> </w:t>
      </w:r>
      <w:r>
        <w:rPr>
          <w:rFonts w:hint="eastAsia"/>
        </w:rPr>
        <w:t>С</w:t>
      </w:r>
      <w:r>
        <w:t xml:space="preserve"> </w:t>
      </w:r>
      <w:r>
        <w:rPr>
          <w:rFonts w:hint="eastAsia"/>
        </w:rPr>
        <w:t>ВОДОЙ</w:t>
      </w:r>
    </w:p>
    <w:p w14:paraId="4CDB011D" w14:textId="77777777" w:rsidR="005010C4" w:rsidRDefault="005010C4" w:rsidP="005010C4"/>
    <w:p w14:paraId="08C69E5D" w14:textId="77777777" w:rsidR="005010C4" w:rsidRDefault="005010C4" w:rsidP="005010C4">
      <w:r>
        <w:rPr>
          <w:rFonts w:hint="eastAsia"/>
        </w:rPr>
        <w:t>В</w:t>
      </w:r>
      <w:r>
        <w:t xml:space="preserve"> </w:t>
      </w:r>
      <w:r>
        <w:rPr>
          <w:rFonts w:hint="eastAsia"/>
        </w:rPr>
        <w:t>КОНТАКТНЫХ</w:t>
      </w:r>
      <w:r>
        <w:t xml:space="preserve"> </w:t>
      </w:r>
      <w:r>
        <w:rPr>
          <w:rFonts w:hint="eastAsia"/>
        </w:rPr>
        <w:t>УСТРОЙСТВАХ</w:t>
      </w:r>
      <w:r>
        <w:t xml:space="preserve"> </w:t>
      </w:r>
      <w:r>
        <w:rPr>
          <w:rFonts w:hint="eastAsia"/>
        </w:rPr>
        <w:t>МЕМБРАННОГО</w:t>
      </w:r>
      <w:r>
        <w:t xml:space="preserve"> </w:t>
      </w:r>
      <w:r>
        <w:rPr>
          <w:rFonts w:hint="eastAsia"/>
        </w:rPr>
        <w:t>ТИПА</w:t>
      </w:r>
    </w:p>
    <w:p w14:paraId="46B60DAE" w14:textId="77777777" w:rsidR="005010C4" w:rsidRDefault="005010C4" w:rsidP="005010C4"/>
    <w:p w14:paraId="5137B961" w14:textId="77777777" w:rsidR="005010C4" w:rsidRDefault="005010C4" w:rsidP="005010C4">
      <w:r>
        <w:t xml:space="preserve">2.1. </w:t>
      </w:r>
      <w:r>
        <w:rPr>
          <w:rFonts w:hint="eastAsia"/>
        </w:rPr>
        <w:t>Конструкционные</w:t>
      </w:r>
      <w:r>
        <w:t xml:space="preserve"> </w:t>
      </w:r>
      <w:r>
        <w:rPr>
          <w:rFonts w:hint="eastAsia"/>
        </w:rPr>
        <w:t>особенности</w:t>
      </w:r>
      <w:r>
        <w:t xml:space="preserve"> </w:t>
      </w:r>
      <w:r>
        <w:rPr>
          <w:rFonts w:hint="eastAsia"/>
        </w:rPr>
        <w:t>и</w:t>
      </w:r>
      <w:r>
        <w:t xml:space="preserve"> </w:t>
      </w:r>
      <w:r>
        <w:rPr>
          <w:rFonts w:hint="eastAsia"/>
        </w:rPr>
        <w:t>состав</w:t>
      </w:r>
      <w:r>
        <w:t xml:space="preserve"> </w:t>
      </w:r>
      <w:r>
        <w:rPr>
          <w:rFonts w:hint="eastAsia"/>
        </w:rPr>
        <w:t>контактных</w:t>
      </w:r>
      <w:r>
        <w:t xml:space="preserve"> </w:t>
      </w:r>
      <w:r>
        <w:rPr>
          <w:rFonts w:hint="eastAsia"/>
        </w:rPr>
        <w:t>устройств</w:t>
      </w:r>
      <w:r>
        <w:t xml:space="preserve"> </w:t>
      </w:r>
      <w:r>
        <w:rPr>
          <w:rFonts w:hint="eastAsia"/>
        </w:rPr>
        <w:t>мембранного</w:t>
      </w:r>
      <w:r>
        <w:t xml:space="preserve"> </w:t>
      </w:r>
      <w:r>
        <w:rPr>
          <w:rFonts w:hint="eastAsia"/>
        </w:rPr>
        <w:t>типа</w:t>
      </w:r>
      <w:r>
        <w:t xml:space="preserve"> </w:t>
      </w:r>
      <w:r>
        <w:rPr>
          <w:rFonts w:hint="eastAsia"/>
        </w:rPr>
        <w:t>для</w:t>
      </w:r>
      <w:r>
        <w:t xml:space="preserve"> </w:t>
      </w:r>
      <w:r>
        <w:rPr>
          <w:rFonts w:hint="eastAsia"/>
        </w:rPr>
        <w:t>изотопного</w:t>
      </w:r>
      <w:r>
        <w:t xml:space="preserve"> </w:t>
      </w:r>
      <w:r>
        <w:rPr>
          <w:rFonts w:hint="eastAsia"/>
        </w:rPr>
        <w:t>обмена</w:t>
      </w:r>
      <w:r>
        <w:t xml:space="preserve"> </w:t>
      </w:r>
      <w:r>
        <w:rPr>
          <w:rFonts w:hint="eastAsia"/>
        </w:rPr>
        <w:t>в</w:t>
      </w:r>
      <w:r>
        <w:t xml:space="preserve"> </w:t>
      </w:r>
      <w:r>
        <w:rPr>
          <w:rFonts w:hint="eastAsia"/>
        </w:rPr>
        <w:t>системе</w:t>
      </w:r>
      <w:r>
        <w:t xml:space="preserve"> </w:t>
      </w:r>
      <w:r>
        <w:rPr>
          <w:rFonts w:hint="eastAsia"/>
        </w:rPr>
        <w:t>вода</w:t>
      </w:r>
      <w:r>
        <w:t>-</w:t>
      </w:r>
      <w:r>
        <w:rPr>
          <w:rFonts w:hint="eastAsia"/>
        </w:rPr>
        <w:t>водород</w:t>
      </w:r>
    </w:p>
    <w:p w14:paraId="61CFB107" w14:textId="77777777" w:rsidR="005010C4" w:rsidRDefault="005010C4" w:rsidP="005010C4"/>
    <w:p w14:paraId="77C73DDE" w14:textId="77777777" w:rsidR="005010C4" w:rsidRDefault="005010C4" w:rsidP="005010C4">
      <w:r>
        <w:t xml:space="preserve">2.2. </w:t>
      </w:r>
      <w:r>
        <w:rPr>
          <w:rFonts w:hint="eastAsia"/>
        </w:rPr>
        <w:t>Методика</w:t>
      </w:r>
      <w:r>
        <w:t xml:space="preserve"> </w:t>
      </w:r>
      <w:r>
        <w:rPr>
          <w:rFonts w:hint="eastAsia"/>
        </w:rPr>
        <w:t>проведения</w:t>
      </w:r>
      <w:r>
        <w:t xml:space="preserve"> </w:t>
      </w:r>
      <w:r>
        <w:rPr>
          <w:rFonts w:hint="eastAsia"/>
        </w:rPr>
        <w:t>изотопного</w:t>
      </w:r>
      <w:r>
        <w:t xml:space="preserve"> </w:t>
      </w:r>
      <w:r>
        <w:rPr>
          <w:rFonts w:hint="eastAsia"/>
        </w:rPr>
        <w:t>анализа</w:t>
      </w:r>
    </w:p>
    <w:p w14:paraId="319D762B" w14:textId="77777777" w:rsidR="005010C4" w:rsidRDefault="005010C4" w:rsidP="005010C4"/>
    <w:p w14:paraId="00CB27AB" w14:textId="77777777" w:rsidR="005010C4" w:rsidRDefault="005010C4" w:rsidP="005010C4">
      <w:r>
        <w:t xml:space="preserve">2.2.1. </w:t>
      </w:r>
      <w:r>
        <w:rPr>
          <w:rFonts w:hint="eastAsia"/>
        </w:rPr>
        <w:t>Методика</w:t>
      </w:r>
      <w:r>
        <w:t xml:space="preserve"> </w:t>
      </w:r>
      <w:r>
        <w:rPr>
          <w:rFonts w:hint="eastAsia"/>
        </w:rPr>
        <w:t>определения</w:t>
      </w:r>
      <w:r>
        <w:t xml:space="preserve"> </w:t>
      </w:r>
      <w:r>
        <w:rPr>
          <w:rFonts w:hint="eastAsia"/>
        </w:rPr>
        <w:t>содержания</w:t>
      </w:r>
      <w:r>
        <w:t xml:space="preserve"> </w:t>
      </w:r>
      <w:r>
        <w:rPr>
          <w:rFonts w:hint="eastAsia"/>
        </w:rPr>
        <w:t>дейтерия</w:t>
      </w:r>
    </w:p>
    <w:p w14:paraId="0CBD68A5" w14:textId="77777777" w:rsidR="005010C4" w:rsidRDefault="005010C4" w:rsidP="005010C4"/>
    <w:p w14:paraId="59644B25" w14:textId="77777777" w:rsidR="005010C4" w:rsidRDefault="005010C4" w:rsidP="005010C4">
      <w:r>
        <w:t xml:space="preserve">2.2.2. </w:t>
      </w:r>
      <w:r>
        <w:rPr>
          <w:rFonts w:hint="eastAsia"/>
        </w:rPr>
        <w:t>Методика</w:t>
      </w:r>
      <w:r>
        <w:t xml:space="preserve"> </w:t>
      </w:r>
      <w:r>
        <w:rPr>
          <w:rFonts w:hint="eastAsia"/>
        </w:rPr>
        <w:t>определения</w:t>
      </w:r>
      <w:r>
        <w:t xml:space="preserve"> </w:t>
      </w:r>
      <w:r>
        <w:rPr>
          <w:rFonts w:hint="eastAsia"/>
        </w:rPr>
        <w:t>содержания</w:t>
      </w:r>
      <w:r>
        <w:t xml:space="preserve"> </w:t>
      </w:r>
      <w:r>
        <w:rPr>
          <w:rFonts w:hint="eastAsia"/>
        </w:rPr>
        <w:t>трития</w:t>
      </w:r>
    </w:p>
    <w:p w14:paraId="77A3C189" w14:textId="77777777" w:rsidR="005010C4" w:rsidRDefault="005010C4" w:rsidP="005010C4"/>
    <w:p w14:paraId="6044AD4A" w14:textId="77777777" w:rsidR="005010C4" w:rsidRDefault="005010C4" w:rsidP="005010C4">
      <w:r>
        <w:t xml:space="preserve">2.3. </w:t>
      </w:r>
      <w:r>
        <w:rPr>
          <w:rFonts w:hint="eastAsia"/>
        </w:rPr>
        <w:t>Исследование</w:t>
      </w:r>
      <w:r>
        <w:t xml:space="preserve"> </w:t>
      </w:r>
      <w:r>
        <w:rPr>
          <w:rFonts w:hint="eastAsia"/>
        </w:rPr>
        <w:t>процессов</w:t>
      </w:r>
      <w:r>
        <w:t xml:space="preserve"> </w:t>
      </w:r>
      <w:r>
        <w:rPr>
          <w:rFonts w:hint="eastAsia"/>
        </w:rPr>
        <w:t>переноса</w:t>
      </w:r>
      <w:r>
        <w:t xml:space="preserve"> </w:t>
      </w:r>
      <w:r>
        <w:rPr>
          <w:rFonts w:hint="eastAsia"/>
        </w:rPr>
        <w:t>воды</w:t>
      </w:r>
      <w:r>
        <w:t xml:space="preserve"> </w:t>
      </w:r>
      <w:r>
        <w:rPr>
          <w:rFonts w:hint="eastAsia"/>
        </w:rPr>
        <w:t>в</w:t>
      </w:r>
      <w:r>
        <w:t xml:space="preserve"> </w:t>
      </w:r>
      <w:r>
        <w:rPr>
          <w:rFonts w:hint="eastAsia"/>
        </w:rPr>
        <w:t>мембране</w:t>
      </w:r>
      <w:r>
        <w:t xml:space="preserve"> </w:t>
      </w:r>
      <w:r>
        <w:rPr>
          <w:rFonts w:hint="eastAsia"/>
        </w:rPr>
        <w:t>МФ</w:t>
      </w:r>
      <w:r>
        <w:t>-4</w:t>
      </w:r>
      <w:r>
        <w:rPr>
          <w:rFonts w:hint="eastAsia"/>
        </w:rPr>
        <w:t>СК</w:t>
      </w:r>
    </w:p>
    <w:p w14:paraId="45B8C7EC" w14:textId="77777777" w:rsidR="005010C4" w:rsidRDefault="005010C4" w:rsidP="005010C4"/>
    <w:p w14:paraId="5CDA92FB" w14:textId="77777777" w:rsidR="005010C4" w:rsidRDefault="005010C4" w:rsidP="005010C4">
      <w:r>
        <w:t xml:space="preserve">2.4. </w:t>
      </w:r>
      <w:r>
        <w:rPr>
          <w:rFonts w:hint="eastAsia"/>
        </w:rPr>
        <w:t>Исследование</w:t>
      </w:r>
      <w:r>
        <w:t xml:space="preserve"> </w:t>
      </w:r>
      <w:r>
        <w:rPr>
          <w:rFonts w:hint="eastAsia"/>
        </w:rPr>
        <w:t>фазового</w:t>
      </w:r>
      <w:r>
        <w:t xml:space="preserve"> </w:t>
      </w:r>
      <w:r>
        <w:rPr>
          <w:rFonts w:hint="eastAsia"/>
        </w:rPr>
        <w:t>и</w:t>
      </w:r>
      <w:r>
        <w:t xml:space="preserve"> </w:t>
      </w:r>
      <w:r>
        <w:rPr>
          <w:rFonts w:hint="eastAsia"/>
        </w:rPr>
        <w:t>химического</w:t>
      </w:r>
      <w:r>
        <w:t xml:space="preserve"> </w:t>
      </w:r>
      <w:r>
        <w:rPr>
          <w:rFonts w:hint="eastAsia"/>
        </w:rPr>
        <w:t>изотопного</w:t>
      </w:r>
      <w:r>
        <w:t xml:space="preserve"> </w:t>
      </w:r>
      <w:r>
        <w:rPr>
          <w:rFonts w:hint="eastAsia"/>
        </w:rPr>
        <w:t>обмена</w:t>
      </w:r>
      <w:r>
        <w:t xml:space="preserve"> </w:t>
      </w:r>
      <w:r>
        <w:rPr>
          <w:rFonts w:hint="eastAsia"/>
        </w:rPr>
        <w:t>в</w:t>
      </w:r>
    </w:p>
    <w:p w14:paraId="484596C0" w14:textId="77777777" w:rsidR="005010C4" w:rsidRDefault="005010C4" w:rsidP="005010C4"/>
    <w:p w14:paraId="30B52F59" w14:textId="77777777" w:rsidR="005010C4" w:rsidRDefault="005010C4" w:rsidP="005010C4">
      <w:r>
        <w:rPr>
          <w:rFonts w:hint="eastAsia"/>
        </w:rPr>
        <w:t>установках</w:t>
      </w:r>
      <w:r>
        <w:t xml:space="preserve"> </w:t>
      </w:r>
      <w:r>
        <w:rPr>
          <w:rFonts w:hint="eastAsia"/>
        </w:rPr>
        <w:t>с</w:t>
      </w:r>
      <w:r>
        <w:t xml:space="preserve"> </w:t>
      </w:r>
      <w:r>
        <w:rPr>
          <w:rFonts w:hint="eastAsia"/>
        </w:rPr>
        <w:t>независимыми</w:t>
      </w:r>
      <w:r>
        <w:t xml:space="preserve"> </w:t>
      </w:r>
      <w:r>
        <w:rPr>
          <w:rFonts w:hint="eastAsia"/>
        </w:rPr>
        <w:t>потоками</w:t>
      </w:r>
      <w:r>
        <w:t xml:space="preserve"> </w:t>
      </w:r>
      <w:r>
        <w:rPr>
          <w:rFonts w:hint="eastAsia"/>
        </w:rPr>
        <w:t>с</w:t>
      </w:r>
      <w:r>
        <w:t xml:space="preserve"> </w:t>
      </w:r>
      <w:r>
        <w:rPr>
          <w:rFonts w:hint="eastAsia"/>
        </w:rPr>
        <w:t>КУМТ</w:t>
      </w:r>
    </w:p>
    <w:p w14:paraId="31E63CE1" w14:textId="77777777" w:rsidR="005010C4" w:rsidRDefault="005010C4" w:rsidP="005010C4"/>
    <w:p w14:paraId="68BA4B84" w14:textId="77777777" w:rsidR="005010C4" w:rsidRDefault="005010C4" w:rsidP="005010C4">
      <w:r>
        <w:t xml:space="preserve">2.4.1. </w:t>
      </w:r>
      <w:r>
        <w:rPr>
          <w:rFonts w:hint="eastAsia"/>
        </w:rPr>
        <w:t>Описание</w:t>
      </w:r>
      <w:r>
        <w:t xml:space="preserve"> </w:t>
      </w:r>
      <w:r>
        <w:rPr>
          <w:rFonts w:hint="eastAsia"/>
        </w:rPr>
        <w:t>лабораторной</w:t>
      </w:r>
      <w:r>
        <w:t xml:space="preserve"> </w:t>
      </w:r>
      <w:r>
        <w:rPr>
          <w:rFonts w:hint="eastAsia"/>
        </w:rPr>
        <w:t>установки</w:t>
      </w:r>
      <w:r>
        <w:t xml:space="preserve"> </w:t>
      </w:r>
      <w:r>
        <w:rPr>
          <w:rFonts w:hint="eastAsia"/>
        </w:rPr>
        <w:t>с</w:t>
      </w:r>
      <w:r>
        <w:t xml:space="preserve"> </w:t>
      </w:r>
      <w:r>
        <w:rPr>
          <w:rFonts w:hint="eastAsia"/>
        </w:rPr>
        <w:t>одним</w:t>
      </w:r>
      <w:r>
        <w:t xml:space="preserve"> </w:t>
      </w:r>
      <w:r>
        <w:rPr>
          <w:rFonts w:hint="eastAsia"/>
        </w:rPr>
        <w:t>КУМТ</w:t>
      </w:r>
    </w:p>
    <w:p w14:paraId="4DF0079B" w14:textId="77777777" w:rsidR="005010C4" w:rsidRDefault="005010C4" w:rsidP="005010C4"/>
    <w:p w14:paraId="0C609A6E" w14:textId="77777777" w:rsidR="005010C4" w:rsidRDefault="005010C4" w:rsidP="005010C4">
      <w:r>
        <w:t xml:space="preserve">2.4.2. </w:t>
      </w:r>
      <w:r>
        <w:rPr>
          <w:rFonts w:hint="eastAsia"/>
        </w:rPr>
        <w:t>Описание</w:t>
      </w:r>
      <w:r>
        <w:t xml:space="preserve"> </w:t>
      </w:r>
      <w:r>
        <w:rPr>
          <w:rFonts w:hint="eastAsia"/>
        </w:rPr>
        <w:t>лабораторной</w:t>
      </w:r>
      <w:r>
        <w:t xml:space="preserve"> </w:t>
      </w:r>
      <w:r>
        <w:rPr>
          <w:rFonts w:hint="eastAsia"/>
        </w:rPr>
        <w:t>установки</w:t>
      </w:r>
      <w:r>
        <w:t xml:space="preserve"> </w:t>
      </w:r>
      <w:r>
        <w:rPr>
          <w:rFonts w:hint="eastAsia"/>
        </w:rPr>
        <w:t>с</w:t>
      </w:r>
      <w:r>
        <w:t xml:space="preserve"> </w:t>
      </w:r>
      <w:r>
        <w:rPr>
          <w:rFonts w:hint="eastAsia"/>
        </w:rPr>
        <w:t>независимыми</w:t>
      </w:r>
      <w:r>
        <w:t xml:space="preserve"> </w:t>
      </w:r>
      <w:r>
        <w:rPr>
          <w:rFonts w:hint="eastAsia"/>
        </w:rPr>
        <w:t>потоками</w:t>
      </w:r>
    </w:p>
    <w:p w14:paraId="71112E9F" w14:textId="77777777" w:rsidR="005010C4" w:rsidRDefault="005010C4" w:rsidP="005010C4"/>
    <w:p w14:paraId="3B368099" w14:textId="77777777" w:rsidR="005010C4" w:rsidRDefault="005010C4" w:rsidP="005010C4">
      <w:r>
        <w:t xml:space="preserve">2.4.3. </w:t>
      </w:r>
      <w:r>
        <w:rPr>
          <w:rFonts w:hint="eastAsia"/>
        </w:rPr>
        <w:t>Массообменные</w:t>
      </w:r>
      <w:r>
        <w:t xml:space="preserve"> </w:t>
      </w:r>
      <w:r>
        <w:rPr>
          <w:rFonts w:hint="eastAsia"/>
        </w:rPr>
        <w:t>процессы</w:t>
      </w:r>
      <w:r>
        <w:t xml:space="preserve"> </w:t>
      </w:r>
      <w:r>
        <w:rPr>
          <w:rFonts w:hint="eastAsia"/>
        </w:rPr>
        <w:t>в</w:t>
      </w:r>
      <w:r>
        <w:t xml:space="preserve"> </w:t>
      </w:r>
      <w:r>
        <w:rPr>
          <w:rFonts w:hint="eastAsia"/>
        </w:rPr>
        <w:t>КУМТ</w:t>
      </w:r>
      <w:r>
        <w:t xml:space="preserve"> </w:t>
      </w:r>
      <w:r>
        <w:rPr>
          <w:rFonts w:hint="eastAsia"/>
        </w:rPr>
        <w:t>при</w:t>
      </w:r>
      <w:r>
        <w:t xml:space="preserve"> </w:t>
      </w:r>
      <w:r>
        <w:rPr>
          <w:rFonts w:hint="eastAsia"/>
        </w:rPr>
        <w:t>фазовом</w:t>
      </w:r>
      <w:r>
        <w:t xml:space="preserve"> </w:t>
      </w:r>
      <w:r>
        <w:rPr>
          <w:rFonts w:hint="eastAsia"/>
        </w:rPr>
        <w:t>и</w:t>
      </w:r>
      <w:r>
        <w:t xml:space="preserve"> </w:t>
      </w:r>
      <w:r>
        <w:rPr>
          <w:rFonts w:hint="eastAsia"/>
        </w:rPr>
        <w:t>химическом</w:t>
      </w:r>
      <w:r>
        <w:t xml:space="preserve"> </w:t>
      </w:r>
      <w:r>
        <w:rPr>
          <w:rFonts w:hint="eastAsia"/>
        </w:rPr>
        <w:t>изотопном</w:t>
      </w:r>
      <w:r>
        <w:t xml:space="preserve"> </w:t>
      </w:r>
      <w:r>
        <w:rPr>
          <w:rFonts w:hint="eastAsia"/>
        </w:rPr>
        <w:t>обмене</w:t>
      </w:r>
      <w:r>
        <w:t xml:space="preserve"> </w:t>
      </w:r>
      <w:r>
        <w:rPr>
          <w:rFonts w:hint="eastAsia"/>
        </w:rPr>
        <w:t>воды</w:t>
      </w:r>
    </w:p>
    <w:p w14:paraId="34F04AB8" w14:textId="77777777" w:rsidR="005010C4" w:rsidRDefault="005010C4" w:rsidP="005010C4"/>
    <w:p w14:paraId="016F4638" w14:textId="77777777" w:rsidR="005010C4" w:rsidRDefault="005010C4" w:rsidP="005010C4">
      <w:r>
        <w:t xml:space="preserve">2.4.4 </w:t>
      </w:r>
      <w:r>
        <w:rPr>
          <w:rFonts w:hint="eastAsia"/>
        </w:rPr>
        <w:t>Массообменные</w:t>
      </w:r>
      <w:r>
        <w:t xml:space="preserve"> </w:t>
      </w:r>
      <w:r>
        <w:rPr>
          <w:rFonts w:hint="eastAsia"/>
        </w:rPr>
        <w:t>характеристики</w:t>
      </w:r>
      <w:r>
        <w:t xml:space="preserve"> </w:t>
      </w:r>
      <w:r>
        <w:rPr>
          <w:rFonts w:hint="eastAsia"/>
        </w:rPr>
        <w:t>изотопного</w:t>
      </w:r>
      <w:r>
        <w:t xml:space="preserve"> </w:t>
      </w:r>
      <w:r>
        <w:rPr>
          <w:rFonts w:hint="eastAsia"/>
        </w:rPr>
        <w:t>обмена</w:t>
      </w:r>
      <w:r>
        <w:t xml:space="preserve"> </w:t>
      </w:r>
      <w:r>
        <w:rPr>
          <w:rFonts w:hint="eastAsia"/>
        </w:rPr>
        <w:t>водорода</w:t>
      </w:r>
      <w:r>
        <w:t xml:space="preserve"> </w:t>
      </w:r>
      <w:r>
        <w:rPr>
          <w:rFonts w:hint="eastAsia"/>
        </w:rPr>
        <w:t>с</w:t>
      </w:r>
    </w:p>
    <w:p w14:paraId="24E58FDD" w14:textId="77777777" w:rsidR="005010C4" w:rsidRDefault="005010C4" w:rsidP="005010C4"/>
    <w:p w14:paraId="15CCC9A3" w14:textId="77777777" w:rsidR="005010C4" w:rsidRDefault="005010C4" w:rsidP="005010C4">
      <w:r>
        <w:rPr>
          <w:rFonts w:hint="eastAsia"/>
        </w:rPr>
        <w:t>водой</w:t>
      </w:r>
      <w:r>
        <w:t xml:space="preserve"> </w:t>
      </w:r>
      <w:r>
        <w:rPr>
          <w:rFonts w:hint="eastAsia"/>
        </w:rPr>
        <w:t>в</w:t>
      </w:r>
      <w:r>
        <w:t xml:space="preserve"> </w:t>
      </w:r>
      <w:r>
        <w:rPr>
          <w:rFonts w:hint="eastAsia"/>
        </w:rPr>
        <w:t>колонне</w:t>
      </w:r>
      <w:r>
        <w:t xml:space="preserve"> </w:t>
      </w:r>
      <w:r>
        <w:rPr>
          <w:rFonts w:hint="eastAsia"/>
        </w:rPr>
        <w:t>с</w:t>
      </w:r>
      <w:r>
        <w:t xml:space="preserve"> </w:t>
      </w:r>
      <w:r>
        <w:rPr>
          <w:rFonts w:hint="eastAsia"/>
        </w:rPr>
        <w:t>независимыми</w:t>
      </w:r>
      <w:r>
        <w:t xml:space="preserve"> </w:t>
      </w:r>
      <w:r>
        <w:rPr>
          <w:rFonts w:hint="eastAsia"/>
        </w:rPr>
        <w:t>потоками</w:t>
      </w:r>
      <w:r>
        <w:t xml:space="preserve"> </w:t>
      </w:r>
      <w:r>
        <w:rPr>
          <w:rFonts w:hint="eastAsia"/>
        </w:rPr>
        <w:t>с</w:t>
      </w:r>
      <w:r>
        <w:t xml:space="preserve"> </w:t>
      </w:r>
      <w:r>
        <w:rPr>
          <w:rFonts w:hint="eastAsia"/>
        </w:rPr>
        <w:t>КУМТ</w:t>
      </w:r>
    </w:p>
    <w:p w14:paraId="6C60219B" w14:textId="77777777" w:rsidR="005010C4" w:rsidRDefault="005010C4" w:rsidP="005010C4"/>
    <w:p w14:paraId="3EF62005" w14:textId="77777777" w:rsidR="005010C4" w:rsidRDefault="005010C4" w:rsidP="005010C4">
      <w:r>
        <w:t xml:space="preserve">2.5. </w:t>
      </w:r>
      <w:r>
        <w:rPr>
          <w:rFonts w:hint="eastAsia"/>
        </w:rPr>
        <w:t>Анализ</w:t>
      </w:r>
      <w:r>
        <w:t xml:space="preserve"> </w:t>
      </w:r>
      <w:r>
        <w:rPr>
          <w:rFonts w:hint="eastAsia"/>
        </w:rPr>
        <w:t>массообменных</w:t>
      </w:r>
      <w:r>
        <w:t xml:space="preserve"> </w:t>
      </w:r>
      <w:r>
        <w:rPr>
          <w:rFonts w:hint="eastAsia"/>
        </w:rPr>
        <w:t>процессов</w:t>
      </w:r>
      <w:r>
        <w:t xml:space="preserve"> </w:t>
      </w:r>
      <w:r>
        <w:rPr>
          <w:rFonts w:hint="eastAsia"/>
        </w:rPr>
        <w:t>в</w:t>
      </w:r>
      <w:r>
        <w:t xml:space="preserve"> </w:t>
      </w:r>
      <w:r>
        <w:rPr>
          <w:rFonts w:hint="eastAsia"/>
        </w:rPr>
        <w:t>мембранных</w:t>
      </w:r>
      <w:r>
        <w:t xml:space="preserve"> </w:t>
      </w:r>
      <w:r>
        <w:rPr>
          <w:rFonts w:hint="eastAsia"/>
        </w:rPr>
        <w:t>контактных</w:t>
      </w:r>
      <w:r>
        <w:t xml:space="preserve"> </w:t>
      </w:r>
      <w:r>
        <w:rPr>
          <w:rFonts w:hint="eastAsia"/>
        </w:rPr>
        <w:t>устройствах</w:t>
      </w:r>
    </w:p>
    <w:p w14:paraId="033746D9" w14:textId="77777777" w:rsidR="005010C4" w:rsidRDefault="005010C4" w:rsidP="005010C4"/>
    <w:p w14:paraId="7AA59CF0" w14:textId="77777777" w:rsidR="005010C4" w:rsidRDefault="005010C4" w:rsidP="005010C4">
      <w:r>
        <w:t xml:space="preserve">2.6. </w:t>
      </w:r>
      <w:r>
        <w:rPr>
          <w:rFonts w:hint="eastAsia"/>
        </w:rPr>
        <w:t>Массообменные</w:t>
      </w:r>
      <w:r>
        <w:t xml:space="preserve"> </w:t>
      </w:r>
      <w:r>
        <w:rPr>
          <w:rFonts w:hint="eastAsia"/>
        </w:rPr>
        <w:t>характеристики</w:t>
      </w:r>
      <w:r>
        <w:t xml:space="preserve"> </w:t>
      </w:r>
      <w:r>
        <w:rPr>
          <w:rFonts w:hint="eastAsia"/>
        </w:rPr>
        <w:t>процесса</w:t>
      </w:r>
      <w:r>
        <w:t xml:space="preserve"> </w:t>
      </w:r>
      <w:r>
        <w:rPr>
          <w:rFonts w:hint="eastAsia"/>
        </w:rPr>
        <w:t>детритизации</w:t>
      </w:r>
      <w:r>
        <w:t xml:space="preserve"> </w:t>
      </w:r>
      <w:r>
        <w:rPr>
          <w:rFonts w:hint="eastAsia"/>
        </w:rPr>
        <w:t>легкой</w:t>
      </w:r>
      <w:r>
        <w:t xml:space="preserve"> </w:t>
      </w:r>
      <w:r>
        <w:rPr>
          <w:rFonts w:hint="eastAsia"/>
        </w:rPr>
        <w:t>воды</w:t>
      </w:r>
    </w:p>
    <w:p w14:paraId="3E82A68A" w14:textId="77777777" w:rsidR="005010C4" w:rsidRDefault="005010C4" w:rsidP="005010C4"/>
    <w:p w14:paraId="353BD692" w14:textId="77777777" w:rsidR="005010C4" w:rsidRDefault="005010C4" w:rsidP="005010C4">
      <w:r>
        <w:rPr>
          <w:rFonts w:hint="eastAsia"/>
        </w:rPr>
        <w:t>в</w:t>
      </w:r>
      <w:r>
        <w:t xml:space="preserve"> </w:t>
      </w:r>
      <w:r>
        <w:rPr>
          <w:rFonts w:hint="eastAsia"/>
        </w:rPr>
        <w:t>опытной</w:t>
      </w:r>
      <w:r>
        <w:t xml:space="preserve"> </w:t>
      </w:r>
      <w:r>
        <w:rPr>
          <w:rFonts w:hint="eastAsia"/>
        </w:rPr>
        <w:t>разделительной</w:t>
      </w:r>
      <w:r>
        <w:t xml:space="preserve"> </w:t>
      </w:r>
      <w:r>
        <w:rPr>
          <w:rFonts w:hint="eastAsia"/>
        </w:rPr>
        <w:t>колонне</w:t>
      </w:r>
      <w:r>
        <w:t xml:space="preserve"> </w:t>
      </w:r>
      <w:r>
        <w:rPr>
          <w:rFonts w:hint="eastAsia"/>
        </w:rPr>
        <w:t>с</w:t>
      </w:r>
      <w:r>
        <w:t xml:space="preserve"> </w:t>
      </w:r>
      <w:r>
        <w:rPr>
          <w:rFonts w:hint="eastAsia"/>
        </w:rPr>
        <w:t>КУМТ</w:t>
      </w:r>
    </w:p>
    <w:p w14:paraId="53A38218" w14:textId="77777777" w:rsidR="005010C4" w:rsidRDefault="005010C4" w:rsidP="005010C4"/>
    <w:p w14:paraId="42C2B181" w14:textId="77777777" w:rsidR="005010C4" w:rsidRDefault="005010C4" w:rsidP="005010C4">
      <w:r>
        <w:t xml:space="preserve">2.7. </w:t>
      </w:r>
      <w:r>
        <w:rPr>
          <w:rFonts w:hint="eastAsia"/>
        </w:rPr>
        <w:t>Массообменные</w:t>
      </w:r>
      <w:r>
        <w:t xml:space="preserve"> </w:t>
      </w:r>
      <w:r>
        <w:rPr>
          <w:rFonts w:hint="eastAsia"/>
        </w:rPr>
        <w:t>характеристики</w:t>
      </w:r>
      <w:r>
        <w:t xml:space="preserve"> </w:t>
      </w:r>
      <w:r>
        <w:rPr>
          <w:rFonts w:hint="eastAsia"/>
        </w:rPr>
        <w:t>изотопного</w:t>
      </w:r>
      <w:r>
        <w:t xml:space="preserve"> </w:t>
      </w:r>
      <w:r>
        <w:rPr>
          <w:rFonts w:hint="eastAsia"/>
        </w:rPr>
        <w:t>обмена</w:t>
      </w:r>
      <w:r>
        <w:t xml:space="preserve"> </w:t>
      </w:r>
      <w:r>
        <w:rPr>
          <w:rFonts w:hint="eastAsia"/>
        </w:rPr>
        <w:t>водорода</w:t>
      </w:r>
      <w:r>
        <w:t xml:space="preserve"> </w:t>
      </w:r>
      <w:r>
        <w:rPr>
          <w:rFonts w:hint="eastAsia"/>
        </w:rPr>
        <w:t>с</w:t>
      </w:r>
      <w:r>
        <w:t xml:space="preserve"> </w:t>
      </w:r>
      <w:r>
        <w:rPr>
          <w:rFonts w:hint="eastAsia"/>
        </w:rPr>
        <w:t>водой</w:t>
      </w:r>
    </w:p>
    <w:p w14:paraId="42207316" w14:textId="77777777" w:rsidR="005010C4" w:rsidRDefault="005010C4" w:rsidP="005010C4"/>
    <w:p w14:paraId="71EBE8EF" w14:textId="77777777" w:rsidR="005010C4" w:rsidRDefault="005010C4" w:rsidP="005010C4">
      <w:r>
        <w:rPr>
          <w:rFonts w:hint="eastAsia"/>
        </w:rPr>
        <w:t>в</w:t>
      </w:r>
      <w:r>
        <w:t xml:space="preserve"> </w:t>
      </w:r>
      <w:r>
        <w:rPr>
          <w:rFonts w:hint="eastAsia"/>
        </w:rPr>
        <w:t>КУМТ</w:t>
      </w:r>
      <w:r>
        <w:t xml:space="preserve"> </w:t>
      </w:r>
      <w:r>
        <w:rPr>
          <w:rFonts w:hint="eastAsia"/>
        </w:rPr>
        <w:t>с</w:t>
      </w:r>
      <w:r>
        <w:t xml:space="preserve"> </w:t>
      </w:r>
      <w:r>
        <w:rPr>
          <w:rFonts w:hint="eastAsia"/>
        </w:rPr>
        <w:t>трубчатыми</w:t>
      </w:r>
      <w:r>
        <w:t xml:space="preserve"> </w:t>
      </w:r>
      <w:r>
        <w:rPr>
          <w:rFonts w:hint="eastAsia"/>
        </w:rPr>
        <w:t>мембранами</w:t>
      </w:r>
    </w:p>
    <w:p w14:paraId="0253FFC8" w14:textId="77777777" w:rsidR="005010C4" w:rsidRDefault="005010C4" w:rsidP="005010C4"/>
    <w:p w14:paraId="6B883EF2" w14:textId="77777777" w:rsidR="005010C4" w:rsidRDefault="005010C4" w:rsidP="005010C4">
      <w:r>
        <w:t xml:space="preserve">2.8. </w:t>
      </w:r>
      <w:r>
        <w:rPr>
          <w:rFonts w:hint="eastAsia"/>
        </w:rPr>
        <w:t>Другие</w:t>
      </w:r>
      <w:r>
        <w:t xml:space="preserve"> </w:t>
      </w:r>
      <w:r>
        <w:rPr>
          <w:rFonts w:hint="eastAsia"/>
        </w:rPr>
        <w:t>области</w:t>
      </w:r>
      <w:r>
        <w:t xml:space="preserve"> </w:t>
      </w:r>
      <w:r>
        <w:rPr>
          <w:rFonts w:hint="eastAsia"/>
        </w:rPr>
        <w:t>применения</w:t>
      </w:r>
      <w:r>
        <w:t xml:space="preserve"> </w:t>
      </w:r>
      <w:r>
        <w:rPr>
          <w:rFonts w:hint="eastAsia"/>
        </w:rPr>
        <w:t>КУМТ</w:t>
      </w:r>
    </w:p>
    <w:p w14:paraId="64E3B8F5" w14:textId="77777777" w:rsidR="005010C4" w:rsidRDefault="005010C4" w:rsidP="005010C4"/>
    <w:p w14:paraId="0F3B8744" w14:textId="77777777" w:rsidR="005010C4" w:rsidRDefault="005010C4" w:rsidP="005010C4">
      <w:r>
        <w:t xml:space="preserve">2.9. </w:t>
      </w:r>
      <w:r>
        <w:rPr>
          <w:rFonts w:hint="eastAsia"/>
        </w:rPr>
        <w:t>Выводы</w:t>
      </w:r>
      <w:r>
        <w:t xml:space="preserve"> </w:t>
      </w:r>
      <w:r>
        <w:rPr>
          <w:rFonts w:hint="eastAsia"/>
        </w:rPr>
        <w:t>по</w:t>
      </w:r>
      <w:r>
        <w:t xml:space="preserve"> </w:t>
      </w:r>
      <w:r>
        <w:rPr>
          <w:rFonts w:hint="eastAsia"/>
        </w:rPr>
        <w:t>главе</w:t>
      </w:r>
    </w:p>
    <w:p w14:paraId="79C103A2" w14:textId="77777777" w:rsidR="005010C4" w:rsidRDefault="005010C4" w:rsidP="005010C4"/>
    <w:p w14:paraId="7CB54613" w14:textId="77777777" w:rsidR="005010C4" w:rsidRDefault="005010C4" w:rsidP="005010C4">
      <w:r>
        <w:rPr>
          <w:rFonts w:hint="eastAsia"/>
        </w:rPr>
        <w:t>Глава</w:t>
      </w:r>
      <w:r>
        <w:t xml:space="preserve"> 3. </w:t>
      </w:r>
      <w:r>
        <w:rPr>
          <w:rFonts w:hint="eastAsia"/>
        </w:rPr>
        <w:t>ДЕТРИТИЗАЦИЯ</w:t>
      </w:r>
      <w:r>
        <w:t xml:space="preserve"> </w:t>
      </w:r>
      <w:r>
        <w:rPr>
          <w:rFonts w:hint="eastAsia"/>
        </w:rPr>
        <w:t>ТЯЖЕЛОВОДНЫХ</w:t>
      </w:r>
      <w:r>
        <w:t xml:space="preserve"> </w:t>
      </w:r>
      <w:r>
        <w:rPr>
          <w:rFonts w:hint="eastAsia"/>
        </w:rPr>
        <w:t>И</w:t>
      </w:r>
      <w:r>
        <w:t xml:space="preserve"> </w:t>
      </w:r>
      <w:r>
        <w:rPr>
          <w:rFonts w:hint="eastAsia"/>
        </w:rPr>
        <w:t>ЛЕГКОВОДНЫХ</w:t>
      </w:r>
      <w:r>
        <w:t xml:space="preserve"> </w:t>
      </w:r>
      <w:r>
        <w:rPr>
          <w:rFonts w:hint="eastAsia"/>
        </w:rPr>
        <w:t>ПОТОКОВ</w:t>
      </w:r>
      <w:r>
        <w:t xml:space="preserve"> </w:t>
      </w:r>
      <w:r>
        <w:rPr>
          <w:rFonts w:hint="eastAsia"/>
        </w:rPr>
        <w:t>МЕТОДОМ</w:t>
      </w:r>
      <w:r>
        <w:t xml:space="preserve"> </w:t>
      </w:r>
      <w:r>
        <w:rPr>
          <w:rFonts w:hint="eastAsia"/>
        </w:rPr>
        <w:t>РЕКТИФИКАЦИИ</w:t>
      </w:r>
      <w:r>
        <w:t xml:space="preserve"> </w:t>
      </w:r>
      <w:r>
        <w:rPr>
          <w:rFonts w:hint="eastAsia"/>
        </w:rPr>
        <w:t>ВОДЫ</w:t>
      </w:r>
      <w:r>
        <w:t xml:space="preserve"> </w:t>
      </w:r>
      <w:r>
        <w:rPr>
          <w:rFonts w:hint="eastAsia"/>
        </w:rPr>
        <w:t>ПОД</w:t>
      </w:r>
      <w:r>
        <w:t xml:space="preserve"> </w:t>
      </w:r>
      <w:r>
        <w:rPr>
          <w:rFonts w:hint="eastAsia"/>
        </w:rPr>
        <w:t>ВАКУУМОМ</w:t>
      </w:r>
      <w:r>
        <w:t xml:space="preserve"> . . . 170 3.1. </w:t>
      </w:r>
      <w:r>
        <w:rPr>
          <w:rFonts w:hint="eastAsia"/>
        </w:rPr>
        <w:t>Основные</w:t>
      </w:r>
      <w:r>
        <w:t xml:space="preserve"> </w:t>
      </w:r>
      <w:r>
        <w:rPr>
          <w:rFonts w:hint="eastAsia"/>
        </w:rPr>
        <w:t>характеристики</w:t>
      </w:r>
      <w:r>
        <w:t xml:space="preserve"> </w:t>
      </w:r>
      <w:r>
        <w:rPr>
          <w:rFonts w:hint="eastAsia"/>
        </w:rPr>
        <w:t>ректификации</w:t>
      </w:r>
      <w:r>
        <w:t xml:space="preserve"> </w:t>
      </w:r>
      <w:r>
        <w:rPr>
          <w:rFonts w:hint="eastAsia"/>
        </w:rPr>
        <w:t>воды</w:t>
      </w:r>
      <w:r>
        <w:t xml:space="preserve"> </w:t>
      </w:r>
      <w:r>
        <w:rPr>
          <w:rFonts w:hint="eastAsia"/>
        </w:rPr>
        <w:t>под</w:t>
      </w:r>
      <w:r>
        <w:t xml:space="preserve"> </w:t>
      </w:r>
      <w:r>
        <w:rPr>
          <w:rFonts w:hint="eastAsia"/>
        </w:rPr>
        <w:t>вакуумом</w:t>
      </w:r>
    </w:p>
    <w:p w14:paraId="514E3A37" w14:textId="77777777" w:rsidR="005010C4" w:rsidRDefault="005010C4" w:rsidP="005010C4"/>
    <w:p w14:paraId="411C3ECD" w14:textId="77777777" w:rsidR="005010C4" w:rsidRDefault="005010C4" w:rsidP="005010C4">
      <w:r>
        <w:rPr>
          <w:rFonts w:hint="eastAsia"/>
        </w:rPr>
        <w:t>как</w:t>
      </w:r>
      <w:r>
        <w:t xml:space="preserve"> </w:t>
      </w:r>
      <w:r>
        <w:rPr>
          <w:rFonts w:hint="eastAsia"/>
        </w:rPr>
        <w:t>способа</w:t>
      </w:r>
      <w:r>
        <w:t xml:space="preserve"> </w:t>
      </w:r>
      <w:r>
        <w:rPr>
          <w:rFonts w:hint="eastAsia"/>
        </w:rPr>
        <w:t>разделения</w:t>
      </w:r>
      <w:r>
        <w:t xml:space="preserve"> </w:t>
      </w:r>
      <w:r>
        <w:rPr>
          <w:rFonts w:hint="eastAsia"/>
        </w:rPr>
        <w:t>изотопов</w:t>
      </w:r>
      <w:r>
        <w:t xml:space="preserve"> </w:t>
      </w:r>
      <w:r>
        <w:rPr>
          <w:rFonts w:hint="eastAsia"/>
        </w:rPr>
        <w:t>водорода</w:t>
      </w:r>
    </w:p>
    <w:p w14:paraId="73A20ABF" w14:textId="77777777" w:rsidR="005010C4" w:rsidRDefault="005010C4" w:rsidP="005010C4"/>
    <w:p w14:paraId="2A833E25" w14:textId="77777777" w:rsidR="005010C4" w:rsidRDefault="005010C4" w:rsidP="005010C4">
      <w:r>
        <w:t xml:space="preserve">3.2 </w:t>
      </w:r>
      <w:r>
        <w:rPr>
          <w:rFonts w:hint="eastAsia"/>
        </w:rPr>
        <w:t>Высокоэффективные</w:t>
      </w:r>
      <w:r>
        <w:t xml:space="preserve"> </w:t>
      </w:r>
      <w:r>
        <w:rPr>
          <w:rFonts w:hint="eastAsia"/>
        </w:rPr>
        <w:t>насадочные</w:t>
      </w:r>
      <w:r>
        <w:t xml:space="preserve"> </w:t>
      </w:r>
      <w:r>
        <w:rPr>
          <w:rFonts w:hint="eastAsia"/>
        </w:rPr>
        <w:t>контактные</w:t>
      </w:r>
      <w:r>
        <w:t xml:space="preserve"> </w:t>
      </w:r>
      <w:r>
        <w:rPr>
          <w:rFonts w:hint="eastAsia"/>
        </w:rPr>
        <w:t>уст</w:t>
      </w:r>
      <w:r>
        <w:rPr>
          <w:rFonts w:hint="eastAsia"/>
        </w:rPr>
        <w:lastRenderedPageBreak/>
        <w:t>ройства</w:t>
      </w:r>
      <w:r>
        <w:t xml:space="preserve"> </w:t>
      </w:r>
      <w:r>
        <w:rPr>
          <w:rFonts w:hint="eastAsia"/>
        </w:rPr>
        <w:t>для</w:t>
      </w:r>
      <w:r>
        <w:t xml:space="preserve"> </w:t>
      </w:r>
      <w:r>
        <w:rPr>
          <w:rFonts w:hint="eastAsia"/>
        </w:rPr>
        <w:t>процесса</w:t>
      </w:r>
      <w:r>
        <w:t xml:space="preserve"> </w:t>
      </w:r>
      <w:r>
        <w:rPr>
          <w:rFonts w:hint="eastAsia"/>
        </w:rPr>
        <w:t>ректификации</w:t>
      </w:r>
      <w:r>
        <w:t xml:space="preserve"> </w:t>
      </w:r>
      <w:r>
        <w:rPr>
          <w:rFonts w:hint="eastAsia"/>
        </w:rPr>
        <w:t>воды</w:t>
      </w:r>
    </w:p>
    <w:p w14:paraId="07F3D58E" w14:textId="77777777" w:rsidR="005010C4" w:rsidRDefault="005010C4" w:rsidP="005010C4"/>
    <w:p w14:paraId="30546055" w14:textId="77777777" w:rsidR="005010C4" w:rsidRDefault="005010C4" w:rsidP="005010C4">
      <w:r>
        <w:t xml:space="preserve">3.2.1. </w:t>
      </w:r>
      <w:r>
        <w:rPr>
          <w:rFonts w:hint="eastAsia"/>
        </w:rPr>
        <w:t>Методика</w:t>
      </w:r>
      <w:r>
        <w:t xml:space="preserve"> </w:t>
      </w:r>
      <w:r>
        <w:rPr>
          <w:rFonts w:hint="eastAsia"/>
        </w:rPr>
        <w:t>экспериментального</w:t>
      </w:r>
      <w:r>
        <w:t xml:space="preserve"> </w:t>
      </w:r>
      <w:r>
        <w:rPr>
          <w:rFonts w:hint="eastAsia"/>
        </w:rPr>
        <w:t>исследования</w:t>
      </w:r>
      <w:r>
        <w:t xml:space="preserve"> </w:t>
      </w:r>
      <w:r>
        <w:rPr>
          <w:rFonts w:hint="eastAsia"/>
        </w:rPr>
        <w:t>характеристик</w:t>
      </w:r>
    </w:p>
    <w:p w14:paraId="30007C1D" w14:textId="77777777" w:rsidR="005010C4" w:rsidRDefault="005010C4" w:rsidP="005010C4"/>
    <w:p w14:paraId="1DA63935" w14:textId="77777777" w:rsidR="005010C4" w:rsidRDefault="005010C4" w:rsidP="005010C4">
      <w:r>
        <w:rPr>
          <w:rFonts w:hint="eastAsia"/>
        </w:rPr>
        <w:t>насадочных</w:t>
      </w:r>
      <w:r>
        <w:t xml:space="preserve"> </w:t>
      </w:r>
      <w:r>
        <w:rPr>
          <w:rFonts w:hint="eastAsia"/>
        </w:rPr>
        <w:t>контактных</w:t>
      </w:r>
      <w:r>
        <w:t xml:space="preserve"> </w:t>
      </w:r>
      <w:r>
        <w:rPr>
          <w:rFonts w:hint="eastAsia"/>
        </w:rPr>
        <w:t>устройств</w:t>
      </w:r>
    </w:p>
    <w:p w14:paraId="0CED6379" w14:textId="77777777" w:rsidR="005010C4" w:rsidRDefault="005010C4" w:rsidP="005010C4"/>
    <w:p w14:paraId="0A0DDBCC" w14:textId="77777777" w:rsidR="005010C4" w:rsidRDefault="005010C4" w:rsidP="005010C4">
      <w:r>
        <w:t xml:space="preserve">3.2.2. </w:t>
      </w:r>
      <w:r>
        <w:rPr>
          <w:rFonts w:hint="eastAsia"/>
        </w:rPr>
        <w:t>Результаты</w:t>
      </w:r>
      <w:r>
        <w:t xml:space="preserve"> </w:t>
      </w:r>
      <w:r>
        <w:rPr>
          <w:rFonts w:hint="eastAsia"/>
        </w:rPr>
        <w:t>лабораторных</w:t>
      </w:r>
      <w:r>
        <w:t xml:space="preserve"> </w:t>
      </w:r>
      <w:r>
        <w:rPr>
          <w:rFonts w:hint="eastAsia"/>
        </w:rPr>
        <w:t>исследований</w:t>
      </w:r>
      <w:r>
        <w:t xml:space="preserve"> </w:t>
      </w:r>
      <w:r>
        <w:rPr>
          <w:rFonts w:hint="eastAsia"/>
        </w:rPr>
        <w:t>характеристик</w:t>
      </w:r>
    </w:p>
    <w:p w14:paraId="50B5D57C" w14:textId="77777777" w:rsidR="005010C4" w:rsidRDefault="005010C4" w:rsidP="005010C4"/>
    <w:p w14:paraId="6ACBCE9C" w14:textId="77777777" w:rsidR="005010C4" w:rsidRDefault="005010C4" w:rsidP="005010C4">
      <w:r>
        <w:rPr>
          <w:rFonts w:hint="eastAsia"/>
        </w:rPr>
        <w:t>нерегулярных</w:t>
      </w:r>
      <w:r>
        <w:t xml:space="preserve"> </w:t>
      </w:r>
      <w:r>
        <w:rPr>
          <w:rFonts w:hint="eastAsia"/>
        </w:rPr>
        <w:t>насадок</w:t>
      </w:r>
    </w:p>
    <w:p w14:paraId="27C22B56" w14:textId="77777777" w:rsidR="005010C4" w:rsidRDefault="005010C4" w:rsidP="005010C4"/>
    <w:p w14:paraId="5F055509" w14:textId="77777777" w:rsidR="005010C4" w:rsidRDefault="005010C4" w:rsidP="005010C4">
      <w:r>
        <w:t xml:space="preserve">3.2.3. </w:t>
      </w:r>
      <w:r>
        <w:rPr>
          <w:rFonts w:hint="eastAsia"/>
        </w:rPr>
        <w:t>Результаты</w:t>
      </w:r>
      <w:r>
        <w:t xml:space="preserve"> </w:t>
      </w:r>
      <w:r>
        <w:rPr>
          <w:rFonts w:hint="eastAsia"/>
        </w:rPr>
        <w:t>лабораторных</w:t>
      </w:r>
      <w:r>
        <w:t xml:space="preserve"> </w:t>
      </w:r>
      <w:r>
        <w:rPr>
          <w:rFonts w:hint="eastAsia"/>
        </w:rPr>
        <w:t>исследований</w:t>
      </w:r>
      <w:r>
        <w:t xml:space="preserve"> </w:t>
      </w:r>
      <w:r>
        <w:rPr>
          <w:rFonts w:hint="eastAsia"/>
        </w:rPr>
        <w:t>характеристик</w:t>
      </w:r>
    </w:p>
    <w:p w14:paraId="6A9C2F75" w14:textId="77777777" w:rsidR="005010C4" w:rsidRDefault="005010C4" w:rsidP="005010C4"/>
    <w:p w14:paraId="04D578A5" w14:textId="77777777" w:rsidR="005010C4" w:rsidRDefault="005010C4" w:rsidP="005010C4">
      <w:r>
        <w:rPr>
          <w:rFonts w:hint="eastAsia"/>
        </w:rPr>
        <w:t>регулярной</w:t>
      </w:r>
      <w:r>
        <w:t xml:space="preserve"> </w:t>
      </w:r>
      <w:r>
        <w:rPr>
          <w:rFonts w:hint="eastAsia"/>
        </w:rPr>
        <w:t>насадки</w:t>
      </w:r>
    </w:p>
    <w:p w14:paraId="0C81FCF4" w14:textId="77777777" w:rsidR="005010C4" w:rsidRDefault="005010C4" w:rsidP="005010C4"/>
    <w:p w14:paraId="71D1DA27" w14:textId="77777777" w:rsidR="005010C4" w:rsidRDefault="005010C4" w:rsidP="005010C4">
      <w:r>
        <w:t xml:space="preserve">3.3. </w:t>
      </w:r>
      <w:r>
        <w:rPr>
          <w:rFonts w:hint="eastAsia"/>
        </w:rPr>
        <w:t>Испытания</w:t>
      </w:r>
      <w:r>
        <w:t xml:space="preserve"> </w:t>
      </w:r>
      <w:r>
        <w:rPr>
          <w:rFonts w:hint="eastAsia"/>
        </w:rPr>
        <w:t>регулярных</w:t>
      </w:r>
      <w:r>
        <w:t xml:space="preserve"> </w:t>
      </w:r>
      <w:r>
        <w:rPr>
          <w:rFonts w:hint="eastAsia"/>
        </w:rPr>
        <w:t>и</w:t>
      </w:r>
      <w:r>
        <w:t xml:space="preserve"> </w:t>
      </w:r>
      <w:r>
        <w:rPr>
          <w:rFonts w:hint="eastAsia"/>
        </w:rPr>
        <w:t>нерегулярных</w:t>
      </w:r>
      <w:r>
        <w:t xml:space="preserve"> </w:t>
      </w:r>
      <w:r>
        <w:rPr>
          <w:rFonts w:hint="eastAsia"/>
        </w:rPr>
        <w:t>насадок</w:t>
      </w:r>
      <w:r>
        <w:t xml:space="preserve"> </w:t>
      </w:r>
      <w:r>
        <w:rPr>
          <w:rFonts w:hint="eastAsia"/>
        </w:rPr>
        <w:t>в</w:t>
      </w:r>
      <w:r>
        <w:t xml:space="preserve"> </w:t>
      </w:r>
      <w:r>
        <w:rPr>
          <w:rFonts w:hint="eastAsia"/>
        </w:rPr>
        <w:t>укрупненных</w:t>
      </w:r>
      <w:r>
        <w:t xml:space="preserve"> </w:t>
      </w:r>
      <w:r>
        <w:rPr>
          <w:rFonts w:hint="eastAsia"/>
        </w:rPr>
        <w:t>опытно</w:t>
      </w:r>
      <w:r>
        <w:t>-</w:t>
      </w:r>
      <w:r>
        <w:rPr>
          <w:rFonts w:hint="eastAsia"/>
        </w:rPr>
        <w:t>промышленных</w:t>
      </w:r>
      <w:r>
        <w:t xml:space="preserve"> </w:t>
      </w:r>
      <w:r>
        <w:rPr>
          <w:rFonts w:hint="eastAsia"/>
        </w:rPr>
        <w:t>установках</w:t>
      </w:r>
    </w:p>
    <w:p w14:paraId="1AAB0F3E" w14:textId="77777777" w:rsidR="005010C4" w:rsidRDefault="005010C4" w:rsidP="005010C4"/>
    <w:p w14:paraId="2F7487C7" w14:textId="77777777" w:rsidR="005010C4" w:rsidRDefault="005010C4" w:rsidP="005010C4">
      <w:r>
        <w:t xml:space="preserve">3.3.1. </w:t>
      </w:r>
      <w:r>
        <w:rPr>
          <w:rFonts w:hint="eastAsia"/>
        </w:rPr>
        <w:t>Методика</w:t>
      </w:r>
      <w:r>
        <w:t xml:space="preserve"> </w:t>
      </w:r>
      <w:r>
        <w:rPr>
          <w:rFonts w:hint="eastAsia"/>
        </w:rPr>
        <w:t>проведения</w:t>
      </w:r>
      <w:r>
        <w:t xml:space="preserve"> </w:t>
      </w:r>
      <w:r>
        <w:rPr>
          <w:rFonts w:hint="eastAsia"/>
        </w:rPr>
        <w:t>испытаний</w:t>
      </w:r>
    </w:p>
    <w:p w14:paraId="2489B75C" w14:textId="77777777" w:rsidR="005010C4" w:rsidRDefault="005010C4" w:rsidP="005010C4"/>
    <w:p w14:paraId="524C04A2" w14:textId="77777777" w:rsidR="005010C4" w:rsidRDefault="005010C4" w:rsidP="005010C4">
      <w:r>
        <w:t xml:space="preserve">3.3.2. </w:t>
      </w:r>
      <w:r>
        <w:rPr>
          <w:rFonts w:hint="eastAsia"/>
        </w:rPr>
        <w:t>Результаты</w:t>
      </w:r>
      <w:r>
        <w:t xml:space="preserve"> </w:t>
      </w:r>
      <w:r>
        <w:rPr>
          <w:rFonts w:hint="eastAsia"/>
        </w:rPr>
        <w:t>испытаний</w:t>
      </w:r>
    </w:p>
    <w:p w14:paraId="495AAE3E" w14:textId="77777777" w:rsidR="005010C4" w:rsidRDefault="005010C4" w:rsidP="005010C4"/>
    <w:p w14:paraId="36DB4FE0" w14:textId="77777777" w:rsidR="005010C4" w:rsidRDefault="005010C4" w:rsidP="005010C4">
      <w:r>
        <w:t xml:space="preserve">3.4. </w:t>
      </w:r>
      <w:r>
        <w:rPr>
          <w:rFonts w:hint="eastAsia"/>
        </w:rPr>
        <w:t>Расчетная</w:t>
      </w:r>
      <w:r>
        <w:t xml:space="preserve"> </w:t>
      </w:r>
      <w:r>
        <w:rPr>
          <w:rFonts w:hint="eastAsia"/>
        </w:rPr>
        <w:t>оценка</w:t>
      </w:r>
      <w:r>
        <w:t xml:space="preserve"> </w:t>
      </w:r>
      <w:r>
        <w:rPr>
          <w:rFonts w:hint="eastAsia"/>
        </w:rPr>
        <w:t>профиля</w:t>
      </w:r>
      <w:r>
        <w:t xml:space="preserve"> </w:t>
      </w:r>
      <w:r>
        <w:rPr>
          <w:rFonts w:hint="eastAsia"/>
        </w:rPr>
        <w:t>концентраций</w:t>
      </w:r>
      <w:r>
        <w:t xml:space="preserve"> </w:t>
      </w:r>
      <w:r>
        <w:rPr>
          <w:rFonts w:hint="eastAsia"/>
        </w:rPr>
        <w:t>тяжелых</w:t>
      </w:r>
      <w:r>
        <w:t xml:space="preserve"> </w:t>
      </w:r>
      <w:r>
        <w:rPr>
          <w:rFonts w:hint="eastAsia"/>
        </w:rPr>
        <w:t>изотопов</w:t>
      </w:r>
      <w:r>
        <w:t xml:space="preserve"> </w:t>
      </w:r>
      <w:r>
        <w:rPr>
          <w:rFonts w:hint="eastAsia"/>
        </w:rPr>
        <w:t>в</w:t>
      </w:r>
      <w:r>
        <w:t xml:space="preserve"> </w:t>
      </w:r>
      <w:r>
        <w:rPr>
          <w:rFonts w:hint="eastAsia"/>
        </w:rPr>
        <w:t>колонне</w:t>
      </w:r>
    </w:p>
    <w:p w14:paraId="16940591" w14:textId="77777777" w:rsidR="005010C4" w:rsidRDefault="005010C4" w:rsidP="005010C4"/>
    <w:p w14:paraId="47A64033" w14:textId="77777777" w:rsidR="005010C4" w:rsidRDefault="005010C4" w:rsidP="005010C4">
      <w:r>
        <w:rPr>
          <w:rFonts w:hint="eastAsia"/>
        </w:rPr>
        <w:t>при</w:t>
      </w:r>
      <w:r>
        <w:t xml:space="preserve"> </w:t>
      </w:r>
      <w:r>
        <w:rPr>
          <w:rFonts w:hint="eastAsia"/>
        </w:rPr>
        <w:t>ректификации</w:t>
      </w:r>
      <w:r>
        <w:t xml:space="preserve"> </w:t>
      </w:r>
      <w:r>
        <w:rPr>
          <w:rFonts w:hint="eastAsia"/>
        </w:rPr>
        <w:t>воды</w:t>
      </w:r>
      <w:r>
        <w:t xml:space="preserve"> </w:t>
      </w:r>
      <w:r>
        <w:rPr>
          <w:rFonts w:hint="eastAsia"/>
        </w:rPr>
        <w:t>под</w:t>
      </w:r>
      <w:r>
        <w:t xml:space="preserve"> </w:t>
      </w:r>
      <w:r>
        <w:rPr>
          <w:rFonts w:hint="eastAsia"/>
        </w:rPr>
        <w:t>вакуумом</w:t>
      </w:r>
    </w:p>
    <w:p w14:paraId="4FF9CB07" w14:textId="77777777" w:rsidR="005010C4" w:rsidRDefault="005010C4" w:rsidP="005010C4"/>
    <w:p w14:paraId="3CEEB7F7" w14:textId="77777777" w:rsidR="005010C4" w:rsidRDefault="005010C4" w:rsidP="005010C4">
      <w:r>
        <w:t xml:space="preserve">3.5. </w:t>
      </w:r>
      <w:r>
        <w:rPr>
          <w:rFonts w:hint="eastAsia"/>
        </w:rPr>
        <w:t>Примеры</w:t>
      </w:r>
      <w:r>
        <w:t xml:space="preserve"> </w:t>
      </w:r>
      <w:r>
        <w:rPr>
          <w:rFonts w:hint="eastAsia"/>
        </w:rPr>
        <w:t>практического</w:t>
      </w:r>
      <w:r>
        <w:t xml:space="preserve"> </w:t>
      </w:r>
      <w:r>
        <w:rPr>
          <w:rFonts w:hint="eastAsia"/>
        </w:rPr>
        <w:t>использования</w:t>
      </w:r>
      <w:r>
        <w:t xml:space="preserve"> </w:t>
      </w:r>
      <w:r>
        <w:rPr>
          <w:rFonts w:hint="eastAsia"/>
        </w:rPr>
        <w:t>результатов</w:t>
      </w:r>
      <w:r>
        <w:t xml:space="preserve"> </w:t>
      </w:r>
      <w:r>
        <w:rPr>
          <w:rFonts w:hint="eastAsia"/>
        </w:rPr>
        <w:t>исследований</w:t>
      </w:r>
    </w:p>
    <w:p w14:paraId="2D145234" w14:textId="77777777" w:rsidR="005010C4" w:rsidRDefault="005010C4" w:rsidP="005010C4"/>
    <w:p w14:paraId="7FA255B3" w14:textId="77777777" w:rsidR="005010C4" w:rsidRDefault="005010C4" w:rsidP="005010C4">
      <w:r>
        <w:t xml:space="preserve">3.6. </w:t>
      </w:r>
      <w:r>
        <w:rPr>
          <w:rFonts w:hint="eastAsia"/>
        </w:rPr>
        <w:t>Выводы</w:t>
      </w:r>
      <w:r>
        <w:t xml:space="preserve"> </w:t>
      </w:r>
      <w:r>
        <w:rPr>
          <w:rFonts w:hint="eastAsia"/>
        </w:rPr>
        <w:t>по</w:t>
      </w:r>
      <w:r>
        <w:t xml:space="preserve"> </w:t>
      </w:r>
      <w:r>
        <w:rPr>
          <w:rFonts w:hint="eastAsia"/>
        </w:rPr>
        <w:t>главе</w:t>
      </w:r>
    </w:p>
    <w:p w14:paraId="11BEB8CE" w14:textId="77777777" w:rsidR="005010C4" w:rsidRDefault="005010C4" w:rsidP="005010C4"/>
    <w:p w14:paraId="5CC46537" w14:textId="77777777" w:rsidR="005010C4" w:rsidRDefault="005010C4" w:rsidP="005010C4">
      <w:r>
        <w:rPr>
          <w:rFonts w:hint="eastAsia"/>
        </w:rPr>
        <w:t>Глава</w:t>
      </w:r>
      <w:r>
        <w:t xml:space="preserve"> 4. </w:t>
      </w:r>
      <w:r>
        <w:rPr>
          <w:rFonts w:hint="eastAsia"/>
        </w:rPr>
        <w:t>ИММОБИЛИЗАЦИЯ</w:t>
      </w:r>
      <w:r>
        <w:t xml:space="preserve"> </w:t>
      </w:r>
      <w:r>
        <w:rPr>
          <w:rFonts w:hint="eastAsia"/>
        </w:rPr>
        <w:t>НИЗКОАКТИВНЫХ</w:t>
      </w:r>
      <w:r>
        <w:t xml:space="preserve"> </w:t>
      </w:r>
      <w:r>
        <w:rPr>
          <w:rFonts w:hint="eastAsia"/>
        </w:rPr>
        <w:t>ТРИТИЙСОДЕРЖАЩИХ</w:t>
      </w:r>
      <w:r>
        <w:t xml:space="preserve"> </w:t>
      </w:r>
      <w:r>
        <w:rPr>
          <w:rFonts w:hint="eastAsia"/>
        </w:rPr>
        <w:t>ВОДНЫХ</w:t>
      </w:r>
      <w:r>
        <w:t xml:space="preserve"> </w:t>
      </w:r>
      <w:r>
        <w:rPr>
          <w:rFonts w:hint="eastAsia"/>
        </w:rPr>
        <w:t>ОТХОДОВ</w:t>
      </w:r>
    </w:p>
    <w:p w14:paraId="756BD987" w14:textId="77777777" w:rsidR="005010C4" w:rsidRDefault="005010C4" w:rsidP="005010C4"/>
    <w:p w14:paraId="4584F51F" w14:textId="77777777" w:rsidR="005010C4" w:rsidRDefault="005010C4" w:rsidP="005010C4">
      <w:r>
        <w:rPr>
          <w:rFonts w:hint="eastAsia"/>
        </w:rPr>
        <w:t>В</w:t>
      </w:r>
      <w:r>
        <w:t xml:space="preserve"> </w:t>
      </w:r>
      <w:r>
        <w:rPr>
          <w:rFonts w:hint="eastAsia"/>
        </w:rPr>
        <w:t>МИНЕРАЛЬНЫХ</w:t>
      </w:r>
      <w:r>
        <w:t xml:space="preserve"> </w:t>
      </w:r>
      <w:r>
        <w:rPr>
          <w:rFonts w:hint="eastAsia"/>
        </w:rPr>
        <w:t>МАТРИЦАХ</w:t>
      </w:r>
    </w:p>
    <w:p w14:paraId="18BC8174" w14:textId="77777777" w:rsidR="005010C4" w:rsidRDefault="005010C4" w:rsidP="005010C4"/>
    <w:p w14:paraId="12BEF4CB" w14:textId="77777777" w:rsidR="005010C4" w:rsidRDefault="005010C4" w:rsidP="005010C4">
      <w:r>
        <w:t xml:space="preserve">4.1. </w:t>
      </w:r>
      <w:r>
        <w:rPr>
          <w:rFonts w:hint="eastAsia"/>
        </w:rPr>
        <w:t>Методика</w:t>
      </w:r>
      <w:r>
        <w:t xml:space="preserve"> </w:t>
      </w:r>
      <w:r>
        <w:rPr>
          <w:rFonts w:hint="eastAsia"/>
        </w:rPr>
        <w:t>проведения</w:t>
      </w:r>
      <w:r>
        <w:t xml:space="preserve"> </w:t>
      </w:r>
      <w:r>
        <w:rPr>
          <w:rFonts w:hint="eastAsia"/>
        </w:rPr>
        <w:t>исследований</w:t>
      </w:r>
    </w:p>
    <w:p w14:paraId="42C1C552" w14:textId="77777777" w:rsidR="005010C4" w:rsidRDefault="005010C4" w:rsidP="005010C4"/>
    <w:p w14:paraId="1EBBAFC3" w14:textId="77777777" w:rsidR="005010C4" w:rsidRDefault="005010C4" w:rsidP="005010C4">
      <w:r>
        <w:t xml:space="preserve">4.1.1. </w:t>
      </w:r>
      <w:r>
        <w:rPr>
          <w:rFonts w:hint="eastAsia"/>
        </w:rPr>
        <w:t>Методика</w:t>
      </w:r>
      <w:r>
        <w:t xml:space="preserve"> </w:t>
      </w:r>
      <w:r>
        <w:rPr>
          <w:rFonts w:hint="eastAsia"/>
        </w:rPr>
        <w:t>исследования</w:t>
      </w:r>
      <w:r>
        <w:t xml:space="preserve"> </w:t>
      </w:r>
      <w:r>
        <w:rPr>
          <w:rFonts w:hint="eastAsia"/>
        </w:rPr>
        <w:t>скорости</w:t>
      </w:r>
      <w:r>
        <w:t xml:space="preserve"> </w:t>
      </w:r>
      <w:r>
        <w:rPr>
          <w:rFonts w:hint="eastAsia"/>
        </w:rPr>
        <w:t>выделения</w:t>
      </w:r>
      <w:r>
        <w:t xml:space="preserve"> </w:t>
      </w:r>
      <w:r>
        <w:rPr>
          <w:rFonts w:hint="eastAsia"/>
        </w:rPr>
        <w:t>трития</w:t>
      </w:r>
      <w:r>
        <w:t xml:space="preserve"> </w:t>
      </w:r>
      <w:r>
        <w:rPr>
          <w:rFonts w:hint="eastAsia"/>
        </w:rPr>
        <w:t>из</w:t>
      </w:r>
    </w:p>
    <w:p w14:paraId="21527E92" w14:textId="77777777" w:rsidR="005010C4" w:rsidRDefault="005010C4" w:rsidP="005010C4"/>
    <w:p w14:paraId="74CE5963" w14:textId="77777777" w:rsidR="005010C4" w:rsidRDefault="005010C4" w:rsidP="005010C4">
      <w:r>
        <w:rPr>
          <w:rFonts w:hint="eastAsia"/>
        </w:rPr>
        <w:t>отвержденных</w:t>
      </w:r>
      <w:r>
        <w:t xml:space="preserve"> </w:t>
      </w:r>
      <w:r>
        <w:rPr>
          <w:rFonts w:hint="eastAsia"/>
        </w:rPr>
        <w:t>матриц</w:t>
      </w:r>
      <w:r>
        <w:t xml:space="preserve"> </w:t>
      </w:r>
      <w:r>
        <w:rPr>
          <w:rFonts w:hint="eastAsia"/>
        </w:rPr>
        <w:t>при</w:t>
      </w:r>
      <w:r>
        <w:t xml:space="preserve"> </w:t>
      </w:r>
      <w:r>
        <w:rPr>
          <w:rFonts w:hint="eastAsia"/>
        </w:rPr>
        <w:t>контакте</w:t>
      </w:r>
      <w:r>
        <w:t xml:space="preserve"> </w:t>
      </w:r>
      <w:r>
        <w:rPr>
          <w:rFonts w:hint="eastAsia"/>
        </w:rPr>
        <w:t>с</w:t>
      </w:r>
      <w:r>
        <w:t xml:space="preserve"> </w:t>
      </w:r>
      <w:r>
        <w:rPr>
          <w:rFonts w:hint="eastAsia"/>
        </w:rPr>
        <w:t>влажным</w:t>
      </w:r>
      <w:r>
        <w:t xml:space="preserve"> </w:t>
      </w:r>
      <w:r>
        <w:rPr>
          <w:rFonts w:hint="eastAsia"/>
        </w:rPr>
        <w:t>воздухом</w:t>
      </w:r>
    </w:p>
    <w:p w14:paraId="2B482D91" w14:textId="77777777" w:rsidR="005010C4" w:rsidRDefault="005010C4" w:rsidP="005010C4"/>
    <w:p w14:paraId="0B08DE3C" w14:textId="77777777" w:rsidR="005010C4" w:rsidRDefault="005010C4" w:rsidP="005010C4">
      <w:r>
        <w:t xml:space="preserve">4.1.2. </w:t>
      </w:r>
      <w:r>
        <w:rPr>
          <w:rFonts w:hint="eastAsia"/>
        </w:rPr>
        <w:t>Методика</w:t>
      </w:r>
      <w:r>
        <w:t xml:space="preserve"> </w:t>
      </w:r>
      <w:r>
        <w:rPr>
          <w:rFonts w:hint="eastAsia"/>
        </w:rPr>
        <w:t>исследования</w:t>
      </w:r>
      <w:r>
        <w:t xml:space="preserve"> </w:t>
      </w:r>
      <w:r>
        <w:rPr>
          <w:rFonts w:hint="eastAsia"/>
        </w:rPr>
        <w:t>скорости</w:t>
      </w:r>
      <w:r>
        <w:t xml:space="preserve"> </w:t>
      </w:r>
      <w:r>
        <w:rPr>
          <w:rFonts w:hint="eastAsia"/>
        </w:rPr>
        <w:t>выделения</w:t>
      </w:r>
      <w:r>
        <w:t xml:space="preserve"> </w:t>
      </w:r>
      <w:r>
        <w:rPr>
          <w:rFonts w:hint="eastAsia"/>
        </w:rPr>
        <w:t>трития</w:t>
      </w:r>
      <w:r>
        <w:t xml:space="preserve"> </w:t>
      </w:r>
      <w:r>
        <w:rPr>
          <w:rFonts w:hint="eastAsia"/>
        </w:rPr>
        <w:t>из</w:t>
      </w:r>
    </w:p>
    <w:p w14:paraId="6E424D01" w14:textId="77777777" w:rsidR="005010C4" w:rsidRDefault="005010C4" w:rsidP="005010C4"/>
    <w:p w14:paraId="00911BD3" w14:textId="77777777" w:rsidR="005010C4" w:rsidRDefault="005010C4" w:rsidP="005010C4">
      <w:r>
        <w:rPr>
          <w:rFonts w:hint="eastAsia"/>
        </w:rPr>
        <w:t>отвержденных</w:t>
      </w:r>
      <w:r>
        <w:t xml:space="preserve"> </w:t>
      </w:r>
      <w:r>
        <w:rPr>
          <w:rFonts w:hint="eastAsia"/>
        </w:rPr>
        <w:t>матриц</w:t>
      </w:r>
      <w:r>
        <w:t xml:space="preserve"> </w:t>
      </w:r>
      <w:r>
        <w:rPr>
          <w:rFonts w:hint="eastAsia"/>
        </w:rPr>
        <w:t>при</w:t>
      </w:r>
      <w:r>
        <w:t xml:space="preserve"> </w:t>
      </w:r>
      <w:r>
        <w:rPr>
          <w:rFonts w:hint="eastAsia"/>
        </w:rPr>
        <w:t>контакте</w:t>
      </w:r>
      <w:r>
        <w:t xml:space="preserve"> </w:t>
      </w:r>
      <w:r>
        <w:rPr>
          <w:rFonts w:hint="eastAsia"/>
        </w:rPr>
        <w:t>с</w:t>
      </w:r>
      <w:r>
        <w:t xml:space="preserve"> </w:t>
      </w:r>
      <w:r>
        <w:rPr>
          <w:rFonts w:hint="eastAsia"/>
        </w:rPr>
        <w:t>жидкой</w:t>
      </w:r>
      <w:r>
        <w:t xml:space="preserve"> </w:t>
      </w:r>
      <w:r>
        <w:rPr>
          <w:rFonts w:hint="eastAsia"/>
        </w:rPr>
        <w:t>водой</w:t>
      </w:r>
    </w:p>
    <w:p w14:paraId="59E515E3" w14:textId="77777777" w:rsidR="005010C4" w:rsidRDefault="005010C4" w:rsidP="005010C4"/>
    <w:p w14:paraId="4485940F" w14:textId="77777777" w:rsidR="005010C4" w:rsidRDefault="005010C4" w:rsidP="005010C4">
      <w:r>
        <w:t xml:space="preserve">4.1.3. </w:t>
      </w:r>
      <w:r>
        <w:rPr>
          <w:rFonts w:hint="eastAsia"/>
        </w:rPr>
        <w:t>Объекты</w:t>
      </w:r>
      <w:r>
        <w:t xml:space="preserve"> </w:t>
      </w:r>
      <w:r>
        <w:rPr>
          <w:rFonts w:hint="eastAsia"/>
        </w:rPr>
        <w:t>исследования</w:t>
      </w:r>
    </w:p>
    <w:p w14:paraId="538DECA6" w14:textId="77777777" w:rsidR="005010C4" w:rsidRDefault="005010C4" w:rsidP="005010C4"/>
    <w:p w14:paraId="06BC770C" w14:textId="77777777" w:rsidR="005010C4" w:rsidRDefault="005010C4" w:rsidP="005010C4">
      <w:r>
        <w:t xml:space="preserve">4.2. </w:t>
      </w:r>
      <w:r>
        <w:rPr>
          <w:rFonts w:hint="eastAsia"/>
        </w:rPr>
        <w:t>Кинетика</w:t>
      </w:r>
      <w:r>
        <w:t xml:space="preserve"> </w:t>
      </w:r>
      <w:r>
        <w:rPr>
          <w:rFonts w:hint="eastAsia"/>
        </w:rPr>
        <w:t>выделения</w:t>
      </w:r>
      <w:r>
        <w:t xml:space="preserve"> </w:t>
      </w:r>
      <w:r>
        <w:rPr>
          <w:rFonts w:hint="eastAsia"/>
        </w:rPr>
        <w:t>трития</w:t>
      </w:r>
      <w:r>
        <w:t xml:space="preserve"> </w:t>
      </w:r>
      <w:r>
        <w:rPr>
          <w:rFonts w:hint="eastAsia"/>
        </w:rPr>
        <w:t>из</w:t>
      </w:r>
      <w:r>
        <w:t xml:space="preserve"> </w:t>
      </w:r>
      <w:r>
        <w:rPr>
          <w:rFonts w:hint="eastAsia"/>
        </w:rPr>
        <w:t>отвержденных</w:t>
      </w:r>
      <w:r>
        <w:t xml:space="preserve"> </w:t>
      </w:r>
      <w:r>
        <w:rPr>
          <w:rFonts w:hint="eastAsia"/>
        </w:rPr>
        <w:t>матриц</w:t>
      </w:r>
    </w:p>
    <w:p w14:paraId="072FB991" w14:textId="77777777" w:rsidR="005010C4" w:rsidRDefault="005010C4" w:rsidP="005010C4"/>
    <w:p w14:paraId="4CEE979D" w14:textId="77777777" w:rsidR="005010C4" w:rsidRDefault="005010C4" w:rsidP="005010C4">
      <w:r>
        <w:t xml:space="preserve">4.2.1. </w:t>
      </w:r>
      <w:r>
        <w:rPr>
          <w:rFonts w:hint="eastAsia"/>
        </w:rPr>
        <w:t>Кинетические</w:t>
      </w:r>
      <w:r>
        <w:t xml:space="preserve"> </w:t>
      </w:r>
      <w:r>
        <w:rPr>
          <w:rFonts w:hint="eastAsia"/>
        </w:rPr>
        <w:t>характеристики</w:t>
      </w:r>
      <w:r>
        <w:t xml:space="preserve"> </w:t>
      </w:r>
      <w:r>
        <w:rPr>
          <w:rFonts w:hint="eastAsia"/>
        </w:rPr>
        <w:t>выделения</w:t>
      </w:r>
      <w:r>
        <w:t xml:space="preserve"> </w:t>
      </w:r>
      <w:r>
        <w:rPr>
          <w:rFonts w:hint="eastAsia"/>
        </w:rPr>
        <w:t>трития</w:t>
      </w:r>
      <w:r>
        <w:t xml:space="preserve"> </w:t>
      </w:r>
      <w:r>
        <w:rPr>
          <w:rFonts w:hint="eastAsia"/>
        </w:rPr>
        <w:t>из</w:t>
      </w:r>
      <w:r>
        <w:t xml:space="preserve"> </w:t>
      </w:r>
      <w:r>
        <w:rPr>
          <w:rFonts w:hint="eastAsia"/>
        </w:rPr>
        <w:t>матриц</w:t>
      </w:r>
      <w:r>
        <w:t xml:space="preserve"> </w:t>
      </w:r>
      <w:r>
        <w:rPr>
          <w:rFonts w:hint="eastAsia"/>
        </w:rPr>
        <w:t>на</w:t>
      </w:r>
    </w:p>
    <w:p w14:paraId="783B34C1" w14:textId="77777777" w:rsidR="005010C4" w:rsidRDefault="005010C4" w:rsidP="005010C4"/>
    <w:p w14:paraId="1263BE56" w14:textId="77777777" w:rsidR="005010C4" w:rsidRDefault="005010C4" w:rsidP="005010C4">
      <w:r>
        <w:rPr>
          <w:rFonts w:hint="eastAsia"/>
        </w:rPr>
        <w:t>основе</w:t>
      </w:r>
      <w:r>
        <w:t xml:space="preserve"> </w:t>
      </w:r>
      <w:r>
        <w:rPr>
          <w:rFonts w:hint="eastAsia"/>
        </w:rPr>
        <w:t>портландцемента</w:t>
      </w:r>
    </w:p>
    <w:p w14:paraId="1789A437" w14:textId="77777777" w:rsidR="005010C4" w:rsidRDefault="005010C4" w:rsidP="005010C4"/>
    <w:p w14:paraId="166D8396" w14:textId="77777777" w:rsidR="005010C4" w:rsidRDefault="005010C4" w:rsidP="005010C4">
      <w:r>
        <w:t xml:space="preserve">4.2.2. </w:t>
      </w:r>
      <w:r>
        <w:rPr>
          <w:rFonts w:hint="eastAsia"/>
        </w:rPr>
        <w:t>Кинетические</w:t>
      </w:r>
      <w:r>
        <w:t xml:space="preserve"> </w:t>
      </w:r>
      <w:r>
        <w:rPr>
          <w:rFonts w:hint="eastAsia"/>
        </w:rPr>
        <w:t>характеристики</w:t>
      </w:r>
      <w:r>
        <w:t xml:space="preserve"> </w:t>
      </w:r>
      <w:r>
        <w:rPr>
          <w:rFonts w:hint="eastAsia"/>
        </w:rPr>
        <w:t>выделения</w:t>
      </w:r>
      <w:r>
        <w:t xml:space="preserve"> </w:t>
      </w:r>
      <w:r>
        <w:rPr>
          <w:rFonts w:hint="eastAsia"/>
        </w:rPr>
        <w:t>трития</w:t>
      </w:r>
      <w:r>
        <w:t xml:space="preserve"> </w:t>
      </w:r>
      <w:r>
        <w:rPr>
          <w:rFonts w:hint="eastAsia"/>
        </w:rPr>
        <w:t>из</w:t>
      </w:r>
      <w:r>
        <w:t xml:space="preserve"> </w:t>
      </w:r>
      <w:r>
        <w:rPr>
          <w:rFonts w:hint="eastAsia"/>
        </w:rPr>
        <w:t>матриц</w:t>
      </w:r>
      <w:r>
        <w:t xml:space="preserve"> </w:t>
      </w:r>
      <w:r>
        <w:rPr>
          <w:rFonts w:hint="eastAsia"/>
        </w:rPr>
        <w:t>калий</w:t>
      </w:r>
      <w:r>
        <w:t>-</w:t>
      </w:r>
      <w:r>
        <w:rPr>
          <w:rFonts w:hint="eastAsia"/>
        </w:rPr>
        <w:t>магний</w:t>
      </w:r>
      <w:r>
        <w:t>-</w:t>
      </w:r>
      <w:r>
        <w:rPr>
          <w:rFonts w:hint="eastAsia"/>
        </w:rPr>
        <w:t>фосфатной</w:t>
      </w:r>
      <w:r>
        <w:t xml:space="preserve"> </w:t>
      </w:r>
      <w:r>
        <w:rPr>
          <w:rFonts w:hint="eastAsia"/>
        </w:rPr>
        <w:t>керамики</w:t>
      </w:r>
    </w:p>
    <w:p w14:paraId="025DCE6A" w14:textId="77777777" w:rsidR="005010C4" w:rsidRDefault="005010C4" w:rsidP="005010C4"/>
    <w:p w14:paraId="63C45F78" w14:textId="77777777" w:rsidR="005010C4" w:rsidRDefault="005010C4" w:rsidP="005010C4">
      <w:r>
        <w:t xml:space="preserve">4.2.3. </w:t>
      </w:r>
      <w:r>
        <w:rPr>
          <w:rFonts w:hint="eastAsia"/>
        </w:rPr>
        <w:t>Кинетические</w:t>
      </w:r>
      <w:r>
        <w:t xml:space="preserve"> </w:t>
      </w:r>
      <w:r>
        <w:rPr>
          <w:rFonts w:hint="eastAsia"/>
        </w:rPr>
        <w:t>характеристики</w:t>
      </w:r>
      <w:r>
        <w:t xml:space="preserve"> </w:t>
      </w:r>
      <w:r>
        <w:rPr>
          <w:rFonts w:hint="eastAsia"/>
        </w:rPr>
        <w:t>выделения</w:t>
      </w:r>
      <w:r>
        <w:t xml:space="preserve"> </w:t>
      </w:r>
      <w:r>
        <w:rPr>
          <w:rFonts w:hint="eastAsia"/>
        </w:rPr>
        <w:t>трития</w:t>
      </w:r>
      <w:r>
        <w:t xml:space="preserve"> </w:t>
      </w:r>
      <w:r>
        <w:rPr>
          <w:rFonts w:hint="eastAsia"/>
        </w:rPr>
        <w:t>из</w:t>
      </w:r>
      <w:r>
        <w:t xml:space="preserve"> </w:t>
      </w:r>
      <w:r>
        <w:rPr>
          <w:rFonts w:hint="eastAsia"/>
        </w:rPr>
        <w:t>матриц</w:t>
      </w:r>
      <w:r>
        <w:t xml:space="preserve"> </w:t>
      </w:r>
      <w:r>
        <w:rPr>
          <w:rFonts w:hint="eastAsia"/>
        </w:rPr>
        <w:t>портландцемента</w:t>
      </w:r>
      <w:r>
        <w:t xml:space="preserve"> </w:t>
      </w:r>
      <w:r>
        <w:rPr>
          <w:rFonts w:hint="eastAsia"/>
        </w:rPr>
        <w:t>и</w:t>
      </w:r>
      <w:r>
        <w:t xml:space="preserve"> </w:t>
      </w:r>
      <w:r>
        <w:rPr>
          <w:rFonts w:hint="eastAsia"/>
        </w:rPr>
        <w:t>низкотемпературной</w:t>
      </w:r>
      <w:r>
        <w:t xml:space="preserve"> </w:t>
      </w:r>
      <w:r>
        <w:rPr>
          <w:rFonts w:hint="eastAsia"/>
        </w:rPr>
        <w:lastRenderedPageBreak/>
        <w:t>керамики</w:t>
      </w:r>
      <w:r>
        <w:t xml:space="preserve"> </w:t>
      </w:r>
      <w:r>
        <w:rPr>
          <w:rFonts w:hint="eastAsia"/>
        </w:rPr>
        <w:t>с</w:t>
      </w:r>
      <w:r>
        <w:t xml:space="preserve"> </w:t>
      </w:r>
      <w:r>
        <w:rPr>
          <w:rFonts w:hint="eastAsia"/>
        </w:rPr>
        <w:t>жидкой</w:t>
      </w:r>
      <w:r>
        <w:t xml:space="preserve"> </w:t>
      </w:r>
      <w:r>
        <w:rPr>
          <w:rFonts w:hint="eastAsia"/>
        </w:rPr>
        <w:t>водой</w:t>
      </w:r>
    </w:p>
    <w:p w14:paraId="7F8F69D1" w14:textId="77777777" w:rsidR="005010C4" w:rsidRDefault="005010C4" w:rsidP="005010C4"/>
    <w:p w14:paraId="3BDB64FF" w14:textId="77777777" w:rsidR="005010C4" w:rsidRDefault="005010C4" w:rsidP="005010C4">
      <w:r>
        <w:t xml:space="preserve">4.3. </w:t>
      </w:r>
      <w:r>
        <w:rPr>
          <w:rFonts w:hint="eastAsia"/>
        </w:rPr>
        <w:t>Анализ</w:t>
      </w:r>
      <w:r>
        <w:t xml:space="preserve"> </w:t>
      </w:r>
      <w:r>
        <w:rPr>
          <w:rFonts w:hint="eastAsia"/>
        </w:rPr>
        <w:t>влияния</w:t>
      </w:r>
      <w:r>
        <w:t xml:space="preserve"> </w:t>
      </w:r>
      <w:r>
        <w:rPr>
          <w:rFonts w:hint="eastAsia"/>
        </w:rPr>
        <w:t>структуры</w:t>
      </w:r>
      <w:r>
        <w:t xml:space="preserve"> </w:t>
      </w:r>
      <w:r>
        <w:rPr>
          <w:rFonts w:hint="eastAsia"/>
        </w:rPr>
        <w:t>отвержденных</w:t>
      </w:r>
      <w:r>
        <w:t xml:space="preserve"> </w:t>
      </w:r>
      <w:r>
        <w:rPr>
          <w:rFonts w:hint="eastAsia"/>
        </w:rPr>
        <w:t>матриц</w:t>
      </w:r>
      <w:r>
        <w:t xml:space="preserve"> </w:t>
      </w:r>
      <w:r>
        <w:rPr>
          <w:rFonts w:hint="eastAsia"/>
        </w:rPr>
        <w:t>на</w:t>
      </w:r>
      <w:r>
        <w:t xml:space="preserve"> </w:t>
      </w:r>
      <w:r>
        <w:rPr>
          <w:rFonts w:hint="eastAsia"/>
        </w:rPr>
        <w:t>надежность</w:t>
      </w:r>
      <w:r>
        <w:t xml:space="preserve"> </w:t>
      </w:r>
      <w:r>
        <w:rPr>
          <w:rFonts w:hint="eastAsia"/>
        </w:rPr>
        <w:t>иммобилизации</w:t>
      </w:r>
      <w:r>
        <w:t xml:space="preserve"> </w:t>
      </w:r>
      <w:r>
        <w:rPr>
          <w:rFonts w:hint="eastAsia"/>
        </w:rPr>
        <w:t>в</w:t>
      </w:r>
      <w:r>
        <w:t xml:space="preserve"> </w:t>
      </w:r>
      <w:r>
        <w:rPr>
          <w:rFonts w:hint="eastAsia"/>
        </w:rPr>
        <w:t>них</w:t>
      </w:r>
      <w:r>
        <w:t xml:space="preserve"> </w:t>
      </w:r>
      <w:r>
        <w:rPr>
          <w:rFonts w:hint="eastAsia"/>
        </w:rPr>
        <w:t>тритийсодержащей</w:t>
      </w:r>
      <w:r>
        <w:t xml:space="preserve"> </w:t>
      </w:r>
      <w:r>
        <w:rPr>
          <w:rFonts w:hint="eastAsia"/>
        </w:rPr>
        <w:t>воды</w:t>
      </w:r>
    </w:p>
    <w:p w14:paraId="6ABE5E08" w14:textId="77777777" w:rsidR="005010C4" w:rsidRDefault="005010C4" w:rsidP="005010C4"/>
    <w:p w14:paraId="242A391E" w14:textId="77777777" w:rsidR="005010C4" w:rsidRDefault="005010C4" w:rsidP="005010C4">
      <w:r>
        <w:t xml:space="preserve">4.4. </w:t>
      </w:r>
      <w:r>
        <w:rPr>
          <w:rFonts w:hint="eastAsia"/>
        </w:rPr>
        <w:t>Выводы</w:t>
      </w:r>
      <w:r>
        <w:t xml:space="preserve"> </w:t>
      </w:r>
      <w:r>
        <w:rPr>
          <w:rFonts w:hint="eastAsia"/>
        </w:rPr>
        <w:t>по</w:t>
      </w:r>
      <w:r>
        <w:t xml:space="preserve"> </w:t>
      </w:r>
      <w:r>
        <w:rPr>
          <w:rFonts w:hint="eastAsia"/>
        </w:rPr>
        <w:t>главе</w:t>
      </w:r>
    </w:p>
    <w:p w14:paraId="02DDF012" w14:textId="77777777" w:rsidR="005010C4" w:rsidRDefault="005010C4" w:rsidP="005010C4"/>
    <w:p w14:paraId="174F908C" w14:textId="77777777" w:rsidR="005010C4" w:rsidRDefault="005010C4" w:rsidP="005010C4">
      <w:r>
        <w:rPr>
          <w:rFonts w:hint="eastAsia"/>
        </w:rPr>
        <w:t>Глава</w:t>
      </w:r>
      <w:r>
        <w:t xml:space="preserve"> 5 </w:t>
      </w:r>
      <w:r>
        <w:rPr>
          <w:rFonts w:hint="eastAsia"/>
        </w:rPr>
        <w:t>ПРЕДЛОЖЕНИЯ</w:t>
      </w:r>
      <w:r>
        <w:t xml:space="preserve"> </w:t>
      </w:r>
      <w:r>
        <w:rPr>
          <w:rFonts w:hint="eastAsia"/>
        </w:rPr>
        <w:t>ПО</w:t>
      </w:r>
      <w:r>
        <w:t xml:space="preserve"> </w:t>
      </w:r>
      <w:r>
        <w:rPr>
          <w:rFonts w:hint="eastAsia"/>
        </w:rPr>
        <w:t>ОБРАЩЕНИЮ</w:t>
      </w:r>
      <w:r>
        <w:t xml:space="preserve"> </w:t>
      </w:r>
      <w:r>
        <w:rPr>
          <w:rFonts w:hint="eastAsia"/>
        </w:rPr>
        <w:t>С</w:t>
      </w:r>
      <w:r>
        <w:t xml:space="preserve"> </w:t>
      </w:r>
      <w:r>
        <w:rPr>
          <w:rFonts w:hint="eastAsia"/>
        </w:rPr>
        <w:t>НИЗКОАКТИВНЫМИ</w:t>
      </w:r>
      <w:r>
        <w:t xml:space="preserve"> </w:t>
      </w:r>
      <w:r>
        <w:rPr>
          <w:rFonts w:hint="eastAsia"/>
        </w:rPr>
        <w:t>ТРИТИЙСОДЕРЖАЩИМИ</w:t>
      </w:r>
      <w:r>
        <w:t xml:space="preserve"> </w:t>
      </w:r>
      <w:r>
        <w:rPr>
          <w:rFonts w:hint="eastAsia"/>
        </w:rPr>
        <w:t>ВОДНЫМИ</w:t>
      </w:r>
      <w:r>
        <w:t xml:space="preserve"> </w:t>
      </w:r>
      <w:r>
        <w:rPr>
          <w:rFonts w:hint="eastAsia"/>
        </w:rPr>
        <w:t>ОТХОДАМИ</w:t>
      </w:r>
    </w:p>
    <w:p w14:paraId="62691291" w14:textId="77777777" w:rsidR="005010C4" w:rsidRDefault="005010C4" w:rsidP="005010C4"/>
    <w:p w14:paraId="73FA2EFF" w14:textId="77777777" w:rsidR="005010C4" w:rsidRDefault="005010C4" w:rsidP="005010C4">
      <w:r>
        <w:t xml:space="preserve">5.1. </w:t>
      </w:r>
      <w:r>
        <w:rPr>
          <w:rFonts w:hint="eastAsia"/>
        </w:rPr>
        <w:t>Разработка</w:t>
      </w:r>
      <w:r>
        <w:t xml:space="preserve"> </w:t>
      </w:r>
      <w:r>
        <w:rPr>
          <w:rFonts w:hint="eastAsia"/>
        </w:rPr>
        <w:t>принципиальной</w:t>
      </w:r>
      <w:r>
        <w:t xml:space="preserve"> </w:t>
      </w:r>
      <w:r>
        <w:rPr>
          <w:rFonts w:hint="eastAsia"/>
        </w:rPr>
        <w:t>технологической</w:t>
      </w:r>
      <w:r>
        <w:t xml:space="preserve"> </w:t>
      </w:r>
      <w:r>
        <w:rPr>
          <w:rFonts w:hint="eastAsia"/>
        </w:rPr>
        <w:t>схемы</w:t>
      </w:r>
      <w:r>
        <w:t xml:space="preserve"> </w:t>
      </w:r>
      <w:r>
        <w:rPr>
          <w:rFonts w:hint="eastAsia"/>
        </w:rPr>
        <w:t>обращения</w:t>
      </w:r>
      <w:r>
        <w:t xml:space="preserve"> </w:t>
      </w:r>
      <w:r>
        <w:rPr>
          <w:rFonts w:hint="eastAsia"/>
        </w:rPr>
        <w:t>с</w:t>
      </w:r>
      <w:r>
        <w:t xml:space="preserve"> </w:t>
      </w:r>
      <w:r>
        <w:rPr>
          <w:rFonts w:hint="eastAsia"/>
        </w:rPr>
        <w:t>низкоактивными</w:t>
      </w:r>
      <w:r>
        <w:t xml:space="preserve"> </w:t>
      </w:r>
      <w:r>
        <w:rPr>
          <w:rFonts w:hint="eastAsia"/>
        </w:rPr>
        <w:t>тритийсодержащими</w:t>
      </w:r>
      <w:r>
        <w:t xml:space="preserve"> </w:t>
      </w:r>
      <w:r>
        <w:rPr>
          <w:rFonts w:hint="eastAsia"/>
        </w:rPr>
        <w:t>водными</w:t>
      </w:r>
      <w:r>
        <w:t xml:space="preserve"> </w:t>
      </w:r>
      <w:r>
        <w:rPr>
          <w:rFonts w:hint="eastAsia"/>
        </w:rPr>
        <w:t>отходами</w:t>
      </w:r>
    </w:p>
    <w:p w14:paraId="5FE9E32C" w14:textId="77777777" w:rsidR="005010C4" w:rsidRDefault="005010C4" w:rsidP="005010C4"/>
    <w:p w14:paraId="2ABCF69D" w14:textId="77777777" w:rsidR="005010C4" w:rsidRDefault="005010C4" w:rsidP="005010C4">
      <w:r>
        <w:t xml:space="preserve">5.2. </w:t>
      </w:r>
      <w:r>
        <w:rPr>
          <w:rFonts w:hint="eastAsia"/>
        </w:rPr>
        <w:t>Техническое</w:t>
      </w:r>
      <w:r>
        <w:t xml:space="preserve"> </w:t>
      </w:r>
      <w:r>
        <w:rPr>
          <w:rFonts w:hint="eastAsia"/>
        </w:rPr>
        <w:t>предложение</w:t>
      </w:r>
      <w:r>
        <w:t xml:space="preserve"> </w:t>
      </w:r>
      <w:r>
        <w:rPr>
          <w:rFonts w:hint="eastAsia"/>
        </w:rPr>
        <w:t>по</w:t>
      </w:r>
      <w:r>
        <w:t xml:space="preserve"> </w:t>
      </w:r>
      <w:r>
        <w:rPr>
          <w:rFonts w:hint="eastAsia"/>
        </w:rPr>
        <w:t>переработке</w:t>
      </w:r>
      <w:r>
        <w:t xml:space="preserve"> </w:t>
      </w:r>
      <w:r>
        <w:rPr>
          <w:rFonts w:hint="eastAsia"/>
        </w:rPr>
        <w:t>больших</w:t>
      </w:r>
      <w:r>
        <w:t xml:space="preserve"> </w:t>
      </w:r>
      <w:r>
        <w:rPr>
          <w:rFonts w:hint="eastAsia"/>
        </w:rPr>
        <w:t>объемов</w:t>
      </w:r>
    </w:p>
    <w:p w14:paraId="2E4DA088" w14:textId="77777777" w:rsidR="005010C4" w:rsidRDefault="005010C4" w:rsidP="005010C4"/>
    <w:p w14:paraId="73143D6C" w14:textId="77777777" w:rsidR="005010C4" w:rsidRDefault="005010C4" w:rsidP="005010C4">
      <w:r>
        <w:rPr>
          <w:rFonts w:hint="eastAsia"/>
        </w:rPr>
        <w:t>низкоактивных</w:t>
      </w:r>
      <w:r>
        <w:t xml:space="preserve"> </w:t>
      </w:r>
      <w:r>
        <w:rPr>
          <w:rFonts w:hint="eastAsia"/>
        </w:rPr>
        <w:t>тритийсодержащих</w:t>
      </w:r>
      <w:r>
        <w:t xml:space="preserve"> </w:t>
      </w:r>
      <w:r>
        <w:rPr>
          <w:rFonts w:hint="eastAsia"/>
        </w:rPr>
        <w:t>водных</w:t>
      </w:r>
      <w:r>
        <w:t xml:space="preserve"> </w:t>
      </w:r>
      <w:r>
        <w:rPr>
          <w:rFonts w:hint="eastAsia"/>
        </w:rPr>
        <w:t>отходов</w:t>
      </w:r>
      <w:r>
        <w:t xml:space="preserve"> </w:t>
      </w:r>
      <w:r>
        <w:rPr>
          <w:rFonts w:hint="eastAsia"/>
        </w:rPr>
        <w:t>на</w:t>
      </w:r>
      <w:r>
        <w:t xml:space="preserve"> </w:t>
      </w:r>
      <w:r>
        <w:rPr>
          <w:rFonts w:hint="eastAsia"/>
        </w:rPr>
        <w:t>базе</w:t>
      </w:r>
      <w:r>
        <w:t xml:space="preserve"> </w:t>
      </w:r>
      <w:r>
        <w:rPr>
          <w:rFonts w:hint="eastAsia"/>
        </w:rPr>
        <w:t>АЭС</w:t>
      </w:r>
    </w:p>
    <w:p w14:paraId="6A854507" w14:textId="77777777" w:rsidR="005010C4" w:rsidRDefault="005010C4" w:rsidP="005010C4"/>
    <w:p w14:paraId="15B613DC" w14:textId="77777777" w:rsidR="005010C4" w:rsidRDefault="005010C4" w:rsidP="005010C4">
      <w:r>
        <w:t xml:space="preserve">5.2. </w:t>
      </w:r>
      <w:r>
        <w:rPr>
          <w:rFonts w:hint="eastAsia"/>
        </w:rPr>
        <w:t>Техническое</w:t>
      </w:r>
      <w:r>
        <w:t xml:space="preserve"> </w:t>
      </w:r>
      <w:r>
        <w:rPr>
          <w:rFonts w:hint="eastAsia"/>
        </w:rPr>
        <w:t>предложение</w:t>
      </w:r>
      <w:r>
        <w:t xml:space="preserve"> </w:t>
      </w:r>
      <w:r>
        <w:rPr>
          <w:rFonts w:hint="eastAsia"/>
        </w:rPr>
        <w:t>по</w:t>
      </w:r>
      <w:r>
        <w:t xml:space="preserve"> </w:t>
      </w:r>
      <w:r>
        <w:rPr>
          <w:rFonts w:hint="eastAsia"/>
        </w:rPr>
        <w:t>переработке</w:t>
      </w:r>
      <w:r>
        <w:t xml:space="preserve"> </w:t>
      </w:r>
      <w:r>
        <w:rPr>
          <w:rFonts w:hint="eastAsia"/>
        </w:rPr>
        <w:t>малых</w:t>
      </w:r>
      <w:r>
        <w:t xml:space="preserve"> </w:t>
      </w:r>
      <w:r>
        <w:rPr>
          <w:rFonts w:hint="eastAsia"/>
        </w:rPr>
        <w:t>объемов</w:t>
      </w:r>
    </w:p>
    <w:p w14:paraId="05248B22" w14:textId="77777777" w:rsidR="005010C4" w:rsidRDefault="005010C4" w:rsidP="005010C4"/>
    <w:p w14:paraId="65FA5145" w14:textId="77777777" w:rsidR="005010C4" w:rsidRDefault="005010C4" w:rsidP="005010C4">
      <w:r>
        <w:rPr>
          <w:rFonts w:hint="eastAsia"/>
        </w:rPr>
        <w:t>низкоактивных</w:t>
      </w:r>
      <w:r>
        <w:t xml:space="preserve"> </w:t>
      </w:r>
      <w:r>
        <w:rPr>
          <w:rFonts w:hint="eastAsia"/>
        </w:rPr>
        <w:t>тритийсодержащих</w:t>
      </w:r>
      <w:r>
        <w:t xml:space="preserve"> </w:t>
      </w:r>
      <w:r>
        <w:rPr>
          <w:rFonts w:hint="eastAsia"/>
        </w:rPr>
        <w:t>водных</w:t>
      </w:r>
      <w:r>
        <w:t xml:space="preserve"> </w:t>
      </w:r>
      <w:r>
        <w:rPr>
          <w:rFonts w:hint="eastAsia"/>
        </w:rPr>
        <w:t>отходов</w:t>
      </w:r>
      <w:r>
        <w:t xml:space="preserve"> </w:t>
      </w:r>
      <w:r>
        <w:rPr>
          <w:rFonts w:hint="eastAsia"/>
        </w:rPr>
        <w:t>«</w:t>
      </w:r>
      <w:r>
        <w:rPr>
          <w:rFonts w:hint="eastAsia"/>
        </w:rPr>
        <w:t>на</w:t>
      </w:r>
      <w:r>
        <w:t xml:space="preserve"> </w:t>
      </w:r>
      <w:r>
        <w:rPr>
          <w:rFonts w:hint="eastAsia"/>
        </w:rPr>
        <w:t>месте</w:t>
      </w:r>
      <w:r>
        <w:rPr>
          <w:rFonts w:hint="eastAsia"/>
        </w:rPr>
        <w:t>»</w:t>
      </w:r>
    </w:p>
    <w:p w14:paraId="4F0CAD91" w14:textId="77777777" w:rsidR="005010C4" w:rsidRDefault="005010C4" w:rsidP="005010C4"/>
    <w:p w14:paraId="346B63ED" w14:textId="77777777" w:rsidR="005010C4" w:rsidRDefault="005010C4" w:rsidP="005010C4">
      <w:r>
        <w:rPr>
          <w:rFonts w:hint="eastAsia"/>
        </w:rPr>
        <w:t>ВЫВОДЫ</w:t>
      </w:r>
    </w:p>
    <w:p w14:paraId="16E5432E" w14:textId="77777777" w:rsidR="005010C4" w:rsidRDefault="005010C4" w:rsidP="005010C4"/>
    <w:p w14:paraId="744F0B82" w14:textId="77777777" w:rsidR="005010C4" w:rsidRDefault="005010C4" w:rsidP="005010C4">
      <w:r>
        <w:rPr>
          <w:rFonts w:hint="eastAsia"/>
        </w:rPr>
        <w:t>СПИСОК</w:t>
      </w:r>
      <w:r>
        <w:t xml:space="preserve"> </w:t>
      </w:r>
      <w:r>
        <w:rPr>
          <w:rFonts w:hint="eastAsia"/>
        </w:rPr>
        <w:t>ЛИТЕРАТУРЫ</w:t>
      </w:r>
    </w:p>
    <w:p w14:paraId="1779653A" w14:textId="77777777" w:rsidR="005010C4" w:rsidRDefault="005010C4" w:rsidP="005010C4"/>
    <w:p w14:paraId="45B1E4CD" w14:textId="272D243C" w:rsidR="005010C4" w:rsidRPr="005010C4" w:rsidRDefault="005010C4" w:rsidP="005010C4">
      <w:r>
        <w:rPr>
          <w:rFonts w:hint="eastAsia"/>
        </w:rPr>
        <w:t>ПРИЛОЖЕНИЯ</w:t>
      </w:r>
    </w:p>
    <w:sectPr w:rsidR="005010C4" w:rsidRPr="005010C4" w:rsidSect="005E7AE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1A2C6" w14:textId="77777777" w:rsidR="005E7AE2" w:rsidRDefault="005E7AE2">
      <w:pPr>
        <w:spacing w:after="0" w:line="240" w:lineRule="auto"/>
      </w:pPr>
      <w:r>
        <w:separator/>
      </w:r>
    </w:p>
  </w:endnote>
  <w:endnote w:type="continuationSeparator" w:id="0">
    <w:p w14:paraId="015FBE5D" w14:textId="77777777" w:rsidR="005E7AE2" w:rsidRDefault="005E7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21C5" w14:textId="77777777" w:rsidR="005E7AE2" w:rsidRDefault="005E7AE2"/>
    <w:p w14:paraId="1E273D50" w14:textId="77777777" w:rsidR="005E7AE2" w:rsidRDefault="005E7AE2"/>
    <w:p w14:paraId="6267E91F" w14:textId="77777777" w:rsidR="005E7AE2" w:rsidRDefault="005E7AE2"/>
    <w:p w14:paraId="476739E8" w14:textId="77777777" w:rsidR="005E7AE2" w:rsidRDefault="005E7AE2"/>
    <w:p w14:paraId="5E25457B" w14:textId="77777777" w:rsidR="005E7AE2" w:rsidRDefault="005E7AE2"/>
    <w:p w14:paraId="56E77578" w14:textId="77777777" w:rsidR="005E7AE2" w:rsidRDefault="005E7AE2"/>
    <w:p w14:paraId="08926B1E" w14:textId="77777777" w:rsidR="005E7AE2" w:rsidRDefault="005E7A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25CB6A" wp14:editId="25F984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C89F1" w14:textId="77777777" w:rsidR="005E7AE2" w:rsidRDefault="005E7A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25CB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FC89F1" w14:textId="77777777" w:rsidR="005E7AE2" w:rsidRDefault="005E7A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240E4D" w14:textId="77777777" w:rsidR="005E7AE2" w:rsidRDefault="005E7AE2"/>
    <w:p w14:paraId="264586DA" w14:textId="77777777" w:rsidR="005E7AE2" w:rsidRDefault="005E7AE2"/>
    <w:p w14:paraId="54531BCE" w14:textId="77777777" w:rsidR="005E7AE2" w:rsidRDefault="005E7A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4E27DF" wp14:editId="015C7F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A13AE" w14:textId="77777777" w:rsidR="005E7AE2" w:rsidRDefault="005E7AE2"/>
                          <w:p w14:paraId="53D1D027" w14:textId="77777777" w:rsidR="005E7AE2" w:rsidRDefault="005E7A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4E27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FA13AE" w14:textId="77777777" w:rsidR="005E7AE2" w:rsidRDefault="005E7AE2"/>
                    <w:p w14:paraId="53D1D027" w14:textId="77777777" w:rsidR="005E7AE2" w:rsidRDefault="005E7A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5E9A09" w14:textId="77777777" w:rsidR="005E7AE2" w:rsidRDefault="005E7AE2"/>
    <w:p w14:paraId="2F4809D6" w14:textId="77777777" w:rsidR="005E7AE2" w:rsidRDefault="005E7AE2">
      <w:pPr>
        <w:rPr>
          <w:sz w:val="2"/>
          <w:szCs w:val="2"/>
        </w:rPr>
      </w:pPr>
    </w:p>
    <w:p w14:paraId="79AE23EA" w14:textId="77777777" w:rsidR="005E7AE2" w:rsidRDefault="005E7AE2"/>
    <w:p w14:paraId="28A4CBA9" w14:textId="77777777" w:rsidR="005E7AE2" w:rsidRDefault="005E7AE2">
      <w:pPr>
        <w:spacing w:after="0" w:line="240" w:lineRule="auto"/>
      </w:pPr>
    </w:p>
  </w:footnote>
  <w:footnote w:type="continuationSeparator" w:id="0">
    <w:p w14:paraId="78CAFF45" w14:textId="77777777" w:rsidR="005E7AE2" w:rsidRDefault="005E7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E2"/>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18880</TotalTime>
  <Pages>6</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2395</cp:revision>
  <cp:lastPrinted>2009-02-06T05:36:00Z</cp:lastPrinted>
  <dcterms:created xsi:type="dcterms:W3CDTF">2024-01-07T13:43:00Z</dcterms:created>
  <dcterms:modified xsi:type="dcterms:W3CDTF">2024-02-08T18:45:00Z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