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3C26"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Дубровский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Родион</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Вадимович</w:t>
      </w:r>
      <w:r w:rsidRPr="009F4E3B">
        <w:rPr>
          <w:rFonts w:ascii="Arial" w:hAnsi="Arial" w:cs="Arial"/>
          <w:caps/>
          <w:color w:val="333333"/>
          <w:sz w:val="27"/>
          <w:szCs w:val="27"/>
        </w:rPr>
        <w:t>.</w:t>
      </w:r>
    </w:p>
    <w:p w14:paraId="0712776B"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Профессионализация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как</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фактор</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ее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социальной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трансформации</w:t>
      </w:r>
      <w:r w:rsidRPr="009F4E3B">
        <w:rPr>
          <w:rFonts w:ascii="Arial" w:hAnsi="Arial" w:cs="Arial"/>
          <w:caps/>
          <w:color w:val="333333"/>
          <w:sz w:val="27"/>
          <w:szCs w:val="27"/>
        </w:rPr>
        <w:t xml:space="preserve"> : </w:t>
      </w:r>
      <w:r w:rsidRPr="009F4E3B">
        <w:rPr>
          <w:rFonts w:ascii="Arial" w:hAnsi="Arial" w:cs="Arial" w:hint="eastAsia"/>
          <w:caps/>
          <w:color w:val="333333"/>
          <w:sz w:val="27"/>
          <w:szCs w:val="27"/>
        </w:rPr>
        <w:t>диссертация</w:t>
      </w:r>
      <w:r w:rsidRPr="009F4E3B">
        <w:rPr>
          <w:rFonts w:ascii="Arial" w:hAnsi="Arial" w:cs="Arial"/>
          <w:caps/>
          <w:color w:val="333333"/>
          <w:sz w:val="27"/>
          <w:szCs w:val="27"/>
        </w:rPr>
        <w:t xml:space="preserve"> ... </w:t>
      </w:r>
      <w:r w:rsidRPr="009F4E3B">
        <w:rPr>
          <w:rFonts w:ascii="Arial" w:hAnsi="Arial" w:cs="Arial" w:hint="eastAsia"/>
          <w:caps/>
          <w:color w:val="333333"/>
          <w:sz w:val="27"/>
          <w:szCs w:val="27"/>
        </w:rPr>
        <w:t>кандидата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социологических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наук</w:t>
      </w:r>
      <w:r w:rsidRPr="009F4E3B">
        <w:rPr>
          <w:rFonts w:ascii="Arial" w:hAnsi="Arial" w:cs="Arial"/>
          <w:caps/>
          <w:color w:val="333333"/>
          <w:sz w:val="27"/>
          <w:szCs w:val="27"/>
        </w:rPr>
        <w:t xml:space="preserve"> : 22.00.04. - </w:t>
      </w:r>
      <w:r w:rsidRPr="009F4E3B">
        <w:rPr>
          <w:rFonts w:ascii="Arial" w:hAnsi="Arial" w:cs="Arial" w:hint="eastAsia"/>
          <w:caps/>
          <w:color w:val="333333"/>
          <w:sz w:val="27"/>
          <w:szCs w:val="27"/>
        </w:rPr>
        <w:t>Саратов</w:t>
      </w:r>
      <w:r w:rsidRPr="009F4E3B">
        <w:rPr>
          <w:rFonts w:ascii="Arial" w:hAnsi="Arial" w:cs="Arial"/>
          <w:caps/>
          <w:color w:val="333333"/>
          <w:sz w:val="27"/>
          <w:szCs w:val="27"/>
        </w:rPr>
        <w:t xml:space="preserve">, 2001. - 162 </w:t>
      </w:r>
      <w:r w:rsidRPr="009F4E3B">
        <w:rPr>
          <w:rFonts w:ascii="Arial" w:hAnsi="Arial" w:cs="Arial" w:hint="eastAsia"/>
          <w:caps/>
          <w:color w:val="333333"/>
          <w:sz w:val="27"/>
          <w:szCs w:val="27"/>
        </w:rPr>
        <w:t>с</w:t>
      </w:r>
      <w:r w:rsidRPr="009F4E3B">
        <w:rPr>
          <w:rFonts w:ascii="Arial" w:hAnsi="Arial" w:cs="Arial"/>
          <w:caps/>
          <w:color w:val="333333"/>
          <w:sz w:val="27"/>
          <w:szCs w:val="27"/>
        </w:rPr>
        <w:t>.</w:t>
      </w:r>
    </w:p>
    <w:p w14:paraId="6A7BEFDA"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больше</w:t>
      </w:r>
    </w:p>
    <w:p w14:paraId="2FAD6FF0"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Цитаты</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из</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текста</w:t>
      </w:r>
      <w:r w:rsidRPr="009F4E3B">
        <w:rPr>
          <w:rFonts w:ascii="Arial" w:hAnsi="Arial" w:cs="Arial"/>
          <w:caps/>
          <w:color w:val="333333"/>
          <w:sz w:val="27"/>
          <w:szCs w:val="27"/>
        </w:rPr>
        <w:t>:</w:t>
      </w:r>
    </w:p>
    <w:p w14:paraId="2BAC19B0"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стр</w:t>
      </w:r>
      <w:r w:rsidRPr="009F4E3B">
        <w:rPr>
          <w:rFonts w:ascii="Arial" w:hAnsi="Arial" w:cs="Arial"/>
          <w:caps/>
          <w:color w:val="333333"/>
          <w:sz w:val="27"/>
          <w:szCs w:val="27"/>
        </w:rPr>
        <w:t>. 1</w:t>
      </w:r>
    </w:p>
    <w:p w14:paraId="04624411" w14:textId="77777777" w:rsidR="009F4E3B" w:rsidRPr="009F4E3B" w:rsidRDefault="009F4E3B" w:rsidP="009F4E3B">
      <w:pPr>
        <w:rPr>
          <w:rFonts w:ascii="Arial" w:hAnsi="Arial" w:cs="Arial"/>
          <w:caps/>
          <w:color w:val="333333"/>
          <w:sz w:val="27"/>
          <w:szCs w:val="27"/>
        </w:rPr>
      </w:pP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У</w:t>
      </w:r>
      <w:r w:rsidRPr="009F4E3B">
        <w:rPr>
          <w:rFonts w:ascii="Arial" w:hAnsi="Arial" w:cs="Arial"/>
          <w:caps/>
          <w:color w:val="333333"/>
          <w:sz w:val="27"/>
          <w:szCs w:val="27"/>
        </w:rPr>
        <w:t xml:space="preserve"> / ^</w:t>
      </w:r>
      <w:r w:rsidRPr="009F4E3B">
        <w:rPr>
          <w:rFonts w:ascii="Arial" w:hAnsi="Arial" w:cs="Arial" w:hint="eastAsia"/>
          <w:caps/>
          <w:color w:val="333333"/>
          <w:sz w:val="27"/>
          <w:szCs w:val="27"/>
        </w:rPr>
        <w:t>Л</w:t>
      </w:r>
      <w:r w:rsidRPr="009F4E3B">
        <w:rPr>
          <w:rFonts w:ascii="Arial" w:hAnsi="Arial" w:cs="Arial"/>
          <w:caps/>
          <w:color w:val="333333"/>
          <w:sz w:val="27"/>
          <w:szCs w:val="27"/>
        </w:rPr>
        <w:t xml:space="preserve"> ^ Jet /V</w:t>
      </w:r>
      <w:r w:rsidRPr="009F4E3B">
        <w:rPr>
          <w:rFonts w:ascii="Arial" w:hAnsi="Arial" w:cs="Arial" w:hint="eastAsia"/>
          <w:caps/>
          <w:color w:val="333333"/>
          <w:sz w:val="27"/>
          <w:szCs w:val="27"/>
        </w:rPr>
        <w:t>€</w:t>
      </w:r>
      <w:r w:rsidRPr="009F4E3B">
        <w:rPr>
          <w:rFonts w:ascii="Arial" w:hAnsi="Arial" w:cs="Arial"/>
          <w:caps/>
          <w:color w:val="333333"/>
          <w:sz w:val="27"/>
          <w:szCs w:val="27"/>
        </w:rPr>
        <w:t xml:space="preserve">^ - ^ </w:t>
      </w:r>
      <w:r w:rsidRPr="009F4E3B">
        <w:rPr>
          <w:rFonts w:ascii="Arial" w:hAnsi="Arial" w:cs="Arial" w:hint="eastAsia"/>
          <w:caps/>
          <w:color w:val="333333"/>
          <w:sz w:val="27"/>
          <w:szCs w:val="27"/>
        </w:rPr>
        <w:t>Саратовский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государственный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технический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университет</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правах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рукописи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ДУБРОВСКИЙ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Родион</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Вадимович</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ПРОФЕССИОНАЛИЗАЦИЯ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КАК</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ФАКТОР</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ЕЕ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СОЦИАЛЬНОЙ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ТРАНСФОРМАЦИИ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специальность</w:t>
      </w:r>
      <w:r w:rsidRPr="009F4E3B">
        <w:rPr>
          <w:rFonts w:ascii="Arial" w:hAnsi="Arial" w:cs="Arial"/>
          <w:caps/>
          <w:color w:val="333333"/>
          <w:sz w:val="27"/>
          <w:szCs w:val="27"/>
        </w:rPr>
        <w:t xml:space="preserve"> 22.00.04 - </w:t>
      </w:r>
      <w:r w:rsidRPr="009F4E3B">
        <w:rPr>
          <w:rFonts w:ascii="Arial" w:hAnsi="Arial" w:cs="Arial" w:hint="eastAsia"/>
          <w:caps/>
          <w:color w:val="333333"/>
          <w:sz w:val="27"/>
          <w:szCs w:val="27"/>
        </w:rPr>
        <w:t>Соцнш</w:t>
      </w:r>
      <w:r w:rsidRPr="009F4E3B">
        <w:rPr>
          <w:rFonts w:ascii="Arial" w:hAnsi="Arial" w:cs="Arial"/>
          <w:caps/>
          <w:color w:val="333333"/>
          <w:sz w:val="27"/>
          <w:szCs w:val="27"/>
        </w:rPr>
        <w:t>1</w:t>
      </w:r>
      <w:r w:rsidRPr="009F4E3B">
        <w:rPr>
          <w:rFonts w:ascii="Arial" w:hAnsi="Arial" w:cs="Arial" w:hint="eastAsia"/>
          <w:caps/>
          <w:color w:val="333333"/>
          <w:sz w:val="27"/>
          <w:szCs w:val="27"/>
        </w:rPr>
        <w:t>ьная</w:t>
      </w:r>
      <w:r w:rsidRPr="009F4E3B">
        <w:rPr>
          <w:rFonts w:ascii="Arial" w:hAnsi="Arial" w:cs="Arial"/>
          <w:caps/>
          <w:color w:val="333333"/>
          <w:sz w:val="27"/>
          <w:szCs w:val="27"/>
        </w:rPr>
        <w:t>-</w:t>
      </w:r>
      <w:r w:rsidRPr="009F4E3B">
        <w:rPr>
          <w:rFonts w:ascii="Arial" w:hAnsi="Arial" w:cs="Arial" w:hint="eastAsia"/>
          <w:caps/>
          <w:color w:val="333333"/>
          <w:sz w:val="27"/>
          <w:szCs w:val="27"/>
        </w:rPr>
        <w:t>структура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социальные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институтб</w:t>
      </w:r>
      <w:r w:rsidRPr="009F4E3B">
        <w:rPr>
          <w:rFonts w:ascii="Arial" w:hAnsi="Arial" w:cs="Arial"/>
          <w:caps/>
          <w:color w:val="333333"/>
          <w:sz w:val="27"/>
          <w:szCs w:val="27"/>
        </w:rPr>
        <w:t>^^</w:t>
      </w:r>
      <w:r w:rsidRPr="009F4E3B">
        <w:rPr>
          <w:rFonts w:ascii="Arial" w:hAnsi="Arial" w:cs="Arial" w:hint="eastAsia"/>
          <w:caps/>
          <w:color w:val="333333"/>
          <w:sz w:val="27"/>
          <w:szCs w:val="27"/>
        </w:rPr>
        <w:t>нроцёесы</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Научный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руководитель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доктор</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социологических</w:t>
      </w:r>
    </w:p>
    <w:p w14:paraId="48D9EC75"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стр</w:t>
      </w:r>
      <w:r w:rsidRPr="009F4E3B">
        <w:rPr>
          <w:rFonts w:ascii="Arial" w:hAnsi="Arial" w:cs="Arial"/>
          <w:caps/>
          <w:color w:val="333333"/>
          <w:sz w:val="27"/>
          <w:szCs w:val="27"/>
        </w:rPr>
        <w:t>. 2</w:t>
      </w:r>
    </w:p>
    <w:p w14:paraId="6B512BC1"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военного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строительства</w:t>
      </w:r>
      <w:r w:rsidRPr="009F4E3B">
        <w:rPr>
          <w:rFonts w:ascii="Arial" w:hAnsi="Arial" w:cs="Arial"/>
          <w:caps/>
          <w:color w:val="333333"/>
          <w:sz w:val="27"/>
          <w:szCs w:val="27"/>
        </w:rPr>
        <w:t xml:space="preserve">. 1.3. </w:t>
      </w:r>
      <w:r w:rsidRPr="009F4E3B">
        <w:rPr>
          <w:rFonts w:ascii="Arial" w:hAnsi="Arial" w:cs="Arial" w:hint="eastAsia"/>
          <w:caps/>
          <w:color w:val="333333"/>
          <w:sz w:val="27"/>
          <w:szCs w:val="27"/>
        </w:rPr>
        <w:t>Социальные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условия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становления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современной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профессиональной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России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ГЛАВА</w:t>
      </w:r>
      <w:r w:rsidRPr="009F4E3B">
        <w:rPr>
          <w:rFonts w:ascii="Arial" w:hAnsi="Arial" w:cs="Arial"/>
          <w:caps/>
          <w:color w:val="333333"/>
          <w:sz w:val="27"/>
          <w:szCs w:val="27"/>
        </w:rPr>
        <w:t xml:space="preserve"> 2. </w:t>
      </w:r>
      <w:r w:rsidRPr="009F4E3B">
        <w:rPr>
          <w:rFonts w:ascii="Arial" w:hAnsi="Arial" w:cs="Arial" w:hint="eastAsia"/>
          <w:caps/>
          <w:color w:val="333333"/>
          <w:sz w:val="27"/>
          <w:szCs w:val="27"/>
        </w:rPr>
        <w:t>Социальные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технологии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перехода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российской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профессиональную</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основу</w:t>
      </w:r>
      <w:r w:rsidRPr="009F4E3B">
        <w:rPr>
          <w:rFonts w:ascii="Arial" w:hAnsi="Arial" w:cs="Arial"/>
          <w:caps/>
          <w:color w:val="333333"/>
          <w:sz w:val="27"/>
          <w:szCs w:val="27"/>
        </w:rPr>
        <w:t xml:space="preserve">. 2.1. </w:t>
      </w:r>
      <w:r w:rsidRPr="009F4E3B">
        <w:rPr>
          <w:rFonts w:ascii="Arial" w:hAnsi="Arial" w:cs="Arial" w:hint="eastAsia"/>
          <w:caps/>
          <w:color w:val="333333"/>
          <w:sz w:val="27"/>
          <w:szCs w:val="27"/>
        </w:rPr>
        <w:t>Правовая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социальная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защищенность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военнослужащих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контексте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профессионализ</w:t>
      </w:r>
      <w:r w:rsidRPr="009F4E3B">
        <w:rPr>
          <w:rFonts w:ascii="Arial" w:hAnsi="Arial" w:cs="Arial"/>
          <w:caps/>
          <w:color w:val="333333"/>
          <w:sz w:val="27"/>
          <w:szCs w:val="27"/>
        </w:rPr>
        <w:t>.</w:t>
      </w:r>
      <w:r w:rsidRPr="009F4E3B">
        <w:rPr>
          <w:rFonts w:ascii="Arial" w:hAnsi="Arial" w:cs="Arial" w:hint="eastAsia"/>
          <w:caps/>
          <w:color w:val="333333"/>
          <w:sz w:val="27"/>
          <w:szCs w:val="27"/>
        </w:rPr>
        <w:t>ади</w:t>
      </w:r>
      <w:r w:rsidRPr="009F4E3B">
        <w:rPr>
          <w:rFonts w:ascii="Arial" w:hAnsi="Arial" w:cs="Arial"/>
          <w:caps/>
          <w:color w:val="333333"/>
          <w:sz w:val="27"/>
          <w:szCs w:val="27"/>
        </w:rPr>
        <w:t>1}.'</w:t>
      </w:r>
      <w:r w:rsidRPr="009F4E3B">
        <w:rPr>
          <w:rFonts w:ascii="Arial" w:hAnsi="Arial" w:cs="Arial" w:hint="eastAsia"/>
          <w:caps/>
          <w:color w:val="333333"/>
          <w:sz w:val="27"/>
          <w:szCs w:val="27"/>
        </w:rPr>
        <w:t>в</w:t>
      </w:r>
      <w:r w:rsidRPr="009F4E3B">
        <w:rPr>
          <w:rFonts w:ascii="Arial" w:hAnsi="Arial" w:cs="Arial"/>
          <w:caps/>
          <w:color w:val="333333"/>
          <w:sz w:val="27"/>
          <w:szCs w:val="27"/>
        </w:rPr>
        <w:t>(&gt;</w:t>
      </w:r>
      <w:r w:rsidRPr="009F4E3B">
        <w:rPr>
          <w:rFonts w:ascii="Arial" w:hAnsi="Arial" w:cs="Arial" w:hint="eastAsia"/>
          <w:caps/>
          <w:color w:val="333333"/>
          <w:sz w:val="27"/>
          <w:szCs w:val="27"/>
        </w:rPr>
        <w:t>ор</w:t>
      </w:r>
      <w:r w:rsidRPr="009F4E3B">
        <w:rPr>
          <w:rFonts w:ascii="Arial" w:hAnsi="Arial" w:cs="Arial"/>
          <w:caps/>
          <w:color w:val="333333"/>
          <w:sz w:val="27"/>
          <w:szCs w:val="27"/>
        </w:rPr>
        <w:t>,</w:t>
      </w:r>
      <w:r w:rsidRPr="009F4E3B">
        <w:rPr>
          <w:rFonts w:ascii="Arial" w:hAnsi="Arial" w:cs="Arial" w:hint="eastAsia"/>
          <w:caps/>
          <w:color w:val="333333"/>
          <w:sz w:val="27"/>
          <w:szCs w:val="27"/>
        </w:rPr>
        <w:t>уженных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сил</w:t>
      </w:r>
      <w:r w:rsidRPr="009F4E3B">
        <w:rPr>
          <w:rFonts w:ascii="Arial" w:hAnsi="Arial" w:cs="Arial"/>
          <w:caps/>
          <w:color w:val="333333"/>
          <w:sz w:val="27"/>
          <w:szCs w:val="27"/>
        </w:rPr>
        <w:t xml:space="preserve">. 2.2. </w:t>
      </w:r>
      <w:r w:rsidRPr="009F4E3B">
        <w:rPr>
          <w:rFonts w:ascii="Arial" w:hAnsi="Arial" w:cs="Arial" w:hint="eastAsia"/>
          <w:caps/>
          <w:color w:val="333333"/>
          <w:sz w:val="27"/>
          <w:szCs w:val="27"/>
        </w:rPr>
        <w:t>Социальный</w:t>
      </w:r>
    </w:p>
    <w:p w14:paraId="2408707E"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стр</w:t>
      </w:r>
      <w:r w:rsidRPr="009F4E3B">
        <w:rPr>
          <w:rFonts w:ascii="Arial" w:hAnsi="Arial" w:cs="Arial"/>
          <w:caps/>
          <w:color w:val="333333"/>
          <w:sz w:val="27"/>
          <w:szCs w:val="27"/>
        </w:rPr>
        <w:t>. 7</w:t>
      </w:r>
    </w:p>
    <w:p w14:paraId="72D06278"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lastRenderedPageBreak/>
        <w:t>исторического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опыта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ментальности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системным</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социальным</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кризисом</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характерным</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для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современ­</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ного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российского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общества</w:t>
      </w:r>
      <w:r w:rsidRPr="009F4E3B">
        <w:rPr>
          <w:rFonts w:ascii="Arial" w:hAnsi="Arial" w:cs="Arial"/>
          <w:caps/>
          <w:color w:val="333333"/>
          <w:sz w:val="27"/>
          <w:szCs w:val="27"/>
        </w:rPr>
        <w:t xml:space="preserve">; - </w:t>
      </w:r>
      <w:r w:rsidRPr="009F4E3B">
        <w:rPr>
          <w:rFonts w:ascii="Arial" w:hAnsi="Arial" w:cs="Arial" w:hint="eastAsia"/>
          <w:caps/>
          <w:color w:val="333333"/>
          <w:sz w:val="27"/>
          <w:szCs w:val="27"/>
        </w:rPr>
        <w:t>проанализировать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взаимосвязь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социально</w:t>
      </w:r>
      <w:r w:rsidRPr="009F4E3B">
        <w:rPr>
          <w:rFonts w:ascii="Arial" w:hAnsi="Arial" w:cs="Arial"/>
          <w:caps/>
          <w:color w:val="333333"/>
          <w:sz w:val="27"/>
          <w:szCs w:val="27"/>
        </w:rPr>
        <w:t>-</w:t>
      </w:r>
      <w:r w:rsidRPr="009F4E3B">
        <w:rPr>
          <w:rFonts w:ascii="Arial" w:hAnsi="Arial" w:cs="Arial" w:hint="eastAsia"/>
          <w:caps/>
          <w:color w:val="333333"/>
          <w:sz w:val="27"/>
          <w:szCs w:val="27"/>
        </w:rPr>
        <w:t>экономических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политиче­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ских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социокультурных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организационных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параметров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процессе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лизации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обозначив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место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значимость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новых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социальных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услови­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ях</w:t>
      </w:r>
      <w:r w:rsidRPr="009F4E3B">
        <w:rPr>
          <w:rFonts w:ascii="Arial" w:hAnsi="Arial" w:cs="Arial"/>
          <w:caps/>
          <w:color w:val="333333"/>
          <w:sz w:val="27"/>
          <w:szCs w:val="27"/>
        </w:rPr>
        <w:t xml:space="preserve">; - </w:t>
      </w:r>
      <w:r w:rsidRPr="009F4E3B">
        <w:rPr>
          <w:rFonts w:ascii="Arial" w:hAnsi="Arial" w:cs="Arial" w:hint="eastAsia"/>
          <w:caps/>
          <w:color w:val="333333"/>
          <w:sz w:val="27"/>
          <w:szCs w:val="27"/>
        </w:rPr>
        <w:t>осуществить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концептуальный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анализ</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проблемы</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формирования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сиональной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основе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принятой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методологии</w:t>
      </w:r>
      <w:r w:rsidRPr="009F4E3B">
        <w:rPr>
          <w:rFonts w:ascii="Arial" w:hAnsi="Arial" w:cs="Arial"/>
          <w:caps/>
          <w:color w:val="333333"/>
          <w:sz w:val="27"/>
          <w:szCs w:val="27"/>
        </w:rPr>
        <w:t>,...</w:t>
      </w:r>
    </w:p>
    <w:p w14:paraId="3F5E877C" w14:textId="77777777" w:rsidR="009F4E3B" w:rsidRPr="009F4E3B" w:rsidRDefault="009F4E3B" w:rsidP="009F4E3B">
      <w:pPr>
        <w:rPr>
          <w:rFonts w:ascii="Arial" w:hAnsi="Arial" w:cs="Arial"/>
          <w:caps/>
          <w:color w:val="333333"/>
          <w:sz w:val="27"/>
          <w:szCs w:val="27"/>
        </w:rPr>
      </w:pPr>
    </w:p>
    <w:p w14:paraId="28807D7C"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Оглавление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диссертации</w:t>
      </w:r>
    </w:p>
    <w:p w14:paraId="645AC4ED"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кандидат</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социологических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наук</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Дубровский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Родион</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Вадимович</w:t>
      </w:r>
    </w:p>
    <w:p w14:paraId="0941B1DC"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ВВЕДЕНИЕ</w:t>
      </w:r>
    </w:p>
    <w:p w14:paraId="3850FEC4" w14:textId="77777777" w:rsidR="009F4E3B" w:rsidRPr="009F4E3B" w:rsidRDefault="009F4E3B" w:rsidP="009F4E3B">
      <w:pPr>
        <w:rPr>
          <w:rFonts w:ascii="Arial" w:hAnsi="Arial" w:cs="Arial"/>
          <w:caps/>
          <w:color w:val="333333"/>
          <w:sz w:val="27"/>
          <w:szCs w:val="27"/>
        </w:rPr>
      </w:pPr>
    </w:p>
    <w:p w14:paraId="164A87BD"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ГЛАВА</w:t>
      </w:r>
      <w:r w:rsidRPr="009F4E3B">
        <w:rPr>
          <w:rFonts w:ascii="Arial" w:hAnsi="Arial" w:cs="Arial"/>
          <w:caps/>
          <w:color w:val="333333"/>
          <w:sz w:val="27"/>
          <w:szCs w:val="27"/>
        </w:rPr>
        <w:t xml:space="preserve"> 1. </w:t>
      </w:r>
      <w:r w:rsidRPr="009F4E3B">
        <w:rPr>
          <w:rFonts w:ascii="Arial" w:hAnsi="Arial" w:cs="Arial" w:hint="eastAsia"/>
          <w:caps/>
          <w:color w:val="333333"/>
          <w:sz w:val="27"/>
          <w:szCs w:val="27"/>
        </w:rPr>
        <w:t>Социальные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проблемы</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профессионализации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вооруженных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сил</w:t>
      </w:r>
      <w:r w:rsidRPr="009F4E3B">
        <w:rPr>
          <w:rFonts w:ascii="Arial" w:hAnsi="Arial" w:cs="Arial"/>
          <w:caps/>
          <w:color w:val="333333"/>
          <w:sz w:val="27"/>
          <w:szCs w:val="27"/>
        </w:rPr>
        <w:t>.</w:t>
      </w:r>
    </w:p>
    <w:p w14:paraId="44460BAB" w14:textId="77777777" w:rsidR="009F4E3B" w:rsidRPr="009F4E3B" w:rsidRDefault="009F4E3B" w:rsidP="009F4E3B">
      <w:pPr>
        <w:rPr>
          <w:rFonts w:ascii="Arial" w:hAnsi="Arial" w:cs="Arial"/>
          <w:caps/>
          <w:color w:val="333333"/>
          <w:sz w:val="27"/>
          <w:szCs w:val="27"/>
        </w:rPr>
      </w:pPr>
    </w:p>
    <w:p w14:paraId="4E3A66D4" w14:textId="77777777" w:rsidR="009F4E3B" w:rsidRPr="009F4E3B" w:rsidRDefault="009F4E3B" w:rsidP="009F4E3B">
      <w:pPr>
        <w:rPr>
          <w:rFonts w:ascii="Arial" w:hAnsi="Arial" w:cs="Arial"/>
          <w:caps/>
          <w:color w:val="333333"/>
          <w:sz w:val="27"/>
          <w:szCs w:val="27"/>
        </w:rPr>
      </w:pPr>
      <w:r w:rsidRPr="009F4E3B">
        <w:rPr>
          <w:rFonts w:ascii="Arial" w:hAnsi="Arial" w:cs="Arial"/>
          <w:caps/>
          <w:color w:val="333333"/>
          <w:sz w:val="27"/>
          <w:szCs w:val="27"/>
        </w:rPr>
        <w:t xml:space="preserve">1.1. </w:t>
      </w:r>
      <w:r w:rsidRPr="009F4E3B">
        <w:rPr>
          <w:rFonts w:ascii="Arial" w:hAnsi="Arial" w:cs="Arial" w:hint="eastAsia"/>
          <w:caps/>
          <w:color w:val="333333"/>
          <w:sz w:val="27"/>
          <w:szCs w:val="27"/>
        </w:rPr>
        <w:t>Опыт</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комплектования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российской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формировании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современных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профессиональных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вооруженных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сил</w:t>
      </w:r>
      <w:r w:rsidRPr="009F4E3B">
        <w:rPr>
          <w:rFonts w:ascii="Arial" w:hAnsi="Arial" w:cs="Arial"/>
          <w:caps/>
          <w:color w:val="333333"/>
          <w:sz w:val="27"/>
          <w:szCs w:val="27"/>
        </w:rPr>
        <w:t>.</w:t>
      </w:r>
    </w:p>
    <w:p w14:paraId="3187A656" w14:textId="77777777" w:rsidR="009F4E3B" w:rsidRPr="009F4E3B" w:rsidRDefault="009F4E3B" w:rsidP="009F4E3B">
      <w:pPr>
        <w:rPr>
          <w:rFonts w:ascii="Arial" w:hAnsi="Arial" w:cs="Arial"/>
          <w:caps/>
          <w:color w:val="333333"/>
          <w:sz w:val="27"/>
          <w:szCs w:val="27"/>
        </w:rPr>
      </w:pPr>
    </w:p>
    <w:p w14:paraId="3C050A7B" w14:textId="77777777" w:rsidR="009F4E3B" w:rsidRPr="009F4E3B" w:rsidRDefault="009F4E3B" w:rsidP="009F4E3B">
      <w:pPr>
        <w:rPr>
          <w:rFonts w:ascii="Arial" w:hAnsi="Arial" w:cs="Arial"/>
          <w:caps/>
          <w:color w:val="333333"/>
          <w:sz w:val="27"/>
          <w:szCs w:val="27"/>
        </w:rPr>
      </w:pPr>
      <w:r w:rsidRPr="009F4E3B">
        <w:rPr>
          <w:rFonts w:ascii="Arial" w:hAnsi="Arial" w:cs="Arial"/>
          <w:caps/>
          <w:color w:val="333333"/>
          <w:sz w:val="27"/>
          <w:szCs w:val="27"/>
        </w:rPr>
        <w:t xml:space="preserve">1.2. </w:t>
      </w:r>
      <w:r w:rsidRPr="009F4E3B">
        <w:rPr>
          <w:rFonts w:ascii="Arial" w:hAnsi="Arial" w:cs="Arial" w:hint="eastAsia"/>
          <w:caps/>
          <w:color w:val="333333"/>
          <w:sz w:val="27"/>
          <w:szCs w:val="27"/>
        </w:rPr>
        <w:t>Сущность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основные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тенденции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современного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военного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строительства</w:t>
      </w:r>
      <w:r w:rsidRPr="009F4E3B">
        <w:rPr>
          <w:rFonts w:ascii="Arial" w:hAnsi="Arial" w:cs="Arial"/>
          <w:caps/>
          <w:color w:val="333333"/>
          <w:sz w:val="27"/>
          <w:szCs w:val="27"/>
        </w:rPr>
        <w:t>.</w:t>
      </w:r>
    </w:p>
    <w:p w14:paraId="286FF756" w14:textId="77777777" w:rsidR="009F4E3B" w:rsidRPr="009F4E3B" w:rsidRDefault="009F4E3B" w:rsidP="009F4E3B">
      <w:pPr>
        <w:rPr>
          <w:rFonts w:ascii="Arial" w:hAnsi="Arial" w:cs="Arial"/>
          <w:caps/>
          <w:color w:val="333333"/>
          <w:sz w:val="27"/>
          <w:szCs w:val="27"/>
        </w:rPr>
      </w:pPr>
    </w:p>
    <w:p w14:paraId="6A70723C" w14:textId="77777777" w:rsidR="009F4E3B" w:rsidRPr="009F4E3B" w:rsidRDefault="009F4E3B" w:rsidP="009F4E3B">
      <w:pPr>
        <w:rPr>
          <w:rFonts w:ascii="Arial" w:hAnsi="Arial" w:cs="Arial"/>
          <w:caps/>
          <w:color w:val="333333"/>
          <w:sz w:val="27"/>
          <w:szCs w:val="27"/>
        </w:rPr>
      </w:pPr>
      <w:r w:rsidRPr="009F4E3B">
        <w:rPr>
          <w:rFonts w:ascii="Arial" w:hAnsi="Arial" w:cs="Arial"/>
          <w:caps/>
          <w:color w:val="333333"/>
          <w:sz w:val="27"/>
          <w:szCs w:val="27"/>
        </w:rPr>
        <w:t xml:space="preserve">1.3. </w:t>
      </w:r>
      <w:r w:rsidRPr="009F4E3B">
        <w:rPr>
          <w:rFonts w:ascii="Arial" w:hAnsi="Arial" w:cs="Arial" w:hint="eastAsia"/>
          <w:caps/>
          <w:color w:val="333333"/>
          <w:sz w:val="27"/>
          <w:szCs w:val="27"/>
        </w:rPr>
        <w:t>Социальные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условия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становления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современной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профессиональной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России</w:t>
      </w:r>
      <w:r w:rsidRPr="009F4E3B">
        <w:rPr>
          <w:rFonts w:ascii="Arial" w:hAnsi="Arial" w:cs="Arial"/>
          <w:caps/>
          <w:color w:val="333333"/>
          <w:sz w:val="27"/>
          <w:szCs w:val="27"/>
        </w:rPr>
        <w:t>.</w:t>
      </w:r>
    </w:p>
    <w:p w14:paraId="76DB5963" w14:textId="77777777" w:rsidR="009F4E3B" w:rsidRPr="009F4E3B" w:rsidRDefault="009F4E3B" w:rsidP="009F4E3B">
      <w:pPr>
        <w:rPr>
          <w:rFonts w:ascii="Arial" w:hAnsi="Arial" w:cs="Arial"/>
          <w:caps/>
          <w:color w:val="333333"/>
          <w:sz w:val="27"/>
          <w:szCs w:val="27"/>
        </w:rPr>
      </w:pPr>
    </w:p>
    <w:p w14:paraId="580112E4" w14:textId="77777777" w:rsidR="009F4E3B" w:rsidRPr="009F4E3B" w:rsidRDefault="009F4E3B" w:rsidP="009F4E3B">
      <w:pPr>
        <w:rPr>
          <w:rFonts w:ascii="Arial" w:hAnsi="Arial" w:cs="Arial"/>
          <w:caps/>
          <w:color w:val="333333"/>
          <w:sz w:val="27"/>
          <w:szCs w:val="27"/>
        </w:rPr>
      </w:pPr>
      <w:r w:rsidRPr="009F4E3B">
        <w:rPr>
          <w:rFonts w:ascii="Arial" w:hAnsi="Arial" w:cs="Arial" w:hint="eastAsia"/>
          <w:caps/>
          <w:color w:val="333333"/>
          <w:sz w:val="27"/>
          <w:szCs w:val="27"/>
        </w:rPr>
        <w:t>ГЛАВА</w:t>
      </w:r>
      <w:r w:rsidRPr="009F4E3B">
        <w:rPr>
          <w:rFonts w:ascii="Arial" w:hAnsi="Arial" w:cs="Arial"/>
          <w:caps/>
          <w:color w:val="333333"/>
          <w:sz w:val="27"/>
          <w:szCs w:val="27"/>
        </w:rPr>
        <w:t xml:space="preserve"> 2. </w:t>
      </w:r>
      <w:r w:rsidRPr="009F4E3B">
        <w:rPr>
          <w:rFonts w:ascii="Arial" w:hAnsi="Arial" w:cs="Arial" w:hint="eastAsia"/>
          <w:caps/>
          <w:color w:val="333333"/>
          <w:sz w:val="27"/>
          <w:szCs w:val="27"/>
        </w:rPr>
        <w:t>Социальные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технологии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перехода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российской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армии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профессиональную</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основу</w:t>
      </w:r>
      <w:r w:rsidRPr="009F4E3B">
        <w:rPr>
          <w:rFonts w:ascii="Arial" w:hAnsi="Arial" w:cs="Arial"/>
          <w:caps/>
          <w:color w:val="333333"/>
          <w:sz w:val="27"/>
          <w:szCs w:val="27"/>
        </w:rPr>
        <w:t>.</w:t>
      </w:r>
    </w:p>
    <w:p w14:paraId="3C3E8C45" w14:textId="77777777" w:rsidR="009F4E3B" w:rsidRPr="009F4E3B" w:rsidRDefault="009F4E3B" w:rsidP="009F4E3B">
      <w:pPr>
        <w:rPr>
          <w:rFonts w:ascii="Arial" w:hAnsi="Arial" w:cs="Arial"/>
          <w:caps/>
          <w:color w:val="333333"/>
          <w:sz w:val="27"/>
          <w:szCs w:val="27"/>
        </w:rPr>
      </w:pPr>
    </w:p>
    <w:p w14:paraId="46980BEE" w14:textId="77777777" w:rsidR="009F4E3B" w:rsidRPr="009F4E3B" w:rsidRDefault="009F4E3B" w:rsidP="009F4E3B">
      <w:pPr>
        <w:rPr>
          <w:rFonts w:ascii="Arial" w:hAnsi="Arial" w:cs="Arial"/>
          <w:caps/>
          <w:color w:val="333333"/>
          <w:sz w:val="27"/>
          <w:szCs w:val="27"/>
        </w:rPr>
      </w:pPr>
      <w:r w:rsidRPr="009F4E3B">
        <w:rPr>
          <w:rFonts w:ascii="Arial" w:hAnsi="Arial" w:cs="Arial"/>
          <w:caps/>
          <w:color w:val="333333"/>
          <w:sz w:val="27"/>
          <w:szCs w:val="27"/>
        </w:rPr>
        <w:t xml:space="preserve">2.1. </w:t>
      </w:r>
      <w:r w:rsidRPr="009F4E3B">
        <w:rPr>
          <w:rFonts w:ascii="Arial" w:hAnsi="Arial" w:cs="Arial" w:hint="eastAsia"/>
          <w:caps/>
          <w:color w:val="333333"/>
          <w:sz w:val="27"/>
          <w:szCs w:val="27"/>
        </w:rPr>
        <w:t>Правовая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социальная</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защищенность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военнослужащих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контексте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про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ф</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та</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л</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зад</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ш</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лвоо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ру</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ж</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н</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ы</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сил</w:t>
      </w:r>
      <w:r w:rsidRPr="009F4E3B">
        <w:rPr>
          <w:rFonts w:ascii="Arial" w:hAnsi="Arial" w:cs="Arial"/>
          <w:caps/>
          <w:color w:val="333333"/>
          <w:sz w:val="27"/>
          <w:szCs w:val="27"/>
        </w:rPr>
        <w:t>.</w:t>
      </w:r>
    </w:p>
    <w:p w14:paraId="520E93A2" w14:textId="77777777" w:rsidR="009F4E3B" w:rsidRPr="009F4E3B" w:rsidRDefault="009F4E3B" w:rsidP="009F4E3B">
      <w:pPr>
        <w:rPr>
          <w:rFonts w:ascii="Arial" w:hAnsi="Arial" w:cs="Arial"/>
          <w:caps/>
          <w:color w:val="333333"/>
          <w:sz w:val="27"/>
          <w:szCs w:val="27"/>
        </w:rPr>
      </w:pPr>
    </w:p>
    <w:p w14:paraId="14429674" w14:textId="77777777" w:rsidR="009F4E3B" w:rsidRPr="009F4E3B" w:rsidRDefault="009F4E3B" w:rsidP="009F4E3B">
      <w:pPr>
        <w:rPr>
          <w:rFonts w:ascii="Arial" w:hAnsi="Arial" w:cs="Arial"/>
          <w:caps/>
          <w:color w:val="333333"/>
          <w:sz w:val="27"/>
          <w:szCs w:val="27"/>
        </w:rPr>
      </w:pPr>
      <w:r w:rsidRPr="009F4E3B">
        <w:rPr>
          <w:rFonts w:ascii="Arial" w:hAnsi="Arial" w:cs="Arial"/>
          <w:caps/>
          <w:color w:val="333333"/>
          <w:sz w:val="27"/>
          <w:szCs w:val="27"/>
        </w:rPr>
        <w:t xml:space="preserve">2.2. </w:t>
      </w:r>
      <w:r w:rsidRPr="009F4E3B">
        <w:rPr>
          <w:rFonts w:ascii="Arial" w:hAnsi="Arial" w:cs="Arial" w:hint="eastAsia"/>
          <w:caps/>
          <w:color w:val="333333"/>
          <w:sz w:val="27"/>
          <w:szCs w:val="27"/>
        </w:rPr>
        <w:t>Социальный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портрет</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ценностные</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ориентации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военнослужащего</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контрактной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службы</w:t>
      </w:r>
      <w:r w:rsidRPr="009F4E3B">
        <w:rPr>
          <w:rFonts w:ascii="Arial" w:hAnsi="Arial" w:cs="Arial"/>
          <w:caps/>
          <w:color w:val="333333"/>
          <w:sz w:val="27"/>
          <w:szCs w:val="27"/>
        </w:rPr>
        <w:t>.</w:t>
      </w:r>
    </w:p>
    <w:p w14:paraId="5992A97F" w14:textId="77777777" w:rsidR="009F4E3B" w:rsidRPr="009F4E3B" w:rsidRDefault="009F4E3B" w:rsidP="009F4E3B">
      <w:pPr>
        <w:rPr>
          <w:rFonts w:ascii="Arial" w:hAnsi="Arial" w:cs="Arial"/>
          <w:caps/>
          <w:color w:val="333333"/>
          <w:sz w:val="27"/>
          <w:szCs w:val="27"/>
        </w:rPr>
      </w:pPr>
    </w:p>
    <w:p w14:paraId="4A7ADEAA" w14:textId="6A7D404E" w:rsidR="00967B66" w:rsidRPr="009F4E3B" w:rsidRDefault="009F4E3B" w:rsidP="009F4E3B">
      <w:r w:rsidRPr="009F4E3B">
        <w:rPr>
          <w:rFonts w:ascii="Arial" w:hAnsi="Arial" w:cs="Arial"/>
          <w:caps/>
          <w:color w:val="333333"/>
          <w:sz w:val="27"/>
          <w:szCs w:val="27"/>
        </w:rPr>
        <w:t xml:space="preserve">2.3. </w:t>
      </w:r>
      <w:r w:rsidRPr="009F4E3B">
        <w:rPr>
          <w:rFonts w:ascii="Arial" w:hAnsi="Arial" w:cs="Arial" w:hint="eastAsia"/>
          <w:caps/>
          <w:color w:val="333333"/>
          <w:sz w:val="27"/>
          <w:szCs w:val="27"/>
        </w:rPr>
        <w:t>Роль</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современных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военно</w:t>
      </w:r>
      <w:r w:rsidRPr="009F4E3B">
        <w:rPr>
          <w:rFonts w:ascii="Arial" w:hAnsi="Arial" w:cs="Arial"/>
          <w:caps/>
          <w:color w:val="333333"/>
          <w:sz w:val="27"/>
          <w:szCs w:val="27"/>
        </w:rPr>
        <w:t>-</w:t>
      </w:r>
      <w:r w:rsidRPr="009F4E3B">
        <w:rPr>
          <w:rFonts w:ascii="Arial" w:hAnsi="Arial" w:cs="Arial" w:hint="eastAsia"/>
          <w:caps/>
          <w:color w:val="333333"/>
          <w:sz w:val="27"/>
          <w:szCs w:val="27"/>
        </w:rPr>
        <w:t>социальных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технологий</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обновлении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реформировании</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Вооруженных</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Сил</w:t>
      </w:r>
      <w:r w:rsidRPr="009F4E3B">
        <w:rPr>
          <w:rFonts w:ascii="Arial" w:hAnsi="Arial" w:cs="Arial"/>
          <w:caps/>
          <w:color w:val="333333"/>
          <w:sz w:val="27"/>
          <w:szCs w:val="27"/>
        </w:rPr>
        <w:t xml:space="preserve"> </w:t>
      </w:r>
      <w:r w:rsidRPr="009F4E3B">
        <w:rPr>
          <w:rFonts w:ascii="Arial" w:hAnsi="Arial" w:cs="Arial" w:hint="eastAsia"/>
          <w:caps/>
          <w:color w:val="333333"/>
          <w:sz w:val="27"/>
          <w:szCs w:val="27"/>
        </w:rPr>
        <w:t>России</w:t>
      </w:r>
      <w:r w:rsidRPr="009F4E3B">
        <w:rPr>
          <w:rFonts w:ascii="Arial" w:hAnsi="Arial" w:cs="Arial"/>
          <w:caps/>
          <w:color w:val="333333"/>
          <w:sz w:val="27"/>
          <w:szCs w:val="27"/>
        </w:rPr>
        <w:t xml:space="preserve">. 129 </w:t>
      </w:r>
      <w:r w:rsidRPr="009F4E3B">
        <w:rPr>
          <w:rFonts w:ascii="Arial" w:hAnsi="Arial" w:cs="Arial" w:hint="eastAsia"/>
          <w:caps/>
          <w:color w:val="333333"/>
          <w:sz w:val="27"/>
          <w:szCs w:val="27"/>
        </w:rPr>
        <w:t>ЗАКЛЮЧЕНИЕ</w:t>
      </w:r>
    </w:p>
    <w:sectPr w:rsidR="00967B66" w:rsidRPr="009F4E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BB1C4" w14:textId="77777777" w:rsidR="00973ED7" w:rsidRDefault="00973ED7">
      <w:pPr>
        <w:spacing w:after="0" w:line="240" w:lineRule="auto"/>
      </w:pPr>
      <w:r>
        <w:separator/>
      </w:r>
    </w:p>
  </w:endnote>
  <w:endnote w:type="continuationSeparator" w:id="0">
    <w:p w14:paraId="56F50BE0" w14:textId="77777777" w:rsidR="00973ED7" w:rsidRDefault="00973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89FC" w14:textId="77777777" w:rsidR="00973ED7" w:rsidRDefault="00973ED7"/>
    <w:p w14:paraId="5A9950A0" w14:textId="77777777" w:rsidR="00973ED7" w:rsidRDefault="00973ED7"/>
    <w:p w14:paraId="46B70049" w14:textId="77777777" w:rsidR="00973ED7" w:rsidRDefault="00973ED7"/>
    <w:p w14:paraId="7592DB84" w14:textId="77777777" w:rsidR="00973ED7" w:rsidRDefault="00973ED7"/>
    <w:p w14:paraId="1DFC3F7B" w14:textId="77777777" w:rsidR="00973ED7" w:rsidRDefault="00973ED7"/>
    <w:p w14:paraId="711C1424" w14:textId="77777777" w:rsidR="00973ED7" w:rsidRDefault="00973ED7"/>
    <w:p w14:paraId="5D3DADB3" w14:textId="77777777" w:rsidR="00973ED7" w:rsidRDefault="00973E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374A9F" wp14:editId="0A36A8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EC2FD" w14:textId="77777777" w:rsidR="00973ED7" w:rsidRDefault="00973E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374A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3EC2FD" w14:textId="77777777" w:rsidR="00973ED7" w:rsidRDefault="00973E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3D995A" w14:textId="77777777" w:rsidR="00973ED7" w:rsidRDefault="00973ED7"/>
    <w:p w14:paraId="3030C5B2" w14:textId="77777777" w:rsidR="00973ED7" w:rsidRDefault="00973ED7"/>
    <w:p w14:paraId="5A1D19C0" w14:textId="77777777" w:rsidR="00973ED7" w:rsidRDefault="00973E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EA2DAE" wp14:editId="4BE752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58125" w14:textId="77777777" w:rsidR="00973ED7" w:rsidRDefault="00973ED7"/>
                          <w:p w14:paraId="35A8225D" w14:textId="77777777" w:rsidR="00973ED7" w:rsidRDefault="00973E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EA2D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358125" w14:textId="77777777" w:rsidR="00973ED7" w:rsidRDefault="00973ED7"/>
                    <w:p w14:paraId="35A8225D" w14:textId="77777777" w:rsidR="00973ED7" w:rsidRDefault="00973E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71BDA8" w14:textId="77777777" w:rsidR="00973ED7" w:rsidRDefault="00973ED7"/>
    <w:p w14:paraId="0B85A6E2" w14:textId="77777777" w:rsidR="00973ED7" w:rsidRDefault="00973ED7">
      <w:pPr>
        <w:rPr>
          <w:sz w:val="2"/>
          <w:szCs w:val="2"/>
        </w:rPr>
      </w:pPr>
    </w:p>
    <w:p w14:paraId="215FDF34" w14:textId="77777777" w:rsidR="00973ED7" w:rsidRDefault="00973ED7"/>
    <w:p w14:paraId="7602A315" w14:textId="77777777" w:rsidR="00973ED7" w:rsidRDefault="00973ED7">
      <w:pPr>
        <w:spacing w:after="0" w:line="240" w:lineRule="auto"/>
      </w:pPr>
    </w:p>
  </w:footnote>
  <w:footnote w:type="continuationSeparator" w:id="0">
    <w:p w14:paraId="3380AFCD" w14:textId="77777777" w:rsidR="00973ED7" w:rsidRDefault="00973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ED7"/>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58535</TotalTime>
  <Pages>3</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2837</cp:revision>
  <cp:lastPrinted>2009-02-06T05:36:00Z</cp:lastPrinted>
  <dcterms:created xsi:type="dcterms:W3CDTF">2025-11-25T20:19:00Z</dcterms:created>
  <dcterms:modified xsi:type="dcterms:W3CDTF">2026-02-01T19:52:00Z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