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A0E6D" w:rsidRDefault="00FA0E6D" w:rsidP="00FA0E6D">
      <w:r w:rsidRPr="00FA0E6D">
        <w:rPr>
          <w:rFonts w:ascii="Times New Roman" w:eastAsia="Times New Roman" w:hAnsi="Times New Roman" w:cs="Times New Roman"/>
          <w:b/>
          <w:kern w:val="0"/>
          <w:sz w:val="24"/>
          <w:szCs w:val="24"/>
          <w:lang w:val="uk-UA" w:eastAsia="ru-RU"/>
        </w:rPr>
        <w:t>Тимків Надія Михайлівна</w:t>
      </w:r>
      <w:r w:rsidRPr="00FA0E6D">
        <w:rPr>
          <w:rFonts w:ascii="Times New Roman" w:eastAsia="Times New Roman" w:hAnsi="Times New Roman" w:cs="Times New Roman"/>
          <w:i/>
          <w:kern w:val="0"/>
          <w:sz w:val="24"/>
          <w:szCs w:val="24"/>
          <w:lang w:val="uk-UA" w:eastAsia="ru-RU"/>
        </w:rPr>
        <w:t>,</w:t>
      </w:r>
      <w:r w:rsidRPr="00FA0E6D">
        <w:rPr>
          <w:rFonts w:ascii="Times New Roman" w:eastAsia="Times New Roman" w:hAnsi="Times New Roman" w:cs="Times New Roman"/>
          <w:b/>
          <w:i/>
          <w:kern w:val="0"/>
          <w:sz w:val="24"/>
          <w:szCs w:val="24"/>
          <w:lang w:val="uk-UA" w:eastAsia="ru-RU"/>
        </w:rPr>
        <w:t xml:space="preserve"> </w:t>
      </w:r>
      <w:r w:rsidRPr="00FA0E6D">
        <w:rPr>
          <w:rFonts w:ascii="Times New Roman" w:eastAsia="Times New Roman" w:hAnsi="Times New Roman" w:cs="Times New Roman"/>
          <w:kern w:val="0"/>
          <w:sz w:val="24"/>
          <w:szCs w:val="24"/>
          <w:lang w:val="uk-UA" w:eastAsia="ru-RU"/>
        </w:rPr>
        <w:t xml:space="preserve"> доцент кафедри англійської мови Івано-Франківського національного технічного університету нафти і газу. Назва дисертації: </w:t>
      </w:r>
      <w:r w:rsidRPr="00FA0E6D">
        <w:rPr>
          <w:rFonts w:ascii="Times New Roman" w:eastAsia="Calibri" w:hAnsi="Times New Roman" w:cs="Times New Roman"/>
          <w:bCs/>
          <w:spacing w:val="-6"/>
          <w:kern w:val="0"/>
          <w:sz w:val="24"/>
          <w:lang w:val="uk-UA" w:eastAsia="en-US"/>
        </w:rPr>
        <w:t>«</w:t>
      </w:r>
      <w:r w:rsidRPr="00FA0E6D">
        <w:rPr>
          <w:rFonts w:ascii="Times New Roman" w:eastAsia="Times New Roman" w:hAnsi="Times New Roman" w:cs="Times New Roman"/>
          <w:color w:val="000000"/>
          <w:spacing w:val="-6"/>
          <w:kern w:val="0"/>
          <w:sz w:val="24"/>
          <w:lang w:val="uk-UA" w:eastAsia="ru-RU"/>
        </w:rPr>
        <w:t>Теорія і практика підготовки фахівців нафтогазової галузі у технічних університетах України (кінець ХХ – початок ХХІ століття)</w:t>
      </w:r>
      <w:r w:rsidRPr="00FA0E6D">
        <w:rPr>
          <w:rFonts w:ascii="Times New Roman" w:eastAsia="Calibri" w:hAnsi="Times New Roman" w:cs="Times New Roman"/>
          <w:bCs/>
          <w:kern w:val="0"/>
          <w:sz w:val="24"/>
          <w:szCs w:val="24"/>
          <w:lang w:val="uk-UA" w:eastAsia="en-US"/>
        </w:rPr>
        <w:t>»</w:t>
      </w:r>
      <w:r w:rsidRPr="00FA0E6D">
        <w:rPr>
          <w:rFonts w:ascii="Times New Roman" w:eastAsia="Times New Roman" w:hAnsi="Times New Roman" w:cs="Times New Roman"/>
          <w:kern w:val="0"/>
          <w:sz w:val="24"/>
          <w:szCs w:val="24"/>
          <w:lang w:val="uk-UA" w:eastAsia="ru-RU"/>
        </w:rPr>
        <w:t>. Шифр та назва спеціальності</w:t>
      </w:r>
      <w:r w:rsidRPr="00FA0E6D">
        <w:rPr>
          <w:rFonts w:ascii="Times New Roman" w:eastAsia="Times New Roman" w:hAnsi="Times New Roman" w:cs="Times New Roman"/>
          <w:i/>
          <w:kern w:val="0"/>
          <w:sz w:val="24"/>
          <w:szCs w:val="24"/>
          <w:lang w:val="uk-UA" w:eastAsia="ru-RU"/>
        </w:rPr>
        <w:t xml:space="preserve"> – </w:t>
      </w:r>
      <w:r w:rsidRPr="00FA0E6D">
        <w:rPr>
          <w:rFonts w:ascii="Times New Roman" w:eastAsia="Times New Roman" w:hAnsi="Times New Roman" w:cs="Times New Roman"/>
          <w:kern w:val="0"/>
          <w:sz w:val="24"/>
          <w:szCs w:val="24"/>
          <w:lang w:val="uk-UA" w:eastAsia="ru-RU"/>
        </w:rPr>
        <w:t>13.00.04 – теорія і методика професійної освіти. Спецрада Д 26.451.01 Інституту педагогічної освіти і освіти дорослих імені Івана Зязюна</w:t>
      </w:r>
    </w:p>
    <w:sectPr w:rsidR="001953D7" w:rsidRPr="00FA0E6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FA0E6D" w:rsidRPr="00FA0E6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57833-7DB2-4960-A544-50A66094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2020-08-10T05:36:00Z</dcterms:created>
  <dcterms:modified xsi:type="dcterms:W3CDTF">2020-08-10T05:52:00Z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