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8F277F" w:rsidRDefault="008F277F" w:rsidP="008F277F">
      <w:r w:rsidRPr="008F277F">
        <w:rPr>
          <w:rFonts w:ascii="Times New Roman" w:eastAsia="Arial Narrow" w:hAnsi="Times New Roman" w:cs="Times New Roman"/>
          <w:b/>
          <w:bCs/>
          <w:color w:val="000000"/>
          <w:kern w:val="0"/>
          <w:sz w:val="24"/>
          <w:lang w:val="uk-UA" w:eastAsia="uk-UA" w:bidi="uk-UA"/>
        </w:rPr>
        <w:t>Кавун Дмитро Юрійович</w:t>
      </w:r>
      <w:r w:rsidRPr="008F277F">
        <w:rPr>
          <w:rFonts w:ascii="Times New Roman" w:eastAsia="Arial Narrow" w:hAnsi="Times New Roman" w:cs="Times New Roman"/>
          <w:color w:val="000000"/>
          <w:kern w:val="0"/>
          <w:sz w:val="24"/>
          <w:lang w:val="uk-UA" w:eastAsia="uk-UA" w:bidi="uk-UA"/>
        </w:rPr>
        <w:t>, аспірант кафедри криміналь</w:t>
      </w:r>
      <w:r w:rsidRPr="008F277F">
        <w:rPr>
          <w:rFonts w:ascii="Times New Roman" w:eastAsia="Arial Narrow" w:hAnsi="Times New Roman" w:cs="Times New Roman"/>
          <w:color w:val="000000"/>
          <w:kern w:val="0"/>
          <w:sz w:val="24"/>
          <w:lang w:val="uk-UA" w:eastAsia="uk-UA" w:bidi="uk-UA"/>
        </w:rPr>
        <w:softHyphen/>
        <w:t>но-правових дисциплін Харківського національного універ</w:t>
      </w:r>
      <w:r w:rsidRPr="008F277F">
        <w:rPr>
          <w:rFonts w:ascii="Times New Roman" w:eastAsia="Arial Narrow" w:hAnsi="Times New Roman" w:cs="Times New Roman"/>
          <w:color w:val="000000"/>
          <w:kern w:val="0"/>
          <w:sz w:val="24"/>
          <w:lang w:val="uk-UA" w:eastAsia="uk-UA" w:bidi="uk-UA"/>
        </w:rPr>
        <w:softHyphen/>
        <w:t>ситету імені В. Н. Каразіна: «Кримінальний процесуальний механізм забезпечення прав потерпілого (фізичної особи) у досудовому розслідуванні» (12.00.09 - кримінальний про</w:t>
      </w:r>
      <w:r w:rsidRPr="008F277F">
        <w:rPr>
          <w:rFonts w:ascii="Times New Roman" w:eastAsia="Arial Narrow" w:hAnsi="Times New Roman" w:cs="Times New Roman"/>
          <w:color w:val="000000"/>
          <w:kern w:val="0"/>
          <w:sz w:val="24"/>
          <w:lang w:val="uk-UA" w:eastAsia="uk-UA" w:bidi="uk-UA"/>
        </w:rPr>
        <w:softHyphen/>
        <w:t xml:space="preserve">цес та криміналістика; судова експертиза; оперативно-роз- шукова діяльність). Спецрада </w:t>
      </w:r>
      <w:r w:rsidRPr="008F277F">
        <w:rPr>
          <w:rFonts w:ascii="Times New Roman" w:eastAsia="Arial Narrow" w:hAnsi="Times New Roman" w:cs="Times New Roman"/>
          <w:color w:val="000000"/>
          <w:kern w:val="0"/>
          <w:sz w:val="24"/>
          <w:lang w:eastAsia="ru-RU" w:bidi="ru-RU"/>
        </w:rPr>
        <w:t xml:space="preserve">К </w:t>
      </w:r>
      <w:r w:rsidRPr="008F277F">
        <w:rPr>
          <w:rFonts w:ascii="Times New Roman" w:eastAsia="Arial Narrow" w:hAnsi="Times New Roman" w:cs="Times New Roman"/>
          <w:color w:val="000000"/>
          <w:kern w:val="0"/>
          <w:sz w:val="24"/>
          <w:lang w:val="uk-UA" w:eastAsia="uk-UA" w:bidi="uk-UA"/>
        </w:rPr>
        <w:t>64.051.30 у Харківському національному університеті імені В. Н. Каразіна</w:t>
      </w:r>
    </w:p>
    <w:sectPr w:rsidR="0037774C" w:rsidRPr="008F277F"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5E3F6-1DB6-46B4-97BD-0BA2445DF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65</Words>
  <Characters>373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2020-05-23T07:17:00Z</dcterms:created>
  <dcterms:modified xsi:type="dcterms:W3CDTF">2020-05-23T19:26:00Z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