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20321" w:rsidRDefault="00A20321" w:rsidP="00A20321">
      <w:r w:rsidRPr="00D70069">
        <w:rPr>
          <w:rFonts w:ascii="Times New Roman" w:eastAsia="Times New Roman" w:hAnsi="Times New Roman" w:cs="Times New Roman"/>
          <w:b/>
          <w:kern w:val="24"/>
          <w:sz w:val="24"/>
          <w:szCs w:val="24"/>
          <w:lang w:eastAsia="ru-RU"/>
        </w:rPr>
        <w:t>Ковалик Оксана Анатоліївна,</w:t>
      </w:r>
      <w:r w:rsidRPr="00D70069">
        <w:rPr>
          <w:rFonts w:ascii="Times New Roman" w:eastAsia="Times New Roman" w:hAnsi="Times New Roman" w:cs="Times New Roman"/>
          <w:kern w:val="24"/>
          <w:sz w:val="24"/>
          <w:szCs w:val="24"/>
          <w:lang w:eastAsia="ru-RU"/>
        </w:rPr>
        <w:t xml:space="preserve"> старший викладач кафедри менеджменту зовнішньоекономічної та інноваційної діяльності, Одеський національний політехнічний університет. Назва дисертації: «Інфраструктурна підтримка розвитку малого бізнесу у сферах економічної діяльності». Шифр та на</w:t>
      </w:r>
      <w:r>
        <w:rPr>
          <w:rFonts w:ascii="Times New Roman" w:eastAsia="Times New Roman" w:hAnsi="Times New Roman" w:cs="Times New Roman"/>
          <w:kern w:val="24"/>
          <w:sz w:val="24"/>
          <w:szCs w:val="24"/>
          <w:lang w:eastAsia="ru-RU"/>
        </w:rPr>
        <w:t>зва спеціальності – 08.00.03 – е</w:t>
      </w:r>
      <w:r w:rsidRPr="00D70069">
        <w:rPr>
          <w:rFonts w:ascii="Times New Roman" w:eastAsia="Times New Roman" w:hAnsi="Times New Roman" w:cs="Times New Roman"/>
          <w:kern w:val="24"/>
          <w:sz w:val="24"/>
          <w:szCs w:val="24"/>
          <w:lang w:eastAsia="ru-RU"/>
        </w:rPr>
        <w:t>кономіка та управління національним господарством. Спецрада Д</w:t>
      </w:r>
      <w:r w:rsidRPr="00D70069">
        <w:rPr>
          <w:rFonts w:ascii="Times New Roman" w:eastAsia="Times New Roman" w:hAnsi="Times New Roman" w:cs="Times New Roman"/>
          <w:kern w:val="24"/>
          <w:sz w:val="24"/>
          <w:szCs w:val="24"/>
          <w:lang w:val="en-US" w:eastAsia="ru-RU"/>
        </w:rPr>
        <w:t> </w:t>
      </w:r>
      <w:r w:rsidRPr="00D70069">
        <w:rPr>
          <w:rFonts w:ascii="Times New Roman" w:eastAsia="Times New Roman" w:hAnsi="Times New Roman" w:cs="Times New Roman"/>
          <w:kern w:val="24"/>
          <w:sz w:val="24"/>
          <w:szCs w:val="24"/>
          <w:lang w:eastAsia="ru-RU"/>
        </w:rPr>
        <w:t>41.052.10</w:t>
      </w:r>
      <w:r w:rsidRPr="00D70069">
        <w:rPr>
          <w:rFonts w:ascii="Courier New" w:eastAsia="Times New Roman" w:hAnsi="Courier New"/>
          <w:b/>
          <w:bCs/>
          <w:iCs/>
          <w:kern w:val="24"/>
          <w:sz w:val="24"/>
          <w:szCs w:val="24"/>
          <w:lang w:eastAsia="ru-RU"/>
        </w:rPr>
        <w:t xml:space="preserve"> </w:t>
      </w:r>
      <w:r w:rsidRPr="00D70069">
        <w:rPr>
          <w:rFonts w:ascii="Times New Roman" w:eastAsia="Times New Roman" w:hAnsi="Times New Roman" w:cs="Times New Roman"/>
          <w:kern w:val="24"/>
          <w:sz w:val="24"/>
          <w:szCs w:val="24"/>
          <w:lang w:eastAsia="ru-RU"/>
        </w:rPr>
        <w:t>Одеського національного політехнічного університету</w:t>
      </w:r>
    </w:p>
    <w:sectPr w:rsidR="00706318" w:rsidRPr="00A2032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20321" w:rsidRPr="00A2032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E85C1-C874-4A63-A466-17CF0369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cp:revision>
  <cp:lastPrinted>2009-02-06T05:36:00Z</cp:lastPrinted>
  <dcterms:created xsi:type="dcterms:W3CDTF">2020-11-12T19:39:00Z</dcterms:created>
  <dcterms:modified xsi:type="dcterms:W3CDTF">2020-11-18T12:52:00Z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