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DF70"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Васильев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Игорь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Евгеньевич</w:t>
      </w:r>
      <w:r w:rsidRPr="00706C2F">
        <w:rPr>
          <w:rFonts w:ascii="Helvetica" w:hAnsi="Helvetica" w:cs="Helvetica"/>
          <w:b/>
          <w:bCs/>
          <w:color w:val="222222"/>
          <w:sz w:val="21"/>
          <w:szCs w:val="21"/>
        </w:rPr>
        <w:t>.</w:t>
      </w:r>
    </w:p>
    <w:p w14:paraId="05A17534"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Эколого</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фаунистический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анализ</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орнитофауны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орнитонаселения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 </w:t>
      </w:r>
      <w:r w:rsidRPr="00706C2F">
        <w:rPr>
          <w:rFonts w:ascii="Helvetica" w:hAnsi="Helvetica" w:cs="Helvetica" w:hint="eastAsia"/>
          <w:b/>
          <w:bCs/>
          <w:color w:val="222222"/>
          <w:sz w:val="21"/>
          <w:szCs w:val="21"/>
        </w:rPr>
        <w:t>диссертация</w:t>
      </w:r>
      <w:r w:rsidRPr="00706C2F">
        <w:rPr>
          <w:rFonts w:ascii="Helvetica" w:hAnsi="Helvetica" w:cs="Helvetica"/>
          <w:b/>
          <w:bCs/>
          <w:color w:val="222222"/>
          <w:sz w:val="21"/>
          <w:szCs w:val="21"/>
        </w:rPr>
        <w:t xml:space="preserve"> ... </w:t>
      </w:r>
      <w:r w:rsidRPr="00706C2F">
        <w:rPr>
          <w:rFonts w:ascii="Helvetica" w:hAnsi="Helvetica" w:cs="Helvetica" w:hint="eastAsia"/>
          <w:b/>
          <w:bCs/>
          <w:color w:val="222222"/>
          <w:sz w:val="21"/>
          <w:szCs w:val="21"/>
        </w:rPr>
        <w:t>кандидата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биологических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наук</w:t>
      </w:r>
      <w:r w:rsidRPr="00706C2F">
        <w:rPr>
          <w:rFonts w:ascii="Helvetica" w:hAnsi="Helvetica" w:cs="Helvetica"/>
          <w:b/>
          <w:bCs/>
          <w:color w:val="222222"/>
          <w:sz w:val="21"/>
          <w:szCs w:val="21"/>
        </w:rPr>
        <w:t xml:space="preserve"> : 03.00.16. - </w:t>
      </w:r>
      <w:r w:rsidRPr="00706C2F">
        <w:rPr>
          <w:rFonts w:ascii="Helvetica" w:hAnsi="Helvetica" w:cs="Helvetica" w:hint="eastAsia"/>
          <w:b/>
          <w:bCs/>
          <w:color w:val="222222"/>
          <w:sz w:val="21"/>
          <w:szCs w:val="21"/>
        </w:rPr>
        <w:t>Волгоград</w:t>
      </w:r>
      <w:r w:rsidRPr="00706C2F">
        <w:rPr>
          <w:rFonts w:ascii="Helvetica" w:hAnsi="Helvetica" w:cs="Helvetica"/>
          <w:b/>
          <w:bCs/>
          <w:color w:val="222222"/>
          <w:sz w:val="21"/>
          <w:szCs w:val="21"/>
        </w:rPr>
        <w:t xml:space="preserve">, 2000. - 151 </w:t>
      </w:r>
      <w:r w:rsidRPr="00706C2F">
        <w:rPr>
          <w:rFonts w:ascii="Helvetica" w:hAnsi="Helvetica" w:cs="Helvetica" w:hint="eastAsia"/>
          <w:b/>
          <w:bCs/>
          <w:color w:val="222222"/>
          <w:sz w:val="21"/>
          <w:szCs w:val="21"/>
        </w:rPr>
        <w:t>с</w:t>
      </w:r>
      <w:r w:rsidRPr="00706C2F">
        <w:rPr>
          <w:rFonts w:ascii="Helvetica" w:hAnsi="Helvetica" w:cs="Helvetica"/>
          <w:b/>
          <w:bCs/>
          <w:color w:val="222222"/>
          <w:sz w:val="21"/>
          <w:szCs w:val="21"/>
        </w:rPr>
        <w:t xml:space="preserve">. : </w:t>
      </w:r>
      <w:r w:rsidRPr="00706C2F">
        <w:rPr>
          <w:rFonts w:ascii="Helvetica" w:hAnsi="Helvetica" w:cs="Helvetica" w:hint="eastAsia"/>
          <w:b/>
          <w:bCs/>
          <w:color w:val="222222"/>
          <w:sz w:val="21"/>
          <w:szCs w:val="21"/>
        </w:rPr>
        <w:t>ил</w:t>
      </w:r>
      <w:r w:rsidRPr="00706C2F">
        <w:rPr>
          <w:rFonts w:ascii="Helvetica" w:hAnsi="Helvetica" w:cs="Helvetica"/>
          <w:b/>
          <w:bCs/>
          <w:color w:val="222222"/>
          <w:sz w:val="21"/>
          <w:szCs w:val="21"/>
        </w:rPr>
        <w:t>.</w:t>
      </w:r>
    </w:p>
    <w:p w14:paraId="1E19F122"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больше</w:t>
      </w:r>
    </w:p>
    <w:p w14:paraId="64446364"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Цитаты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из</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текста</w:t>
      </w:r>
      <w:r w:rsidRPr="00706C2F">
        <w:rPr>
          <w:rFonts w:ascii="Helvetica" w:hAnsi="Helvetica" w:cs="Helvetica"/>
          <w:b/>
          <w:bCs/>
          <w:color w:val="222222"/>
          <w:sz w:val="21"/>
          <w:szCs w:val="21"/>
        </w:rPr>
        <w:t>:</w:t>
      </w:r>
    </w:p>
    <w:p w14:paraId="2EA5DC74"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стр</w:t>
      </w:r>
      <w:r w:rsidRPr="00706C2F">
        <w:rPr>
          <w:rFonts w:ascii="Helvetica" w:hAnsi="Helvetica" w:cs="Helvetica"/>
          <w:b/>
          <w:bCs/>
          <w:color w:val="222222"/>
          <w:sz w:val="21"/>
          <w:szCs w:val="21"/>
        </w:rPr>
        <w:t>. 1</w:t>
      </w:r>
    </w:p>
    <w:p w14:paraId="2C0721E9"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переработки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продукции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животноводства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правах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рукописи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Васильев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Игорь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Евгеньевич</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Эколого</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фаунистический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анализ</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орнитофауны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орнитонаселения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03.00.16 - </w:t>
      </w:r>
      <w:r w:rsidRPr="00706C2F">
        <w:rPr>
          <w:rFonts w:ascii="Helvetica" w:hAnsi="Helvetica" w:cs="Helvetica" w:hint="eastAsia"/>
          <w:b/>
          <w:bCs/>
          <w:color w:val="222222"/>
          <w:sz w:val="21"/>
          <w:szCs w:val="21"/>
        </w:rPr>
        <w:t>э</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к</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л</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г</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Диссертация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соискание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ученой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степени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кандидата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биологических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наук</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Научный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руководитель</w:t>
      </w:r>
    </w:p>
    <w:p w14:paraId="28ACC455"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стр</w:t>
      </w:r>
      <w:r w:rsidRPr="00706C2F">
        <w:rPr>
          <w:rFonts w:ascii="Helvetica" w:hAnsi="Helvetica" w:cs="Helvetica"/>
          <w:b/>
          <w:bCs/>
          <w:color w:val="222222"/>
          <w:sz w:val="21"/>
          <w:szCs w:val="21"/>
        </w:rPr>
        <w:t>. 17</w:t>
      </w:r>
    </w:p>
    <w:p w14:paraId="06F4BECF"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динамики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ее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причин</w:t>
      </w:r>
      <w:r w:rsidRPr="00706C2F">
        <w:rPr>
          <w:rFonts w:ascii="Helvetica" w:hAnsi="Helvetica" w:cs="Helvetica"/>
          <w:b/>
          <w:bCs/>
          <w:color w:val="222222"/>
          <w:sz w:val="21"/>
          <w:szCs w:val="21"/>
        </w:rPr>
        <w:t xml:space="preserve">. 3. </w:t>
      </w:r>
      <w:r w:rsidRPr="00706C2F">
        <w:rPr>
          <w:rFonts w:ascii="Helvetica" w:hAnsi="Helvetica" w:cs="Helvetica" w:hint="eastAsia"/>
          <w:b/>
          <w:bCs/>
          <w:color w:val="222222"/>
          <w:sz w:val="21"/>
          <w:szCs w:val="21"/>
        </w:rPr>
        <w:t>Установление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источников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формирования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авифауны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орнитонаселения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населенных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пунктов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изучение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закономерностей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распределения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зависимости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от</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хозяйственного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использования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территории</w:t>
      </w:r>
      <w:r w:rsidRPr="00706C2F">
        <w:rPr>
          <w:rFonts w:ascii="Helvetica" w:hAnsi="Helvetica" w:cs="Helvetica"/>
          <w:b/>
          <w:bCs/>
          <w:color w:val="222222"/>
          <w:sz w:val="21"/>
          <w:szCs w:val="21"/>
        </w:rPr>
        <w:t xml:space="preserve">. 4. </w:t>
      </w:r>
      <w:r w:rsidRPr="00706C2F">
        <w:rPr>
          <w:rFonts w:ascii="Helvetica" w:hAnsi="Helvetica" w:cs="Helvetica" w:hint="eastAsia"/>
          <w:b/>
          <w:bCs/>
          <w:color w:val="222222"/>
          <w:sz w:val="21"/>
          <w:szCs w:val="21"/>
        </w:rPr>
        <w:t>Изучение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многолетних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изменений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орнитофауны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формы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орнитонаселения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населенных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пунктов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причин</w:t>
      </w:r>
      <w:r w:rsidRPr="00706C2F">
        <w:rPr>
          <w:rFonts w:ascii="Helvetica" w:hAnsi="Helvetica" w:cs="Helvetica"/>
          <w:b/>
          <w:bCs/>
          <w:color w:val="222222"/>
          <w:sz w:val="21"/>
          <w:szCs w:val="21"/>
        </w:rPr>
        <w:t xml:space="preserve">. 18 </w:t>
      </w:r>
      <w:r w:rsidRPr="00706C2F">
        <w:rPr>
          <w:rFonts w:ascii="Helvetica" w:hAnsi="Helvetica" w:cs="Helvetica" w:hint="eastAsia"/>
          <w:b/>
          <w:bCs/>
          <w:color w:val="222222"/>
          <w:sz w:val="21"/>
          <w:szCs w:val="21"/>
        </w:rPr>
        <w:t>Глава</w:t>
      </w:r>
      <w:r w:rsidRPr="00706C2F">
        <w:rPr>
          <w:rFonts w:ascii="Helvetica" w:hAnsi="Helvetica" w:cs="Helvetica"/>
          <w:b/>
          <w:bCs/>
          <w:color w:val="222222"/>
          <w:sz w:val="21"/>
          <w:szCs w:val="21"/>
        </w:rPr>
        <w:t xml:space="preserve"> 2. </w:t>
      </w:r>
      <w:r w:rsidRPr="00706C2F">
        <w:rPr>
          <w:rFonts w:ascii="Helvetica" w:hAnsi="Helvetica" w:cs="Helvetica" w:hint="eastAsia"/>
          <w:b/>
          <w:bCs/>
          <w:color w:val="222222"/>
          <w:sz w:val="21"/>
          <w:szCs w:val="21"/>
        </w:rPr>
        <w:t>Краткая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физико</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географическая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характеристика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районов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места</w:t>
      </w:r>
      <w:r w:rsidRPr="00706C2F">
        <w:rPr>
          <w:rFonts w:ascii="Helvetica" w:hAnsi="Helvetica" w:cs="Helvetica"/>
          <w:b/>
          <w:bCs/>
          <w:color w:val="222222"/>
          <w:sz w:val="21"/>
          <w:szCs w:val="21"/>
        </w:rPr>
        <w:t>...</w:t>
      </w:r>
    </w:p>
    <w:p w14:paraId="7648BB13"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стр</w:t>
      </w:r>
      <w:r w:rsidRPr="00706C2F">
        <w:rPr>
          <w:rFonts w:ascii="Helvetica" w:hAnsi="Helvetica" w:cs="Helvetica"/>
          <w:b/>
          <w:bCs/>
          <w:color w:val="222222"/>
          <w:sz w:val="21"/>
          <w:szCs w:val="21"/>
        </w:rPr>
        <w:t>. 121</w:t>
      </w:r>
    </w:p>
    <w:p w14:paraId="5F3DCABA"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w:t>
      </w:r>
      <w:r w:rsidRPr="00706C2F">
        <w:rPr>
          <w:rFonts w:ascii="Helvetica" w:hAnsi="Helvetica" w:cs="Helvetica"/>
          <w:b/>
          <w:bCs/>
          <w:color w:val="222222"/>
          <w:sz w:val="21"/>
          <w:szCs w:val="21"/>
        </w:rPr>
        <w:t xml:space="preserve"> 1978-1981 </w:t>
      </w:r>
      <w:r w:rsidRPr="00706C2F">
        <w:rPr>
          <w:rFonts w:ascii="Helvetica" w:hAnsi="Helvetica" w:cs="Helvetica" w:hint="eastAsia"/>
          <w:b/>
          <w:bCs/>
          <w:color w:val="222222"/>
          <w:sz w:val="21"/>
          <w:szCs w:val="21"/>
        </w:rPr>
        <w:t>гг</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w:t>
      </w:r>
      <w:r w:rsidRPr="00706C2F">
        <w:rPr>
          <w:rFonts w:ascii="Helvetica" w:hAnsi="Helvetica" w:cs="Helvetica"/>
          <w:b/>
          <w:bCs/>
          <w:color w:val="222222"/>
          <w:sz w:val="21"/>
          <w:szCs w:val="21"/>
        </w:rPr>
        <w:t xml:space="preserve"> 1998 </w:t>
      </w:r>
      <w:r w:rsidRPr="00706C2F">
        <w:rPr>
          <w:rFonts w:ascii="Helvetica" w:hAnsi="Helvetica" w:cs="Helvetica" w:hint="eastAsia"/>
          <w:b/>
          <w:bCs/>
          <w:color w:val="222222"/>
          <w:sz w:val="21"/>
          <w:szCs w:val="21"/>
        </w:rPr>
        <w:t>г</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Таблица</w:t>
      </w:r>
      <w:r w:rsidRPr="00706C2F">
        <w:rPr>
          <w:rFonts w:ascii="Helvetica" w:hAnsi="Helvetica" w:cs="Helvetica"/>
          <w:b/>
          <w:bCs/>
          <w:color w:val="222222"/>
          <w:sz w:val="21"/>
          <w:szCs w:val="21"/>
        </w:rPr>
        <w:t xml:space="preserve"> 32 </w:t>
      </w:r>
      <w:r w:rsidRPr="00706C2F">
        <w:rPr>
          <w:rFonts w:ascii="Helvetica" w:hAnsi="Helvetica" w:cs="Helvetica" w:hint="eastAsia"/>
          <w:b/>
          <w:bCs/>
          <w:color w:val="222222"/>
          <w:sz w:val="21"/>
          <w:szCs w:val="21"/>
        </w:rPr>
        <w:t>Изменение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видового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состава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сельхозугодьях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естественных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ценозах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w:t>
      </w:r>
      <w:r w:rsidRPr="00706C2F">
        <w:rPr>
          <w:rFonts w:ascii="Helvetica" w:hAnsi="Helvetica" w:cs="Helvetica"/>
          <w:b/>
          <w:bCs/>
          <w:color w:val="222222"/>
          <w:sz w:val="21"/>
          <w:szCs w:val="21"/>
        </w:rPr>
        <w:t xml:space="preserve"> 1978-1981 </w:t>
      </w:r>
      <w:r w:rsidRPr="00706C2F">
        <w:rPr>
          <w:rFonts w:ascii="Helvetica" w:hAnsi="Helvetica" w:cs="Helvetica" w:hint="eastAsia"/>
          <w:b/>
          <w:bCs/>
          <w:color w:val="222222"/>
          <w:sz w:val="21"/>
          <w:szCs w:val="21"/>
        </w:rPr>
        <w:t>гг</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w:t>
      </w:r>
      <w:r w:rsidRPr="00706C2F">
        <w:rPr>
          <w:rFonts w:ascii="Helvetica" w:hAnsi="Helvetica" w:cs="Helvetica"/>
          <w:b/>
          <w:bCs/>
          <w:color w:val="222222"/>
          <w:sz w:val="21"/>
          <w:szCs w:val="21"/>
        </w:rPr>
        <w:t xml:space="preserve"> 1998 </w:t>
      </w:r>
      <w:r w:rsidRPr="00706C2F">
        <w:rPr>
          <w:rFonts w:ascii="Helvetica" w:hAnsi="Helvetica" w:cs="Helvetica" w:hint="eastAsia"/>
          <w:b/>
          <w:bCs/>
          <w:color w:val="222222"/>
          <w:sz w:val="21"/>
          <w:szCs w:val="21"/>
        </w:rPr>
        <w:t>г</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весенне</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летние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сезоны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Леоопопосы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Виды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19781981 2 1998 3 19781981 4 1998 5 </w:t>
      </w:r>
      <w:r w:rsidRPr="00706C2F">
        <w:rPr>
          <w:rFonts w:ascii="Helvetica" w:hAnsi="Helvetica" w:cs="Helvetica" w:hint="eastAsia"/>
          <w:b/>
          <w:bCs/>
          <w:color w:val="222222"/>
          <w:sz w:val="21"/>
          <w:szCs w:val="21"/>
        </w:rPr>
        <w:t>Кукуруза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Яровыеслбоопшюсами</w:t>
      </w:r>
    </w:p>
    <w:p w14:paraId="6097211A" w14:textId="77777777" w:rsidR="00706C2F" w:rsidRPr="00706C2F" w:rsidRDefault="00706C2F" w:rsidP="00706C2F">
      <w:pPr>
        <w:rPr>
          <w:rFonts w:ascii="Helvetica" w:hAnsi="Helvetica" w:cs="Helvetica"/>
          <w:b/>
          <w:bCs/>
          <w:color w:val="222222"/>
          <w:sz w:val="21"/>
          <w:szCs w:val="21"/>
        </w:rPr>
      </w:pPr>
    </w:p>
    <w:p w14:paraId="20DDD2FD"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Оглавление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диссертации</w:t>
      </w:r>
    </w:p>
    <w:p w14:paraId="78F40701"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lastRenderedPageBreak/>
        <w:t>кандидат</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биологических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наук</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Васильев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Игорь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Евгеньевич</w:t>
      </w:r>
    </w:p>
    <w:p w14:paraId="44BD9C10"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Введение</w:t>
      </w:r>
    </w:p>
    <w:p w14:paraId="3918DE77" w14:textId="77777777" w:rsidR="00706C2F" w:rsidRPr="00706C2F" w:rsidRDefault="00706C2F" w:rsidP="00706C2F">
      <w:pPr>
        <w:rPr>
          <w:rFonts w:ascii="Helvetica" w:hAnsi="Helvetica" w:cs="Helvetica"/>
          <w:b/>
          <w:bCs/>
          <w:color w:val="222222"/>
          <w:sz w:val="21"/>
          <w:szCs w:val="21"/>
        </w:rPr>
      </w:pPr>
    </w:p>
    <w:p w14:paraId="0A1B4E1B"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Глава</w:t>
      </w:r>
      <w:r w:rsidRPr="00706C2F">
        <w:rPr>
          <w:rFonts w:ascii="Helvetica" w:hAnsi="Helvetica" w:cs="Helvetica"/>
          <w:b/>
          <w:bCs/>
          <w:color w:val="222222"/>
          <w:sz w:val="21"/>
          <w:szCs w:val="21"/>
        </w:rPr>
        <w:t xml:space="preserve"> 1. </w:t>
      </w:r>
      <w:r w:rsidRPr="00706C2F">
        <w:rPr>
          <w:rFonts w:ascii="Helvetica" w:hAnsi="Helvetica" w:cs="Helvetica" w:hint="eastAsia"/>
          <w:b/>
          <w:bCs/>
          <w:color w:val="222222"/>
          <w:sz w:val="21"/>
          <w:szCs w:val="21"/>
        </w:rPr>
        <w:t>Состояние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изученности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вопроса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цель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работы</w:t>
      </w:r>
    </w:p>
    <w:p w14:paraId="5490113D" w14:textId="77777777" w:rsidR="00706C2F" w:rsidRPr="00706C2F" w:rsidRDefault="00706C2F" w:rsidP="00706C2F">
      <w:pPr>
        <w:rPr>
          <w:rFonts w:ascii="Helvetica" w:hAnsi="Helvetica" w:cs="Helvetica"/>
          <w:b/>
          <w:bCs/>
          <w:color w:val="222222"/>
          <w:sz w:val="21"/>
          <w:szCs w:val="21"/>
        </w:rPr>
      </w:pPr>
    </w:p>
    <w:p w14:paraId="35F22A2D"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Глава</w:t>
      </w:r>
      <w:r w:rsidRPr="00706C2F">
        <w:rPr>
          <w:rFonts w:ascii="Helvetica" w:hAnsi="Helvetica" w:cs="Helvetica"/>
          <w:b/>
          <w:bCs/>
          <w:color w:val="222222"/>
          <w:sz w:val="21"/>
          <w:szCs w:val="21"/>
        </w:rPr>
        <w:t xml:space="preserve"> 2. </w:t>
      </w:r>
      <w:r w:rsidRPr="00706C2F">
        <w:rPr>
          <w:rFonts w:ascii="Helvetica" w:hAnsi="Helvetica" w:cs="Helvetica" w:hint="eastAsia"/>
          <w:b/>
          <w:bCs/>
          <w:color w:val="222222"/>
          <w:sz w:val="21"/>
          <w:szCs w:val="21"/>
        </w:rPr>
        <w:t>Краткая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физико</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географическая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характерно</w:t>
      </w:r>
      <w:r w:rsidRPr="00706C2F">
        <w:rPr>
          <w:rFonts w:ascii="Helvetica" w:hAnsi="Helvetica" w:cs="Helvetica"/>
          <w:b/>
          <w:bCs/>
          <w:color w:val="222222"/>
          <w:sz w:val="21"/>
          <w:szCs w:val="21"/>
        </w:rPr>
        <w:t xml:space="preserve">- 18 </w:t>
      </w:r>
      <w:r w:rsidRPr="00706C2F">
        <w:rPr>
          <w:rFonts w:ascii="Helvetica" w:hAnsi="Helvetica" w:cs="Helvetica" w:hint="eastAsia"/>
          <w:b/>
          <w:bCs/>
          <w:color w:val="222222"/>
          <w:sz w:val="21"/>
          <w:szCs w:val="21"/>
        </w:rPr>
        <w:t>тика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районов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мест</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исследования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методика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работы</w:t>
      </w:r>
    </w:p>
    <w:p w14:paraId="2648D219" w14:textId="77777777" w:rsidR="00706C2F" w:rsidRPr="00706C2F" w:rsidRDefault="00706C2F" w:rsidP="00706C2F">
      <w:pPr>
        <w:rPr>
          <w:rFonts w:ascii="Helvetica" w:hAnsi="Helvetica" w:cs="Helvetica"/>
          <w:b/>
          <w:bCs/>
          <w:color w:val="222222"/>
          <w:sz w:val="21"/>
          <w:szCs w:val="21"/>
        </w:rPr>
      </w:pPr>
    </w:p>
    <w:p w14:paraId="52B0C313"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2.1. </w:t>
      </w:r>
      <w:r w:rsidRPr="00706C2F">
        <w:rPr>
          <w:rFonts w:ascii="Helvetica" w:hAnsi="Helvetica" w:cs="Helvetica" w:hint="eastAsia"/>
          <w:b/>
          <w:bCs/>
          <w:color w:val="222222"/>
          <w:sz w:val="21"/>
          <w:szCs w:val="21"/>
        </w:rPr>
        <w:t>Краткая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физико</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географическая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характерно</w:t>
      </w:r>
      <w:r w:rsidRPr="00706C2F">
        <w:rPr>
          <w:rFonts w:ascii="Helvetica" w:hAnsi="Helvetica" w:cs="Helvetica"/>
          <w:b/>
          <w:bCs/>
          <w:color w:val="222222"/>
          <w:sz w:val="21"/>
          <w:szCs w:val="21"/>
        </w:rPr>
        <w:t xml:space="preserve">- 18 </w:t>
      </w:r>
      <w:r w:rsidRPr="00706C2F">
        <w:rPr>
          <w:rFonts w:ascii="Helvetica" w:hAnsi="Helvetica" w:cs="Helvetica" w:hint="eastAsia"/>
          <w:b/>
          <w:bCs/>
          <w:color w:val="222222"/>
          <w:sz w:val="21"/>
          <w:szCs w:val="21"/>
        </w:rPr>
        <w:t>тика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районов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места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исследований</w:t>
      </w:r>
    </w:p>
    <w:p w14:paraId="6238A05E" w14:textId="77777777" w:rsidR="00706C2F" w:rsidRPr="00706C2F" w:rsidRDefault="00706C2F" w:rsidP="00706C2F">
      <w:pPr>
        <w:rPr>
          <w:rFonts w:ascii="Helvetica" w:hAnsi="Helvetica" w:cs="Helvetica"/>
          <w:b/>
          <w:bCs/>
          <w:color w:val="222222"/>
          <w:sz w:val="21"/>
          <w:szCs w:val="21"/>
        </w:rPr>
      </w:pPr>
    </w:p>
    <w:p w14:paraId="316D28A4"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2.2. </w:t>
      </w:r>
      <w:r w:rsidRPr="00706C2F">
        <w:rPr>
          <w:rFonts w:ascii="Helvetica" w:hAnsi="Helvetica" w:cs="Helvetica" w:hint="eastAsia"/>
          <w:b/>
          <w:bCs/>
          <w:color w:val="222222"/>
          <w:sz w:val="21"/>
          <w:szCs w:val="21"/>
        </w:rPr>
        <w:t>Методика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работы</w:t>
      </w:r>
    </w:p>
    <w:p w14:paraId="43BCE409" w14:textId="77777777" w:rsidR="00706C2F" w:rsidRPr="00706C2F" w:rsidRDefault="00706C2F" w:rsidP="00706C2F">
      <w:pPr>
        <w:rPr>
          <w:rFonts w:ascii="Helvetica" w:hAnsi="Helvetica" w:cs="Helvetica"/>
          <w:b/>
          <w:bCs/>
          <w:color w:val="222222"/>
          <w:sz w:val="21"/>
          <w:szCs w:val="21"/>
        </w:rPr>
      </w:pPr>
    </w:p>
    <w:p w14:paraId="4084F98C"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Глава</w:t>
      </w:r>
      <w:r w:rsidRPr="00706C2F">
        <w:rPr>
          <w:rFonts w:ascii="Helvetica" w:hAnsi="Helvetica" w:cs="Helvetica"/>
          <w:b/>
          <w:bCs/>
          <w:color w:val="222222"/>
          <w:sz w:val="21"/>
          <w:szCs w:val="21"/>
        </w:rPr>
        <w:t xml:space="preserve"> 3. </w:t>
      </w:r>
      <w:r w:rsidRPr="00706C2F">
        <w:rPr>
          <w:rFonts w:ascii="Helvetica" w:hAnsi="Helvetica" w:cs="Helvetica" w:hint="eastAsia"/>
          <w:b/>
          <w:bCs/>
          <w:color w:val="222222"/>
          <w:sz w:val="21"/>
          <w:szCs w:val="21"/>
        </w:rPr>
        <w:t>Видовой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состав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северных</w:t>
      </w:r>
      <w:r w:rsidRPr="00706C2F">
        <w:rPr>
          <w:rFonts w:ascii="Helvetica" w:hAnsi="Helvetica" w:cs="Helvetica"/>
          <w:b/>
          <w:bCs/>
          <w:color w:val="222222"/>
          <w:sz w:val="21"/>
          <w:szCs w:val="21"/>
        </w:rPr>
        <w:t xml:space="preserve"> 34 </w:t>
      </w:r>
      <w:r w:rsidRPr="00706C2F">
        <w:rPr>
          <w:rFonts w:ascii="Helvetica" w:hAnsi="Helvetica" w:cs="Helvetica" w:hint="eastAsia"/>
          <w:b/>
          <w:bCs/>
          <w:color w:val="222222"/>
          <w:sz w:val="21"/>
          <w:szCs w:val="21"/>
        </w:rPr>
        <w:t>районов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p>
    <w:p w14:paraId="48664640" w14:textId="77777777" w:rsidR="00706C2F" w:rsidRPr="00706C2F" w:rsidRDefault="00706C2F" w:rsidP="00706C2F">
      <w:pPr>
        <w:rPr>
          <w:rFonts w:ascii="Helvetica" w:hAnsi="Helvetica" w:cs="Helvetica"/>
          <w:b/>
          <w:bCs/>
          <w:color w:val="222222"/>
          <w:sz w:val="21"/>
          <w:szCs w:val="21"/>
        </w:rPr>
      </w:pPr>
    </w:p>
    <w:p w14:paraId="16A1EFA7"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3.1. </w:t>
      </w:r>
      <w:r w:rsidRPr="00706C2F">
        <w:rPr>
          <w:rFonts w:ascii="Helvetica" w:hAnsi="Helvetica" w:cs="Helvetica" w:hint="eastAsia"/>
          <w:b/>
          <w:bCs/>
          <w:color w:val="222222"/>
          <w:sz w:val="21"/>
          <w:szCs w:val="21"/>
        </w:rPr>
        <w:t>Целинная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степь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злаковая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полынная</w:t>
      </w:r>
      <w:r w:rsidRPr="00706C2F">
        <w:rPr>
          <w:rFonts w:ascii="Helvetica" w:hAnsi="Helvetica" w:cs="Helvetica"/>
          <w:b/>
          <w:bCs/>
          <w:color w:val="222222"/>
          <w:sz w:val="21"/>
          <w:szCs w:val="21"/>
        </w:rPr>
        <w:t>)</w:t>
      </w:r>
    </w:p>
    <w:p w14:paraId="5D738A72" w14:textId="77777777" w:rsidR="00706C2F" w:rsidRPr="00706C2F" w:rsidRDefault="00706C2F" w:rsidP="00706C2F">
      <w:pPr>
        <w:rPr>
          <w:rFonts w:ascii="Helvetica" w:hAnsi="Helvetica" w:cs="Helvetica"/>
          <w:b/>
          <w:bCs/>
          <w:color w:val="222222"/>
          <w:sz w:val="21"/>
          <w:szCs w:val="21"/>
        </w:rPr>
      </w:pPr>
    </w:p>
    <w:p w14:paraId="34931AC5"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3.2. </w:t>
      </w:r>
      <w:r w:rsidRPr="00706C2F">
        <w:rPr>
          <w:rFonts w:ascii="Helvetica" w:hAnsi="Helvetica" w:cs="Helvetica" w:hint="eastAsia"/>
          <w:b/>
          <w:bCs/>
          <w:color w:val="222222"/>
          <w:sz w:val="21"/>
          <w:szCs w:val="21"/>
        </w:rPr>
        <w:t>Сельскохозяйственные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угодья</w:t>
      </w:r>
    </w:p>
    <w:p w14:paraId="0A76CBDD" w14:textId="77777777" w:rsidR="00706C2F" w:rsidRPr="00706C2F" w:rsidRDefault="00706C2F" w:rsidP="00706C2F">
      <w:pPr>
        <w:rPr>
          <w:rFonts w:ascii="Helvetica" w:hAnsi="Helvetica" w:cs="Helvetica"/>
          <w:b/>
          <w:bCs/>
          <w:color w:val="222222"/>
          <w:sz w:val="21"/>
          <w:szCs w:val="21"/>
        </w:rPr>
      </w:pPr>
    </w:p>
    <w:p w14:paraId="0A779E07"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3.3. </w:t>
      </w:r>
      <w:r w:rsidRPr="00706C2F">
        <w:rPr>
          <w:rFonts w:ascii="Helvetica" w:hAnsi="Helvetica" w:cs="Helvetica" w:hint="eastAsia"/>
          <w:b/>
          <w:bCs/>
          <w:color w:val="222222"/>
          <w:sz w:val="21"/>
          <w:szCs w:val="21"/>
        </w:rPr>
        <w:t>Сельский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населенный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пункт</w:t>
      </w:r>
    </w:p>
    <w:p w14:paraId="29F6239F" w14:textId="77777777" w:rsidR="00706C2F" w:rsidRPr="00706C2F" w:rsidRDefault="00706C2F" w:rsidP="00706C2F">
      <w:pPr>
        <w:rPr>
          <w:rFonts w:ascii="Helvetica" w:hAnsi="Helvetica" w:cs="Helvetica"/>
          <w:b/>
          <w:bCs/>
          <w:color w:val="222222"/>
          <w:sz w:val="21"/>
          <w:szCs w:val="21"/>
        </w:rPr>
      </w:pPr>
    </w:p>
    <w:p w14:paraId="62C163A0"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Глава</w:t>
      </w:r>
      <w:r w:rsidRPr="00706C2F">
        <w:rPr>
          <w:rFonts w:ascii="Helvetica" w:hAnsi="Helvetica" w:cs="Helvetica"/>
          <w:b/>
          <w:bCs/>
          <w:color w:val="222222"/>
          <w:sz w:val="21"/>
          <w:szCs w:val="21"/>
        </w:rPr>
        <w:t xml:space="preserve"> 4. </w:t>
      </w:r>
      <w:r w:rsidRPr="00706C2F">
        <w:rPr>
          <w:rFonts w:ascii="Helvetica" w:hAnsi="Helvetica" w:cs="Helvetica" w:hint="eastAsia"/>
          <w:b/>
          <w:bCs/>
          <w:color w:val="222222"/>
          <w:sz w:val="21"/>
          <w:szCs w:val="21"/>
        </w:rPr>
        <w:t>Распределение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динамика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57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биоценозах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агроландшафтной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системы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северных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районов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Нижнего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Поволжья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весенне</w:t>
      </w:r>
      <w:r w:rsidRPr="00706C2F">
        <w:rPr>
          <w:rFonts w:ascii="Helvetica" w:hAnsi="Helvetica" w:cs="Helvetica"/>
          <w:b/>
          <w:bCs/>
          <w:color w:val="222222"/>
          <w:sz w:val="21"/>
          <w:szCs w:val="21"/>
        </w:rPr>
        <w:t>-</w:t>
      </w:r>
      <w:r w:rsidRPr="00706C2F">
        <w:rPr>
          <w:rFonts w:ascii="Helvetica" w:hAnsi="Helvetica" w:cs="Helvetica" w:hint="eastAsia"/>
          <w:b/>
          <w:bCs/>
          <w:color w:val="222222"/>
          <w:sz w:val="21"/>
          <w:szCs w:val="21"/>
        </w:rPr>
        <w:t>летний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период</w:t>
      </w:r>
    </w:p>
    <w:p w14:paraId="3017DB4D" w14:textId="77777777" w:rsidR="00706C2F" w:rsidRPr="00706C2F" w:rsidRDefault="00706C2F" w:rsidP="00706C2F">
      <w:pPr>
        <w:rPr>
          <w:rFonts w:ascii="Helvetica" w:hAnsi="Helvetica" w:cs="Helvetica"/>
          <w:b/>
          <w:bCs/>
          <w:color w:val="222222"/>
          <w:sz w:val="21"/>
          <w:szCs w:val="21"/>
        </w:rPr>
      </w:pPr>
    </w:p>
    <w:p w14:paraId="1E44DB36"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4.1. </w:t>
      </w:r>
      <w:r w:rsidRPr="00706C2F">
        <w:rPr>
          <w:rFonts w:ascii="Helvetica" w:hAnsi="Helvetica" w:cs="Helvetica" w:hint="eastAsia"/>
          <w:b/>
          <w:bCs/>
          <w:color w:val="222222"/>
          <w:sz w:val="21"/>
          <w:szCs w:val="21"/>
        </w:rPr>
        <w:t>Биоценоз</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целинной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степи</w:t>
      </w:r>
    </w:p>
    <w:p w14:paraId="529A6FF9" w14:textId="77777777" w:rsidR="00706C2F" w:rsidRPr="00706C2F" w:rsidRDefault="00706C2F" w:rsidP="00706C2F">
      <w:pPr>
        <w:rPr>
          <w:rFonts w:ascii="Helvetica" w:hAnsi="Helvetica" w:cs="Helvetica"/>
          <w:b/>
          <w:bCs/>
          <w:color w:val="222222"/>
          <w:sz w:val="21"/>
          <w:szCs w:val="21"/>
        </w:rPr>
      </w:pPr>
    </w:p>
    <w:p w14:paraId="09C676A2"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4.2. </w:t>
      </w:r>
      <w:r w:rsidRPr="00706C2F">
        <w:rPr>
          <w:rFonts w:ascii="Helvetica" w:hAnsi="Helvetica" w:cs="Helvetica" w:hint="eastAsia"/>
          <w:b/>
          <w:bCs/>
          <w:color w:val="222222"/>
          <w:sz w:val="21"/>
          <w:szCs w:val="21"/>
        </w:rPr>
        <w:t>Биоценоз</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сельскохозяйственных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угодий</w:t>
      </w:r>
    </w:p>
    <w:p w14:paraId="1DC1C9CB" w14:textId="77777777" w:rsidR="00706C2F" w:rsidRPr="00706C2F" w:rsidRDefault="00706C2F" w:rsidP="00706C2F">
      <w:pPr>
        <w:rPr>
          <w:rFonts w:ascii="Helvetica" w:hAnsi="Helvetica" w:cs="Helvetica"/>
          <w:b/>
          <w:bCs/>
          <w:color w:val="222222"/>
          <w:sz w:val="21"/>
          <w:szCs w:val="21"/>
        </w:rPr>
      </w:pPr>
    </w:p>
    <w:p w14:paraId="2E673947"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4.3. </w:t>
      </w:r>
      <w:r w:rsidRPr="00706C2F">
        <w:rPr>
          <w:rFonts w:ascii="Helvetica" w:hAnsi="Helvetica" w:cs="Helvetica" w:hint="eastAsia"/>
          <w:b/>
          <w:bCs/>
          <w:color w:val="222222"/>
          <w:sz w:val="21"/>
          <w:szCs w:val="21"/>
        </w:rPr>
        <w:t>Биоценоз</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сельского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населенного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пункта</w:t>
      </w:r>
    </w:p>
    <w:p w14:paraId="490D2C0A" w14:textId="77777777" w:rsidR="00706C2F" w:rsidRPr="00706C2F" w:rsidRDefault="00706C2F" w:rsidP="00706C2F">
      <w:pPr>
        <w:rPr>
          <w:rFonts w:ascii="Helvetica" w:hAnsi="Helvetica" w:cs="Helvetica"/>
          <w:b/>
          <w:bCs/>
          <w:color w:val="222222"/>
          <w:sz w:val="21"/>
          <w:szCs w:val="21"/>
        </w:rPr>
      </w:pPr>
    </w:p>
    <w:p w14:paraId="195F4DE8"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4.4. </w:t>
      </w:r>
      <w:r w:rsidRPr="00706C2F">
        <w:rPr>
          <w:rFonts w:ascii="Helvetica" w:hAnsi="Helvetica" w:cs="Helvetica" w:hint="eastAsia"/>
          <w:b/>
          <w:bCs/>
          <w:color w:val="222222"/>
          <w:sz w:val="21"/>
          <w:szCs w:val="21"/>
        </w:rPr>
        <w:t>Распределение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полях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сельхозкультур</w:t>
      </w:r>
      <w:r w:rsidRPr="00706C2F">
        <w:rPr>
          <w:rFonts w:ascii="Helvetica" w:hAnsi="Helvetica" w:cs="Helvetica"/>
          <w:b/>
          <w:bCs/>
          <w:color w:val="222222"/>
          <w:sz w:val="21"/>
          <w:szCs w:val="21"/>
        </w:rPr>
        <w:t xml:space="preserve">, 80 </w:t>
      </w:r>
      <w:r w:rsidRPr="00706C2F">
        <w:rPr>
          <w:rFonts w:ascii="Helvetica" w:hAnsi="Helvetica" w:cs="Helvetica" w:hint="eastAsia"/>
          <w:b/>
          <w:bCs/>
          <w:color w:val="222222"/>
          <w:sz w:val="21"/>
          <w:szCs w:val="21"/>
        </w:rPr>
        <w:t>динамика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причины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этих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процессов</w:t>
      </w:r>
    </w:p>
    <w:p w14:paraId="783C81B0" w14:textId="77777777" w:rsidR="00706C2F" w:rsidRPr="00706C2F" w:rsidRDefault="00706C2F" w:rsidP="00706C2F">
      <w:pPr>
        <w:rPr>
          <w:rFonts w:ascii="Helvetica" w:hAnsi="Helvetica" w:cs="Helvetica"/>
          <w:b/>
          <w:bCs/>
          <w:color w:val="222222"/>
          <w:sz w:val="21"/>
          <w:szCs w:val="21"/>
        </w:rPr>
      </w:pPr>
    </w:p>
    <w:p w14:paraId="444836EC"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4.5. </w:t>
      </w:r>
      <w:r w:rsidRPr="00706C2F">
        <w:rPr>
          <w:rFonts w:ascii="Helvetica" w:hAnsi="Helvetica" w:cs="Helvetica" w:hint="eastAsia"/>
          <w:b/>
          <w:bCs/>
          <w:color w:val="222222"/>
          <w:sz w:val="21"/>
          <w:szCs w:val="21"/>
        </w:rPr>
        <w:t>Годичная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динамика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агроландшафте</w:t>
      </w:r>
    </w:p>
    <w:p w14:paraId="216FCA7C" w14:textId="77777777" w:rsidR="00706C2F" w:rsidRPr="00706C2F" w:rsidRDefault="00706C2F" w:rsidP="00706C2F">
      <w:pPr>
        <w:rPr>
          <w:rFonts w:ascii="Helvetica" w:hAnsi="Helvetica" w:cs="Helvetica"/>
          <w:b/>
          <w:bCs/>
          <w:color w:val="222222"/>
          <w:sz w:val="21"/>
          <w:szCs w:val="21"/>
        </w:rPr>
      </w:pPr>
    </w:p>
    <w:p w14:paraId="58B7CD37"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hint="eastAsia"/>
          <w:b/>
          <w:bCs/>
          <w:color w:val="222222"/>
          <w:sz w:val="21"/>
          <w:szCs w:val="21"/>
        </w:rPr>
        <w:t>Глава</w:t>
      </w:r>
      <w:r w:rsidRPr="00706C2F">
        <w:rPr>
          <w:rFonts w:ascii="Helvetica" w:hAnsi="Helvetica" w:cs="Helvetica"/>
          <w:b/>
          <w:bCs/>
          <w:color w:val="222222"/>
          <w:sz w:val="21"/>
          <w:szCs w:val="21"/>
        </w:rPr>
        <w:t xml:space="preserve"> 5. </w:t>
      </w:r>
      <w:r w:rsidRPr="00706C2F">
        <w:rPr>
          <w:rFonts w:ascii="Helvetica" w:hAnsi="Helvetica" w:cs="Helvetica" w:hint="eastAsia"/>
          <w:b/>
          <w:bCs/>
          <w:color w:val="222222"/>
          <w:sz w:val="21"/>
          <w:szCs w:val="21"/>
        </w:rPr>
        <w:t>Зависимость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видового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состава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численности</w:t>
      </w:r>
      <w:r w:rsidRPr="00706C2F">
        <w:rPr>
          <w:rFonts w:ascii="Helvetica" w:hAnsi="Helvetica" w:cs="Helvetica"/>
          <w:b/>
          <w:bCs/>
          <w:color w:val="222222"/>
          <w:sz w:val="21"/>
          <w:szCs w:val="21"/>
        </w:rPr>
        <w:t xml:space="preserve"> 95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биоценозах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полей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агроландшафтной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системы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от</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агротехнических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приемов</w:t>
      </w:r>
    </w:p>
    <w:p w14:paraId="1E488C7A" w14:textId="77777777" w:rsidR="00706C2F" w:rsidRPr="00706C2F" w:rsidRDefault="00706C2F" w:rsidP="00706C2F">
      <w:pPr>
        <w:rPr>
          <w:rFonts w:ascii="Helvetica" w:hAnsi="Helvetica" w:cs="Helvetica"/>
          <w:b/>
          <w:bCs/>
          <w:color w:val="222222"/>
          <w:sz w:val="21"/>
          <w:szCs w:val="21"/>
        </w:rPr>
      </w:pPr>
    </w:p>
    <w:p w14:paraId="6041E176"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5.1. </w:t>
      </w:r>
      <w:r w:rsidRPr="00706C2F">
        <w:rPr>
          <w:rFonts w:ascii="Helvetica" w:hAnsi="Helvetica" w:cs="Helvetica" w:hint="eastAsia"/>
          <w:b/>
          <w:bCs/>
          <w:color w:val="222222"/>
          <w:sz w:val="21"/>
          <w:szCs w:val="21"/>
        </w:rPr>
        <w:t>Зависимость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периодических</w:t>
      </w:r>
      <w:r w:rsidRPr="00706C2F">
        <w:rPr>
          <w:rFonts w:ascii="Helvetica" w:hAnsi="Helvetica" w:cs="Helvetica"/>
          <w:b/>
          <w:bCs/>
          <w:color w:val="222222"/>
          <w:sz w:val="21"/>
          <w:szCs w:val="21"/>
        </w:rPr>
        <w:t xml:space="preserve"> 95 </w:t>
      </w:r>
      <w:r w:rsidRPr="00706C2F">
        <w:rPr>
          <w:rFonts w:ascii="Helvetica" w:hAnsi="Helvetica" w:cs="Helvetica" w:hint="eastAsia"/>
          <w:b/>
          <w:bCs/>
          <w:color w:val="222222"/>
          <w:sz w:val="21"/>
          <w:szCs w:val="21"/>
        </w:rPr>
        <w:t>процессов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у</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полях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сельхозкультур</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от</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сроков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посева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развития</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растений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севооборота</w:t>
      </w:r>
    </w:p>
    <w:p w14:paraId="5A734E19" w14:textId="77777777" w:rsidR="00706C2F" w:rsidRPr="00706C2F" w:rsidRDefault="00706C2F" w:rsidP="00706C2F">
      <w:pPr>
        <w:rPr>
          <w:rFonts w:ascii="Helvetica" w:hAnsi="Helvetica" w:cs="Helvetica"/>
          <w:b/>
          <w:bCs/>
          <w:color w:val="222222"/>
          <w:sz w:val="21"/>
          <w:szCs w:val="21"/>
        </w:rPr>
      </w:pPr>
    </w:p>
    <w:p w14:paraId="1487F3F2"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5.2. </w:t>
      </w:r>
      <w:r w:rsidRPr="00706C2F">
        <w:rPr>
          <w:rFonts w:ascii="Helvetica" w:hAnsi="Helvetica" w:cs="Helvetica" w:hint="eastAsia"/>
          <w:b/>
          <w:bCs/>
          <w:color w:val="222222"/>
          <w:sz w:val="21"/>
          <w:szCs w:val="21"/>
        </w:rPr>
        <w:t>Фактор</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беспокойства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влияние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его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109 </w:t>
      </w:r>
      <w:r w:rsidRPr="00706C2F">
        <w:rPr>
          <w:rFonts w:ascii="Helvetica" w:hAnsi="Helvetica" w:cs="Helvetica" w:hint="eastAsia"/>
          <w:b/>
          <w:bCs/>
          <w:color w:val="222222"/>
          <w:sz w:val="21"/>
          <w:szCs w:val="21"/>
        </w:rPr>
        <w:t>видовой</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состав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p>
    <w:p w14:paraId="3EA63CBE" w14:textId="77777777" w:rsidR="00706C2F" w:rsidRPr="00706C2F" w:rsidRDefault="00706C2F" w:rsidP="00706C2F">
      <w:pPr>
        <w:rPr>
          <w:rFonts w:ascii="Helvetica" w:hAnsi="Helvetica" w:cs="Helvetica"/>
          <w:b/>
          <w:bCs/>
          <w:color w:val="222222"/>
          <w:sz w:val="21"/>
          <w:szCs w:val="21"/>
        </w:rPr>
      </w:pPr>
    </w:p>
    <w:p w14:paraId="0A7516D9"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5.3. </w:t>
      </w:r>
      <w:r w:rsidRPr="00706C2F">
        <w:rPr>
          <w:rFonts w:ascii="Helvetica" w:hAnsi="Helvetica" w:cs="Helvetica" w:hint="eastAsia"/>
          <w:b/>
          <w:bCs/>
          <w:color w:val="222222"/>
          <w:sz w:val="21"/>
          <w:szCs w:val="21"/>
        </w:rPr>
        <w:t>Ядохимикаты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влияние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на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видовой</w:t>
      </w:r>
      <w:r w:rsidRPr="00706C2F">
        <w:rPr>
          <w:rFonts w:ascii="Helvetica" w:hAnsi="Helvetica" w:cs="Helvetica"/>
          <w:b/>
          <w:bCs/>
          <w:color w:val="222222"/>
          <w:sz w:val="21"/>
          <w:szCs w:val="21"/>
        </w:rPr>
        <w:t xml:space="preserve"> 116 </w:t>
      </w:r>
      <w:r w:rsidRPr="00706C2F">
        <w:rPr>
          <w:rFonts w:ascii="Helvetica" w:hAnsi="Helvetica" w:cs="Helvetica" w:hint="eastAsia"/>
          <w:b/>
          <w:bCs/>
          <w:color w:val="222222"/>
          <w:sz w:val="21"/>
          <w:szCs w:val="21"/>
        </w:rPr>
        <w:t>состав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численность</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обитающих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сельхозугодьях</w:t>
      </w:r>
    </w:p>
    <w:p w14:paraId="48FA43CB" w14:textId="77777777" w:rsidR="00706C2F" w:rsidRPr="00706C2F" w:rsidRDefault="00706C2F" w:rsidP="00706C2F">
      <w:pPr>
        <w:rPr>
          <w:rFonts w:ascii="Helvetica" w:hAnsi="Helvetica" w:cs="Helvetica"/>
          <w:b/>
          <w:bCs/>
          <w:color w:val="222222"/>
          <w:sz w:val="21"/>
          <w:szCs w:val="21"/>
        </w:rPr>
      </w:pPr>
    </w:p>
    <w:p w14:paraId="4407AF18" w14:textId="77777777" w:rsidR="00706C2F" w:rsidRPr="00706C2F" w:rsidRDefault="00706C2F" w:rsidP="00706C2F">
      <w:pPr>
        <w:rPr>
          <w:rFonts w:ascii="Helvetica" w:hAnsi="Helvetica" w:cs="Helvetica"/>
          <w:b/>
          <w:bCs/>
          <w:color w:val="222222"/>
          <w:sz w:val="21"/>
          <w:szCs w:val="21"/>
        </w:rPr>
      </w:pPr>
      <w:r w:rsidRPr="00706C2F">
        <w:rPr>
          <w:rFonts w:ascii="Helvetica" w:hAnsi="Helvetica" w:cs="Helvetica"/>
          <w:b/>
          <w:bCs/>
          <w:color w:val="222222"/>
          <w:sz w:val="21"/>
          <w:szCs w:val="21"/>
        </w:rPr>
        <w:t xml:space="preserve">5.4. </w:t>
      </w:r>
      <w:r w:rsidRPr="00706C2F">
        <w:rPr>
          <w:rFonts w:ascii="Helvetica" w:hAnsi="Helvetica" w:cs="Helvetica" w:hint="eastAsia"/>
          <w:b/>
          <w:bCs/>
          <w:color w:val="222222"/>
          <w:sz w:val="21"/>
          <w:szCs w:val="21"/>
        </w:rPr>
        <w:t>Многолетнее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изменение</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видового</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состава</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119 </w:t>
      </w:r>
      <w:r w:rsidRPr="00706C2F">
        <w:rPr>
          <w:rFonts w:ascii="Helvetica" w:hAnsi="Helvetica" w:cs="Helvetica" w:hint="eastAsia"/>
          <w:b/>
          <w:bCs/>
          <w:color w:val="222222"/>
          <w:sz w:val="21"/>
          <w:szCs w:val="21"/>
        </w:rPr>
        <w:t>численности</w:t>
      </w:r>
      <w:r w:rsidRPr="00706C2F">
        <w:rPr>
          <w:rFonts w:ascii="Helvetica" w:hAnsi="Helvetica" w:cs="Helvetica"/>
          <w:b/>
          <w:bCs/>
          <w:color w:val="222222"/>
          <w:sz w:val="21"/>
          <w:szCs w:val="21"/>
        </w:rPr>
        <w:t xml:space="preserve">1 </w:t>
      </w:r>
      <w:r w:rsidRPr="00706C2F">
        <w:rPr>
          <w:rFonts w:ascii="Helvetica" w:hAnsi="Helvetica" w:cs="Helvetica" w:hint="eastAsia"/>
          <w:b/>
          <w:bCs/>
          <w:color w:val="222222"/>
          <w:sz w:val="21"/>
          <w:szCs w:val="21"/>
        </w:rPr>
        <w:t>птиц</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в</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агроценозах</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и</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биоценозах</w:t>
      </w:r>
    </w:p>
    <w:p w14:paraId="75D4F838" w14:textId="77777777" w:rsidR="00706C2F" w:rsidRPr="00706C2F" w:rsidRDefault="00706C2F" w:rsidP="00706C2F">
      <w:pPr>
        <w:rPr>
          <w:rFonts w:ascii="Helvetica" w:hAnsi="Helvetica" w:cs="Helvetica"/>
          <w:b/>
          <w:bCs/>
          <w:color w:val="222222"/>
          <w:sz w:val="21"/>
          <w:szCs w:val="21"/>
        </w:rPr>
      </w:pPr>
    </w:p>
    <w:p w14:paraId="4CCADE6E" w14:textId="064367A5" w:rsidR="004F7911" w:rsidRPr="00706C2F" w:rsidRDefault="00706C2F" w:rsidP="00706C2F">
      <w:r w:rsidRPr="00706C2F">
        <w:rPr>
          <w:rFonts w:ascii="Helvetica" w:hAnsi="Helvetica" w:cs="Helvetica" w:hint="eastAsia"/>
          <w:b/>
          <w:bCs/>
          <w:color w:val="222222"/>
          <w:sz w:val="21"/>
          <w:szCs w:val="21"/>
        </w:rPr>
        <w:t>Выводы</w:t>
      </w:r>
      <w:r w:rsidRPr="00706C2F">
        <w:rPr>
          <w:rFonts w:ascii="Helvetica" w:hAnsi="Helvetica" w:cs="Helvetica"/>
          <w:b/>
          <w:bCs/>
          <w:color w:val="222222"/>
          <w:sz w:val="21"/>
          <w:szCs w:val="21"/>
        </w:rPr>
        <w:t xml:space="preserve"> </w:t>
      </w:r>
      <w:r w:rsidRPr="00706C2F">
        <w:rPr>
          <w:rFonts w:ascii="Helvetica" w:hAnsi="Helvetica" w:cs="Helvetica" w:hint="eastAsia"/>
          <w:b/>
          <w:bCs/>
          <w:color w:val="222222"/>
          <w:sz w:val="21"/>
          <w:szCs w:val="21"/>
        </w:rPr>
        <w:t>Литература</w:t>
      </w:r>
    </w:p>
    <w:sectPr w:rsidR="004F7911" w:rsidRPr="00706C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66D8" w14:textId="77777777" w:rsidR="005C4427" w:rsidRDefault="005C4427">
      <w:pPr>
        <w:spacing w:after="0" w:line="240" w:lineRule="auto"/>
      </w:pPr>
      <w:r>
        <w:separator/>
      </w:r>
    </w:p>
  </w:endnote>
  <w:endnote w:type="continuationSeparator" w:id="0">
    <w:p w14:paraId="4FD83BCE" w14:textId="77777777" w:rsidR="005C4427" w:rsidRDefault="005C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D372" w14:textId="77777777" w:rsidR="005C4427" w:rsidRDefault="005C4427"/>
    <w:p w14:paraId="2B59A936" w14:textId="77777777" w:rsidR="005C4427" w:rsidRDefault="005C4427"/>
    <w:p w14:paraId="29BD4C91" w14:textId="77777777" w:rsidR="005C4427" w:rsidRDefault="005C4427"/>
    <w:p w14:paraId="5E2F293F" w14:textId="77777777" w:rsidR="005C4427" w:rsidRDefault="005C4427"/>
    <w:p w14:paraId="524E362B" w14:textId="77777777" w:rsidR="005C4427" w:rsidRDefault="005C4427"/>
    <w:p w14:paraId="1D80F91F" w14:textId="77777777" w:rsidR="005C4427" w:rsidRDefault="005C4427"/>
    <w:p w14:paraId="77E1EA82" w14:textId="77777777" w:rsidR="005C4427" w:rsidRDefault="005C44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6E8D0F" wp14:editId="6D2639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560DC" w14:textId="77777777" w:rsidR="005C4427" w:rsidRDefault="005C44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E8D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F560DC" w14:textId="77777777" w:rsidR="005C4427" w:rsidRDefault="005C44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EE6BAC" w14:textId="77777777" w:rsidR="005C4427" w:rsidRDefault="005C4427"/>
    <w:p w14:paraId="45A5756F" w14:textId="77777777" w:rsidR="005C4427" w:rsidRDefault="005C4427"/>
    <w:p w14:paraId="7796F5E4" w14:textId="77777777" w:rsidR="005C4427" w:rsidRDefault="005C44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897C95" wp14:editId="2B7D5C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9DFA" w14:textId="77777777" w:rsidR="005C4427" w:rsidRDefault="005C4427"/>
                          <w:p w14:paraId="29326773" w14:textId="77777777" w:rsidR="005C4427" w:rsidRDefault="005C44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897C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CD9DFA" w14:textId="77777777" w:rsidR="005C4427" w:rsidRDefault="005C4427"/>
                    <w:p w14:paraId="29326773" w14:textId="77777777" w:rsidR="005C4427" w:rsidRDefault="005C44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643279" w14:textId="77777777" w:rsidR="005C4427" w:rsidRDefault="005C4427"/>
    <w:p w14:paraId="1FF13589" w14:textId="77777777" w:rsidR="005C4427" w:rsidRDefault="005C4427">
      <w:pPr>
        <w:rPr>
          <w:sz w:val="2"/>
          <w:szCs w:val="2"/>
        </w:rPr>
      </w:pPr>
    </w:p>
    <w:p w14:paraId="039F79B4" w14:textId="77777777" w:rsidR="005C4427" w:rsidRDefault="005C4427"/>
    <w:p w14:paraId="180C92F5" w14:textId="77777777" w:rsidR="005C4427" w:rsidRDefault="005C4427">
      <w:pPr>
        <w:spacing w:after="0" w:line="240" w:lineRule="auto"/>
      </w:pPr>
    </w:p>
  </w:footnote>
  <w:footnote w:type="continuationSeparator" w:id="0">
    <w:p w14:paraId="0A1121F4" w14:textId="77777777" w:rsidR="005C4427" w:rsidRDefault="005C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27"/>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193809</TotalTime>
  <Pages>3</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812</cp:revision>
  <cp:lastPrinted>2009-02-06T05:36:00Z</cp:lastPrinted>
  <dcterms:created xsi:type="dcterms:W3CDTF">2024-01-07T13:43:00Z</dcterms:created>
  <dcterms:modified xsi:type="dcterms:W3CDTF">2025-10-28T18:42:00Z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