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E916" w14:textId="35EAAD9C" w:rsidR="00BE4B7E" w:rsidRDefault="00E43FCB" w:rsidP="00E43FCB">
      <w:pPr>
        <w:rPr>
          <w:rFonts w:ascii="Times New Roman" w:eastAsia="Arial Unicode MS" w:hAnsi="Times New Roman" w:cs="Times New Roman"/>
          <w:b/>
          <w:bCs/>
          <w:color w:val="000000"/>
          <w:kern w:val="0"/>
          <w:sz w:val="28"/>
          <w:szCs w:val="28"/>
          <w:lang w:eastAsia="ru-RU" w:bidi="uk-UA"/>
        </w:rPr>
      </w:pPr>
      <w:r w:rsidRPr="00E43FCB">
        <w:rPr>
          <w:rFonts w:ascii="Times New Roman" w:eastAsia="Arial Unicode MS" w:hAnsi="Times New Roman" w:cs="Times New Roman" w:hint="eastAsia"/>
          <w:b/>
          <w:bCs/>
          <w:color w:val="000000"/>
          <w:kern w:val="0"/>
          <w:sz w:val="28"/>
          <w:szCs w:val="28"/>
          <w:lang w:eastAsia="ru-RU" w:bidi="uk-UA"/>
        </w:rPr>
        <w:t>Трифонов</w:t>
      </w:r>
      <w:r w:rsidRPr="00E43FCB">
        <w:rPr>
          <w:rFonts w:ascii="Times New Roman" w:eastAsia="Arial Unicode MS" w:hAnsi="Times New Roman" w:cs="Times New Roman"/>
          <w:b/>
          <w:bCs/>
          <w:color w:val="000000"/>
          <w:kern w:val="0"/>
          <w:sz w:val="28"/>
          <w:szCs w:val="28"/>
          <w:lang w:eastAsia="ru-RU" w:bidi="uk-UA"/>
        </w:rPr>
        <w:t xml:space="preserve"> </w:t>
      </w:r>
      <w:r w:rsidRPr="00E43FCB">
        <w:rPr>
          <w:rFonts w:ascii="Times New Roman" w:eastAsia="Arial Unicode MS" w:hAnsi="Times New Roman" w:cs="Times New Roman" w:hint="eastAsia"/>
          <w:b/>
          <w:bCs/>
          <w:color w:val="000000"/>
          <w:kern w:val="0"/>
          <w:sz w:val="28"/>
          <w:szCs w:val="28"/>
          <w:lang w:eastAsia="ru-RU" w:bidi="uk-UA"/>
        </w:rPr>
        <w:t>Алексей</w:t>
      </w:r>
      <w:r w:rsidRPr="00E43FCB">
        <w:rPr>
          <w:rFonts w:ascii="Times New Roman" w:eastAsia="Arial Unicode MS" w:hAnsi="Times New Roman" w:cs="Times New Roman"/>
          <w:b/>
          <w:bCs/>
          <w:color w:val="000000"/>
          <w:kern w:val="0"/>
          <w:sz w:val="28"/>
          <w:szCs w:val="28"/>
          <w:lang w:eastAsia="ru-RU" w:bidi="uk-UA"/>
        </w:rPr>
        <w:t xml:space="preserve"> </w:t>
      </w:r>
      <w:r w:rsidRPr="00E43FCB">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E43FCB">
        <w:rPr>
          <w:rFonts w:ascii="Times New Roman" w:eastAsia="Arial Unicode MS" w:hAnsi="Times New Roman" w:cs="Times New Roman" w:hint="eastAsia"/>
          <w:b/>
          <w:bCs/>
          <w:color w:val="000000"/>
          <w:kern w:val="0"/>
          <w:sz w:val="28"/>
          <w:szCs w:val="28"/>
          <w:lang w:eastAsia="ru-RU" w:bidi="uk-UA"/>
        </w:rPr>
        <w:t>Влияние</w:t>
      </w:r>
      <w:r w:rsidRPr="00E43FCB">
        <w:rPr>
          <w:rFonts w:ascii="Times New Roman" w:eastAsia="Arial Unicode MS" w:hAnsi="Times New Roman" w:cs="Times New Roman"/>
          <w:b/>
          <w:bCs/>
          <w:color w:val="000000"/>
          <w:kern w:val="0"/>
          <w:sz w:val="28"/>
          <w:szCs w:val="28"/>
          <w:lang w:eastAsia="ru-RU" w:bidi="uk-UA"/>
        </w:rPr>
        <w:t xml:space="preserve"> </w:t>
      </w:r>
      <w:r w:rsidRPr="00E43FCB">
        <w:rPr>
          <w:rFonts w:ascii="Times New Roman" w:eastAsia="Arial Unicode MS" w:hAnsi="Times New Roman" w:cs="Times New Roman" w:hint="eastAsia"/>
          <w:b/>
          <w:bCs/>
          <w:color w:val="000000"/>
          <w:kern w:val="0"/>
          <w:sz w:val="28"/>
          <w:szCs w:val="28"/>
          <w:lang w:eastAsia="ru-RU" w:bidi="uk-UA"/>
        </w:rPr>
        <w:t>трибологического</w:t>
      </w:r>
      <w:r w:rsidRPr="00E43FCB">
        <w:rPr>
          <w:rFonts w:ascii="Times New Roman" w:eastAsia="Arial Unicode MS" w:hAnsi="Times New Roman" w:cs="Times New Roman"/>
          <w:b/>
          <w:bCs/>
          <w:color w:val="000000"/>
          <w:kern w:val="0"/>
          <w:sz w:val="28"/>
          <w:szCs w:val="28"/>
          <w:lang w:eastAsia="ru-RU" w:bidi="uk-UA"/>
        </w:rPr>
        <w:t xml:space="preserve"> </w:t>
      </w:r>
      <w:r w:rsidRPr="00E43FCB">
        <w:rPr>
          <w:rFonts w:ascii="Times New Roman" w:eastAsia="Arial Unicode MS" w:hAnsi="Times New Roman" w:cs="Times New Roman" w:hint="eastAsia"/>
          <w:b/>
          <w:bCs/>
          <w:color w:val="000000"/>
          <w:kern w:val="0"/>
          <w:sz w:val="28"/>
          <w:szCs w:val="28"/>
          <w:lang w:eastAsia="ru-RU" w:bidi="uk-UA"/>
        </w:rPr>
        <w:t>состояния</w:t>
      </w:r>
      <w:r w:rsidRPr="00E43FCB">
        <w:rPr>
          <w:rFonts w:ascii="Times New Roman" w:eastAsia="Arial Unicode MS" w:hAnsi="Times New Roman" w:cs="Times New Roman"/>
          <w:b/>
          <w:bCs/>
          <w:color w:val="000000"/>
          <w:kern w:val="0"/>
          <w:sz w:val="28"/>
          <w:szCs w:val="28"/>
          <w:lang w:eastAsia="ru-RU" w:bidi="uk-UA"/>
        </w:rPr>
        <w:t xml:space="preserve"> </w:t>
      </w:r>
      <w:r w:rsidRPr="00E43FCB">
        <w:rPr>
          <w:rFonts w:ascii="Times New Roman" w:eastAsia="Arial Unicode MS" w:hAnsi="Times New Roman" w:cs="Times New Roman" w:hint="eastAsia"/>
          <w:b/>
          <w:bCs/>
          <w:color w:val="000000"/>
          <w:kern w:val="0"/>
          <w:sz w:val="28"/>
          <w:szCs w:val="28"/>
          <w:lang w:eastAsia="ru-RU" w:bidi="uk-UA"/>
        </w:rPr>
        <w:t>рельсов</w:t>
      </w:r>
      <w:r w:rsidRPr="00E43FCB">
        <w:rPr>
          <w:rFonts w:ascii="Times New Roman" w:eastAsia="Arial Unicode MS" w:hAnsi="Times New Roman" w:cs="Times New Roman"/>
          <w:b/>
          <w:bCs/>
          <w:color w:val="000000"/>
          <w:kern w:val="0"/>
          <w:sz w:val="28"/>
          <w:szCs w:val="28"/>
          <w:lang w:eastAsia="ru-RU" w:bidi="uk-UA"/>
        </w:rPr>
        <w:t xml:space="preserve"> </w:t>
      </w:r>
      <w:r w:rsidRPr="00E43FCB">
        <w:rPr>
          <w:rFonts w:ascii="Times New Roman" w:eastAsia="Arial Unicode MS" w:hAnsi="Times New Roman" w:cs="Times New Roman" w:hint="eastAsia"/>
          <w:b/>
          <w:bCs/>
          <w:color w:val="000000"/>
          <w:kern w:val="0"/>
          <w:sz w:val="28"/>
          <w:szCs w:val="28"/>
          <w:lang w:eastAsia="ru-RU" w:bidi="uk-UA"/>
        </w:rPr>
        <w:t>на</w:t>
      </w:r>
      <w:r w:rsidRPr="00E43FCB">
        <w:rPr>
          <w:rFonts w:ascii="Times New Roman" w:eastAsia="Arial Unicode MS" w:hAnsi="Times New Roman" w:cs="Times New Roman"/>
          <w:b/>
          <w:bCs/>
          <w:color w:val="000000"/>
          <w:kern w:val="0"/>
          <w:sz w:val="28"/>
          <w:szCs w:val="28"/>
          <w:lang w:eastAsia="ru-RU" w:bidi="uk-UA"/>
        </w:rPr>
        <w:t xml:space="preserve"> </w:t>
      </w:r>
      <w:r w:rsidRPr="00E43FCB">
        <w:rPr>
          <w:rFonts w:ascii="Times New Roman" w:eastAsia="Arial Unicode MS" w:hAnsi="Times New Roman" w:cs="Times New Roman" w:hint="eastAsia"/>
          <w:b/>
          <w:bCs/>
          <w:color w:val="000000"/>
          <w:kern w:val="0"/>
          <w:sz w:val="28"/>
          <w:szCs w:val="28"/>
          <w:lang w:eastAsia="ru-RU" w:bidi="uk-UA"/>
        </w:rPr>
        <w:t>взаимодействие</w:t>
      </w:r>
      <w:r w:rsidRPr="00E43FCB">
        <w:rPr>
          <w:rFonts w:ascii="Times New Roman" w:eastAsia="Arial Unicode MS" w:hAnsi="Times New Roman" w:cs="Times New Roman"/>
          <w:b/>
          <w:bCs/>
          <w:color w:val="000000"/>
          <w:kern w:val="0"/>
          <w:sz w:val="28"/>
          <w:szCs w:val="28"/>
          <w:lang w:eastAsia="ru-RU" w:bidi="uk-UA"/>
        </w:rPr>
        <w:t xml:space="preserve"> </w:t>
      </w:r>
      <w:r w:rsidRPr="00E43FCB">
        <w:rPr>
          <w:rFonts w:ascii="Times New Roman" w:eastAsia="Arial Unicode MS" w:hAnsi="Times New Roman" w:cs="Times New Roman" w:hint="eastAsia"/>
          <w:b/>
          <w:bCs/>
          <w:color w:val="000000"/>
          <w:kern w:val="0"/>
          <w:sz w:val="28"/>
          <w:szCs w:val="28"/>
          <w:lang w:eastAsia="ru-RU" w:bidi="uk-UA"/>
        </w:rPr>
        <w:t>колес</w:t>
      </w:r>
      <w:r w:rsidRPr="00E43FCB">
        <w:rPr>
          <w:rFonts w:ascii="Times New Roman" w:eastAsia="Arial Unicode MS" w:hAnsi="Times New Roman" w:cs="Times New Roman"/>
          <w:b/>
          <w:bCs/>
          <w:color w:val="000000"/>
          <w:kern w:val="0"/>
          <w:sz w:val="28"/>
          <w:szCs w:val="28"/>
          <w:lang w:eastAsia="ru-RU" w:bidi="uk-UA"/>
        </w:rPr>
        <w:t xml:space="preserve"> </w:t>
      </w:r>
      <w:r w:rsidRPr="00E43FCB">
        <w:rPr>
          <w:rFonts w:ascii="Times New Roman" w:eastAsia="Arial Unicode MS" w:hAnsi="Times New Roman" w:cs="Times New Roman" w:hint="eastAsia"/>
          <w:b/>
          <w:bCs/>
          <w:color w:val="000000"/>
          <w:kern w:val="0"/>
          <w:sz w:val="28"/>
          <w:szCs w:val="28"/>
          <w:lang w:eastAsia="ru-RU" w:bidi="uk-UA"/>
        </w:rPr>
        <w:t>подвижного</w:t>
      </w:r>
      <w:r w:rsidRPr="00E43FCB">
        <w:rPr>
          <w:rFonts w:ascii="Times New Roman" w:eastAsia="Arial Unicode MS" w:hAnsi="Times New Roman" w:cs="Times New Roman"/>
          <w:b/>
          <w:bCs/>
          <w:color w:val="000000"/>
          <w:kern w:val="0"/>
          <w:sz w:val="28"/>
          <w:szCs w:val="28"/>
          <w:lang w:eastAsia="ru-RU" w:bidi="uk-UA"/>
        </w:rPr>
        <w:t xml:space="preserve"> </w:t>
      </w:r>
      <w:r w:rsidRPr="00E43FCB">
        <w:rPr>
          <w:rFonts w:ascii="Times New Roman" w:eastAsia="Arial Unicode MS" w:hAnsi="Times New Roman" w:cs="Times New Roman" w:hint="eastAsia"/>
          <w:b/>
          <w:bCs/>
          <w:color w:val="000000"/>
          <w:kern w:val="0"/>
          <w:sz w:val="28"/>
          <w:szCs w:val="28"/>
          <w:lang w:eastAsia="ru-RU" w:bidi="uk-UA"/>
        </w:rPr>
        <w:t>состава</w:t>
      </w:r>
      <w:r w:rsidRPr="00E43FCB">
        <w:rPr>
          <w:rFonts w:ascii="Times New Roman" w:eastAsia="Arial Unicode MS" w:hAnsi="Times New Roman" w:cs="Times New Roman"/>
          <w:b/>
          <w:bCs/>
          <w:color w:val="000000"/>
          <w:kern w:val="0"/>
          <w:sz w:val="28"/>
          <w:szCs w:val="28"/>
          <w:lang w:eastAsia="ru-RU" w:bidi="uk-UA"/>
        </w:rPr>
        <w:t xml:space="preserve"> </w:t>
      </w:r>
      <w:r w:rsidRPr="00E43FCB">
        <w:rPr>
          <w:rFonts w:ascii="Times New Roman" w:eastAsia="Arial Unicode MS" w:hAnsi="Times New Roman" w:cs="Times New Roman" w:hint="eastAsia"/>
          <w:b/>
          <w:bCs/>
          <w:color w:val="000000"/>
          <w:kern w:val="0"/>
          <w:sz w:val="28"/>
          <w:szCs w:val="28"/>
          <w:lang w:eastAsia="ru-RU" w:bidi="uk-UA"/>
        </w:rPr>
        <w:t>и</w:t>
      </w:r>
      <w:r w:rsidRPr="00E43FCB">
        <w:rPr>
          <w:rFonts w:ascii="Times New Roman" w:eastAsia="Arial Unicode MS" w:hAnsi="Times New Roman" w:cs="Times New Roman"/>
          <w:b/>
          <w:bCs/>
          <w:color w:val="000000"/>
          <w:kern w:val="0"/>
          <w:sz w:val="28"/>
          <w:szCs w:val="28"/>
          <w:lang w:eastAsia="ru-RU" w:bidi="uk-UA"/>
        </w:rPr>
        <w:t xml:space="preserve"> </w:t>
      </w:r>
      <w:r w:rsidRPr="00E43FCB">
        <w:rPr>
          <w:rFonts w:ascii="Times New Roman" w:eastAsia="Arial Unicode MS" w:hAnsi="Times New Roman" w:cs="Times New Roman" w:hint="eastAsia"/>
          <w:b/>
          <w:bCs/>
          <w:color w:val="000000"/>
          <w:kern w:val="0"/>
          <w:sz w:val="28"/>
          <w:szCs w:val="28"/>
          <w:lang w:eastAsia="ru-RU" w:bidi="uk-UA"/>
        </w:rPr>
        <w:t>пути</w:t>
      </w:r>
    </w:p>
    <w:p w14:paraId="31A6C630" w14:textId="77777777" w:rsidR="00E43FCB" w:rsidRDefault="00E43FCB" w:rsidP="00E43FCB">
      <w:r>
        <w:rPr>
          <w:rFonts w:hint="eastAsia"/>
        </w:rPr>
        <w:t>ОГЛАВЛЕНИЕ</w:t>
      </w:r>
      <w:r>
        <w:t xml:space="preserve"> </w:t>
      </w:r>
      <w:r>
        <w:rPr>
          <w:rFonts w:hint="eastAsia"/>
        </w:rPr>
        <w:t>ДИССЕРТАЦИИ</w:t>
      </w:r>
    </w:p>
    <w:p w14:paraId="660DE485" w14:textId="77777777" w:rsidR="00E43FCB" w:rsidRDefault="00E43FCB" w:rsidP="00E43FCB">
      <w:r>
        <w:rPr>
          <w:rFonts w:hint="eastAsia"/>
        </w:rPr>
        <w:t>кандидат</w:t>
      </w:r>
      <w:r>
        <w:t xml:space="preserve"> </w:t>
      </w:r>
      <w:r>
        <w:rPr>
          <w:rFonts w:hint="eastAsia"/>
        </w:rPr>
        <w:t>наук</w:t>
      </w:r>
      <w:r>
        <w:t xml:space="preserve"> </w:t>
      </w:r>
      <w:r>
        <w:rPr>
          <w:rFonts w:hint="eastAsia"/>
        </w:rPr>
        <w:t>Трифонов</w:t>
      </w:r>
      <w:r>
        <w:t xml:space="preserve"> </w:t>
      </w:r>
      <w:r>
        <w:rPr>
          <w:rFonts w:hint="eastAsia"/>
        </w:rPr>
        <w:t>Алексей</w:t>
      </w:r>
      <w:r>
        <w:t xml:space="preserve"> </w:t>
      </w:r>
      <w:r>
        <w:rPr>
          <w:rFonts w:hint="eastAsia"/>
        </w:rPr>
        <w:t>Валерьевич</w:t>
      </w:r>
    </w:p>
    <w:p w14:paraId="3E04AE4A" w14:textId="77777777" w:rsidR="00E43FCB" w:rsidRDefault="00E43FCB" w:rsidP="00E43FCB">
      <w:r>
        <w:rPr>
          <w:rFonts w:hint="eastAsia"/>
        </w:rPr>
        <w:t>ВВЕДЕНИЕ</w:t>
      </w:r>
    </w:p>
    <w:p w14:paraId="549F1CE8" w14:textId="77777777" w:rsidR="00E43FCB" w:rsidRDefault="00E43FCB" w:rsidP="00E43FCB"/>
    <w:p w14:paraId="7724C9D1" w14:textId="77777777" w:rsidR="00E43FCB" w:rsidRDefault="00E43FCB" w:rsidP="00E43FCB">
      <w:r>
        <w:t xml:space="preserve">1 </w:t>
      </w:r>
      <w:r>
        <w:rPr>
          <w:rFonts w:hint="eastAsia"/>
        </w:rPr>
        <w:t>СОСТОЯНИЕ</w:t>
      </w:r>
      <w:r>
        <w:t xml:space="preserve"> </w:t>
      </w:r>
      <w:r>
        <w:rPr>
          <w:rFonts w:hint="eastAsia"/>
        </w:rPr>
        <w:t>ИССЛЕДОВАНИЙ</w:t>
      </w:r>
      <w:r>
        <w:t xml:space="preserve"> </w:t>
      </w:r>
      <w:r>
        <w:rPr>
          <w:rFonts w:hint="eastAsia"/>
        </w:rPr>
        <w:t>ВЗАИМОДЕЙСТВИЯ</w:t>
      </w:r>
      <w:r>
        <w:t xml:space="preserve"> </w:t>
      </w:r>
      <w:r>
        <w:rPr>
          <w:rFonts w:hint="eastAsia"/>
        </w:rPr>
        <w:t>ЖЕЛЕЗНОДОРОЖНОГО</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ПУТИ</w:t>
      </w:r>
    </w:p>
    <w:p w14:paraId="595F5973" w14:textId="77777777" w:rsidR="00E43FCB" w:rsidRDefault="00E43FCB" w:rsidP="00E43FCB"/>
    <w:p w14:paraId="39F77ACD" w14:textId="77777777" w:rsidR="00E43FCB" w:rsidRDefault="00E43FCB" w:rsidP="00E43FCB">
      <w:r>
        <w:t xml:space="preserve">1.1 </w:t>
      </w:r>
      <w:r>
        <w:rPr>
          <w:rFonts w:hint="eastAsia"/>
        </w:rPr>
        <w:t>Анализ</w:t>
      </w:r>
      <w:r>
        <w:t xml:space="preserve"> </w:t>
      </w:r>
      <w:r>
        <w:rPr>
          <w:rFonts w:hint="eastAsia"/>
        </w:rPr>
        <w:t>исследований</w:t>
      </w:r>
      <w:r>
        <w:t xml:space="preserve"> </w:t>
      </w:r>
      <w:r>
        <w:rPr>
          <w:rFonts w:hint="eastAsia"/>
        </w:rPr>
        <w:t>взаимодействия</w:t>
      </w:r>
      <w:r>
        <w:t xml:space="preserve"> </w:t>
      </w:r>
      <w:r>
        <w:rPr>
          <w:rFonts w:hint="eastAsia"/>
        </w:rPr>
        <w:t>железнодорожного</w:t>
      </w:r>
      <w:r>
        <w:t xml:space="preserve"> </w:t>
      </w:r>
      <w:r>
        <w:rPr>
          <w:rFonts w:hint="eastAsia"/>
        </w:rPr>
        <w:t>экипажа</w:t>
      </w:r>
      <w:r>
        <w:t xml:space="preserve"> </w:t>
      </w:r>
      <w:r>
        <w:rPr>
          <w:rFonts w:hint="eastAsia"/>
        </w:rPr>
        <w:t>и</w:t>
      </w:r>
      <w:r>
        <w:t xml:space="preserve"> </w:t>
      </w:r>
      <w:r>
        <w:rPr>
          <w:rFonts w:hint="eastAsia"/>
        </w:rPr>
        <w:t>пути</w:t>
      </w:r>
    </w:p>
    <w:p w14:paraId="662EE522" w14:textId="77777777" w:rsidR="00E43FCB" w:rsidRDefault="00E43FCB" w:rsidP="00E43FCB"/>
    <w:p w14:paraId="30194150" w14:textId="77777777" w:rsidR="00E43FCB" w:rsidRDefault="00E43FCB" w:rsidP="00E43FCB">
      <w:r>
        <w:t xml:space="preserve">1.2 </w:t>
      </w:r>
      <w:r>
        <w:rPr>
          <w:rFonts w:hint="eastAsia"/>
        </w:rPr>
        <w:t>Анализ</w:t>
      </w:r>
      <w:r>
        <w:t xml:space="preserve"> </w:t>
      </w:r>
      <w:r>
        <w:rPr>
          <w:rFonts w:hint="eastAsia"/>
        </w:rPr>
        <w:t>исследований</w:t>
      </w:r>
      <w:r>
        <w:t xml:space="preserve"> </w:t>
      </w:r>
      <w:r>
        <w:rPr>
          <w:rFonts w:hint="eastAsia"/>
        </w:rPr>
        <w:t>влияния</w:t>
      </w:r>
      <w:r>
        <w:t xml:space="preserve"> </w:t>
      </w:r>
      <w:r>
        <w:rPr>
          <w:rFonts w:hint="eastAsia"/>
        </w:rPr>
        <w:t>трибологического</w:t>
      </w:r>
      <w:r>
        <w:t xml:space="preserve"> </w:t>
      </w:r>
      <w:r>
        <w:rPr>
          <w:rFonts w:hint="eastAsia"/>
        </w:rPr>
        <w:t>состояния</w:t>
      </w:r>
      <w:r>
        <w:t xml:space="preserve"> </w:t>
      </w:r>
      <w:r>
        <w:rPr>
          <w:rFonts w:hint="eastAsia"/>
        </w:rPr>
        <w:t>контактных</w:t>
      </w:r>
      <w:r>
        <w:t xml:space="preserve"> </w:t>
      </w:r>
      <w:r>
        <w:rPr>
          <w:rFonts w:hint="eastAsia"/>
        </w:rPr>
        <w:t>поверхностей</w:t>
      </w:r>
      <w:r>
        <w:t xml:space="preserve"> </w:t>
      </w:r>
      <w:r>
        <w:rPr>
          <w:rFonts w:hint="eastAsia"/>
        </w:rPr>
        <w:t>в</w:t>
      </w:r>
      <w:r>
        <w:t xml:space="preserve"> </w:t>
      </w:r>
      <w:r>
        <w:rPr>
          <w:rFonts w:hint="eastAsia"/>
        </w:rPr>
        <w:t>системе</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на</w:t>
      </w:r>
      <w:r>
        <w:t xml:space="preserve"> </w:t>
      </w:r>
      <w:r>
        <w:rPr>
          <w:rFonts w:hint="eastAsia"/>
        </w:rPr>
        <w:t>взаимодействие</w:t>
      </w:r>
      <w:r>
        <w:t xml:space="preserve"> </w:t>
      </w:r>
      <w:r>
        <w:rPr>
          <w:rFonts w:hint="eastAsia"/>
        </w:rPr>
        <w:t>колес</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рельсов</w:t>
      </w:r>
    </w:p>
    <w:p w14:paraId="53EB6C7C" w14:textId="77777777" w:rsidR="00E43FCB" w:rsidRDefault="00E43FCB" w:rsidP="00E43FCB"/>
    <w:p w14:paraId="09ADA366" w14:textId="77777777" w:rsidR="00E43FCB" w:rsidRDefault="00E43FCB" w:rsidP="00E43FCB">
      <w:r>
        <w:t xml:space="preserve">1.3 </w:t>
      </w:r>
      <w:r>
        <w:rPr>
          <w:rFonts w:hint="eastAsia"/>
        </w:rPr>
        <w:t>Исследования</w:t>
      </w:r>
      <w:r>
        <w:t xml:space="preserve"> </w:t>
      </w:r>
      <w:r>
        <w:rPr>
          <w:rFonts w:hint="eastAsia"/>
        </w:rPr>
        <w:t>по</w:t>
      </w:r>
      <w:r>
        <w:t xml:space="preserve"> </w:t>
      </w:r>
      <w:r>
        <w:rPr>
          <w:rFonts w:hint="eastAsia"/>
        </w:rPr>
        <w:t>методам</w:t>
      </w:r>
      <w:r>
        <w:t xml:space="preserve"> </w:t>
      </w:r>
      <w:r>
        <w:rPr>
          <w:rFonts w:hint="eastAsia"/>
        </w:rPr>
        <w:t>контроля</w:t>
      </w:r>
      <w:r>
        <w:t xml:space="preserve"> </w:t>
      </w:r>
      <w:r>
        <w:rPr>
          <w:rFonts w:hint="eastAsia"/>
        </w:rPr>
        <w:t>трибологического</w:t>
      </w:r>
      <w:r>
        <w:t xml:space="preserve"> </w:t>
      </w:r>
      <w:r>
        <w:rPr>
          <w:rFonts w:hint="eastAsia"/>
        </w:rPr>
        <w:t>состояния</w:t>
      </w:r>
      <w:r>
        <w:t xml:space="preserve"> </w:t>
      </w:r>
      <w:r>
        <w:rPr>
          <w:rFonts w:hint="eastAsia"/>
        </w:rPr>
        <w:t>рельсов</w:t>
      </w:r>
    </w:p>
    <w:p w14:paraId="65622511" w14:textId="77777777" w:rsidR="00E43FCB" w:rsidRDefault="00E43FCB" w:rsidP="00E43FCB"/>
    <w:p w14:paraId="0134F30B" w14:textId="77777777" w:rsidR="00E43FCB" w:rsidRDefault="00E43FCB" w:rsidP="00E43FCB">
      <w:r>
        <w:t xml:space="preserve">1.4 </w:t>
      </w:r>
      <w:r>
        <w:rPr>
          <w:rFonts w:hint="eastAsia"/>
        </w:rPr>
        <w:t>Выводы</w:t>
      </w:r>
      <w:r>
        <w:t xml:space="preserve"> </w:t>
      </w:r>
      <w:r>
        <w:rPr>
          <w:rFonts w:hint="eastAsia"/>
        </w:rPr>
        <w:t>по</w:t>
      </w:r>
      <w:r>
        <w:t xml:space="preserve"> </w:t>
      </w:r>
      <w:r>
        <w:rPr>
          <w:rFonts w:hint="eastAsia"/>
        </w:rPr>
        <w:t>разделу</w:t>
      </w:r>
    </w:p>
    <w:p w14:paraId="675C95C1" w14:textId="77777777" w:rsidR="00E43FCB" w:rsidRDefault="00E43FCB" w:rsidP="00E43FCB"/>
    <w:p w14:paraId="65EA061F" w14:textId="77777777" w:rsidR="00E43FCB" w:rsidRDefault="00E43FCB" w:rsidP="00E43FCB">
      <w:r>
        <w:t xml:space="preserve">2 </w:t>
      </w:r>
      <w:r>
        <w:rPr>
          <w:rFonts w:hint="eastAsia"/>
        </w:rPr>
        <w:t>ТЕОРЕТИЧЕСКИЕ</w:t>
      </w:r>
      <w:r>
        <w:t xml:space="preserve"> </w:t>
      </w:r>
      <w:r>
        <w:rPr>
          <w:rFonts w:hint="eastAsia"/>
        </w:rPr>
        <w:t>ИССЛЕДОВАНИЯ</w:t>
      </w:r>
      <w:r>
        <w:t xml:space="preserve"> </w:t>
      </w:r>
      <w:r>
        <w:rPr>
          <w:rFonts w:hint="eastAsia"/>
        </w:rPr>
        <w:t>ВЗАИМОДЕЙСТВИЯ</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ПУТИ</w:t>
      </w:r>
    </w:p>
    <w:p w14:paraId="5DF9C5FA" w14:textId="77777777" w:rsidR="00E43FCB" w:rsidRDefault="00E43FCB" w:rsidP="00E43FCB"/>
    <w:p w14:paraId="522CE52E" w14:textId="77777777" w:rsidR="00E43FCB" w:rsidRDefault="00E43FCB" w:rsidP="00E43FCB">
      <w:r>
        <w:t xml:space="preserve">2.1 </w:t>
      </w:r>
      <w:r>
        <w:rPr>
          <w:rFonts w:hint="eastAsia"/>
        </w:rPr>
        <w:t>Математическая</w:t>
      </w:r>
      <w:r>
        <w:t xml:space="preserve"> </w:t>
      </w:r>
      <w:r>
        <w:rPr>
          <w:rFonts w:hint="eastAsia"/>
        </w:rPr>
        <w:t>модель</w:t>
      </w:r>
      <w:r>
        <w:t xml:space="preserve"> </w:t>
      </w:r>
      <w:r>
        <w:rPr>
          <w:rFonts w:hint="eastAsia"/>
        </w:rPr>
        <w:t>пространственных</w:t>
      </w:r>
      <w:r>
        <w:t xml:space="preserve"> </w:t>
      </w:r>
      <w:r>
        <w:rPr>
          <w:rFonts w:hint="eastAsia"/>
        </w:rPr>
        <w:t>колебаний</w:t>
      </w:r>
      <w:r>
        <w:t xml:space="preserve"> </w:t>
      </w:r>
      <w:r>
        <w:rPr>
          <w:rFonts w:hint="eastAsia"/>
        </w:rPr>
        <w:t>грузового</w:t>
      </w:r>
      <w:r>
        <w:t xml:space="preserve"> </w:t>
      </w:r>
      <w:r>
        <w:rPr>
          <w:rFonts w:hint="eastAsia"/>
        </w:rPr>
        <w:t>тепловоза</w:t>
      </w:r>
      <w:r>
        <w:t xml:space="preserve"> </w:t>
      </w:r>
      <w:r>
        <w:rPr>
          <w:rFonts w:hint="eastAsia"/>
        </w:rPr>
        <w:t>при</w:t>
      </w:r>
      <w:r>
        <w:t xml:space="preserve"> </w:t>
      </w:r>
      <w:r>
        <w:rPr>
          <w:rFonts w:hint="eastAsia"/>
        </w:rPr>
        <w:t>движении</w:t>
      </w:r>
      <w:r>
        <w:t xml:space="preserve"> </w:t>
      </w:r>
      <w:r>
        <w:rPr>
          <w:rFonts w:hint="eastAsia"/>
        </w:rPr>
        <w:t>по</w:t>
      </w:r>
      <w:r>
        <w:t xml:space="preserve"> </w:t>
      </w:r>
      <w:r>
        <w:rPr>
          <w:rFonts w:hint="eastAsia"/>
        </w:rPr>
        <w:t>участкам</w:t>
      </w:r>
      <w:r>
        <w:t xml:space="preserve"> </w:t>
      </w:r>
      <w:r>
        <w:rPr>
          <w:rFonts w:hint="eastAsia"/>
        </w:rPr>
        <w:t>пути</w:t>
      </w:r>
      <w:r>
        <w:t xml:space="preserve"> </w:t>
      </w:r>
      <w:r>
        <w:rPr>
          <w:rFonts w:hint="eastAsia"/>
        </w:rPr>
        <w:t>произвольного</w:t>
      </w:r>
      <w:r>
        <w:t xml:space="preserve"> </w:t>
      </w:r>
      <w:r>
        <w:rPr>
          <w:rFonts w:hint="eastAsia"/>
        </w:rPr>
        <w:t>очертания</w:t>
      </w:r>
      <w:r>
        <w:t xml:space="preserve"> </w:t>
      </w:r>
      <w:r>
        <w:rPr>
          <w:rFonts w:hint="eastAsia"/>
        </w:rPr>
        <w:t>в</w:t>
      </w:r>
      <w:r>
        <w:t xml:space="preserve"> </w:t>
      </w:r>
      <w:r>
        <w:rPr>
          <w:rFonts w:hint="eastAsia"/>
        </w:rPr>
        <w:t>плане</w:t>
      </w:r>
    </w:p>
    <w:p w14:paraId="1F60FBFE" w14:textId="77777777" w:rsidR="00E43FCB" w:rsidRDefault="00E43FCB" w:rsidP="00E43FCB"/>
    <w:p w14:paraId="66AFF06D" w14:textId="77777777" w:rsidR="00E43FCB" w:rsidRDefault="00E43FCB" w:rsidP="00E43FCB">
      <w:r>
        <w:t xml:space="preserve">2.2 </w:t>
      </w:r>
      <w:r>
        <w:rPr>
          <w:rFonts w:hint="eastAsia"/>
        </w:rPr>
        <w:t>Математическая</w:t>
      </w:r>
      <w:r>
        <w:t xml:space="preserve"> </w:t>
      </w:r>
      <w:r>
        <w:rPr>
          <w:rFonts w:hint="eastAsia"/>
        </w:rPr>
        <w:t>модель</w:t>
      </w:r>
      <w:r>
        <w:t xml:space="preserve"> </w:t>
      </w:r>
      <w:r>
        <w:rPr>
          <w:rFonts w:hint="eastAsia"/>
        </w:rPr>
        <w:t>пространственных</w:t>
      </w:r>
      <w:r>
        <w:t xml:space="preserve"> </w:t>
      </w:r>
      <w:r>
        <w:rPr>
          <w:rFonts w:hint="eastAsia"/>
        </w:rPr>
        <w:t>колебаний</w:t>
      </w:r>
      <w:r>
        <w:t xml:space="preserve"> </w:t>
      </w:r>
      <w:r>
        <w:rPr>
          <w:rFonts w:hint="eastAsia"/>
        </w:rPr>
        <w:t>грузового</w:t>
      </w:r>
      <w:r>
        <w:t xml:space="preserve"> </w:t>
      </w:r>
      <w:r>
        <w:rPr>
          <w:rFonts w:hint="eastAsia"/>
        </w:rPr>
        <w:t>вагона</w:t>
      </w:r>
      <w:r>
        <w:t xml:space="preserve"> </w:t>
      </w:r>
      <w:r>
        <w:rPr>
          <w:rFonts w:hint="eastAsia"/>
        </w:rPr>
        <w:t>при</w:t>
      </w:r>
      <w:r>
        <w:t xml:space="preserve"> </w:t>
      </w:r>
      <w:r>
        <w:rPr>
          <w:rFonts w:hint="eastAsia"/>
        </w:rPr>
        <w:t>движении</w:t>
      </w:r>
      <w:r>
        <w:t xml:space="preserve"> </w:t>
      </w:r>
      <w:r>
        <w:rPr>
          <w:rFonts w:hint="eastAsia"/>
        </w:rPr>
        <w:t>по</w:t>
      </w:r>
      <w:r>
        <w:t xml:space="preserve"> </w:t>
      </w:r>
      <w:r>
        <w:rPr>
          <w:rFonts w:hint="eastAsia"/>
        </w:rPr>
        <w:t>участкам</w:t>
      </w:r>
      <w:r>
        <w:t xml:space="preserve"> </w:t>
      </w:r>
      <w:r>
        <w:rPr>
          <w:rFonts w:hint="eastAsia"/>
        </w:rPr>
        <w:t>пути</w:t>
      </w:r>
      <w:r>
        <w:t xml:space="preserve"> </w:t>
      </w:r>
      <w:r>
        <w:rPr>
          <w:rFonts w:hint="eastAsia"/>
        </w:rPr>
        <w:t>произвольного</w:t>
      </w:r>
      <w:r>
        <w:t xml:space="preserve"> </w:t>
      </w:r>
      <w:r>
        <w:rPr>
          <w:rFonts w:hint="eastAsia"/>
        </w:rPr>
        <w:t>очертания</w:t>
      </w:r>
      <w:r>
        <w:t xml:space="preserve"> </w:t>
      </w:r>
      <w:r>
        <w:rPr>
          <w:rFonts w:hint="eastAsia"/>
        </w:rPr>
        <w:t>в</w:t>
      </w:r>
      <w:r>
        <w:t xml:space="preserve"> </w:t>
      </w:r>
      <w:r>
        <w:rPr>
          <w:rFonts w:hint="eastAsia"/>
        </w:rPr>
        <w:t>плане</w:t>
      </w:r>
    </w:p>
    <w:p w14:paraId="06A7656F" w14:textId="77777777" w:rsidR="00E43FCB" w:rsidRDefault="00E43FCB" w:rsidP="00E43FCB"/>
    <w:p w14:paraId="5EEB1303" w14:textId="77777777" w:rsidR="00E43FCB" w:rsidRDefault="00E43FCB" w:rsidP="00E43FCB">
      <w:r>
        <w:t xml:space="preserve">2.3 </w:t>
      </w:r>
      <w:r>
        <w:rPr>
          <w:rFonts w:hint="eastAsia"/>
        </w:rPr>
        <w:t>Исследование</w:t>
      </w:r>
      <w:r>
        <w:t xml:space="preserve"> </w:t>
      </w:r>
      <w:r>
        <w:rPr>
          <w:rFonts w:hint="eastAsia"/>
        </w:rPr>
        <w:t>влияния</w:t>
      </w:r>
      <w:r>
        <w:t xml:space="preserve"> </w:t>
      </w:r>
      <w:r>
        <w:rPr>
          <w:rFonts w:hint="eastAsia"/>
        </w:rPr>
        <w:t>трибологического</w:t>
      </w:r>
      <w:r>
        <w:t xml:space="preserve"> </w:t>
      </w:r>
      <w:r>
        <w:rPr>
          <w:rFonts w:hint="eastAsia"/>
        </w:rPr>
        <w:t>состояния</w:t>
      </w:r>
      <w:r>
        <w:t xml:space="preserve"> </w:t>
      </w:r>
      <w:r>
        <w:rPr>
          <w:rFonts w:hint="eastAsia"/>
        </w:rPr>
        <w:t>контактных</w:t>
      </w:r>
      <w:r>
        <w:t xml:space="preserve"> </w:t>
      </w:r>
      <w:r>
        <w:rPr>
          <w:rFonts w:hint="eastAsia"/>
        </w:rPr>
        <w:t>поверхностей</w:t>
      </w:r>
      <w:r>
        <w:t xml:space="preserve"> </w:t>
      </w:r>
      <w:r>
        <w:rPr>
          <w:rFonts w:hint="eastAsia"/>
        </w:rPr>
        <w:t>между</w:t>
      </w:r>
      <w:r>
        <w:t xml:space="preserve"> </w:t>
      </w:r>
      <w:r>
        <w:rPr>
          <w:rFonts w:hint="eastAsia"/>
        </w:rPr>
        <w:t>колесами</w:t>
      </w:r>
      <w:r>
        <w:t xml:space="preserve"> </w:t>
      </w:r>
      <w:r>
        <w:rPr>
          <w:rFonts w:hint="eastAsia"/>
        </w:rPr>
        <w:t>и</w:t>
      </w:r>
      <w:r>
        <w:t xml:space="preserve"> </w:t>
      </w:r>
      <w:r>
        <w:rPr>
          <w:rFonts w:hint="eastAsia"/>
        </w:rPr>
        <w:t>рель</w:t>
      </w:r>
      <w:r>
        <w:rPr>
          <w:rFonts w:hint="eastAsia"/>
        </w:rPr>
        <w:lastRenderedPageBreak/>
        <w:t>сами</w:t>
      </w:r>
      <w:r>
        <w:t xml:space="preserve"> </w:t>
      </w:r>
      <w:r>
        <w:rPr>
          <w:rFonts w:hint="eastAsia"/>
        </w:rPr>
        <w:t>на</w:t>
      </w:r>
      <w:r>
        <w:t xml:space="preserve"> </w:t>
      </w:r>
      <w:r>
        <w:rPr>
          <w:rFonts w:hint="eastAsia"/>
        </w:rPr>
        <w:t>взаимодействие</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пути</w:t>
      </w:r>
      <w:r>
        <w:t xml:space="preserve"> </w:t>
      </w:r>
      <w:r>
        <w:rPr>
          <w:rFonts w:hint="eastAsia"/>
        </w:rPr>
        <w:t>методом</w:t>
      </w:r>
      <w:r>
        <w:t xml:space="preserve"> </w:t>
      </w:r>
      <w:r>
        <w:rPr>
          <w:rFonts w:hint="eastAsia"/>
        </w:rPr>
        <w:t>компьютерного</w:t>
      </w:r>
      <w:r>
        <w:t xml:space="preserve"> </w:t>
      </w:r>
      <w:r>
        <w:rPr>
          <w:rFonts w:hint="eastAsia"/>
        </w:rPr>
        <w:t>моделирования</w:t>
      </w:r>
    </w:p>
    <w:p w14:paraId="7B454310" w14:textId="77777777" w:rsidR="00E43FCB" w:rsidRDefault="00E43FCB" w:rsidP="00E43FCB"/>
    <w:p w14:paraId="2B2AA903" w14:textId="77777777" w:rsidR="00E43FCB" w:rsidRDefault="00E43FCB" w:rsidP="00E43FCB">
      <w:r>
        <w:t xml:space="preserve">2.3.1 </w:t>
      </w:r>
      <w:r>
        <w:rPr>
          <w:rFonts w:hint="eastAsia"/>
        </w:rPr>
        <w:t>Влияние</w:t>
      </w:r>
      <w:r>
        <w:t xml:space="preserve"> </w:t>
      </w:r>
      <w:r>
        <w:rPr>
          <w:rFonts w:hint="eastAsia"/>
        </w:rPr>
        <w:t>трибологического</w:t>
      </w:r>
      <w:r>
        <w:t xml:space="preserve"> </w:t>
      </w:r>
      <w:r>
        <w:rPr>
          <w:rFonts w:hint="eastAsia"/>
        </w:rPr>
        <w:t>состояния</w:t>
      </w:r>
      <w:r>
        <w:t xml:space="preserve"> </w:t>
      </w:r>
      <w:r>
        <w:rPr>
          <w:rFonts w:hint="eastAsia"/>
        </w:rPr>
        <w:t>контактных</w:t>
      </w:r>
      <w:r>
        <w:t xml:space="preserve"> </w:t>
      </w:r>
      <w:r>
        <w:rPr>
          <w:rFonts w:hint="eastAsia"/>
        </w:rPr>
        <w:t>поверхностей</w:t>
      </w:r>
      <w:r>
        <w:t xml:space="preserve"> </w:t>
      </w:r>
      <w:r>
        <w:rPr>
          <w:rFonts w:hint="eastAsia"/>
        </w:rPr>
        <w:t>между</w:t>
      </w:r>
      <w:r>
        <w:t xml:space="preserve"> </w:t>
      </w:r>
      <w:r>
        <w:rPr>
          <w:rFonts w:hint="eastAsia"/>
        </w:rPr>
        <w:t>колесами</w:t>
      </w:r>
      <w:r>
        <w:t xml:space="preserve"> </w:t>
      </w:r>
      <w:r>
        <w:rPr>
          <w:rFonts w:hint="eastAsia"/>
        </w:rPr>
        <w:t>и</w:t>
      </w:r>
      <w:r>
        <w:t xml:space="preserve"> </w:t>
      </w:r>
      <w:r>
        <w:rPr>
          <w:rFonts w:hint="eastAsia"/>
        </w:rPr>
        <w:t>рельсами</w:t>
      </w:r>
      <w:r>
        <w:t xml:space="preserve"> </w:t>
      </w:r>
      <w:r>
        <w:rPr>
          <w:rFonts w:hint="eastAsia"/>
        </w:rPr>
        <w:t>на</w:t>
      </w:r>
      <w:r>
        <w:t xml:space="preserve"> </w:t>
      </w:r>
      <w:r>
        <w:rPr>
          <w:rFonts w:hint="eastAsia"/>
        </w:rPr>
        <w:t>взаимодействие</w:t>
      </w:r>
      <w:r>
        <w:t xml:space="preserve"> </w:t>
      </w:r>
      <w:r>
        <w:rPr>
          <w:rFonts w:hint="eastAsia"/>
        </w:rPr>
        <w:t>грузового</w:t>
      </w:r>
      <w:r>
        <w:t xml:space="preserve"> </w:t>
      </w:r>
      <w:r>
        <w:rPr>
          <w:rFonts w:hint="eastAsia"/>
        </w:rPr>
        <w:t>тепловоза</w:t>
      </w:r>
      <w:r>
        <w:t xml:space="preserve"> </w:t>
      </w:r>
      <w:r>
        <w:rPr>
          <w:rFonts w:hint="eastAsia"/>
        </w:rPr>
        <w:t>и</w:t>
      </w:r>
      <w:r>
        <w:t xml:space="preserve"> </w:t>
      </w:r>
      <w:r>
        <w:rPr>
          <w:rFonts w:hint="eastAsia"/>
        </w:rPr>
        <w:t>пути</w:t>
      </w:r>
    </w:p>
    <w:p w14:paraId="1EA296A8" w14:textId="77777777" w:rsidR="00E43FCB" w:rsidRDefault="00E43FCB" w:rsidP="00E43FCB"/>
    <w:p w14:paraId="5E7A7835" w14:textId="77777777" w:rsidR="00E43FCB" w:rsidRDefault="00E43FCB" w:rsidP="00E43FCB">
      <w:r>
        <w:t xml:space="preserve">2.3.2 </w:t>
      </w:r>
      <w:r>
        <w:rPr>
          <w:rFonts w:hint="eastAsia"/>
        </w:rPr>
        <w:t>Влияния</w:t>
      </w:r>
      <w:r>
        <w:t xml:space="preserve"> </w:t>
      </w:r>
      <w:r>
        <w:rPr>
          <w:rFonts w:hint="eastAsia"/>
        </w:rPr>
        <w:t>трибологического</w:t>
      </w:r>
      <w:r>
        <w:t xml:space="preserve"> </w:t>
      </w:r>
      <w:r>
        <w:rPr>
          <w:rFonts w:hint="eastAsia"/>
        </w:rPr>
        <w:t>состояния</w:t>
      </w:r>
      <w:r>
        <w:t xml:space="preserve"> </w:t>
      </w:r>
      <w:r>
        <w:rPr>
          <w:rFonts w:hint="eastAsia"/>
        </w:rPr>
        <w:t>контактных</w:t>
      </w:r>
      <w:r>
        <w:t xml:space="preserve"> </w:t>
      </w:r>
      <w:r>
        <w:rPr>
          <w:rFonts w:hint="eastAsia"/>
        </w:rPr>
        <w:t>поверхностей</w:t>
      </w:r>
      <w:r>
        <w:t xml:space="preserve"> </w:t>
      </w:r>
      <w:r>
        <w:rPr>
          <w:rFonts w:hint="eastAsia"/>
        </w:rPr>
        <w:t>между</w:t>
      </w:r>
      <w:r>
        <w:t xml:space="preserve"> </w:t>
      </w:r>
      <w:r>
        <w:rPr>
          <w:rFonts w:hint="eastAsia"/>
        </w:rPr>
        <w:t>колесами</w:t>
      </w:r>
      <w:r>
        <w:t xml:space="preserve"> </w:t>
      </w:r>
      <w:r>
        <w:rPr>
          <w:rFonts w:hint="eastAsia"/>
        </w:rPr>
        <w:t>и</w:t>
      </w:r>
      <w:r>
        <w:t xml:space="preserve"> </w:t>
      </w:r>
      <w:r>
        <w:rPr>
          <w:rFonts w:hint="eastAsia"/>
        </w:rPr>
        <w:t>рельсами</w:t>
      </w:r>
      <w:r>
        <w:t xml:space="preserve"> </w:t>
      </w:r>
      <w:r>
        <w:rPr>
          <w:rFonts w:hint="eastAsia"/>
        </w:rPr>
        <w:t>на</w:t>
      </w:r>
      <w:r>
        <w:t xml:space="preserve"> </w:t>
      </w:r>
      <w:r>
        <w:rPr>
          <w:rFonts w:hint="eastAsia"/>
        </w:rPr>
        <w:t>взаимодействие</w:t>
      </w:r>
      <w:r>
        <w:t xml:space="preserve"> </w:t>
      </w:r>
      <w:r>
        <w:rPr>
          <w:rFonts w:hint="eastAsia"/>
        </w:rPr>
        <w:t>грузового</w:t>
      </w:r>
      <w:r>
        <w:t xml:space="preserve"> </w:t>
      </w:r>
      <w:r>
        <w:rPr>
          <w:rFonts w:hint="eastAsia"/>
        </w:rPr>
        <w:t>вагона</w:t>
      </w:r>
      <w:r>
        <w:t xml:space="preserve"> </w:t>
      </w:r>
      <w:r>
        <w:rPr>
          <w:rFonts w:hint="eastAsia"/>
        </w:rPr>
        <w:t>и</w:t>
      </w:r>
      <w:r>
        <w:t xml:space="preserve"> </w:t>
      </w:r>
      <w:r>
        <w:rPr>
          <w:rFonts w:hint="eastAsia"/>
        </w:rPr>
        <w:t>пути</w:t>
      </w:r>
    </w:p>
    <w:p w14:paraId="1B62668B" w14:textId="77777777" w:rsidR="00E43FCB" w:rsidRDefault="00E43FCB" w:rsidP="00E43FCB"/>
    <w:p w14:paraId="29049B71" w14:textId="77777777" w:rsidR="00E43FCB" w:rsidRDefault="00E43FCB" w:rsidP="00E43FCB">
      <w:r>
        <w:t xml:space="preserve">2.4 </w:t>
      </w:r>
      <w:r>
        <w:rPr>
          <w:rFonts w:hint="eastAsia"/>
        </w:rPr>
        <w:t>Определение</w:t>
      </w:r>
      <w:r>
        <w:t xml:space="preserve"> </w:t>
      </w:r>
      <w:r>
        <w:rPr>
          <w:rFonts w:hint="eastAsia"/>
        </w:rPr>
        <w:t>рациональных</w:t>
      </w:r>
      <w:r>
        <w:t xml:space="preserve"> </w:t>
      </w:r>
      <w:r>
        <w:rPr>
          <w:rFonts w:hint="eastAsia"/>
        </w:rPr>
        <w:t>коэффициентов</w:t>
      </w:r>
      <w:r>
        <w:t xml:space="preserve"> </w:t>
      </w:r>
      <w:r>
        <w:rPr>
          <w:rFonts w:hint="eastAsia"/>
        </w:rPr>
        <w:t>трения</w:t>
      </w:r>
      <w:r>
        <w:t xml:space="preserve"> </w:t>
      </w:r>
      <w:r>
        <w:rPr>
          <w:rFonts w:hint="eastAsia"/>
        </w:rPr>
        <w:t>в</w:t>
      </w:r>
      <w:r>
        <w:t xml:space="preserve"> </w:t>
      </w:r>
      <w:r>
        <w:rPr>
          <w:rFonts w:hint="eastAsia"/>
        </w:rPr>
        <w:t>точках</w:t>
      </w:r>
      <w:r>
        <w:t xml:space="preserve"> </w:t>
      </w:r>
      <w:r>
        <w:rPr>
          <w:rFonts w:hint="eastAsia"/>
        </w:rPr>
        <w:t>контакта</w:t>
      </w:r>
      <w:r>
        <w:t xml:space="preserve"> </w:t>
      </w:r>
      <w:r>
        <w:rPr>
          <w:rFonts w:hint="eastAsia"/>
        </w:rPr>
        <w:t>колес</w:t>
      </w:r>
      <w:r>
        <w:t xml:space="preserve"> </w:t>
      </w:r>
      <w:r>
        <w:rPr>
          <w:rFonts w:hint="eastAsia"/>
        </w:rPr>
        <w:t>подвижного</w:t>
      </w:r>
      <w:r>
        <w:t xml:space="preserve"> </w:t>
      </w:r>
      <w:r>
        <w:rPr>
          <w:rFonts w:hint="eastAsia"/>
        </w:rPr>
        <w:t>состава</w:t>
      </w:r>
      <w:r>
        <w:t xml:space="preserve"> </w:t>
      </w:r>
      <w:r>
        <w:rPr>
          <w:rFonts w:hint="eastAsia"/>
        </w:rPr>
        <w:t>с</w:t>
      </w:r>
      <w:r>
        <w:t xml:space="preserve"> </w:t>
      </w:r>
      <w:r>
        <w:rPr>
          <w:rFonts w:hint="eastAsia"/>
        </w:rPr>
        <w:t>рельсами</w:t>
      </w:r>
    </w:p>
    <w:p w14:paraId="30CC19B0" w14:textId="77777777" w:rsidR="00E43FCB" w:rsidRDefault="00E43FCB" w:rsidP="00E43FCB"/>
    <w:p w14:paraId="21025466" w14:textId="77777777" w:rsidR="00E43FCB" w:rsidRDefault="00E43FCB" w:rsidP="00E43FCB">
      <w:r>
        <w:t xml:space="preserve">2.5 </w:t>
      </w:r>
      <w:r>
        <w:rPr>
          <w:rFonts w:hint="eastAsia"/>
        </w:rPr>
        <w:t>Взаимодействие</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пути</w:t>
      </w:r>
      <w:r>
        <w:t xml:space="preserve"> </w:t>
      </w:r>
      <w:r>
        <w:rPr>
          <w:rFonts w:hint="eastAsia"/>
        </w:rPr>
        <w:t>при</w:t>
      </w:r>
      <w:r>
        <w:t xml:space="preserve"> </w:t>
      </w:r>
      <w:r>
        <w:rPr>
          <w:rFonts w:hint="eastAsia"/>
        </w:rPr>
        <w:t>рациональных</w:t>
      </w:r>
      <w:r>
        <w:t xml:space="preserve"> </w:t>
      </w:r>
      <w:r>
        <w:rPr>
          <w:rFonts w:hint="eastAsia"/>
        </w:rPr>
        <w:t>коэффициентах</w:t>
      </w:r>
      <w:r>
        <w:t xml:space="preserve"> </w:t>
      </w:r>
      <w:r>
        <w:rPr>
          <w:rFonts w:hint="eastAsia"/>
        </w:rPr>
        <w:t>трения</w:t>
      </w:r>
      <w:r>
        <w:t xml:space="preserve"> </w:t>
      </w:r>
      <w:r>
        <w:rPr>
          <w:rFonts w:hint="eastAsia"/>
        </w:rPr>
        <w:t>в</w:t>
      </w:r>
      <w:r>
        <w:t xml:space="preserve"> </w:t>
      </w:r>
      <w:r>
        <w:rPr>
          <w:rFonts w:hint="eastAsia"/>
        </w:rPr>
        <w:t>точках</w:t>
      </w:r>
      <w:r>
        <w:t xml:space="preserve"> </w:t>
      </w:r>
      <w:r>
        <w:rPr>
          <w:rFonts w:hint="eastAsia"/>
        </w:rPr>
        <w:t>контакта</w:t>
      </w:r>
      <w:r>
        <w:t xml:space="preserve"> </w:t>
      </w:r>
      <w:r>
        <w:rPr>
          <w:rFonts w:hint="eastAsia"/>
        </w:rPr>
        <w:t>колес</w:t>
      </w:r>
      <w:r>
        <w:t xml:space="preserve"> </w:t>
      </w:r>
      <w:r>
        <w:rPr>
          <w:rFonts w:hint="eastAsia"/>
        </w:rPr>
        <w:t>подвижного</w:t>
      </w:r>
      <w:r>
        <w:t xml:space="preserve"> </w:t>
      </w:r>
      <w:r>
        <w:rPr>
          <w:rFonts w:hint="eastAsia"/>
        </w:rPr>
        <w:t>состава</w:t>
      </w:r>
      <w:r>
        <w:t xml:space="preserve"> </w:t>
      </w:r>
      <w:r>
        <w:rPr>
          <w:rFonts w:hint="eastAsia"/>
        </w:rPr>
        <w:t>с</w:t>
      </w:r>
      <w:r>
        <w:t xml:space="preserve"> </w:t>
      </w:r>
      <w:r>
        <w:rPr>
          <w:rFonts w:hint="eastAsia"/>
        </w:rPr>
        <w:t>рельсами</w:t>
      </w:r>
    </w:p>
    <w:p w14:paraId="716C9043" w14:textId="77777777" w:rsidR="00E43FCB" w:rsidRDefault="00E43FCB" w:rsidP="00E43FCB"/>
    <w:p w14:paraId="6CE757EB" w14:textId="77777777" w:rsidR="00E43FCB" w:rsidRDefault="00E43FCB" w:rsidP="00E43FCB">
      <w:r>
        <w:t xml:space="preserve">2.6 </w:t>
      </w:r>
      <w:r>
        <w:rPr>
          <w:rFonts w:hint="eastAsia"/>
        </w:rPr>
        <w:t>Выводы</w:t>
      </w:r>
      <w:r>
        <w:t xml:space="preserve"> </w:t>
      </w:r>
      <w:r>
        <w:rPr>
          <w:rFonts w:hint="eastAsia"/>
        </w:rPr>
        <w:t>по</w:t>
      </w:r>
      <w:r>
        <w:t xml:space="preserve"> </w:t>
      </w:r>
      <w:r>
        <w:rPr>
          <w:rFonts w:hint="eastAsia"/>
        </w:rPr>
        <w:t>разделу</w:t>
      </w:r>
    </w:p>
    <w:p w14:paraId="0224BCB3" w14:textId="77777777" w:rsidR="00E43FCB" w:rsidRDefault="00E43FCB" w:rsidP="00E43FCB"/>
    <w:p w14:paraId="5667C8E9" w14:textId="77777777" w:rsidR="00E43FCB" w:rsidRDefault="00E43FCB" w:rsidP="00E43FCB">
      <w:r>
        <w:t xml:space="preserve">3. </w:t>
      </w:r>
      <w:r>
        <w:rPr>
          <w:rFonts w:hint="eastAsia"/>
        </w:rPr>
        <w:t>ЭКСПЕРИМЕНТАЛЬНЫЕ</w:t>
      </w:r>
      <w:r>
        <w:t xml:space="preserve"> </w:t>
      </w:r>
      <w:r>
        <w:rPr>
          <w:rFonts w:hint="eastAsia"/>
        </w:rPr>
        <w:t>ИССЛЕДОВАНИЯ</w:t>
      </w:r>
      <w:r>
        <w:t xml:space="preserve"> </w:t>
      </w:r>
      <w:r>
        <w:rPr>
          <w:rFonts w:hint="eastAsia"/>
        </w:rPr>
        <w:t>ВЛИЯНИЯ</w:t>
      </w:r>
      <w:r>
        <w:t xml:space="preserve"> </w:t>
      </w:r>
      <w:r>
        <w:rPr>
          <w:rFonts w:hint="eastAsia"/>
        </w:rPr>
        <w:t>ТРИБОЛОГИЧЕСКОГО</w:t>
      </w:r>
      <w:r>
        <w:t xml:space="preserve"> </w:t>
      </w:r>
      <w:r>
        <w:rPr>
          <w:rFonts w:hint="eastAsia"/>
        </w:rPr>
        <w:t>СОСТОЯНИЯ</w:t>
      </w:r>
      <w:r>
        <w:t xml:space="preserve"> </w:t>
      </w:r>
      <w:r>
        <w:rPr>
          <w:rFonts w:hint="eastAsia"/>
        </w:rPr>
        <w:t>В</w:t>
      </w:r>
      <w:r>
        <w:t xml:space="preserve"> </w:t>
      </w:r>
      <w:r>
        <w:rPr>
          <w:rFonts w:hint="eastAsia"/>
        </w:rPr>
        <w:t>ТОЧКАХ</w:t>
      </w:r>
      <w:r>
        <w:t xml:space="preserve"> </w:t>
      </w:r>
      <w:r>
        <w:rPr>
          <w:rFonts w:hint="eastAsia"/>
        </w:rPr>
        <w:t>КОНТАКТА</w:t>
      </w:r>
      <w:r>
        <w:t xml:space="preserve"> </w:t>
      </w:r>
      <w:r>
        <w:rPr>
          <w:rFonts w:hint="eastAsia"/>
        </w:rPr>
        <w:t>КОЛЕС</w:t>
      </w:r>
      <w:r>
        <w:t xml:space="preserve"> </w:t>
      </w:r>
      <w:r>
        <w:rPr>
          <w:rFonts w:hint="eastAsia"/>
        </w:rPr>
        <w:t>ПОДВИЖНОГО</w:t>
      </w:r>
      <w:r>
        <w:t xml:space="preserve"> </w:t>
      </w:r>
      <w:r>
        <w:rPr>
          <w:rFonts w:hint="eastAsia"/>
        </w:rPr>
        <w:t>СОСТАВА</w:t>
      </w:r>
      <w:r>
        <w:t xml:space="preserve"> </w:t>
      </w:r>
      <w:r>
        <w:rPr>
          <w:rFonts w:hint="eastAsia"/>
        </w:rPr>
        <w:t>С</w:t>
      </w:r>
      <w:r>
        <w:t xml:space="preserve"> </w:t>
      </w:r>
      <w:r>
        <w:rPr>
          <w:rFonts w:hint="eastAsia"/>
        </w:rPr>
        <w:t>РЕЛЬСАМИ</w:t>
      </w:r>
      <w:r>
        <w:t xml:space="preserve"> </w:t>
      </w:r>
      <w:r>
        <w:rPr>
          <w:rFonts w:hint="eastAsia"/>
        </w:rPr>
        <w:t>НА</w:t>
      </w:r>
      <w:r>
        <w:t xml:space="preserve"> </w:t>
      </w:r>
      <w:r>
        <w:rPr>
          <w:rFonts w:hint="eastAsia"/>
        </w:rPr>
        <w:t>ВЗАИМОДЕЙСТВИЕ</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ПУТИ</w:t>
      </w:r>
    </w:p>
    <w:p w14:paraId="66938117" w14:textId="77777777" w:rsidR="00E43FCB" w:rsidRDefault="00E43FCB" w:rsidP="00E43FCB"/>
    <w:p w14:paraId="43CC3628" w14:textId="77777777" w:rsidR="00E43FCB" w:rsidRDefault="00E43FCB" w:rsidP="00E43FCB">
      <w:r>
        <w:t xml:space="preserve">3.1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0C467E77" w14:textId="77777777" w:rsidR="00E43FCB" w:rsidRDefault="00E43FCB" w:rsidP="00E43FCB"/>
    <w:p w14:paraId="076E5E38" w14:textId="77777777" w:rsidR="00E43FCB" w:rsidRDefault="00E43FCB" w:rsidP="00E43FCB">
      <w:r>
        <w:t xml:space="preserve">3.2 </w:t>
      </w:r>
      <w:r>
        <w:rPr>
          <w:rFonts w:hint="eastAsia"/>
        </w:rPr>
        <w:t>Экспериментальные</w:t>
      </w:r>
      <w:r>
        <w:t xml:space="preserve"> </w:t>
      </w:r>
      <w:r>
        <w:rPr>
          <w:rFonts w:hint="eastAsia"/>
        </w:rPr>
        <w:t>исследования</w:t>
      </w:r>
      <w:r>
        <w:t xml:space="preserve"> </w:t>
      </w:r>
      <w:r>
        <w:rPr>
          <w:rFonts w:hint="eastAsia"/>
        </w:rPr>
        <w:t>бокового</w:t>
      </w:r>
      <w:r>
        <w:t xml:space="preserve"> </w:t>
      </w:r>
      <w:r>
        <w:rPr>
          <w:rFonts w:hint="eastAsia"/>
        </w:rPr>
        <w:t>воздействия</w:t>
      </w:r>
      <w:r>
        <w:t xml:space="preserve"> </w:t>
      </w:r>
      <w:r>
        <w:rPr>
          <w:rFonts w:hint="eastAsia"/>
        </w:rPr>
        <w:t>на</w:t>
      </w:r>
      <w:r>
        <w:t xml:space="preserve"> </w:t>
      </w:r>
      <w:r>
        <w:rPr>
          <w:rFonts w:hint="eastAsia"/>
        </w:rPr>
        <w:t>путь</w:t>
      </w:r>
      <w:r>
        <w:t xml:space="preserve"> </w:t>
      </w:r>
      <w:r>
        <w:rPr>
          <w:rFonts w:hint="eastAsia"/>
        </w:rPr>
        <w:t>подвижного</w:t>
      </w:r>
      <w:r>
        <w:t xml:space="preserve"> </w:t>
      </w:r>
      <w:r>
        <w:rPr>
          <w:rFonts w:hint="eastAsia"/>
        </w:rPr>
        <w:t>состава</w:t>
      </w:r>
      <w:r>
        <w:t xml:space="preserve"> </w:t>
      </w:r>
      <w:r>
        <w:rPr>
          <w:rFonts w:hint="eastAsia"/>
        </w:rPr>
        <w:t>при</w:t>
      </w:r>
      <w:r>
        <w:t xml:space="preserve"> </w:t>
      </w:r>
      <w:r>
        <w:rPr>
          <w:rFonts w:hint="eastAsia"/>
        </w:rPr>
        <w:t>различных</w:t>
      </w:r>
      <w:r>
        <w:t xml:space="preserve"> </w:t>
      </w:r>
      <w:r>
        <w:rPr>
          <w:rFonts w:hint="eastAsia"/>
        </w:rPr>
        <w:t>трибологических</w:t>
      </w:r>
      <w:r>
        <w:t xml:space="preserve"> </w:t>
      </w:r>
      <w:r>
        <w:rPr>
          <w:rFonts w:hint="eastAsia"/>
        </w:rPr>
        <w:t>состояниях</w:t>
      </w:r>
      <w:r>
        <w:t xml:space="preserve"> </w:t>
      </w:r>
      <w:r>
        <w:rPr>
          <w:rFonts w:hint="eastAsia"/>
        </w:rPr>
        <w:t>в</w:t>
      </w:r>
      <w:r>
        <w:t xml:space="preserve"> </w:t>
      </w:r>
      <w:r>
        <w:rPr>
          <w:rFonts w:hint="eastAsia"/>
        </w:rPr>
        <w:t>точках</w:t>
      </w:r>
      <w:r>
        <w:t xml:space="preserve"> </w:t>
      </w:r>
      <w:r>
        <w:rPr>
          <w:rFonts w:hint="eastAsia"/>
        </w:rPr>
        <w:t>контакта</w:t>
      </w:r>
      <w:r>
        <w:t xml:space="preserve"> </w:t>
      </w:r>
      <w:r>
        <w:rPr>
          <w:rFonts w:hint="eastAsia"/>
        </w:rPr>
        <w:t>колес</w:t>
      </w:r>
      <w:r>
        <w:t xml:space="preserve"> </w:t>
      </w:r>
      <w:r>
        <w:rPr>
          <w:rFonts w:hint="eastAsia"/>
        </w:rPr>
        <w:t>подвижного</w:t>
      </w:r>
      <w:r>
        <w:t xml:space="preserve"> </w:t>
      </w:r>
      <w:r>
        <w:rPr>
          <w:rFonts w:hint="eastAsia"/>
        </w:rPr>
        <w:t>состава</w:t>
      </w:r>
      <w:r>
        <w:t xml:space="preserve"> </w:t>
      </w:r>
      <w:r>
        <w:rPr>
          <w:rFonts w:hint="eastAsia"/>
        </w:rPr>
        <w:t>с</w:t>
      </w:r>
      <w:r>
        <w:t xml:space="preserve"> </w:t>
      </w:r>
      <w:r>
        <w:rPr>
          <w:rFonts w:hint="eastAsia"/>
        </w:rPr>
        <w:t>рельсами</w:t>
      </w:r>
    </w:p>
    <w:p w14:paraId="30214CA8" w14:textId="77777777" w:rsidR="00E43FCB" w:rsidRDefault="00E43FCB" w:rsidP="00E43FCB"/>
    <w:p w14:paraId="0886995C" w14:textId="77777777" w:rsidR="00E43FCB" w:rsidRDefault="00E43FCB" w:rsidP="00E43FCB">
      <w:r>
        <w:t xml:space="preserve">3.3 </w:t>
      </w:r>
      <w:r>
        <w:rPr>
          <w:rFonts w:hint="eastAsia"/>
        </w:rPr>
        <w:t>Выводы</w:t>
      </w:r>
      <w:r>
        <w:t xml:space="preserve"> </w:t>
      </w:r>
      <w:r>
        <w:rPr>
          <w:rFonts w:hint="eastAsia"/>
        </w:rPr>
        <w:t>по</w:t>
      </w:r>
      <w:r>
        <w:t xml:space="preserve"> </w:t>
      </w:r>
      <w:r>
        <w:rPr>
          <w:rFonts w:hint="eastAsia"/>
        </w:rPr>
        <w:t>разделу</w:t>
      </w:r>
    </w:p>
    <w:p w14:paraId="2EB6071C" w14:textId="77777777" w:rsidR="00E43FCB" w:rsidRDefault="00E43FCB" w:rsidP="00E43FCB"/>
    <w:p w14:paraId="183B88DA" w14:textId="77777777" w:rsidR="00E43FCB" w:rsidRDefault="00E43FCB" w:rsidP="00E43FCB">
      <w:r>
        <w:t xml:space="preserve">4 </w:t>
      </w:r>
      <w:r>
        <w:rPr>
          <w:rFonts w:hint="eastAsia"/>
        </w:rPr>
        <w:t>ТЕХНИЧЕСКИЕ</w:t>
      </w:r>
      <w:r>
        <w:t xml:space="preserve"> </w:t>
      </w:r>
      <w:r>
        <w:rPr>
          <w:rFonts w:hint="eastAsia"/>
        </w:rPr>
        <w:t>РЕШЕНИЯ</w:t>
      </w:r>
      <w:r>
        <w:t xml:space="preserve"> </w:t>
      </w:r>
      <w:r>
        <w:rPr>
          <w:rFonts w:hint="eastAsia"/>
        </w:rPr>
        <w:t>ПО</w:t>
      </w:r>
      <w:r>
        <w:t xml:space="preserve"> </w:t>
      </w:r>
      <w:r>
        <w:rPr>
          <w:rFonts w:hint="eastAsia"/>
        </w:rPr>
        <w:t>УПРАВЛЕНИЮ</w:t>
      </w:r>
      <w:r>
        <w:t xml:space="preserve"> </w:t>
      </w:r>
      <w:r>
        <w:rPr>
          <w:rFonts w:hint="eastAsia"/>
        </w:rPr>
        <w:t>ТРИБОЛОГИЧЕСКИМ</w:t>
      </w:r>
      <w:r>
        <w:t xml:space="preserve"> </w:t>
      </w:r>
      <w:r>
        <w:rPr>
          <w:rFonts w:hint="eastAsia"/>
        </w:rPr>
        <w:t>СОСТОЯНИЕМ</w:t>
      </w:r>
      <w:r>
        <w:t xml:space="preserve"> </w:t>
      </w:r>
      <w:r>
        <w:rPr>
          <w:rFonts w:hint="eastAsia"/>
        </w:rPr>
        <w:t>МЕЖДУ</w:t>
      </w:r>
      <w:r>
        <w:t xml:space="preserve"> </w:t>
      </w:r>
      <w:r>
        <w:rPr>
          <w:rFonts w:hint="eastAsia"/>
        </w:rPr>
        <w:t>КОЛЕСАМИ</w:t>
      </w:r>
      <w:r>
        <w:t xml:space="preserve"> </w:t>
      </w:r>
      <w:r>
        <w:rPr>
          <w:rFonts w:hint="eastAsia"/>
        </w:rPr>
        <w:t>ПОДВИЖНОГО</w:t>
      </w:r>
      <w:r>
        <w:t xml:space="preserve"> </w:t>
      </w:r>
      <w:r>
        <w:rPr>
          <w:rFonts w:hint="eastAsia"/>
        </w:rPr>
        <w:t>СОСТАВА</w:t>
      </w:r>
      <w:r>
        <w:t xml:space="preserve"> </w:t>
      </w:r>
      <w:r>
        <w:rPr>
          <w:rFonts w:hint="eastAsia"/>
        </w:rPr>
        <w:lastRenderedPageBreak/>
        <w:t>И</w:t>
      </w:r>
      <w:r>
        <w:t xml:space="preserve"> </w:t>
      </w:r>
      <w:r>
        <w:rPr>
          <w:rFonts w:hint="eastAsia"/>
        </w:rPr>
        <w:t>РЕЛЬСАМИ</w:t>
      </w:r>
    </w:p>
    <w:p w14:paraId="3EFDD834" w14:textId="77777777" w:rsidR="00E43FCB" w:rsidRDefault="00E43FCB" w:rsidP="00E43FCB"/>
    <w:p w14:paraId="2B5C27E5" w14:textId="77777777" w:rsidR="00E43FCB" w:rsidRDefault="00E43FCB" w:rsidP="00E43FCB">
      <w:r>
        <w:t xml:space="preserve">4.1 </w:t>
      </w:r>
      <w:r>
        <w:rPr>
          <w:rFonts w:hint="eastAsia"/>
        </w:rPr>
        <w:t>Концепция</w:t>
      </w:r>
      <w:r>
        <w:t xml:space="preserve"> </w:t>
      </w:r>
      <w:r>
        <w:rPr>
          <w:rFonts w:hint="eastAsia"/>
        </w:rPr>
        <w:t>и</w:t>
      </w:r>
      <w:r>
        <w:t xml:space="preserve"> </w:t>
      </w:r>
      <w:r>
        <w:rPr>
          <w:rFonts w:hint="eastAsia"/>
        </w:rPr>
        <w:t>технические</w:t>
      </w:r>
      <w:r>
        <w:t xml:space="preserve"> </w:t>
      </w:r>
      <w:r>
        <w:rPr>
          <w:rFonts w:hint="eastAsia"/>
        </w:rPr>
        <w:t>решения</w:t>
      </w:r>
      <w:r>
        <w:t xml:space="preserve"> </w:t>
      </w:r>
      <w:r>
        <w:rPr>
          <w:rFonts w:hint="eastAsia"/>
        </w:rPr>
        <w:t>универсального</w:t>
      </w:r>
      <w:r>
        <w:t xml:space="preserve"> </w:t>
      </w:r>
      <w:r>
        <w:rPr>
          <w:rFonts w:hint="eastAsia"/>
        </w:rPr>
        <w:t>всепогодного</w:t>
      </w:r>
      <w:r>
        <w:t xml:space="preserve"> </w:t>
      </w:r>
      <w:r>
        <w:rPr>
          <w:rFonts w:hint="eastAsia"/>
        </w:rPr>
        <w:t>рельсосмазывающего</w:t>
      </w:r>
      <w:r>
        <w:t xml:space="preserve"> </w:t>
      </w:r>
      <w:r>
        <w:rPr>
          <w:rFonts w:hint="eastAsia"/>
        </w:rPr>
        <w:t>устройства</w:t>
      </w:r>
    </w:p>
    <w:p w14:paraId="09735057" w14:textId="77777777" w:rsidR="00E43FCB" w:rsidRDefault="00E43FCB" w:rsidP="00E43FCB"/>
    <w:p w14:paraId="27DDCC69" w14:textId="77777777" w:rsidR="00E43FCB" w:rsidRDefault="00E43FCB" w:rsidP="00E43FCB">
      <w:r>
        <w:t xml:space="preserve">4.2 </w:t>
      </w:r>
      <w:r>
        <w:rPr>
          <w:rFonts w:hint="eastAsia"/>
        </w:rPr>
        <w:t>Смазочные</w:t>
      </w:r>
      <w:r>
        <w:t xml:space="preserve"> </w:t>
      </w:r>
      <w:r>
        <w:rPr>
          <w:rFonts w:hint="eastAsia"/>
        </w:rPr>
        <w:t>материалы</w:t>
      </w:r>
      <w:r>
        <w:t xml:space="preserve"> </w:t>
      </w:r>
      <w:r>
        <w:rPr>
          <w:rFonts w:hint="eastAsia"/>
        </w:rPr>
        <w:t>для</w:t>
      </w:r>
      <w:r>
        <w:t xml:space="preserve"> </w:t>
      </w:r>
      <w:r>
        <w:rPr>
          <w:rFonts w:hint="eastAsia"/>
        </w:rPr>
        <w:t>управления</w:t>
      </w:r>
      <w:r>
        <w:t xml:space="preserve"> </w:t>
      </w:r>
      <w:r>
        <w:rPr>
          <w:rFonts w:hint="eastAsia"/>
        </w:rPr>
        <w:t>трибологическим</w:t>
      </w:r>
      <w:r>
        <w:t xml:space="preserve"> </w:t>
      </w:r>
      <w:r>
        <w:rPr>
          <w:rFonts w:hint="eastAsia"/>
        </w:rPr>
        <w:t>состоянием</w:t>
      </w:r>
      <w:r>
        <w:t xml:space="preserve"> </w:t>
      </w:r>
      <w:r>
        <w:rPr>
          <w:rFonts w:hint="eastAsia"/>
        </w:rPr>
        <w:t>контактных</w:t>
      </w:r>
      <w:r>
        <w:t xml:space="preserve"> </w:t>
      </w:r>
      <w:r>
        <w:rPr>
          <w:rFonts w:hint="eastAsia"/>
        </w:rPr>
        <w:t>поверхностей</w:t>
      </w:r>
      <w:r>
        <w:t xml:space="preserve"> </w:t>
      </w:r>
      <w:r>
        <w:rPr>
          <w:rFonts w:hint="eastAsia"/>
        </w:rPr>
        <w:t>между</w:t>
      </w:r>
      <w:r>
        <w:t xml:space="preserve"> </w:t>
      </w:r>
      <w:r>
        <w:rPr>
          <w:rFonts w:hint="eastAsia"/>
        </w:rPr>
        <w:t>колесами</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рельсами</w:t>
      </w:r>
    </w:p>
    <w:p w14:paraId="02F79178" w14:textId="77777777" w:rsidR="00E43FCB" w:rsidRDefault="00E43FCB" w:rsidP="00E43FCB"/>
    <w:p w14:paraId="6E945A58" w14:textId="77777777" w:rsidR="00E43FCB" w:rsidRDefault="00E43FCB" w:rsidP="00E43FCB">
      <w:r>
        <w:t xml:space="preserve">4.2.1 </w:t>
      </w:r>
      <w:r>
        <w:rPr>
          <w:rFonts w:hint="eastAsia"/>
        </w:rPr>
        <w:t>Технические</w:t>
      </w:r>
      <w:r>
        <w:t xml:space="preserve"> </w:t>
      </w:r>
      <w:r>
        <w:rPr>
          <w:rFonts w:hint="eastAsia"/>
        </w:rPr>
        <w:t>требования</w:t>
      </w:r>
      <w:r>
        <w:t xml:space="preserve"> </w:t>
      </w:r>
      <w:r>
        <w:rPr>
          <w:rFonts w:hint="eastAsia"/>
        </w:rPr>
        <w:t>к</w:t>
      </w:r>
      <w:r>
        <w:t xml:space="preserve"> </w:t>
      </w:r>
      <w:r>
        <w:rPr>
          <w:rFonts w:hint="eastAsia"/>
        </w:rPr>
        <w:t>смазочным</w:t>
      </w:r>
      <w:r>
        <w:t xml:space="preserve"> </w:t>
      </w:r>
      <w:r>
        <w:rPr>
          <w:rFonts w:hint="eastAsia"/>
        </w:rPr>
        <w:t>материалам</w:t>
      </w:r>
      <w:r>
        <w:t xml:space="preserve"> </w:t>
      </w:r>
      <w:r>
        <w:rPr>
          <w:rFonts w:hint="eastAsia"/>
        </w:rPr>
        <w:t>для</w:t>
      </w:r>
      <w:r>
        <w:t xml:space="preserve"> </w:t>
      </w:r>
      <w:r>
        <w:rPr>
          <w:rFonts w:hint="eastAsia"/>
        </w:rPr>
        <w:t>управления</w:t>
      </w:r>
      <w:r>
        <w:t xml:space="preserve"> </w:t>
      </w:r>
      <w:r>
        <w:rPr>
          <w:rFonts w:hint="eastAsia"/>
        </w:rPr>
        <w:t>трибологическим</w:t>
      </w:r>
      <w:r>
        <w:t xml:space="preserve"> </w:t>
      </w:r>
      <w:r>
        <w:rPr>
          <w:rFonts w:hint="eastAsia"/>
        </w:rPr>
        <w:t>состоянием</w:t>
      </w:r>
      <w:r>
        <w:t xml:space="preserve"> </w:t>
      </w:r>
      <w:r>
        <w:rPr>
          <w:rFonts w:hint="eastAsia"/>
        </w:rPr>
        <w:t>контактных</w:t>
      </w:r>
      <w:r>
        <w:t xml:space="preserve"> </w:t>
      </w:r>
      <w:r>
        <w:rPr>
          <w:rFonts w:hint="eastAsia"/>
        </w:rPr>
        <w:t>поверхностей</w:t>
      </w:r>
      <w:r>
        <w:t xml:space="preserve"> </w:t>
      </w:r>
      <w:r>
        <w:rPr>
          <w:rFonts w:hint="eastAsia"/>
        </w:rPr>
        <w:t>между</w:t>
      </w:r>
      <w:r>
        <w:t xml:space="preserve"> </w:t>
      </w:r>
      <w:r>
        <w:rPr>
          <w:rFonts w:hint="eastAsia"/>
        </w:rPr>
        <w:t>колесами</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рельсами</w:t>
      </w:r>
    </w:p>
    <w:p w14:paraId="4C5AD330" w14:textId="77777777" w:rsidR="00E43FCB" w:rsidRDefault="00E43FCB" w:rsidP="00E43FCB"/>
    <w:p w14:paraId="5364B486" w14:textId="77777777" w:rsidR="00E43FCB" w:rsidRDefault="00E43FCB" w:rsidP="00E43FCB">
      <w:r>
        <w:t xml:space="preserve">4.2.2 </w:t>
      </w:r>
      <w:r>
        <w:rPr>
          <w:rFonts w:hint="eastAsia"/>
        </w:rPr>
        <w:t>Техническое</w:t>
      </w:r>
      <w:r>
        <w:t xml:space="preserve"> </w:t>
      </w:r>
      <w:r>
        <w:rPr>
          <w:rFonts w:hint="eastAsia"/>
        </w:rPr>
        <w:t>решение</w:t>
      </w:r>
      <w:r>
        <w:t xml:space="preserve"> </w:t>
      </w:r>
      <w:r>
        <w:rPr>
          <w:rFonts w:hint="eastAsia"/>
        </w:rPr>
        <w:t>по</w:t>
      </w:r>
      <w:r>
        <w:t xml:space="preserve"> </w:t>
      </w:r>
      <w:r>
        <w:rPr>
          <w:rFonts w:hint="eastAsia"/>
        </w:rPr>
        <w:t>смазочному</w:t>
      </w:r>
      <w:r>
        <w:t xml:space="preserve"> </w:t>
      </w:r>
      <w:r>
        <w:rPr>
          <w:rFonts w:hint="eastAsia"/>
        </w:rPr>
        <w:t>материалу</w:t>
      </w:r>
      <w:r>
        <w:t xml:space="preserve"> </w:t>
      </w:r>
      <w:r>
        <w:rPr>
          <w:rFonts w:hint="eastAsia"/>
        </w:rPr>
        <w:t>для</w:t>
      </w:r>
      <w:r>
        <w:t xml:space="preserve"> </w:t>
      </w:r>
      <w:r>
        <w:rPr>
          <w:rFonts w:hint="eastAsia"/>
        </w:rPr>
        <w:t>управления</w:t>
      </w:r>
      <w:r>
        <w:t xml:space="preserve"> </w:t>
      </w:r>
      <w:r>
        <w:rPr>
          <w:rFonts w:hint="eastAsia"/>
        </w:rPr>
        <w:t>трибологическим</w:t>
      </w:r>
      <w:r>
        <w:t xml:space="preserve"> </w:t>
      </w:r>
      <w:r>
        <w:rPr>
          <w:rFonts w:hint="eastAsia"/>
        </w:rPr>
        <w:t>состоянием</w:t>
      </w:r>
      <w:r>
        <w:t xml:space="preserve"> </w:t>
      </w:r>
      <w:r>
        <w:rPr>
          <w:rFonts w:hint="eastAsia"/>
        </w:rPr>
        <w:t>контактных</w:t>
      </w:r>
      <w:r>
        <w:t xml:space="preserve"> </w:t>
      </w:r>
      <w:r>
        <w:rPr>
          <w:rFonts w:hint="eastAsia"/>
        </w:rPr>
        <w:t>поверхностей</w:t>
      </w:r>
      <w:r>
        <w:t xml:space="preserve"> </w:t>
      </w:r>
      <w:r>
        <w:rPr>
          <w:rFonts w:hint="eastAsia"/>
        </w:rPr>
        <w:t>между</w:t>
      </w:r>
      <w:r>
        <w:t xml:space="preserve"> </w:t>
      </w:r>
      <w:r>
        <w:rPr>
          <w:rFonts w:hint="eastAsia"/>
        </w:rPr>
        <w:t>колесами</w:t>
      </w:r>
      <w:r>
        <w:t xml:space="preserve"> </w:t>
      </w:r>
      <w:r>
        <w:rPr>
          <w:rFonts w:hint="eastAsia"/>
        </w:rPr>
        <w:t>подвижного</w:t>
      </w:r>
      <w:r>
        <w:t xml:space="preserve"> </w:t>
      </w:r>
      <w:r>
        <w:rPr>
          <w:rFonts w:hint="eastAsia"/>
        </w:rPr>
        <w:t>состава</w:t>
      </w:r>
      <w:r>
        <w:t xml:space="preserve"> </w:t>
      </w:r>
      <w:r>
        <w:rPr>
          <w:rFonts w:hint="eastAsia"/>
        </w:rPr>
        <w:t>с</w:t>
      </w:r>
      <w:r>
        <w:t xml:space="preserve"> </w:t>
      </w:r>
      <w:r>
        <w:rPr>
          <w:rFonts w:hint="eastAsia"/>
        </w:rPr>
        <w:t>рельсами</w:t>
      </w:r>
    </w:p>
    <w:p w14:paraId="596E5B95" w14:textId="77777777" w:rsidR="00E43FCB" w:rsidRDefault="00E43FCB" w:rsidP="00E43FCB"/>
    <w:p w14:paraId="79BC5A56" w14:textId="77777777" w:rsidR="00E43FCB" w:rsidRDefault="00E43FCB" w:rsidP="00E43FCB">
      <w:r>
        <w:t xml:space="preserve">4.3 </w:t>
      </w:r>
      <w:r>
        <w:rPr>
          <w:rFonts w:hint="eastAsia"/>
        </w:rPr>
        <w:t>Технология</w:t>
      </w:r>
      <w:r>
        <w:t xml:space="preserve"> </w:t>
      </w:r>
      <w:r>
        <w:rPr>
          <w:rFonts w:hint="eastAsia"/>
        </w:rPr>
        <w:t>лубрикация</w:t>
      </w:r>
      <w:r>
        <w:t xml:space="preserve"> </w:t>
      </w:r>
      <w:r>
        <w:rPr>
          <w:rFonts w:hint="eastAsia"/>
        </w:rPr>
        <w:t>рельсов</w:t>
      </w:r>
      <w:r>
        <w:t xml:space="preserve"> </w:t>
      </w:r>
      <w:r>
        <w:rPr>
          <w:rFonts w:hint="eastAsia"/>
        </w:rPr>
        <w:t>тяговым</w:t>
      </w:r>
      <w:r>
        <w:t xml:space="preserve"> </w:t>
      </w:r>
      <w:r>
        <w:rPr>
          <w:rFonts w:hint="eastAsia"/>
        </w:rPr>
        <w:t>локомотивом</w:t>
      </w:r>
      <w:r>
        <w:t xml:space="preserve"> </w:t>
      </w:r>
      <w:r>
        <w:rPr>
          <w:rFonts w:hint="eastAsia"/>
        </w:rPr>
        <w:t>в</w:t>
      </w:r>
      <w:r>
        <w:t xml:space="preserve"> </w:t>
      </w:r>
      <w:r>
        <w:rPr>
          <w:rFonts w:hint="eastAsia"/>
        </w:rPr>
        <w:t>составе</w:t>
      </w:r>
      <w:r>
        <w:t xml:space="preserve"> </w:t>
      </w:r>
      <w:r>
        <w:rPr>
          <w:rFonts w:hint="eastAsia"/>
        </w:rPr>
        <w:t>поезда</w:t>
      </w:r>
    </w:p>
    <w:p w14:paraId="49E29512" w14:textId="77777777" w:rsidR="00E43FCB" w:rsidRDefault="00E43FCB" w:rsidP="00E43FCB"/>
    <w:p w14:paraId="147DA8E3" w14:textId="77777777" w:rsidR="00E43FCB" w:rsidRDefault="00E43FCB" w:rsidP="00E43FCB">
      <w:r>
        <w:t xml:space="preserve">4.4 </w:t>
      </w:r>
      <w:r>
        <w:rPr>
          <w:rFonts w:hint="eastAsia"/>
        </w:rPr>
        <w:t>Выводы</w:t>
      </w:r>
      <w:r>
        <w:t xml:space="preserve"> </w:t>
      </w:r>
      <w:r>
        <w:rPr>
          <w:rFonts w:hint="eastAsia"/>
        </w:rPr>
        <w:t>по</w:t>
      </w:r>
      <w:r>
        <w:t xml:space="preserve"> </w:t>
      </w:r>
      <w:r>
        <w:rPr>
          <w:rFonts w:hint="eastAsia"/>
        </w:rPr>
        <w:t>разделу</w:t>
      </w:r>
    </w:p>
    <w:p w14:paraId="33C4BBAC" w14:textId="77777777" w:rsidR="00E43FCB" w:rsidRDefault="00E43FCB" w:rsidP="00E43FCB"/>
    <w:p w14:paraId="1D607999" w14:textId="77777777" w:rsidR="00E43FCB" w:rsidRDefault="00E43FCB" w:rsidP="00E43FCB">
      <w:r>
        <w:t xml:space="preserve">5 </w:t>
      </w:r>
      <w:r>
        <w:rPr>
          <w:rFonts w:hint="eastAsia"/>
        </w:rPr>
        <w:t>ЭКОНОМИЧЕСКАЯ</w:t>
      </w:r>
      <w:r>
        <w:t xml:space="preserve"> </w:t>
      </w:r>
      <w:r>
        <w:rPr>
          <w:rFonts w:hint="eastAsia"/>
        </w:rPr>
        <w:t>ЭФФЕКТИВНОСТЬ</w:t>
      </w:r>
      <w:r>
        <w:t xml:space="preserve"> </w:t>
      </w:r>
      <w:r>
        <w:rPr>
          <w:rFonts w:hint="eastAsia"/>
        </w:rPr>
        <w:t>ТЕХНИЧЕСКИХ</w:t>
      </w:r>
      <w:r>
        <w:t xml:space="preserve"> </w:t>
      </w:r>
      <w:r>
        <w:rPr>
          <w:rFonts w:hint="eastAsia"/>
        </w:rPr>
        <w:t>РЕШЕНИЙ</w:t>
      </w:r>
      <w:r>
        <w:t xml:space="preserve"> </w:t>
      </w:r>
      <w:r>
        <w:rPr>
          <w:rFonts w:hint="eastAsia"/>
        </w:rPr>
        <w:t>ПО</w:t>
      </w:r>
      <w:r>
        <w:t xml:space="preserve"> </w:t>
      </w:r>
      <w:r>
        <w:rPr>
          <w:rFonts w:hint="eastAsia"/>
        </w:rPr>
        <w:t>УПРАВЛЕНИЮ</w:t>
      </w:r>
      <w:r>
        <w:t xml:space="preserve"> </w:t>
      </w:r>
      <w:r>
        <w:rPr>
          <w:rFonts w:hint="eastAsia"/>
        </w:rPr>
        <w:t>ТРИБОЛОГИЧЕСКИМ</w:t>
      </w:r>
      <w:r>
        <w:t xml:space="preserve"> </w:t>
      </w:r>
      <w:r>
        <w:rPr>
          <w:rFonts w:hint="eastAsia"/>
        </w:rPr>
        <w:t>СОСТОЯНИЕМ</w:t>
      </w:r>
      <w:r>
        <w:t xml:space="preserve"> </w:t>
      </w:r>
      <w:r>
        <w:rPr>
          <w:rFonts w:hint="eastAsia"/>
        </w:rPr>
        <w:t>МЕЖДУ</w:t>
      </w:r>
      <w:r>
        <w:t xml:space="preserve"> </w:t>
      </w:r>
      <w:r>
        <w:rPr>
          <w:rFonts w:hint="eastAsia"/>
        </w:rPr>
        <w:t>КОЛЕСАМИ</w:t>
      </w:r>
      <w:r>
        <w:t xml:space="preserve"> </w:t>
      </w:r>
      <w:r>
        <w:rPr>
          <w:rFonts w:hint="eastAsia"/>
        </w:rPr>
        <w:t>ПОДВИЖНОГО</w:t>
      </w:r>
      <w:r>
        <w:t xml:space="preserve"> </w:t>
      </w:r>
      <w:r>
        <w:rPr>
          <w:rFonts w:hint="eastAsia"/>
        </w:rPr>
        <w:t>СОСТАВА</w:t>
      </w:r>
      <w:r>
        <w:t xml:space="preserve"> </w:t>
      </w:r>
      <w:r>
        <w:rPr>
          <w:rFonts w:hint="eastAsia"/>
        </w:rPr>
        <w:t>С</w:t>
      </w:r>
      <w:r>
        <w:t xml:space="preserve"> </w:t>
      </w:r>
      <w:r>
        <w:rPr>
          <w:rFonts w:hint="eastAsia"/>
        </w:rPr>
        <w:t>РЕЛЬСАМИ</w:t>
      </w:r>
    </w:p>
    <w:p w14:paraId="19259A55" w14:textId="77777777" w:rsidR="00E43FCB" w:rsidRDefault="00E43FCB" w:rsidP="00E43FCB"/>
    <w:p w14:paraId="529E67C0" w14:textId="77777777" w:rsidR="00E43FCB" w:rsidRDefault="00E43FCB" w:rsidP="00E43FCB">
      <w:r>
        <w:t xml:space="preserve">5.1 </w:t>
      </w:r>
      <w:r>
        <w:rPr>
          <w:rFonts w:hint="eastAsia"/>
        </w:rPr>
        <w:t>Методика</w:t>
      </w:r>
      <w:r>
        <w:t xml:space="preserve"> </w:t>
      </w:r>
      <w:r>
        <w:rPr>
          <w:rFonts w:hint="eastAsia"/>
        </w:rPr>
        <w:t>расчета</w:t>
      </w:r>
      <w:r>
        <w:t xml:space="preserve"> </w:t>
      </w:r>
      <w:r>
        <w:rPr>
          <w:rFonts w:hint="eastAsia"/>
        </w:rPr>
        <w:t>годовых</w:t>
      </w:r>
      <w:r>
        <w:t xml:space="preserve"> </w:t>
      </w:r>
      <w:r>
        <w:rPr>
          <w:rFonts w:hint="eastAsia"/>
        </w:rPr>
        <w:t>эксплуатационных</w:t>
      </w:r>
      <w:r>
        <w:t xml:space="preserve"> </w:t>
      </w:r>
      <w:r>
        <w:rPr>
          <w:rFonts w:hint="eastAsia"/>
        </w:rPr>
        <w:t>расходов</w:t>
      </w:r>
      <w:r>
        <w:t xml:space="preserve"> </w:t>
      </w:r>
      <w:r>
        <w:rPr>
          <w:rFonts w:hint="eastAsia"/>
        </w:rPr>
        <w:t>при</w:t>
      </w:r>
      <w:r>
        <w:t xml:space="preserve"> </w:t>
      </w:r>
      <w:r>
        <w:rPr>
          <w:rFonts w:hint="eastAsia"/>
        </w:rPr>
        <w:t>применении</w:t>
      </w:r>
      <w:r>
        <w:t xml:space="preserve"> </w:t>
      </w:r>
      <w:r>
        <w:rPr>
          <w:rFonts w:hint="eastAsia"/>
        </w:rPr>
        <w:t>вагона</w:t>
      </w:r>
      <w:r>
        <w:t>-</w:t>
      </w:r>
      <w:r>
        <w:rPr>
          <w:rFonts w:hint="eastAsia"/>
        </w:rPr>
        <w:t>рельсосмазывателя</w:t>
      </w:r>
      <w:r>
        <w:t xml:space="preserve"> </w:t>
      </w:r>
      <w:r>
        <w:rPr>
          <w:rFonts w:hint="eastAsia"/>
        </w:rPr>
        <w:t>для</w:t>
      </w:r>
      <w:r>
        <w:t xml:space="preserve"> </w:t>
      </w:r>
      <w:r>
        <w:rPr>
          <w:rFonts w:hint="eastAsia"/>
        </w:rPr>
        <w:t>лубрикации</w:t>
      </w:r>
      <w:r>
        <w:t xml:space="preserve"> </w:t>
      </w:r>
      <w:r>
        <w:rPr>
          <w:rFonts w:hint="eastAsia"/>
        </w:rPr>
        <w:t>рельсов</w:t>
      </w:r>
    </w:p>
    <w:p w14:paraId="21FF056C" w14:textId="77777777" w:rsidR="00E43FCB" w:rsidRDefault="00E43FCB" w:rsidP="00E43FCB"/>
    <w:p w14:paraId="4F7FBD73" w14:textId="77777777" w:rsidR="00E43FCB" w:rsidRDefault="00E43FCB" w:rsidP="00E43FCB">
      <w:r>
        <w:t xml:space="preserve">5.2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вагона</w:t>
      </w:r>
      <w:r>
        <w:t>-</w:t>
      </w:r>
      <w:r>
        <w:rPr>
          <w:rFonts w:hint="eastAsia"/>
        </w:rPr>
        <w:t>рельсосмазывателя</w:t>
      </w:r>
    </w:p>
    <w:p w14:paraId="7293CDF9" w14:textId="77777777" w:rsidR="00E43FCB" w:rsidRDefault="00E43FCB" w:rsidP="00E43FCB"/>
    <w:p w14:paraId="2B51CA8F" w14:textId="77777777" w:rsidR="00E43FCB" w:rsidRDefault="00E43FCB" w:rsidP="00E43FCB">
      <w:r>
        <w:t xml:space="preserve">5.2.1 </w:t>
      </w:r>
      <w:r>
        <w:rPr>
          <w:rFonts w:hint="eastAsia"/>
        </w:rPr>
        <w:t>Расчет</w:t>
      </w:r>
      <w:r>
        <w:t xml:space="preserve"> </w:t>
      </w:r>
      <w:r>
        <w:rPr>
          <w:rFonts w:hint="eastAsia"/>
        </w:rPr>
        <w:t>экономии</w:t>
      </w:r>
      <w:r>
        <w:t xml:space="preserve"> </w:t>
      </w:r>
      <w:r>
        <w:rPr>
          <w:rFonts w:hint="eastAsia"/>
        </w:rPr>
        <w:t>годовых</w:t>
      </w:r>
      <w:r>
        <w:t xml:space="preserve"> </w:t>
      </w:r>
      <w:r>
        <w:rPr>
          <w:rFonts w:hint="eastAsia"/>
        </w:rPr>
        <w:t>эксплуатационных</w:t>
      </w:r>
      <w:r>
        <w:t xml:space="preserve"> </w:t>
      </w:r>
      <w:r>
        <w:rPr>
          <w:rFonts w:hint="eastAsia"/>
        </w:rPr>
        <w:t>затрат</w:t>
      </w:r>
      <w:r>
        <w:t xml:space="preserve"> </w:t>
      </w:r>
      <w:r>
        <w:rPr>
          <w:rFonts w:hint="eastAsia"/>
        </w:rPr>
        <w:t>от</w:t>
      </w:r>
      <w:r>
        <w:t xml:space="preserve"> </w:t>
      </w:r>
      <w:r>
        <w:rPr>
          <w:rFonts w:hint="eastAsia"/>
        </w:rPr>
        <w:t>сокращения</w:t>
      </w:r>
      <w:r>
        <w:t xml:space="preserve"> </w:t>
      </w:r>
      <w:r>
        <w:rPr>
          <w:rFonts w:hint="eastAsia"/>
        </w:rPr>
        <w:t>расходов</w:t>
      </w:r>
      <w:r>
        <w:t xml:space="preserve"> </w:t>
      </w:r>
      <w:r>
        <w:rPr>
          <w:rFonts w:hint="eastAsia"/>
        </w:rPr>
        <w:t>на</w:t>
      </w:r>
      <w:r>
        <w:t xml:space="preserve"> </w:t>
      </w:r>
      <w:r>
        <w:rPr>
          <w:rFonts w:hint="eastAsia"/>
        </w:rPr>
        <w:t>замену</w:t>
      </w:r>
      <w:r>
        <w:t xml:space="preserve"> </w:t>
      </w:r>
      <w:r>
        <w:rPr>
          <w:rFonts w:hint="eastAsia"/>
        </w:rPr>
        <w:t>рельсов</w:t>
      </w:r>
    </w:p>
    <w:p w14:paraId="7BD4A896" w14:textId="77777777" w:rsidR="00E43FCB" w:rsidRDefault="00E43FCB" w:rsidP="00E43FCB"/>
    <w:p w14:paraId="28547E20" w14:textId="77777777" w:rsidR="00E43FCB" w:rsidRDefault="00E43FCB" w:rsidP="00E43FCB">
      <w:r>
        <w:t xml:space="preserve">5.2.2 </w:t>
      </w:r>
      <w:r>
        <w:rPr>
          <w:rFonts w:hint="eastAsia"/>
        </w:rPr>
        <w:t>Сокращение</w:t>
      </w:r>
      <w:r>
        <w:t xml:space="preserve"> </w:t>
      </w:r>
      <w:r>
        <w:rPr>
          <w:rFonts w:hint="eastAsia"/>
        </w:rPr>
        <w:t>энергетических</w:t>
      </w:r>
      <w:r>
        <w:t xml:space="preserve"> </w:t>
      </w:r>
      <w:r>
        <w:rPr>
          <w:rFonts w:hint="eastAsia"/>
        </w:rPr>
        <w:t>расходов</w:t>
      </w:r>
      <w:r>
        <w:t xml:space="preserve"> </w:t>
      </w:r>
      <w:r>
        <w:rPr>
          <w:rFonts w:hint="eastAsia"/>
        </w:rPr>
        <w:t>на</w:t>
      </w:r>
      <w:r>
        <w:t xml:space="preserve"> </w:t>
      </w:r>
      <w:r>
        <w:rPr>
          <w:rFonts w:hint="eastAsia"/>
        </w:rPr>
        <w:t>тягу</w:t>
      </w:r>
      <w:r>
        <w:t xml:space="preserve"> </w:t>
      </w:r>
      <w:r>
        <w:rPr>
          <w:rFonts w:hint="eastAsia"/>
        </w:rPr>
        <w:t>поездов</w:t>
      </w:r>
      <w:r>
        <w:t xml:space="preserve"> </w:t>
      </w:r>
      <w:r>
        <w:rPr>
          <w:rFonts w:hint="eastAsia"/>
        </w:rPr>
        <w:t>за</w:t>
      </w:r>
      <w:r>
        <w:t xml:space="preserve"> </w:t>
      </w:r>
      <w:r>
        <w:rPr>
          <w:rFonts w:hint="eastAsia"/>
        </w:rPr>
        <w:t>счет</w:t>
      </w:r>
      <w:r>
        <w:t xml:space="preserve"> </w:t>
      </w:r>
      <w:r>
        <w:rPr>
          <w:rFonts w:hint="eastAsia"/>
        </w:rPr>
        <w:t>уменьшения</w:t>
      </w:r>
      <w:r>
        <w:t xml:space="preserve"> </w:t>
      </w:r>
      <w:r>
        <w:rPr>
          <w:rFonts w:hint="eastAsia"/>
        </w:rPr>
        <w:t>сопротивления</w:t>
      </w:r>
      <w:r>
        <w:t xml:space="preserve"> </w:t>
      </w:r>
      <w:r>
        <w:rPr>
          <w:rFonts w:hint="eastAsia"/>
        </w:rPr>
        <w:t>движению</w:t>
      </w:r>
      <w:r>
        <w:t xml:space="preserve"> </w:t>
      </w:r>
      <w:r>
        <w:rPr>
          <w:rFonts w:hint="eastAsia"/>
        </w:rPr>
        <w:t>подвижного</w:t>
      </w:r>
      <w:r>
        <w:t xml:space="preserve"> </w:t>
      </w:r>
      <w:r>
        <w:rPr>
          <w:rFonts w:hint="eastAsia"/>
        </w:rPr>
        <w:t>состава</w:t>
      </w:r>
    </w:p>
    <w:p w14:paraId="4C776060" w14:textId="77777777" w:rsidR="00E43FCB" w:rsidRDefault="00E43FCB" w:rsidP="00E43FCB"/>
    <w:p w14:paraId="1AB9190C" w14:textId="77777777" w:rsidR="00E43FCB" w:rsidRDefault="00E43FCB" w:rsidP="00E43FCB">
      <w:r>
        <w:t xml:space="preserve">5.2.3 </w:t>
      </w:r>
      <w:r>
        <w:rPr>
          <w:rFonts w:hint="eastAsia"/>
        </w:rPr>
        <w:t>Сокращение</w:t>
      </w:r>
      <w:r>
        <w:t xml:space="preserve"> </w:t>
      </w:r>
      <w:r>
        <w:rPr>
          <w:rFonts w:hint="eastAsia"/>
        </w:rPr>
        <w:t>расходов</w:t>
      </w:r>
      <w:r>
        <w:t xml:space="preserve"> </w:t>
      </w:r>
      <w:r>
        <w:rPr>
          <w:rFonts w:hint="eastAsia"/>
        </w:rPr>
        <w:t>на</w:t>
      </w:r>
      <w:r>
        <w:t xml:space="preserve"> </w:t>
      </w:r>
      <w:r>
        <w:rPr>
          <w:rFonts w:hint="eastAsia"/>
        </w:rPr>
        <w:t>обточку</w:t>
      </w:r>
      <w:r>
        <w:t xml:space="preserve"> </w:t>
      </w:r>
      <w:r>
        <w:rPr>
          <w:rFonts w:hint="eastAsia"/>
        </w:rPr>
        <w:t>колесных</w:t>
      </w:r>
      <w:r>
        <w:t xml:space="preserve"> </w:t>
      </w:r>
      <w:r>
        <w:rPr>
          <w:rFonts w:hint="eastAsia"/>
        </w:rPr>
        <w:t>пар</w:t>
      </w:r>
      <w:r>
        <w:t xml:space="preserve"> </w:t>
      </w:r>
      <w:r>
        <w:rPr>
          <w:rFonts w:hint="eastAsia"/>
        </w:rPr>
        <w:t>локомотивов</w:t>
      </w:r>
      <w:r>
        <w:t xml:space="preserve"> </w:t>
      </w:r>
      <w:r>
        <w:rPr>
          <w:rFonts w:hint="eastAsia"/>
        </w:rPr>
        <w:t>по</w:t>
      </w:r>
      <w:r>
        <w:t xml:space="preserve"> </w:t>
      </w:r>
      <w:r>
        <w:rPr>
          <w:rFonts w:hint="eastAsia"/>
        </w:rPr>
        <w:t>износу</w:t>
      </w:r>
      <w:r>
        <w:t xml:space="preserve"> </w:t>
      </w:r>
      <w:r>
        <w:rPr>
          <w:rFonts w:hint="eastAsia"/>
        </w:rPr>
        <w:t>гребня</w:t>
      </w:r>
    </w:p>
    <w:p w14:paraId="4A02907D" w14:textId="77777777" w:rsidR="00E43FCB" w:rsidRDefault="00E43FCB" w:rsidP="00E43FCB"/>
    <w:p w14:paraId="5F6DEEEA" w14:textId="77777777" w:rsidR="00E43FCB" w:rsidRDefault="00E43FCB" w:rsidP="00E43FCB">
      <w:r>
        <w:t xml:space="preserve">5.2.4 </w:t>
      </w:r>
      <w:r>
        <w:rPr>
          <w:rFonts w:hint="eastAsia"/>
        </w:rPr>
        <w:t>Сокращение</w:t>
      </w:r>
      <w:r>
        <w:t xml:space="preserve"> </w:t>
      </w:r>
      <w:r>
        <w:rPr>
          <w:rFonts w:hint="eastAsia"/>
        </w:rPr>
        <w:t>расходов</w:t>
      </w:r>
      <w:r>
        <w:t xml:space="preserve"> </w:t>
      </w:r>
      <w:r>
        <w:rPr>
          <w:rFonts w:hint="eastAsia"/>
        </w:rPr>
        <w:t>на</w:t>
      </w:r>
      <w:r>
        <w:t xml:space="preserve"> </w:t>
      </w:r>
      <w:r>
        <w:rPr>
          <w:rFonts w:hint="eastAsia"/>
        </w:rPr>
        <w:t>ремонт</w:t>
      </w:r>
      <w:r>
        <w:t xml:space="preserve"> </w:t>
      </w:r>
      <w:r>
        <w:rPr>
          <w:rFonts w:hint="eastAsia"/>
        </w:rPr>
        <w:t>вагонов</w:t>
      </w:r>
      <w:r>
        <w:t xml:space="preserve"> </w:t>
      </w:r>
      <w:r>
        <w:rPr>
          <w:rFonts w:hint="eastAsia"/>
        </w:rPr>
        <w:t>по</w:t>
      </w:r>
      <w:r>
        <w:t xml:space="preserve"> </w:t>
      </w:r>
      <w:r>
        <w:rPr>
          <w:rFonts w:hint="eastAsia"/>
        </w:rPr>
        <w:t>износу</w:t>
      </w:r>
      <w:r>
        <w:t xml:space="preserve"> </w:t>
      </w:r>
      <w:r>
        <w:rPr>
          <w:rFonts w:hint="eastAsia"/>
        </w:rPr>
        <w:t>гребней</w:t>
      </w:r>
      <w:r>
        <w:t xml:space="preserve"> </w:t>
      </w:r>
      <w:r>
        <w:rPr>
          <w:rFonts w:hint="eastAsia"/>
        </w:rPr>
        <w:t>колес</w:t>
      </w:r>
    </w:p>
    <w:p w14:paraId="1773693E" w14:textId="77777777" w:rsidR="00E43FCB" w:rsidRDefault="00E43FCB" w:rsidP="00E43FCB"/>
    <w:p w14:paraId="41992805" w14:textId="77777777" w:rsidR="00E43FCB" w:rsidRDefault="00E43FCB" w:rsidP="00E43FCB">
      <w:r>
        <w:t xml:space="preserve">5.2.5 </w:t>
      </w:r>
      <w:r>
        <w:rPr>
          <w:rFonts w:hint="eastAsia"/>
        </w:rPr>
        <w:t>Суммарная</w:t>
      </w:r>
      <w:r>
        <w:t xml:space="preserve"> </w:t>
      </w:r>
      <w:r>
        <w:rPr>
          <w:rFonts w:hint="eastAsia"/>
        </w:rPr>
        <w:t>экономия</w:t>
      </w:r>
      <w:r>
        <w:t xml:space="preserve"> </w:t>
      </w:r>
      <w:r>
        <w:rPr>
          <w:rFonts w:hint="eastAsia"/>
        </w:rPr>
        <w:t>эксплуатационных</w:t>
      </w:r>
      <w:r>
        <w:t xml:space="preserve"> </w:t>
      </w:r>
      <w:r>
        <w:rPr>
          <w:rFonts w:hint="eastAsia"/>
        </w:rPr>
        <w:t>расходов</w:t>
      </w:r>
    </w:p>
    <w:p w14:paraId="2BA12002" w14:textId="77777777" w:rsidR="00E43FCB" w:rsidRDefault="00E43FCB" w:rsidP="00E43FCB"/>
    <w:p w14:paraId="5F55BE8C" w14:textId="77777777" w:rsidR="00E43FCB" w:rsidRDefault="00E43FCB" w:rsidP="00E43FCB">
      <w:r>
        <w:t xml:space="preserve">5.3 </w:t>
      </w:r>
      <w:r>
        <w:rPr>
          <w:rFonts w:hint="eastAsia"/>
        </w:rPr>
        <w:t>Расчет</w:t>
      </w:r>
      <w:r>
        <w:t xml:space="preserve"> </w:t>
      </w:r>
      <w:r>
        <w:rPr>
          <w:rFonts w:hint="eastAsia"/>
        </w:rPr>
        <w:t>дополнительных</w:t>
      </w:r>
      <w:r>
        <w:t xml:space="preserve"> </w:t>
      </w:r>
      <w:r>
        <w:rPr>
          <w:rFonts w:hint="eastAsia"/>
        </w:rPr>
        <w:t>эксплуатационных</w:t>
      </w:r>
      <w:r>
        <w:t xml:space="preserve"> </w:t>
      </w:r>
      <w:r>
        <w:rPr>
          <w:rFonts w:hint="eastAsia"/>
        </w:rPr>
        <w:t>расходов</w:t>
      </w:r>
      <w:r>
        <w:t xml:space="preserve"> </w:t>
      </w:r>
      <w:r>
        <w:rPr>
          <w:rFonts w:hint="eastAsia"/>
        </w:rPr>
        <w:t>на</w:t>
      </w:r>
      <w:r>
        <w:t xml:space="preserve"> </w:t>
      </w:r>
      <w:r>
        <w:rPr>
          <w:rFonts w:hint="eastAsia"/>
        </w:rPr>
        <w:t>содержание</w:t>
      </w:r>
      <w:r>
        <w:t xml:space="preserve"> </w:t>
      </w:r>
      <w:r>
        <w:rPr>
          <w:rFonts w:hint="eastAsia"/>
        </w:rPr>
        <w:t>вагона</w:t>
      </w:r>
      <w:r>
        <w:t>-</w:t>
      </w:r>
      <w:r>
        <w:rPr>
          <w:rFonts w:hint="eastAsia"/>
        </w:rPr>
        <w:t>рельсосмазывателя</w:t>
      </w:r>
    </w:p>
    <w:p w14:paraId="777BE82F" w14:textId="77777777" w:rsidR="00E43FCB" w:rsidRDefault="00E43FCB" w:rsidP="00E43FCB"/>
    <w:p w14:paraId="67873F6B" w14:textId="77777777" w:rsidR="00E43FCB" w:rsidRDefault="00E43FCB" w:rsidP="00E43FCB">
      <w:r>
        <w:t xml:space="preserve">5.3.1 </w:t>
      </w:r>
      <w:r>
        <w:rPr>
          <w:rFonts w:hint="eastAsia"/>
        </w:rPr>
        <w:t>Расходы</w:t>
      </w:r>
      <w:r>
        <w:t xml:space="preserve"> </w:t>
      </w:r>
      <w:r>
        <w:rPr>
          <w:rFonts w:hint="eastAsia"/>
        </w:rPr>
        <w:t>на</w:t>
      </w:r>
      <w:r>
        <w:t xml:space="preserve"> </w:t>
      </w:r>
      <w:r>
        <w:rPr>
          <w:rFonts w:hint="eastAsia"/>
        </w:rPr>
        <w:t>техническое</w:t>
      </w:r>
      <w:r>
        <w:t xml:space="preserve"> </w:t>
      </w:r>
      <w:r>
        <w:rPr>
          <w:rFonts w:hint="eastAsia"/>
        </w:rPr>
        <w:t>обслуживание</w:t>
      </w:r>
      <w:r>
        <w:t xml:space="preserve"> </w:t>
      </w:r>
      <w:r>
        <w:rPr>
          <w:rFonts w:hint="eastAsia"/>
        </w:rPr>
        <w:t>и</w:t>
      </w:r>
      <w:r>
        <w:t xml:space="preserve"> </w:t>
      </w:r>
      <w:r>
        <w:rPr>
          <w:rFonts w:hint="eastAsia"/>
        </w:rPr>
        <w:t>ремонт</w:t>
      </w:r>
      <w:r>
        <w:t xml:space="preserve"> </w:t>
      </w:r>
      <w:r>
        <w:rPr>
          <w:rFonts w:hint="eastAsia"/>
        </w:rPr>
        <w:t>пассажирского</w:t>
      </w:r>
      <w:r>
        <w:t xml:space="preserve"> </w:t>
      </w:r>
      <w:r>
        <w:rPr>
          <w:rFonts w:hint="eastAsia"/>
        </w:rPr>
        <w:t>вагона</w:t>
      </w:r>
      <w:r>
        <w:t xml:space="preserve"> </w:t>
      </w:r>
      <w:r>
        <w:rPr>
          <w:rFonts w:hint="eastAsia"/>
        </w:rPr>
        <w:t>на</w:t>
      </w:r>
      <w:r>
        <w:t xml:space="preserve"> </w:t>
      </w:r>
      <w:r>
        <w:rPr>
          <w:rFonts w:hint="eastAsia"/>
        </w:rPr>
        <w:t>котором</w:t>
      </w:r>
      <w:r>
        <w:t xml:space="preserve"> </w:t>
      </w:r>
      <w:r>
        <w:rPr>
          <w:rFonts w:hint="eastAsia"/>
        </w:rPr>
        <w:t>установлено</w:t>
      </w:r>
      <w:r>
        <w:t xml:space="preserve"> </w:t>
      </w:r>
      <w:r>
        <w:rPr>
          <w:rFonts w:hint="eastAsia"/>
        </w:rPr>
        <w:t>рельсосмазывающее</w:t>
      </w:r>
      <w:r>
        <w:t xml:space="preserve"> </w:t>
      </w:r>
      <w:r>
        <w:rPr>
          <w:rFonts w:hint="eastAsia"/>
        </w:rPr>
        <w:t>оборудование</w:t>
      </w:r>
    </w:p>
    <w:p w14:paraId="4A98DEE3" w14:textId="77777777" w:rsidR="00E43FCB" w:rsidRDefault="00E43FCB" w:rsidP="00E43FCB"/>
    <w:p w14:paraId="65AB7D55" w14:textId="77777777" w:rsidR="00E43FCB" w:rsidRDefault="00E43FCB" w:rsidP="00E43FCB">
      <w:r>
        <w:t xml:space="preserve">5.3.2 </w:t>
      </w:r>
      <w:r>
        <w:rPr>
          <w:rFonts w:hint="eastAsia"/>
        </w:rPr>
        <w:t>Расходы</w:t>
      </w:r>
      <w:r>
        <w:t xml:space="preserve"> </w:t>
      </w:r>
      <w:r>
        <w:rPr>
          <w:rFonts w:hint="eastAsia"/>
        </w:rPr>
        <w:t>на</w:t>
      </w:r>
      <w:r>
        <w:t xml:space="preserve"> </w:t>
      </w:r>
      <w:r>
        <w:rPr>
          <w:rFonts w:hint="eastAsia"/>
        </w:rPr>
        <w:t>электроэнергию</w:t>
      </w:r>
      <w:r>
        <w:t xml:space="preserve"> </w:t>
      </w:r>
      <w:r>
        <w:rPr>
          <w:rFonts w:hint="eastAsia"/>
        </w:rPr>
        <w:t>при</w:t>
      </w:r>
      <w:r>
        <w:t xml:space="preserve"> </w:t>
      </w:r>
      <w:r>
        <w:rPr>
          <w:rFonts w:hint="eastAsia"/>
        </w:rPr>
        <w:t>перемещение</w:t>
      </w:r>
      <w:r>
        <w:t xml:space="preserve"> </w:t>
      </w:r>
      <w:r>
        <w:rPr>
          <w:rFonts w:hint="eastAsia"/>
        </w:rPr>
        <w:t>вагона</w:t>
      </w:r>
      <w:r>
        <w:t>-</w:t>
      </w:r>
      <w:r>
        <w:rPr>
          <w:rFonts w:hint="eastAsia"/>
        </w:rPr>
        <w:t>рельсосмазывателя</w:t>
      </w:r>
      <w:r>
        <w:t xml:space="preserve"> </w:t>
      </w:r>
      <w:r>
        <w:rPr>
          <w:rFonts w:hint="eastAsia"/>
        </w:rPr>
        <w:t>по</w:t>
      </w:r>
      <w:r>
        <w:t xml:space="preserve"> </w:t>
      </w:r>
      <w:r>
        <w:rPr>
          <w:rFonts w:hint="eastAsia"/>
        </w:rPr>
        <w:t>участку</w:t>
      </w:r>
      <w:r>
        <w:t xml:space="preserve"> </w:t>
      </w:r>
      <w:r>
        <w:rPr>
          <w:rFonts w:hint="eastAsia"/>
        </w:rPr>
        <w:t>в</w:t>
      </w:r>
      <w:r>
        <w:t xml:space="preserve"> </w:t>
      </w:r>
      <w:r>
        <w:rPr>
          <w:rFonts w:hint="eastAsia"/>
        </w:rPr>
        <w:t>составе</w:t>
      </w:r>
      <w:r>
        <w:t xml:space="preserve"> </w:t>
      </w:r>
      <w:r>
        <w:rPr>
          <w:rFonts w:hint="eastAsia"/>
        </w:rPr>
        <w:t>пассажирского</w:t>
      </w:r>
      <w:r>
        <w:t xml:space="preserve"> </w:t>
      </w:r>
      <w:r>
        <w:rPr>
          <w:rFonts w:hint="eastAsia"/>
        </w:rPr>
        <w:t>поезда</w:t>
      </w:r>
    </w:p>
    <w:p w14:paraId="7EF42208" w14:textId="77777777" w:rsidR="00E43FCB" w:rsidRDefault="00E43FCB" w:rsidP="00E43FCB"/>
    <w:p w14:paraId="76CA8C48" w14:textId="77777777" w:rsidR="00E43FCB" w:rsidRDefault="00E43FCB" w:rsidP="00E43FCB">
      <w:r>
        <w:t xml:space="preserve">5.3.3 </w:t>
      </w:r>
      <w:r>
        <w:rPr>
          <w:rFonts w:hint="eastAsia"/>
        </w:rPr>
        <w:t>Расходы</w:t>
      </w:r>
      <w:r>
        <w:t xml:space="preserve"> </w:t>
      </w:r>
      <w:r>
        <w:rPr>
          <w:rFonts w:hint="eastAsia"/>
        </w:rPr>
        <w:t>на</w:t>
      </w:r>
      <w:r>
        <w:t xml:space="preserve"> </w:t>
      </w:r>
      <w:r>
        <w:rPr>
          <w:rFonts w:hint="eastAsia"/>
        </w:rPr>
        <w:t>закупку</w:t>
      </w:r>
      <w:r>
        <w:t xml:space="preserve"> </w:t>
      </w:r>
      <w:r>
        <w:rPr>
          <w:rFonts w:hint="eastAsia"/>
        </w:rPr>
        <w:t>смазочного</w:t>
      </w:r>
      <w:r>
        <w:t xml:space="preserve"> </w:t>
      </w:r>
      <w:r>
        <w:rPr>
          <w:rFonts w:hint="eastAsia"/>
        </w:rPr>
        <w:t>материала</w:t>
      </w:r>
      <w:r>
        <w:t xml:space="preserve"> </w:t>
      </w:r>
      <w:r>
        <w:rPr>
          <w:rFonts w:hint="eastAsia"/>
        </w:rPr>
        <w:t>для</w:t>
      </w:r>
      <w:r>
        <w:t xml:space="preserve"> </w:t>
      </w:r>
      <w:r>
        <w:rPr>
          <w:rFonts w:hint="eastAsia"/>
        </w:rPr>
        <w:t>лубрикации</w:t>
      </w:r>
      <w:r>
        <w:t xml:space="preserve"> </w:t>
      </w:r>
      <w:r>
        <w:rPr>
          <w:rFonts w:hint="eastAsia"/>
        </w:rPr>
        <w:t>рельсов</w:t>
      </w:r>
    </w:p>
    <w:p w14:paraId="53749E44" w14:textId="77777777" w:rsidR="00E43FCB" w:rsidRDefault="00E43FCB" w:rsidP="00E43FCB"/>
    <w:p w14:paraId="3BE87723" w14:textId="77777777" w:rsidR="00E43FCB" w:rsidRDefault="00E43FCB" w:rsidP="00E43FCB">
      <w:r>
        <w:t xml:space="preserve">5.3.4 </w:t>
      </w:r>
      <w:r>
        <w:rPr>
          <w:rFonts w:hint="eastAsia"/>
        </w:rPr>
        <w:t>Расходы</w:t>
      </w:r>
      <w:r>
        <w:t xml:space="preserve"> </w:t>
      </w:r>
      <w:r>
        <w:rPr>
          <w:rFonts w:hint="eastAsia"/>
        </w:rPr>
        <w:t>техническое</w:t>
      </w:r>
      <w:r>
        <w:t xml:space="preserve"> </w:t>
      </w:r>
      <w:r>
        <w:rPr>
          <w:rFonts w:hint="eastAsia"/>
        </w:rPr>
        <w:t>обслуживание</w:t>
      </w:r>
      <w:r>
        <w:t xml:space="preserve"> </w:t>
      </w:r>
      <w:r>
        <w:rPr>
          <w:rFonts w:hint="eastAsia"/>
        </w:rPr>
        <w:t>и</w:t>
      </w:r>
      <w:r>
        <w:t xml:space="preserve"> </w:t>
      </w:r>
      <w:r>
        <w:rPr>
          <w:rFonts w:hint="eastAsia"/>
        </w:rPr>
        <w:t>ремонт</w:t>
      </w:r>
      <w:r>
        <w:t xml:space="preserve"> </w:t>
      </w:r>
      <w:r>
        <w:rPr>
          <w:rFonts w:hint="eastAsia"/>
        </w:rPr>
        <w:t>рельсосмазывающего</w:t>
      </w:r>
      <w:r>
        <w:t xml:space="preserve"> </w:t>
      </w:r>
      <w:r>
        <w:rPr>
          <w:rFonts w:hint="eastAsia"/>
        </w:rPr>
        <w:t>оборудования</w:t>
      </w:r>
    </w:p>
    <w:p w14:paraId="602F4AC9" w14:textId="77777777" w:rsidR="00E43FCB" w:rsidRDefault="00E43FCB" w:rsidP="00E43FCB"/>
    <w:p w14:paraId="1154EF64" w14:textId="77777777" w:rsidR="00E43FCB" w:rsidRDefault="00E43FCB" w:rsidP="00E43FCB">
      <w:r>
        <w:t xml:space="preserve">5.3.5 </w:t>
      </w:r>
      <w:r>
        <w:rPr>
          <w:rFonts w:hint="eastAsia"/>
        </w:rPr>
        <w:t>Суммарные</w:t>
      </w:r>
      <w:r>
        <w:t xml:space="preserve"> </w:t>
      </w:r>
      <w:r>
        <w:rPr>
          <w:rFonts w:hint="eastAsia"/>
        </w:rPr>
        <w:t>дополнительные</w:t>
      </w:r>
      <w:r>
        <w:t xml:space="preserve"> </w:t>
      </w:r>
      <w:r>
        <w:rPr>
          <w:rFonts w:hint="eastAsia"/>
        </w:rPr>
        <w:t>эксплуатационные</w:t>
      </w:r>
      <w:r>
        <w:t xml:space="preserve"> </w:t>
      </w:r>
      <w:r>
        <w:rPr>
          <w:rFonts w:hint="eastAsia"/>
        </w:rPr>
        <w:t>расходы</w:t>
      </w:r>
      <w:r>
        <w:t xml:space="preserve"> </w:t>
      </w:r>
      <w:r>
        <w:rPr>
          <w:rFonts w:hint="eastAsia"/>
        </w:rPr>
        <w:t>на</w:t>
      </w:r>
      <w:r>
        <w:t xml:space="preserve"> </w:t>
      </w:r>
      <w:r>
        <w:rPr>
          <w:rFonts w:hint="eastAsia"/>
        </w:rPr>
        <w:t>содержание</w:t>
      </w:r>
      <w:r>
        <w:t xml:space="preserve"> </w:t>
      </w:r>
      <w:r>
        <w:rPr>
          <w:rFonts w:hint="eastAsia"/>
        </w:rPr>
        <w:t>вагона</w:t>
      </w:r>
      <w:r>
        <w:t>-</w:t>
      </w:r>
      <w:r>
        <w:rPr>
          <w:rFonts w:hint="eastAsia"/>
        </w:rPr>
        <w:t>рельсосмазывателя</w:t>
      </w:r>
    </w:p>
    <w:p w14:paraId="0270982A" w14:textId="77777777" w:rsidR="00E43FCB" w:rsidRDefault="00E43FCB" w:rsidP="00E43FCB"/>
    <w:p w14:paraId="348A25A7" w14:textId="77777777" w:rsidR="00E43FCB" w:rsidRDefault="00E43FCB" w:rsidP="00E43FCB">
      <w:r>
        <w:t xml:space="preserve">5.4 </w:t>
      </w:r>
      <w:r>
        <w:rPr>
          <w:rFonts w:hint="eastAsia"/>
        </w:rPr>
        <w:t>Суммарная</w:t>
      </w:r>
      <w:r>
        <w:t xml:space="preserve"> </w:t>
      </w:r>
      <w:r>
        <w:rPr>
          <w:rFonts w:hint="eastAsia"/>
        </w:rPr>
        <w:t>экономия</w:t>
      </w:r>
      <w:r>
        <w:t xml:space="preserve"> </w:t>
      </w:r>
      <w:r>
        <w:rPr>
          <w:rFonts w:hint="eastAsia"/>
        </w:rPr>
        <w:t>годовых</w:t>
      </w:r>
      <w:r>
        <w:t xml:space="preserve"> </w:t>
      </w:r>
      <w:r>
        <w:rPr>
          <w:rFonts w:hint="eastAsia"/>
        </w:rPr>
        <w:t>эксплуатационных</w:t>
      </w:r>
      <w:r>
        <w:t xml:space="preserve"> </w:t>
      </w:r>
      <w:r>
        <w:rPr>
          <w:rFonts w:hint="eastAsia"/>
        </w:rPr>
        <w:t>расходов</w:t>
      </w:r>
      <w:r>
        <w:t xml:space="preserve"> </w:t>
      </w:r>
      <w:r>
        <w:rPr>
          <w:rFonts w:hint="eastAsia"/>
        </w:rPr>
        <w:t>от</w:t>
      </w:r>
      <w:r>
        <w:t xml:space="preserve"> </w:t>
      </w:r>
      <w:r>
        <w:rPr>
          <w:rFonts w:hint="eastAsia"/>
        </w:rPr>
        <w:t>применения</w:t>
      </w:r>
      <w:r>
        <w:t xml:space="preserve"> </w:t>
      </w:r>
      <w:r>
        <w:rPr>
          <w:rFonts w:hint="eastAsia"/>
        </w:rPr>
        <w:t>вагона</w:t>
      </w:r>
      <w:r>
        <w:t>-</w:t>
      </w:r>
      <w:r>
        <w:rPr>
          <w:rFonts w:hint="eastAsia"/>
        </w:rPr>
        <w:t>рельсосмазывателя</w:t>
      </w:r>
      <w:r>
        <w:t xml:space="preserve"> (</w:t>
      </w:r>
      <w:r>
        <w:rPr>
          <w:rFonts w:hint="eastAsia"/>
        </w:rPr>
        <w:lastRenderedPageBreak/>
        <w:t>годовой</w:t>
      </w:r>
      <w:r>
        <w:t xml:space="preserve"> </w:t>
      </w:r>
      <w:r>
        <w:rPr>
          <w:rFonts w:hint="eastAsia"/>
        </w:rPr>
        <w:t>эффект</w:t>
      </w:r>
      <w:r>
        <w:t>)</w:t>
      </w:r>
    </w:p>
    <w:p w14:paraId="32D33975" w14:textId="77777777" w:rsidR="00E43FCB" w:rsidRDefault="00E43FCB" w:rsidP="00E43FCB"/>
    <w:p w14:paraId="6C501A6A" w14:textId="77777777" w:rsidR="00E43FCB" w:rsidRDefault="00E43FCB" w:rsidP="00E43FCB">
      <w:r>
        <w:t xml:space="preserve">5.4.1 </w:t>
      </w:r>
      <w:r>
        <w:rPr>
          <w:rFonts w:hint="eastAsia"/>
        </w:rPr>
        <w:t>Расчет</w:t>
      </w:r>
      <w:r>
        <w:t xml:space="preserve"> </w:t>
      </w:r>
      <w:r>
        <w:rPr>
          <w:rFonts w:hint="eastAsia"/>
        </w:rPr>
        <w:t>интегрального</w:t>
      </w:r>
      <w:r>
        <w:t xml:space="preserve"> </w:t>
      </w:r>
      <w:r>
        <w:rPr>
          <w:rFonts w:hint="eastAsia"/>
        </w:rPr>
        <w:t>экономического</w:t>
      </w:r>
      <w:r>
        <w:t xml:space="preserve"> </w:t>
      </w:r>
      <w:r>
        <w:rPr>
          <w:rFonts w:hint="eastAsia"/>
        </w:rPr>
        <w:t>эффекта</w:t>
      </w:r>
      <w:r>
        <w:t xml:space="preserve"> (</w:t>
      </w:r>
      <w:r>
        <w:rPr>
          <w:rFonts w:hint="eastAsia"/>
        </w:rPr>
        <w:t>чистого</w:t>
      </w:r>
      <w:r>
        <w:t xml:space="preserve"> </w:t>
      </w:r>
      <w:r>
        <w:rPr>
          <w:rFonts w:hint="eastAsia"/>
        </w:rPr>
        <w:t>дисконтированного</w:t>
      </w:r>
      <w:r>
        <w:t xml:space="preserve"> </w:t>
      </w:r>
      <w:r>
        <w:rPr>
          <w:rFonts w:hint="eastAsia"/>
        </w:rPr>
        <w:t>дохода</w:t>
      </w:r>
      <w:r>
        <w:t xml:space="preserve">) </w:t>
      </w:r>
      <w:r>
        <w:rPr>
          <w:rFonts w:hint="eastAsia"/>
        </w:rPr>
        <w:t>и</w:t>
      </w:r>
      <w:r>
        <w:t xml:space="preserve"> </w:t>
      </w:r>
      <w:r>
        <w:rPr>
          <w:rFonts w:hint="eastAsia"/>
        </w:rPr>
        <w:t>срока</w:t>
      </w:r>
      <w:r>
        <w:t xml:space="preserve"> </w:t>
      </w:r>
      <w:r>
        <w:rPr>
          <w:rFonts w:hint="eastAsia"/>
        </w:rPr>
        <w:t>окупаемости</w:t>
      </w:r>
      <w:r>
        <w:t xml:space="preserve"> </w:t>
      </w:r>
      <w:r>
        <w:rPr>
          <w:rFonts w:hint="eastAsia"/>
        </w:rPr>
        <w:t>затрат</w:t>
      </w:r>
    </w:p>
    <w:p w14:paraId="58123756" w14:textId="77777777" w:rsidR="00E43FCB" w:rsidRDefault="00E43FCB" w:rsidP="00E43FCB"/>
    <w:p w14:paraId="4DE1CE8F" w14:textId="77777777" w:rsidR="00E43FCB" w:rsidRDefault="00E43FCB" w:rsidP="00E43FCB">
      <w:r>
        <w:t xml:space="preserve">5.5 </w:t>
      </w:r>
      <w:r>
        <w:rPr>
          <w:rFonts w:hint="eastAsia"/>
        </w:rPr>
        <w:t>Выводы</w:t>
      </w:r>
      <w:r>
        <w:t xml:space="preserve"> </w:t>
      </w:r>
      <w:r>
        <w:rPr>
          <w:rFonts w:hint="eastAsia"/>
        </w:rPr>
        <w:t>по</w:t>
      </w:r>
      <w:r>
        <w:t xml:space="preserve"> </w:t>
      </w:r>
      <w:r>
        <w:rPr>
          <w:rFonts w:hint="eastAsia"/>
        </w:rPr>
        <w:t>разделу</w:t>
      </w:r>
    </w:p>
    <w:p w14:paraId="6ABE2880" w14:textId="77777777" w:rsidR="00E43FCB" w:rsidRDefault="00E43FCB" w:rsidP="00E43FCB"/>
    <w:p w14:paraId="1C24AD90" w14:textId="77777777" w:rsidR="00E43FCB" w:rsidRDefault="00E43FCB" w:rsidP="00E43FCB">
      <w:r>
        <w:rPr>
          <w:rFonts w:hint="eastAsia"/>
        </w:rPr>
        <w:t>ЗАКЛЮЧЕНИЕ</w:t>
      </w:r>
    </w:p>
    <w:p w14:paraId="462338D7" w14:textId="77777777" w:rsidR="00E43FCB" w:rsidRDefault="00E43FCB" w:rsidP="00E43FCB"/>
    <w:p w14:paraId="50486D8A" w14:textId="77777777" w:rsidR="00E43FCB" w:rsidRDefault="00E43FCB" w:rsidP="00E43FCB">
      <w:r>
        <w:t>178</w:t>
      </w:r>
    </w:p>
    <w:p w14:paraId="059F3462" w14:textId="77777777" w:rsidR="00E43FCB" w:rsidRDefault="00E43FCB" w:rsidP="00E43FCB"/>
    <w:p w14:paraId="47A940A2" w14:textId="77777777" w:rsidR="00E43FCB" w:rsidRDefault="00E43FCB" w:rsidP="00E43FCB">
      <w:r>
        <w:rPr>
          <w:rFonts w:hint="eastAsia"/>
        </w:rPr>
        <w:t>СПИСОК</w:t>
      </w:r>
      <w:r>
        <w:t xml:space="preserve"> </w:t>
      </w:r>
      <w:r>
        <w:rPr>
          <w:rFonts w:hint="eastAsia"/>
        </w:rPr>
        <w:t>ЛИТЕРАТУРЫ</w:t>
      </w:r>
    </w:p>
    <w:p w14:paraId="4321670F" w14:textId="77777777" w:rsidR="00E43FCB" w:rsidRDefault="00E43FCB" w:rsidP="00E43FCB"/>
    <w:p w14:paraId="737B8CFA" w14:textId="77777777" w:rsidR="00E43FCB" w:rsidRDefault="00E43FCB" w:rsidP="00E43FCB">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Результаты</w:t>
      </w:r>
      <w:r>
        <w:t xml:space="preserve"> </w:t>
      </w:r>
      <w:r>
        <w:rPr>
          <w:rFonts w:hint="eastAsia"/>
        </w:rPr>
        <w:t>моделирования</w:t>
      </w:r>
      <w:r>
        <w:t xml:space="preserve"> </w:t>
      </w:r>
      <w:r>
        <w:rPr>
          <w:rFonts w:hint="eastAsia"/>
        </w:rPr>
        <w:t>движения</w:t>
      </w:r>
      <w:r>
        <w:t xml:space="preserve"> </w:t>
      </w:r>
      <w:r>
        <w:rPr>
          <w:rFonts w:hint="eastAsia"/>
        </w:rPr>
        <w:t>подвижного</w:t>
      </w:r>
      <w:r>
        <w:t xml:space="preserve"> </w:t>
      </w:r>
      <w:r>
        <w:rPr>
          <w:rFonts w:hint="eastAsia"/>
        </w:rPr>
        <w:t>состава</w:t>
      </w:r>
    </w:p>
    <w:p w14:paraId="65DC4D8D" w14:textId="77777777" w:rsidR="00E43FCB" w:rsidRDefault="00E43FCB" w:rsidP="00E43FCB"/>
    <w:p w14:paraId="7E204574" w14:textId="4F980871" w:rsidR="00E43FCB" w:rsidRPr="00E43FCB" w:rsidRDefault="00E43FCB" w:rsidP="00E43FCB">
      <w:r>
        <w:rPr>
          <w:rFonts w:hint="eastAsia"/>
        </w:rPr>
        <w:t>ВВЕДЕНИЕ</w:t>
      </w:r>
    </w:p>
    <w:sectPr w:rsidR="00E43FCB" w:rsidRPr="00E43FCB" w:rsidSect="00EC47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FAFC0" w14:textId="77777777" w:rsidR="00EC471A" w:rsidRDefault="00EC471A">
      <w:pPr>
        <w:spacing w:after="0" w:line="240" w:lineRule="auto"/>
      </w:pPr>
      <w:r>
        <w:separator/>
      </w:r>
    </w:p>
  </w:endnote>
  <w:endnote w:type="continuationSeparator" w:id="0">
    <w:p w14:paraId="6A550FA6" w14:textId="77777777" w:rsidR="00EC471A" w:rsidRDefault="00EC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9E7E8" w14:textId="77777777" w:rsidR="00EC471A" w:rsidRDefault="00EC471A"/>
    <w:p w14:paraId="6042A3B8" w14:textId="77777777" w:rsidR="00EC471A" w:rsidRDefault="00EC471A"/>
    <w:p w14:paraId="778FAE2B" w14:textId="77777777" w:rsidR="00EC471A" w:rsidRDefault="00EC471A"/>
    <w:p w14:paraId="5E19B024" w14:textId="77777777" w:rsidR="00EC471A" w:rsidRDefault="00EC471A"/>
    <w:p w14:paraId="1A872D1F" w14:textId="77777777" w:rsidR="00EC471A" w:rsidRDefault="00EC471A"/>
    <w:p w14:paraId="4EDAC225" w14:textId="77777777" w:rsidR="00EC471A" w:rsidRDefault="00EC471A"/>
    <w:p w14:paraId="3956F503" w14:textId="77777777" w:rsidR="00EC471A" w:rsidRDefault="00EC47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A29247" wp14:editId="7DD294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D1F31" w14:textId="77777777" w:rsidR="00EC471A" w:rsidRDefault="00EC47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292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4D1F31" w14:textId="77777777" w:rsidR="00EC471A" w:rsidRDefault="00EC47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023953" w14:textId="77777777" w:rsidR="00EC471A" w:rsidRDefault="00EC471A"/>
    <w:p w14:paraId="685DF8B2" w14:textId="77777777" w:rsidR="00EC471A" w:rsidRDefault="00EC471A"/>
    <w:p w14:paraId="781AB2CE" w14:textId="77777777" w:rsidR="00EC471A" w:rsidRDefault="00EC47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8D0DCD" wp14:editId="485722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72AE" w14:textId="77777777" w:rsidR="00EC471A" w:rsidRDefault="00EC471A"/>
                          <w:p w14:paraId="0BB73855" w14:textId="77777777" w:rsidR="00EC471A" w:rsidRDefault="00EC47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8D0D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B772AE" w14:textId="77777777" w:rsidR="00EC471A" w:rsidRDefault="00EC471A"/>
                    <w:p w14:paraId="0BB73855" w14:textId="77777777" w:rsidR="00EC471A" w:rsidRDefault="00EC47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4A897D" w14:textId="77777777" w:rsidR="00EC471A" w:rsidRDefault="00EC471A"/>
    <w:p w14:paraId="4D89559A" w14:textId="77777777" w:rsidR="00EC471A" w:rsidRDefault="00EC471A">
      <w:pPr>
        <w:rPr>
          <w:sz w:val="2"/>
          <w:szCs w:val="2"/>
        </w:rPr>
      </w:pPr>
    </w:p>
    <w:p w14:paraId="28A5E2F1" w14:textId="77777777" w:rsidR="00EC471A" w:rsidRDefault="00EC471A"/>
    <w:p w14:paraId="7F0003E6" w14:textId="77777777" w:rsidR="00EC471A" w:rsidRDefault="00EC471A">
      <w:pPr>
        <w:spacing w:after="0" w:line="240" w:lineRule="auto"/>
      </w:pPr>
    </w:p>
  </w:footnote>
  <w:footnote w:type="continuationSeparator" w:id="0">
    <w:p w14:paraId="392161BB" w14:textId="77777777" w:rsidR="00EC471A" w:rsidRDefault="00EC4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24885</TotalTime>
  <Pages>5</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3200</cp:revision>
  <cp:lastPrinted>2009-02-06T05:36:00Z</cp:lastPrinted>
  <dcterms:created xsi:type="dcterms:W3CDTF">2024-01-07T13:43:00Z</dcterms:created>
  <dcterms:modified xsi:type="dcterms:W3CDTF">2024-02-17T15:36:00Z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