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778D8" w14:textId="5F7524FB" w:rsidR="00D6444C" w:rsidRPr="00E13C28" w:rsidRDefault="00E13C28" w:rsidP="00E13C28">
      <w:r w:rsidRPr="00E13C28">
        <w:rPr>
          <w:rFonts w:ascii="Times New Roman" w:eastAsia="Arial Unicode MS" w:hAnsi="Times New Roman" w:cs="Times New Roman"/>
          <w:color w:val="000000"/>
          <w:kern w:val="0"/>
          <w:sz w:val="28"/>
          <w:szCs w:val="28"/>
          <w:lang w:eastAsia="ru-RU"/>
        </w:rPr>
        <w:t xml:space="preserve">Бойчук Роман </w:t>
      </w:r>
      <w:proofErr w:type="spellStart"/>
      <w:r w:rsidRPr="00E13C28">
        <w:rPr>
          <w:rFonts w:ascii="Times New Roman" w:eastAsia="Arial Unicode MS" w:hAnsi="Times New Roman" w:cs="Times New Roman"/>
          <w:color w:val="000000"/>
          <w:kern w:val="0"/>
          <w:sz w:val="28"/>
          <w:szCs w:val="28"/>
          <w:lang w:eastAsia="ru-RU"/>
        </w:rPr>
        <w:t>Іванович</w:t>
      </w:r>
      <w:proofErr w:type="spellEnd"/>
      <w:r w:rsidRPr="00E13C28">
        <w:rPr>
          <w:rFonts w:ascii="Times New Roman" w:eastAsia="Arial Unicode MS" w:hAnsi="Times New Roman" w:cs="Times New Roman"/>
          <w:color w:val="000000"/>
          <w:kern w:val="0"/>
          <w:sz w:val="28"/>
          <w:szCs w:val="28"/>
          <w:lang w:eastAsia="ru-RU"/>
        </w:rPr>
        <w:t xml:space="preserve">, доцент </w:t>
      </w:r>
      <w:proofErr w:type="spellStart"/>
      <w:r w:rsidRPr="00E13C28">
        <w:rPr>
          <w:rFonts w:ascii="Times New Roman" w:eastAsia="Arial Unicode MS" w:hAnsi="Times New Roman" w:cs="Times New Roman"/>
          <w:color w:val="000000"/>
          <w:kern w:val="0"/>
          <w:sz w:val="28"/>
          <w:szCs w:val="28"/>
          <w:lang w:eastAsia="ru-RU"/>
        </w:rPr>
        <w:t>кафедри</w:t>
      </w:r>
      <w:proofErr w:type="spellEnd"/>
      <w:r w:rsidRPr="00E13C28">
        <w:rPr>
          <w:rFonts w:ascii="Times New Roman" w:eastAsia="Arial Unicode MS" w:hAnsi="Times New Roman" w:cs="Times New Roman"/>
          <w:color w:val="000000"/>
          <w:kern w:val="0"/>
          <w:sz w:val="28"/>
          <w:szCs w:val="28"/>
          <w:lang w:eastAsia="ru-RU"/>
        </w:rPr>
        <w:t xml:space="preserve"> </w:t>
      </w:r>
      <w:proofErr w:type="spellStart"/>
      <w:r w:rsidRPr="00E13C28">
        <w:rPr>
          <w:rFonts w:ascii="Times New Roman" w:eastAsia="Arial Unicode MS" w:hAnsi="Times New Roman" w:cs="Times New Roman"/>
          <w:color w:val="000000"/>
          <w:kern w:val="0"/>
          <w:sz w:val="28"/>
          <w:szCs w:val="28"/>
          <w:lang w:eastAsia="ru-RU"/>
        </w:rPr>
        <w:t>фізичного</w:t>
      </w:r>
      <w:proofErr w:type="spellEnd"/>
      <w:r w:rsidRPr="00E13C28">
        <w:rPr>
          <w:rFonts w:ascii="Times New Roman" w:eastAsia="Arial Unicode MS" w:hAnsi="Times New Roman" w:cs="Times New Roman"/>
          <w:color w:val="000000"/>
          <w:kern w:val="0"/>
          <w:sz w:val="28"/>
          <w:szCs w:val="28"/>
          <w:lang w:eastAsia="ru-RU"/>
        </w:rPr>
        <w:t xml:space="preserve"> </w:t>
      </w:r>
      <w:proofErr w:type="spellStart"/>
      <w:r w:rsidRPr="00E13C28">
        <w:rPr>
          <w:rFonts w:ascii="Times New Roman" w:eastAsia="Arial Unicode MS" w:hAnsi="Times New Roman" w:cs="Times New Roman"/>
          <w:color w:val="000000"/>
          <w:kern w:val="0"/>
          <w:sz w:val="28"/>
          <w:szCs w:val="28"/>
          <w:lang w:eastAsia="ru-RU"/>
        </w:rPr>
        <w:t>виховання</w:t>
      </w:r>
      <w:proofErr w:type="spellEnd"/>
      <w:r w:rsidRPr="00E13C28">
        <w:rPr>
          <w:rFonts w:ascii="Times New Roman" w:eastAsia="Arial Unicode MS" w:hAnsi="Times New Roman" w:cs="Times New Roman"/>
          <w:color w:val="000000"/>
          <w:kern w:val="0"/>
          <w:sz w:val="28"/>
          <w:szCs w:val="28"/>
          <w:lang w:eastAsia="ru-RU"/>
        </w:rPr>
        <w:t xml:space="preserve"> і порту </w:t>
      </w:r>
      <w:proofErr w:type="spellStart"/>
      <w:r w:rsidRPr="00E13C28">
        <w:rPr>
          <w:rFonts w:ascii="Times New Roman" w:eastAsia="Arial Unicode MS" w:hAnsi="Times New Roman" w:cs="Times New Roman"/>
          <w:color w:val="000000"/>
          <w:kern w:val="0"/>
          <w:sz w:val="28"/>
          <w:szCs w:val="28"/>
          <w:lang w:eastAsia="ru-RU"/>
        </w:rPr>
        <w:t>ІваноФранківського</w:t>
      </w:r>
      <w:proofErr w:type="spellEnd"/>
      <w:r w:rsidRPr="00E13C28">
        <w:rPr>
          <w:rFonts w:ascii="Times New Roman" w:eastAsia="Arial Unicode MS" w:hAnsi="Times New Roman" w:cs="Times New Roman"/>
          <w:color w:val="000000"/>
          <w:kern w:val="0"/>
          <w:sz w:val="28"/>
          <w:szCs w:val="28"/>
          <w:lang w:eastAsia="ru-RU"/>
        </w:rPr>
        <w:t xml:space="preserve"> </w:t>
      </w:r>
      <w:proofErr w:type="spellStart"/>
      <w:r w:rsidRPr="00E13C28">
        <w:rPr>
          <w:rFonts w:ascii="Times New Roman" w:eastAsia="Arial Unicode MS" w:hAnsi="Times New Roman" w:cs="Times New Roman"/>
          <w:color w:val="000000"/>
          <w:kern w:val="0"/>
          <w:sz w:val="28"/>
          <w:szCs w:val="28"/>
          <w:lang w:eastAsia="ru-RU"/>
        </w:rPr>
        <w:t>національного</w:t>
      </w:r>
      <w:proofErr w:type="spellEnd"/>
      <w:r w:rsidRPr="00E13C28">
        <w:rPr>
          <w:rFonts w:ascii="Times New Roman" w:eastAsia="Arial Unicode MS" w:hAnsi="Times New Roman" w:cs="Times New Roman"/>
          <w:color w:val="000000"/>
          <w:kern w:val="0"/>
          <w:sz w:val="28"/>
          <w:szCs w:val="28"/>
          <w:lang w:eastAsia="ru-RU"/>
        </w:rPr>
        <w:t xml:space="preserve"> </w:t>
      </w:r>
      <w:proofErr w:type="spellStart"/>
      <w:r w:rsidRPr="00E13C28">
        <w:rPr>
          <w:rFonts w:ascii="Times New Roman" w:eastAsia="Arial Unicode MS" w:hAnsi="Times New Roman" w:cs="Times New Roman"/>
          <w:color w:val="000000"/>
          <w:kern w:val="0"/>
          <w:sz w:val="28"/>
          <w:szCs w:val="28"/>
          <w:lang w:eastAsia="ru-RU"/>
        </w:rPr>
        <w:t>технічного</w:t>
      </w:r>
      <w:proofErr w:type="spellEnd"/>
      <w:r w:rsidRPr="00E13C28">
        <w:rPr>
          <w:rFonts w:ascii="Times New Roman" w:eastAsia="Arial Unicode MS" w:hAnsi="Times New Roman" w:cs="Times New Roman"/>
          <w:color w:val="000000"/>
          <w:kern w:val="0"/>
          <w:sz w:val="28"/>
          <w:szCs w:val="28"/>
          <w:lang w:eastAsia="ru-RU"/>
        </w:rPr>
        <w:t xml:space="preserve"> </w:t>
      </w:r>
      <w:proofErr w:type="spellStart"/>
      <w:r w:rsidRPr="00E13C28">
        <w:rPr>
          <w:rFonts w:ascii="Times New Roman" w:eastAsia="Arial Unicode MS" w:hAnsi="Times New Roman" w:cs="Times New Roman"/>
          <w:color w:val="000000"/>
          <w:kern w:val="0"/>
          <w:sz w:val="28"/>
          <w:szCs w:val="28"/>
          <w:lang w:eastAsia="ru-RU"/>
        </w:rPr>
        <w:t>університету</w:t>
      </w:r>
      <w:proofErr w:type="spellEnd"/>
      <w:r w:rsidRPr="00E13C28">
        <w:rPr>
          <w:rFonts w:ascii="Times New Roman" w:eastAsia="Arial Unicode MS" w:hAnsi="Times New Roman" w:cs="Times New Roman"/>
          <w:color w:val="000000"/>
          <w:kern w:val="0"/>
          <w:sz w:val="28"/>
          <w:szCs w:val="28"/>
          <w:lang w:eastAsia="ru-RU"/>
        </w:rPr>
        <w:t xml:space="preserve"> </w:t>
      </w:r>
      <w:proofErr w:type="spellStart"/>
      <w:r w:rsidRPr="00E13C28">
        <w:rPr>
          <w:rFonts w:ascii="Times New Roman" w:eastAsia="Arial Unicode MS" w:hAnsi="Times New Roman" w:cs="Times New Roman"/>
          <w:color w:val="000000"/>
          <w:kern w:val="0"/>
          <w:sz w:val="28"/>
          <w:szCs w:val="28"/>
          <w:lang w:eastAsia="ru-RU"/>
        </w:rPr>
        <w:t>нафти</w:t>
      </w:r>
      <w:proofErr w:type="spellEnd"/>
      <w:r w:rsidRPr="00E13C28">
        <w:rPr>
          <w:rFonts w:ascii="Times New Roman" w:eastAsia="Arial Unicode MS" w:hAnsi="Times New Roman" w:cs="Times New Roman"/>
          <w:color w:val="000000"/>
          <w:kern w:val="0"/>
          <w:sz w:val="28"/>
          <w:szCs w:val="28"/>
          <w:lang w:eastAsia="ru-RU"/>
        </w:rPr>
        <w:t xml:space="preserve"> і газу. </w:t>
      </w:r>
      <w:proofErr w:type="spellStart"/>
      <w:r w:rsidRPr="00E13C28">
        <w:rPr>
          <w:rFonts w:ascii="Times New Roman" w:eastAsia="Arial Unicode MS" w:hAnsi="Times New Roman" w:cs="Times New Roman"/>
          <w:color w:val="000000"/>
          <w:kern w:val="0"/>
          <w:sz w:val="28"/>
          <w:szCs w:val="28"/>
          <w:lang w:eastAsia="ru-RU"/>
        </w:rPr>
        <w:t>Назва</w:t>
      </w:r>
      <w:proofErr w:type="spellEnd"/>
      <w:r w:rsidRPr="00E13C28">
        <w:rPr>
          <w:rFonts w:ascii="Times New Roman" w:eastAsia="Arial Unicode MS" w:hAnsi="Times New Roman" w:cs="Times New Roman"/>
          <w:color w:val="000000"/>
          <w:kern w:val="0"/>
          <w:sz w:val="28"/>
          <w:szCs w:val="28"/>
          <w:lang w:eastAsia="ru-RU"/>
        </w:rPr>
        <w:t xml:space="preserve"> </w:t>
      </w:r>
      <w:proofErr w:type="spellStart"/>
      <w:r w:rsidRPr="00E13C28">
        <w:rPr>
          <w:rFonts w:ascii="Times New Roman" w:eastAsia="Arial Unicode MS" w:hAnsi="Times New Roman" w:cs="Times New Roman"/>
          <w:color w:val="000000"/>
          <w:kern w:val="0"/>
          <w:sz w:val="28"/>
          <w:szCs w:val="28"/>
          <w:lang w:eastAsia="ru-RU"/>
        </w:rPr>
        <w:t>дисертації</w:t>
      </w:r>
      <w:proofErr w:type="spellEnd"/>
      <w:r w:rsidRPr="00E13C28">
        <w:rPr>
          <w:rFonts w:ascii="Times New Roman" w:eastAsia="Arial Unicode MS" w:hAnsi="Times New Roman" w:cs="Times New Roman"/>
          <w:color w:val="000000"/>
          <w:kern w:val="0"/>
          <w:sz w:val="28"/>
          <w:szCs w:val="28"/>
          <w:lang w:eastAsia="ru-RU"/>
        </w:rPr>
        <w:t>: ««Теоретико-</w:t>
      </w:r>
      <w:proofErr w:type="spellStart"/>
      <w:r w:rsidRPr="00E13C28">
        <w:rPr>
          <w:rFonts w:ascii="Times New Roman" w:eastAsia="Arial Unicode MS" w:hAnsi="Times New Roman" w:cs="Times New Roman"/>
          <w:color w:val="000000"/>
          <w:kern w:val="0"/>
          <w:sz w:val="28"/>
          <w:szCs w:val="28"/>
          <w:lang w:eastAsia="ru-RU"/>
        </w:rPr>
        <w:t>методичні</w:t>
      </w:r>
      <w:proofErr w:type="spellEnd"/>
      <w:r w:rsidRPr="00E13C28">
        <w:rPr>
          <w:rFonts w:ascii="Times New Roman" w:eastAsia="Arial Unicode MS" w:hAnsi="Times New Roman" w:cs="Times New Roman"/>
          <w:color w:val="000000"/>
          <w:kern w:val="0"/>
          <w:sz w:val="28"/>
          <w:szCs w:val="28"/>
          <w:lang w:eastAsia="ru-RU"/>
        </w:rPr>
        <w:t xml:space="preserve"> </w:t>
      </w:r>
      <w:proofErr w:type="spellStart"/>
      <w:r w:rsidRPr="00E13C28">
        <w:rPr>
          <w:rFonts w:ascii="Times New Roman" w:eastAsia="Arial Unicode MS" w:hAnsi="Times New Roman" w:cs="Times New Roman"/>
          <w:color w:val="000000"/>
          <w:kern w:val="0"/>
          <w:sz w:val="28"/>
          <w:szCs w:val="28"/>
          <w:lang w:eastAsia="ru-RU"/>
        </w:rPr>
        <w:t>основи</w:t>
      </w:r>
      <w:proofErr w:type="spellEnd"/>
      <w:r w:rsidRPr="00E13C28">
        <w:rPr>
          <w:rFonts w:ascii="Times New Roman" w:eastAsia="Arial Unicode MS" w:hAnsi="Times New Roman" w:cs="Times New Roman"/>
          <w:color w:val="000000"/>
          <w:kern w:val="0"/>
          <w:sz w:val="28"/>
          <w:szCs w:val="28"/>
          <w:lang w:eastAsia="ru-RU"/>
        </w:rPr>
        <w:t xml:space="preserve"> </w:t>
      </w:r>
      <w:proofErr w:type="spellStart"/>
      <w:r w:rsidRPr="00E13C28">
        <w:rPr>
          <w:rFonts w:ascii="Times New Roman" w:eastAsia="Arial Unicode MS" w:hAnsi="Times New Roman" w:cs="Times New Roman"/>
          <w:color w:val="000000"/>
          <w:kern w:val="0"/>
          <w:sz w:val="28"/>
          <w:szCs w:val="28"/>
          <w:lang w:eastAsia="ru-RU"/>
        </w:rPr>
        <w:t>розвитку</w:t>
      </w:r>
      <w:proofErr w:type="spellEnd"/>
      <w:r w:rsidRPr="00E13C28">
        <w:rPr>
          <w:rFonts w:ascii="Times New Roman" w:eastAsia="Arial Unicode MS" w:hAnsi="Times New Roman" w:cs="Times New Roman"/>
          <w:color w:val="000000"/>
          <w:kern w:val="0"/>
          <w:sz w:val="28"/>
          <w:szCs w:val="28"/>
          <w:lang w:eastAsia="ru-RU"/>
        </w:rPr>
        <w:t xml:space="preserve"> </w:t>
      </w:r>
      <w:proofErr w:type="spellStart"/>
      <w:r w:rsidRPr="00E13C28">
        <w:rPr>
          <w:rFonts w:ascii="Times New Roman" w:eastAsia="Arial Unicode MS" w:hAnsi="Times New Roman" w:cs="Times New Roman"/>
          <w:color w:val="000000"/>
          <w:kern w:val="0"/>
          <w:sz w:val="28"/>
          <w:szCs w:val="28"/>
          <w:lang w:eastAsia="ru-RU"/>
        </w:rPr>
        <w:t>координаційних</w:t>
      </w:r>
      <w:proofErr w:type="spellEnd"/>
      <w:r w:rsidRPr="00E13C28">
        <w:rPr>
          <w:rFonts w:ascii="Times New Roman" w:eastAsia="Arial Unicode MS" w:hAnsi="Times New Roman" w:cs="Times New Roman"/>
          <w:color w:val="000000"/>
          <w:kern w:val="0"/>
          <w:sz w:val="28"/>
          <w:szCs w:val="28"/>
          <w:lang w:eastAsia="ru-RU"/>
        </w:rPr>
        <w:t xml:space="preserve"> </w:t>
      </w:r>
      <w:proofErr w:type="spellStart"/>
      <w:r w:rsidRPr="00E13C28">
        <w:rPr>
          <w:rFonts w:ascii="Times New Roman" w:eastAsia="Arial Unicode MS" w:hAnsi="Times New Roman" w:cs="Times New Roman"/>
          <w:color w:val="000000"/>
          <w:kern w:val="0"/>
          <w:sz w:val="28"/>
          <w:szCs w:val="28"/>
          <w:lang w:eastAsia="ru-RU"/>
        </w:rPr>
        <w:t>якостей</w:t>
      </w:r>
      <w:proofErr w:type="spellEnd"/>
      <w:r w:rsidRPr="00E13C28">
        <w:rPr>
          <w:rFonts w:ascii="Times New Roman" w:eastAsia="Arial Unicode MS" w:hAnsi="Times New Roman" w:cs="Times New Roman"/>
          <w:color w:val="000000"/>
          <w:kern w:val="0"/>
          <w:sz w:val="28"/>
          <w:szCs w:val="28"/>
          <w:lang w:eastAsia="ru-RU"/>
        </w:rPr>
        <w:t xml:space="preserve"> </w:t>
      </w:r>
      <w:proofErr w:type="spellStart"/>
      <w:r w:rsidRPr="00E13C28">
        <w:rPr>
          <w:rFonts w:ascii="Times New Roman" w:eastAsia="Arial Unicode MS" w:hAnsi="Times New Roman" w:cs="Times New Roman"/>
          <w:color w:val="000000"/>
          <w:kern w:val="0"/>
          <w:sz w:val="28"/>
          <w:szCs w:val="28"/>
          <w:lang w:eastAsia="ru-RU"/>
        </w:rPr>
        <w:t>школярів</w:t>
      </w:r>
      <w:proofErr w:type="spellEnd"/>
      <w:r w:rsidRPr="00E13C28">
        <w:rPr>
          <w:rFonts w:ascii="Times New Roman" w:eastAsia="Arial Unicode MS" w:hAnsi="Times New Roman" w:cs="Times New Roman"/>
          <w:color w:val="000000"/>
          <w:kern w:val="0"/>
          <w:sz w:val="28"/>
          <w:szCs w:val="28"/>
          <w:lang w:eastAsia="ru-RU"/>
        </w:rPr>
        <w:t xml:space="preserve">, </w:t>
      </w:r>
      <w:proofErr w:type="spellStart"/>
      <w:r w:rsidRPr="00E13C28">
        <w:rPr>
          <w:rFonts w:ascii="Times New Roman" w:eastAsia="Arial Unicode MS" w:hAnsi="Times New Roman" w:cs="Times New Roman"/>
          <w:color w:val="000000"/>
          <w:kern w:val="0"/>
          <w:sz w:val="28"/>
          <w:szCs w:val="28"/>
          <w:lang w:eastAsia="ru-RU"/>
        </w:rPr>
        <w:t>які</w:t>
      </w:r>
      <w:proofErr w:type="spellEnd"/>
      <w:r w:rsidRPr="00E13C28">
        <w:rPr>
          <w:rFonts w:ascii="Times New Roman" w:eastAsia="Arial Unicode MS" w:hAnsi="Times New Roman" w:cs="Times New Roman"/>
          <w:color w:val="000000"/>
          <w:kern w:val="0"/>
          <w:sz w:val="28"/>
          <w:szCs w:val="28"/>
          <w:lang w:eastAsia="ru-RU"/>
        </w:rPr>
        <w:t xml:space="preserve"> систематично </w:t>
      </w:r>
      <w:proofErr w:type="spellStart"/>
      <w:r w:rsidRPr="00E13C28">
        <w:rPr>
          <w:rFonts w:ascii="Times New Roman" w:eastAsia="Arial Unicode MS" w:hAnsi="Times New Roman" w:cs="Times New Roman"/>
          <w:color w:val="000000"/>
          <w:kern w:val="0"/>
          <w:sz w:val="28"/>
          <w:szCs w:val="28"/>
          <w:lang w:eastAsia="ru-RU"/>
        </w:rPr>
        <w:t>займаються</w:t>
      </w:r>
      <w:proofErr w:type="spellEnd"/>
      <w:r w:rsidRPr="00E13C28">
        <w:rPr>
          <w:rFonts w:ascii="Times New Roman" w:eastAsia="Arial Unicode MS" w:hAnsi="Times New Roman" w:cs="Times New Roman"/>
          <w:color w:val="000000"/>
          <w:kern w:val="0"/>
          <w:sz w:val="28"/>
          <w:szCs w:val="28"/>
          <w:lang w:eastAsia="ru-RU"/>
        </w:rPr>
        <w:t xml:space="preserve"> </w:t>
      </w:r>
      <w:proofErr w:type="spellStart"/>
      <w:r w:rsidRPr="00E13C28">
        <w:rPr>
          <w:rFonts w:ascii="Times New Roman" w:eastAsia="Arial Unicode MS" w:hAnsi="Times New Roman" w:cs="Times New Roman"/>
          <w:color w:val="000000"/>
          <w:kern w:val="0"/>
          <w:sz w:val="28"/>
          <w:szCs w:val="28"/>
          <w:lang w:eastAsia="ru-RU"/>
        </w:rPr>
        <w:t>спортивними</w:t>
      </w:r>
      <w:proofErr w:type="spellEnd"/>
      <w:r w:rsidRPr="00E13C28">
        <w:rPr>
          <w:rFonts w:ascii="Times New Roman" w:eastAsia="Arial Unicode MS" w:hAnsi="Times New Roman" w:cs="Times New Roman"/>
          <w:color w:val="000000"/>
          <w:kern w:val="0"/>
          <w:sz w:val="28"/>
          <w:szCs w:val="28"/>
          <w:lang w:eastAsia="ru-RU"/>
        </w:rPr>
        <w:t xml:space="preserve"> </w:t>
      </w:r>
      <w:proofErr w:type="spellStart"/>
      <w:r w:rsidRPr="00E13C28">
        <w:rPr>
          <w:rFonts w:ascii="Times New Roman" w:eastAsia="Arial Unicode MS" w:hAnsi="Times New Roman" w:cs="Times New Roman"/>
          <w:color w:val="000000"/>
          <w:kern w:val="0"/>
          <w:sz w:val="28"/>
          <w:szCs w:val="28"/>
          <w:lang w:eastAsia="ru-RU"/>
        </w:rPr>
        <w:t>іграми</w:t>
      </w:r>
      <w:proofErr w:type="spellEnd"/>
      <w:r w:rsidRPr="00E13C28">
        <w:rPr>
          <w:rFonts w:ascii="Times New Roman" w:eastAsia="Arial Unicode MS" w:hAnsi="Times New Roman" w:cs="Times New Roman"/>
          <w:color w:val="000000"/>
          <w:kern w:val="0"/>
          <w:sz w:val="28"/>
          <w:szCs w:val="28"/>
          <w:lang w:eastAsia="ru-RU"/>
        </w:rPr>
        <w:t xml:space="preserve">». Шифр та </w:t>
      </w:r>
      <w:proofErr w:type="spellStart"/>
      <w:r w:rsidRPr="00E13C28">
        <w:rPr>
          <w:rFonts w:ascii="Times New Roman" w:eastAsia="Arial Unicode MS" w:hAnsi="Times New Roman" w:cs="Times New Roman"/>
          <w:color w:val="000000"/>
          <w:kern w:val="0"/>
          <w:sz w:val="28"/>
          <w:szCs w:val="28"/>
          <w:lang w:eastAsia="ru-RU"/>
        </w:rPr>
        <w:t>назва</w:t>
      </w:r>
      <w:proofErr w:type="spellEnd"/>
      <w:r w:rsidRPr="00E13C28">
        <w:rPr>
          <w:rFonts w:ascii="Times New Roman" w:eastAsia="Arial Unicode MS" w:hAnsi="Times New Roman" w:cs="Times New Roman"/>
          <w:color w:val="000000"/>
          <w:kern w:val="0"/>
          <w:sz w:val="28"/>
          <w:szCs w:val="28"/>
          <w:lang w:eastAsia="ru-RU"/>
        </w:rPr>
        <w:t xml:space="preserve"> </w:t>
      </w:r>
      <w:proofErr w:type="spellStart"/>
      <w:r w:rsidRPr="00E13C28">
        <w:rPr>
          <w:rFonts w:ascii="Times New Roman" w:eastAsia="Arial Unicode MS" w:hAnsi="Times New Roman" w:cs="Times New Roman"/>
          <w:color w:val="000000"/>
          <w:kern w:val="0"/>
          <w:sz w:val="28"/>
          <w:szCs w:val="28"/>
          <w:lang w:eastAsia="ru-RU"/>
        </w:rPr>
        <w:t>спеціальності</w:t>
      </w:r>
      <w:proofErr w:type="spellEnd"/>
      <w:r w:rsidRPr="00E13C28">
        <w:rPr>
          <w:rFonts w:ascii="Times New Roman" w:eastAsia="Arial Unicode MS" w:hAnsi="Times New Roman" w:cs="Times New Roman"/>
          <w:color w:val="000000"/>
          <w:kern w:val="0"/>
          <w:sz w:val="28"/>
          <w:szCs w:val="28"/>
          <w:lang w:eastAsia="ru-RU"/>
        </w:rPr>
        <w:t xml:space="preserve"> – 13.00.02 «</w:t>
      </w:r>
      <w:proofErr w:type="spellStart"/>
      <w:r w:rsidRPr="00E13C28">
        <w:rPr>
          <w:rFonts w:ascii="Times New Roman" w:eastAsia="Arial Unicode MS" w:hAnsi="Times New Roman" w:cs="Times New Roman"/>
          <w:color w:val="000000"/>
          <w:kern w:val="0"/>
          <w:sz w:val="28"/>
          <w:szCs w:val="28"/>
          <w:lang w:eastAsia="ru-RU"/>
        </w:rPr>
        <w:t>Теорія</w:t>
      </w:r>
      <w:proofErr w:type="spellEnd"/>
      <w:r w:rsidRPr="00E13C28">
        <w:rPr>
          <w:rFonts w:ascii="Times New Roman" w:eastAsia="Arial Unicode MS" w:hAnsi="Times New Roman" w:cs="Times New Roman"/>
          <w:color w:val="000000"/>
          <w:kern w:val="0"/>
          <w:sz w:val="28"/>
          <w:szCs w:val="28"/>
          <w:lang w:eastAsia="ru-RU"/>
        </w:rPr>
        <w:t xml:space="preserve"> та методика </w:t>
      </w:r>
      <w:proofErr w:type="spellStart"/>
      <w:r w:rsidRPr="00E13C28">
        <w:rPr>
          <w:rFonts w:ascii="Times New Roman" w:eastAsia="Arial Unicode MS" w:hAnsi="Times New Roman" w:cs="Times New Roman"/>
          <w:color w:val="000000"/>
          <w:kern w:val="0"/>
          <w:sz w:val="28"/>
          <w:szCs w:val="28"/>
          <w:lang w:eastAsia="ru-RU"/>
        </w:rPr>
        <w:t>навчання</w:t>
      </w:r>
      <w:proofErr w:type="spellEnd"/>
      <w:r w:rsidRPr="00E13C28">
        <w:rPr>
          <w:rFonts w:ascii="Times New Roman" w:eastAsia="Arial Unicode MS" w:hAnsi="Times New Roman" w:cs="Times New Roman"/>
          <w:color w:val="000000"/>
          <w:kern w:val="0"/>
          <w:sz w:val="28"/>
          <w:szCs w:val="28"/>
          <w:lang w:eastAsia="ru-RU"/>
        </w:rPr>
        <w:t xml:space="preserve"> (</w:t>
      </w:r>
      <w:proofErr w:type="spellStart"/>
      <w:r w:rsidRPr="00E13C28">
        <w:rPr>
          <w:rFonts w:ascii="Times New Roman" w:eastAsia="Arial Unicode MS" w:hAnsi="Times New Roman" w:cs="Times New Roman"/>
          <w:color w:val="000000"/>
          <w:kern w:val="0"/>
          <w:sz w:val="28"/>
          <w:szCs w:val="28"/>
          <w:lang w:eastAsia="ru-RU"/>
        </w:rPr>
        <w:t>фізична</w:t>
      </w:r>
      <w:proofErr w:type="spellEnd"/>
      <w:r w:rsidRPr="00E13C28">
        <w:rPr>
          <w:rFonts w:ascii="Times New Roman" w:eastAsia="Arial Unicode MS" w:hAnsi="Times New Roman" w:cs="Times New Roman"/>
          <w:color w:val="000000"/>
          <w:kern w:val="0"/>
          <w:sz w:val="28"/>
          <w:szCs w:val="28"/>
          <w:lang w:eastAsia="ru-RU"/>
        </w:rPr>
        <w:t xml:space="preserve"> культура, </w:t>
      </w:r>
      <w:proofErr w:type="spellStart"/>
      <w:r w:rsidRPr="00E13C28">
        <w:rPr>
          <w:rFonts w:ascii="Times New Roman" w:eastAsia="Arial Unicode MS" w:hAnsi="Times New Roman" w:cs="Times New Roman"/>
          <w:color w:val="000000"/>
          <w:kern w:val="0"/>
          <w:sz w:val="28"/>
          <w:szCs w:val="28"/>
          <w:lang w:eastAsia="ru-RU"/>
        </w:rPr>
        <w:t>основи</w:t>
      </w:r>
      <w:proofErr w:type="spellEnd"/>
      <w:r w:rsidRPr="00E13C28">
        <w:rPr>
          <w:rFonts w:ascii="Times New Roman" w:eastAsia="Arial Unicode MS" w:hAnsi="Times New Roman" w:cs="Times New Roman"/>
          <w:color w:val="000000"/>
          <w:kern w:val="0"/>
          <w:sz w:val="28"/>
          <w:szCs w:val="28"/>
          <w:lang w:eastAsia="ru-RU"/>
        </w:rPr>
        <w:t xml:space="preserve"> </w:t>
      </w:r>
      <w:proofErr w:type="spellStart"/>
      <w:r w:rsidRPr="00E13C28">
        <w:rPr>
          <w:rFonts w:ascii="Times New Roman" w:eastAsia="Arial Unicode MS" w:hAnsi="Times New Roman" w:cs="Times New Roman"/>
          <w:color w:val="000000"/>
          <w:kern w:val="0"/>
          <w:sz w:val="28"/>
          <w:szCs w:val="28"/>
          <w:lang w:eastAsia="ru-RU"/>
        </w:rPr>
        <w:t>здоров’я</w:t>
      </w:r>
      <w:proofErr w:type="spellEnd"/>
      <w:r w:rsidRPr="00E13C28">
        <w:rPr>
          <w:rFonts w:ascii="Times New Roman" w:eastAsia="Arial Unicode MS" w:hAnsi="Times New Roman" w:cs="Times New Roman"/>
          <w:color w:val="000000"/>
          <w:kern w:val="0"/>
          <w:sz w:val="28"/>
          <w:szCs w:val="28"/>
          <w:lang w:eastAsia="ru-RU"/>
        </w:rPr>
        <w:t xml:space="preserve">)». </w:t>
      </w:r>
      <w:proofErr w:type="spellStart"/>
      <w:r w:rsidRPr="00E13C28">
        <w:rPr>
          <w:rFonts w:ascii="Times New Roman" w:eastAsia="Arial Unicode MS" w:hAnsi="Times New Roman" w:cs="Times New Roman"/>
          <w:color w:val="000000"/>
          <w:kern w:val="0"/>
          <w:sz w:val="28"/>
          <w:szCs w:val="28"/>
          <w:lang w:eastAsia="ru-RU"/>
        </w:rPr>
        <w:t>Докторська</w:t>
      </w:r>
      <w:proofErr w:type="spellEnd"/>
      <w:r w:rsidRPr="00E13C28">
        <w:rPr>
          <w:rFonts w:ascii="Times New Roman" w:eastAsia="Arial Unicode MS" w:hAnsi="Times New Roman" w:cs="Times New Roman"/>
          <w:color w:val="000000"/>
          <w:kern w:val="0"/>
          <w:sz w:val="28"/>
          <w:szCs w:val="28"/>
          <w:lang w:eastAsia="ru-RU"/>
        </w:rPr>
        <w:t xml:space="preserve"> рада Д 79.053.02 </w:t>
      </w:r>
      <w:proofErr w:type="spellStart"/>
      <w:r w:rsidRPr="00E13C28">
        <w:rPr>
          <w:rFonts w:ascii="Times New Roman" w:eastAsia="Arial Unicode MS" w:hAnsi="Times New Roman" w:cs="Times New Roman"/>
          <w:color w:val="000000"/>
          <w:kern w:val="0"/>
          <w:sz w:val="28"/>
          <w:szCs w:val="28"/>
          <w:lang w:eastAsia="ru-RU"/>
        </w:rPr>
        <w:t>Національного</w:t>
      </w:r>
      <w:proofErr w:type="spellEnd"/>
      <w:r w:rsidRPr="00E13C28">
        <w:rPr>
          <w:rFonts w:ascii="Times New Roman" w:eastAsia="Arial Unicode MS" w:hAnsi="Times New Roman" w:cs="Times New Roman"/>
          <w:color w:val="000000"/>
          <w:kern w:val="0"/>
          <w:sz w:val="28"/>
          <w:szCs w:val="28"/>
          <w:lang w:eastAsia="ru-RU"/>
        </w:rPr>
        <w:t xml:space="preserve"> </w:t>
      </w:r>
      <w:proofErr w:type="spellStart"/>
      <w:r w:rsidRPr="00E13C28">
        <w:rPr>
          <w:rFonts w:ascii="Times New Roman" w:eastAsia="Arial Unicode MS" w:hAnsi="Times New Roman" w:cs="Times New Roman"/>
          <w:color w:val="000000"/>
          <w:kern w:val="0"/>
          <w:sz w:val="28"/>
          <w:szCs w:val="28"/>
          <w:lang w:eastAsia="ru-RU"/>
        </w:rPr>
        <w:t>університету</w:t>
      </w:r>
      <w:proofErr w:type="spellEnd"/>
      <w:r w:rsidRPr="00E13C28">
        <w:rPr>
          <w:rFonts w:ascii="Times New Roman" w:eastAsia="Arial Unicode MS" w:hAnsi="Times New Roman" w:cs="Times New Roman"/>
          <w:color w:val="000000"/>
          <w:kern w:val="0"/>
          <w:sz w:val="28"/>
          <w:szCs w:val="28"/>
          <w:lang w:eastAsia="ru-RU"/>
        </w:rPr>
        <w:t xml:space="preserve"> «</w:t>
      </w:r>
      <w:proofErr w:type="spellStart"/>
      <w:r w:rsidRPr="00E13C28">
        <w:rPr>
          <w:rFonts w:ascii="Times New Roman" w:eastAsia="Arial Unicode MS" w:hAnsi="Times New Roman" w:cs="Times New Roman"/>
          <w:color w:val="000000"/>
          <w:kern w:val="0"/>
          <w:sz w:val="28"/>
          <w:szCs w:val="28"/>
          <w:lang w:eastAsia="ru-RU"/>
        </w:rPr>
        <w:t>Чернігівський</w:t>
      </w:r>
      <w:proofErr w:type="spellEnd"/>
      <w:r w:rsidRPr="00E13C28">
        <w:rPr>
          <w:rFonts w:ascii="Times New Roman" w:eastAsia="Arial Unicode MS" w:hAnsi="Times New Roman" w:cs="Times New Roman"/>
          <w:color w:val="000000"/>
          <w:kern w:val="0"/>
          <w:sz w:val="28"/>
          <w:szCs w:val="28"/>
          <w:lang w:eastAsia="ru-RU"/>
        </w:rPr>
        <w:t xml:space="preserve"> </w:t>
      </w:r>
      <w:proofErr w:type="spellStart"/>
      <w:r w:rsidRPr="00E13C28">
        <w:rPr>
          <w:rFonts w:ascii="Times New Roman" w:eastAsia="Arial Unicode MS" w:hAnsi="Times New Roman" w:cs="Times New Roman"/>
          <w:color w:val="000000"/>
          <w:kern w:val="0"/>
          <w:sz w:val="28"/>
          <w:szCs w:val="28"/>
          <w:lang w:eastAsia="ru-RU"/>
        </w:rPr>
        <w:t>колегіум</w:t>
      </w:r>
      <w:proofErr w:type="spellEnd"/>
      <w:r w:rsidRPr="00E13C28">
        <w:rPr>
          <w:rFonts w:ascii="Times New Roman" w:eastAsia="Arial Unicode MS" w:hAnsi="Times New Roman" w:cs="Times New Roman"/>
          <w:color w:val="000000"/>
          <w:kern w:val="0"/>
          <w:sz w:val="28"/>
          <w:szCs w:val="28"/>
          <w:lang w:eastAsia="ru-RU"/>
        </w:rPr>
        <w:t xml:space="preserve">» </w:t>
      </w:r>
      <w:proofErr w:type="spellStart"/>
      <w:r w:rsidRPr="00E13C28">
        <w:rPr>
          <w:rFonts w:ascii="Times New Roman" w:eastAsia="Arial Unicode MS" w:hAnsi="Times New Roman" w:cs="Times New Roman"/>
          <w:color w:val="000000"/>
          <w:kern w:val="0"/>
          <w:sz w:val="28"/>
          <w:szCs w:val="28"/>
          <w:lang w:eastAsia="ru-RU"/>
        </w:rPr>
        <w:t>імені</w:t>
      </w:r>
      <w:proofErr w:type="spellEnd"/>
      <w:r w:rsidRPr="00E13C28">
        <w:rPr>
          <w:rFonts w:ascii="Times New Roman" w:eastAsia="Arial Unicode MS" w:hAnsi="Times New Roman" w:cs="Times New Roman"/>
          <w:color w:val="000000"/>
          <w:kern w:val="0"/>
          <w:sz w:val="28"/>
          <w:szCs w:val="28"/>
          <w:lang w:eastAsia="ru-RU"/>
        </w:rPr>
        <w:t xml:space="preserve"> Т.Г. Шевченка</w:t>
      </w:r>
    </w:p>
    <w:sectPr w:rsidR="00D6444C" w:rsidRPr="00E13C28" w:rsidSect="00954EE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7508B" w14:textId="77777777" w:rsidR="00954EEF" w:rsidRDefault="00954EEF">
      <w:pPr>
        <w:spacing w:after="0" w:line="240" w:lineRule="auto"/>
      </w:pPr>
      <w:r>
        <w:separator/>
      </w:r>
    </w:p>
  </w:endnote>
  <w:endnote w:type="continuationSeparator" w:id="0">
    <w:p w14:paraId="37555D93" w14:textId="77777777" w:rsidR="00954EEF" w:rsidRDefault="00954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79089" w14:textId="77777777" w:rsidR="00954EEF" w:rsidRDefault="00954EEF"/>
    <w:p w14:paraId="6320A11F" w14:textId="77777777" w:rsidR="00954EEF" w:rsidRDefault="00954EEF"/>
    <w:p w14:paraId="75D21BCB" w14:textId="77777777" w:rsidR="00954EEF" w:rsidRDefault="00954EEF"/>
    <w:p w14:paraId="18812C6A" w14:textId="77777777" w:rsidR="00954EEF" w:rsidRDefault="00954EEF"/>
    <w:p w14:paraId="2E91A71D" w14:textId="77777777" w:rsidR="00954EEF" w:rsidRDefault="00954EEF"/>
    <w:p w14:paraId="24C4DDC0" w14:textId="77777777" w:rsidR="00954EEF" w:rsidRDefault="00954EEF"/>
    <w:p w14:paraId="2F7BDCE7" w14:textId="77777777" w:rsidR="00954EEF" w:rsidRDefault="00954EE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1A6AEE" wp14:editId="2484F4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E1D3D" w14:textId="77777777" w:rsidR="00954EEF" w:rsidRDefault="00954E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1A6A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BE1D3D" w14:textId="77777777" w:rsidR="00954EEF" w:rsidRDefault="00954E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D64EB4" w14:textId="77777777" w:rsidR="00954EEF" w:rsidRDefault="00954EEF"/>
    <w:p w14:paraId="61961F7D" w14:textId="77777777" w:rsidR="00954EEF" w:rsidRDefault="00954EEF"/>
    <w:p w14:paraId="5742DEEB" w14:textId="77777777" w:rsidR="00954EEF" w:rsidRDefault="00954EE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9AC8D1" wp14:editId="1C16A8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7E317" w14:textId="77777777" w:rsidR="00954EEF" w:rsidRDefault="00954EEF"/>
                          <w:p w14:paraId="5ABF9BDB" w14:textId="77777777" w:rsidR="00954EEF" w:rsidRDefault="00954E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9AC8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A7E317" w14:textId="77777777" w:rsidR="00954EEF" w:rsidRDefault="00954EEF"/>
                    <w:p w14:paraId="5ABF9BDB" w14:textId="77777777" w:rsidR="00954EEF" w:rsidRDefault="00954E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6EB56A" w14:textId="77777777" w:rsidR="00954EEF" w:rsidRDefault="00954EEF"/>
    <w:p w14:paraId="21326765" w14:textId="77777777" w:rsidR="00954EEF" w:rsidRDefault="00954EEF">
      <w:pPr>
        <w:rPr>
          <w:sz w:val="2"/>
          <w:szCs w:val="2"/>
        </w:rPr>
      </w:pPr>
    </w:p>
    <w:p w14:paraId="25B556E6" w14:textId="77777777" w:rsidR="00954EEF" w:rsidRDefault="00954EEF"/>
    <w:p w14:paraId="38D37ACA" w14:textId="77777777" w:rsidR="00954EEF" w:rsidRDefault="00954EEF">
      <w:pPr>
        <w:spacing w:after="0" w:line="240" w:lineRule="auto"/>
      </w:pPr>
    </w:p>
  </w:footnote>
  <w:footnote w:type="continuationSeparator" w:id="0">
    <w:p w14:paraId="612CAEA2" w14:textId="77777777" w:rsidR="00954EEF" w:rsidRDefault="00954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77777777"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6"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0"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9"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2"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3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3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4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2"/>
  </w:num>
  <w:num w:numId="10" w16cid:durableId="21903147">
    <w:abstractNumId w:val="113"/>
  </w:num>
  <w:num w:numId="11" w16cid:durableId="251744190">
    <w:abstractNumId w:val="134"/>
  </w:num>
  <w:num w:numId="12" w16cid:durableId="2126458907">
    <w:abstractNumId w:val="114"/>
  </w:num>
  <w:num w:numId="13" w16cid:durableId="862860886">
    <w:abstractNumId w:val="127"/>
  </w:num>
  <w:num w:numId="14" w16cid:durableId="428545077">
    <w:abstractNumId w:val="130"/>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26"/>
  </w:num>
  <w:num w:numId="27" w16cid:durableId="1417482559">
    <w:abstractNumId w:val="118"/>
  </w:num>
  <w:num w:numId="28" w16cid:durableId="244609770">
    <w:abstractNumId w:val="135"/>
  </w:num>
  <w:num w:numId="29" w16cid:durableId="541749165">
    <w:abstractNumId w:val="116"/>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0"/>
  </w:num>
  <w:num w:numId="38" w16cid:durableId="29840146">
    <w:abstractNumId w:val="141"/>
  </w:num>
  <w:num w:numId="39" w16cid:durableId="688916116">
    <w:abstractNumId w:val="139"/>
  </w:num>
  <w:num w:numId="40" w16cid:durableId="710082588">
    <w:abstractNumId w:val="110"/>
  </w:num>
  <w:num w:numId="41" w16cid:durableId="843863495">
    <w:abstractNumId w:val="121"/>
  </w:num>
  <w:num w:numId="42" w16cid:durableId="134928519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2"/>
  </w:num>
  <w:num w:numId="49" w16cid:durableId="54360910">
    <w:abstractNumId w:val="136"/>
  </w:num>
  <w:num w:numId="50" w16cid:durableId="524945659">
    <w:abstractNumId w:val="28"/>
  </w:num>
  <w:num w:numId="51" w16cid:durableId="1883901091">
    <w:abstractNumId w:val="111"/>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3"/>
  </w:num>
  <w:num w:numId="66" w16cid:durableId="781076757">
    <w:abstractNumId w:val="125"/>
  </w:num>
  <w:num w:numId="67" w16cid:durableId="50269944">
    <w:abstractNumId w:val="124"/>
  </w:num>
  <w:num w:numId="68" w16cid:durableId="685179322">
    <w:abstractNumId w:val="109"/>
  </w:num>
  <w:num w:numId="69" w16cid:durableId="946080070">
    <w:abstractNumId w:val="128"/>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2"/>
  </w:num>
  <w:num w:numId="75" w16cid:durableId="54595001">
    <w:abstractNumId w:val="129"/>
  </w:num>
  <w:num w:numId="76" w16cid:durableId="229386836">
    <w:abstractNumId w:val="117"/>
  </w:num>
  <w:num w:numId="77" w16cid:durableId="1570000885">
    <w:abstractNumId w:val="6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EEF"/>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71</Words>
  <Characters>410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cp:revision>
  <cp:lastPrinted>2009-02-06T05:36:00Z</cp:lastPrinted>
  <dcterms:created xsi:type="dcterms:W3CDTF">2024-01-07T13:43:00Z</dcterms:created>
  <dcterms:modified xsi:type="dcterms:W3CDTF">2024-01-11T09:46:00Z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