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318" w:rsidRPr="00514672" w:rsidRDefault="00514672" w:rsidP="00514672">
      <w:r w:rsidRPr="008D3ADA">
        <w:rPr>
          <w:rFonts w:ascii="Times New Roman" w:hAnsi="Times New Roman" w:cs="Times New Roman"/>
          <w:b/>
          <w:sz w:val="24"/>
          <w:szCs w:val="24"/>
        </w:rPr>
        <w:t>Сиваш Сніжана Володимирівна</w:t>
      </w:r>
      <w:r w:rsidRPr="008D3ADA">
        <w:rPr>
          <w:rFonts w:ascii="Times New Roman" w:hAnsi="Times New Roman" w:cs="Times New Roman"/>
          <w:sz w:val="24"/>
          <w:szCs w:val="24"/>
        </w:rPr>
        <w:t>, старший лаборант кафедри дошкільної та початкової освіти Запорізького національного університету (м. Запоріжжя). Назва дисертації – «Розвиток творчого потенціалу вчителів української мови і літератури в системі післядипломної освіти». Шифр та назва спеціальності – 13</w:t>
      </w:r>
      <w:r w:rsidRPr="008D3ADA">
        <w:rPr>
          <w:rFonts w:ascii="Times New Roman" w:hAnsi="Times New Roman" w:cs="Times New Roman"/>
          <w:color w:val="000000"/>
          <w:sz w:val="24"/>
          <w:szCs w:val="24"/>
        </w:rPr>
        <w:t xml:space="preserve">.00.04 – </w:t>
      </w:r>
      <w:r w:rsidRPr="008D3ADA">
        <w:rPr>
          <w:rFonts w:ascii="Times New Roman" w:hAnsi="Times New Roman" w:cs="Times New Roman"/>
          <w:sz w:val="24"/>
          <w:szCs w:val="24"/>
        </w:rPr>
        <w:t xml:space="preserve">теорія і методика професійної освіти. Спецрада Д 17.127.04 </w:t>
      </w:r>
      <w:r w:rsidRPr="008D3ADA">
        <w:rPr>
          <w:rFonts w:ascii="Times New Roman" w:hAnsi="Times New Roman" w:cs="Times New Roman"/>
          <w:color w:val="000000"/>
          <w:sz w:val="24"/>
          <w:szCs w:val="24"/>
        </w:rPr>
        <w:t xml:space="preserve">Класичного приватного </w:t>
      </w:r>
      <w:r w:rsidRPr="008D3ADA">
        <w:rPr>
          <w:rFonts w:ascii="Times New Roman" w:hAnsi="Times New Roman" w:cs="Times New Roman"/>
          <w:sz w:val="24"/>
          <w:szCs w:val="24"/>
        </w:rPr>
        <w:t>університету</w:t>
      </w:r>
    </w:p>
    <w:sectPr w:rsidR="00706318" w:rsidRPr="00514672"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4229" w:rsidRDefault="00984229">
      <w:pPr>
        <w:spacing w:after="0" w:line="240" w:lineRule="auto"/>
      </w:pPr>
      <w:r>
        <w:separator/>
      </w:r>
    </w:p>
  </w:endnote>
  <w:endnote w:type="continuationSeparator" w:id="0">
    <w:p w:rsidR="00984229" w:rsidRDefault="009842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512D6">
    <w:pPr>
      <w:rPr>
        <w:sz w:val="2"/>
        <w:szCs w:val="2"/>
      </w:rPr>
    </w:pPr>
    <w:r w:rsidRPr="009512D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84229" w:rsidRDefault="009512D6">
                <w:pPr>
                  <w:spacing w:line="240" w:lineRule="auto"/>
                </w:pPr>
                <w:fldSimple w:instr=" PAGE \* MERGEFORMAT ">
                  <w:r w:rsidR="00984229">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512D6">
    <w:pPr>
      <w:rPr>
        <w:sz w:val="2"/>
        <w:szCs w:val="2"/>
      </w:rPr>
    </w:pPr>
    <w:r w:rsidRPr="009512D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84229" w:rsidRDefault="009512D6">
                <w:pPr>
                  <w:spacing w:line="240" w:lineRule="auto"/>
                </w:pPr>
                <w:fldSimple w:instr=" PAGE \* MERGEFORMAT ">
                  <w:r w:rsidR="00514672" w:rsidRPr="00514672">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4229" w:rsidRDefault="00984229"/>
    <w:p w:rsidR="00984229" w:rsidRDefault="00984229"/>
    <w:p w:rsidR="00984229" w:rsidRDefault="00984229"/>
    <w:p w:rsidR="00984229" w:rsidRDefault="00984229"/>
    <w:p w:rsidR="00984229" w:rsidRDefault="00984229"/>
    <w:p w:rsidR="00984229" w:rsidRDefault="00984229"/>
    <w:p w:rsidR="00984229" w:rsidRDefault="009512D6">
      <w:pPr>
        <w:rPr>
          <w:sz w:val="2"/>
          <w:szCs w:val="2"/>
        </w:rPr>
      </w:pPr>
      <w:r w:rsidRPr="009512D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84229" w:rsidRDefault="009512D6">
                  <w:pPr>
                    <w:spacing w:line="240" w:lineRule="auto"/>
                  </w:pPr>
                  <w:fldSimple w:instr=" PAGE \* MERGEFORMAT ">
                    <w:r w:rsidR="00203830" w:rsidRPr="00203830">
                      <w:rPr>
                        <w:rStyle w:val="afffff9"/>
                        <w:b w:val="0"/>
                        <w:bCs w:val="0"/>
                        <w:noProof/>
                      </w:rPr>
                      <w:t>1</w:t>
                    </w:r>
                  </w:fldSimple>
                </w:p>
              </w:txbxContent>
            </v:textbox>
            <w10:wrap anchorx="page" anchory="page"/>
          </v:shape>
        </w:pict>
      </w:r>
    </w:p>
    <w:p w:rsidR="00984229" w:rsidRDefault="00984229"/>
    <w:p w:rsidR="00984229" w:rsidRDefault="00984229"/>
    <w:p w:rsidR="00984229" w:rsidRDefault="009512D6">
      <w:pPr>
        <w:rPr>
          <w:sz w:val="2"/>
          <w:szCs w:val="2"/>
        </w:rPr>
      </w:pPr>
      <w:r w:rsidRPr="009512D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84229" w:rsidRDefault="00984229"/>
              </w:txbxContent>
            </v:textbox>
            <w10:wrap anchorx="page" anchory="page"/>
          </v:shape>
        </w:pict>
      </w:r>
    </w:p>
    <w:p w:rsidR="00984229" w:rsidRDefault="00984229"/>
    <w:p w:rsidR="00984229" w:rsidRDefault="00984229">
      <w:pPr>
        <w:rPr>
          <w:sz w:val="2"/>
          <w:szCs w:val="2"/>
        </w:rPr>
      </w:pPr>
    </w:p>
    <w:p w:rsidR="00984229" w:rsidRDefault="00984229"/>
    <w:p w:rsidR="00984229" w:rsidRDefault="00984229">
      <w:pPr>
        <w:spacing w:after="0" w:line="240" w:lineRule="auto"/>
      </w:pPr>
    </w:p>
  </w:footnote>
  <w:footnote w:type="continuationSeparator" w:id="0">
    <w:p w:rsidR="00984229" w:rsidRDefault="009842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F8D" w:rsidRDefault="00A36F8D"/>
  <w:p w:rsidR="00984229" w:rsidRDefault="00984229">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512D6">
    <w:pPr>
      <w:rPr>
        <w:sz w:val="2"/>
        <w:szCs w:val="2"/>
      </w:rPr>
    </w:pPr>
    <w:r w:rsidRPr="009512D6">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984229" w:rsidRDefault="00984229"/>
            </w:txbxContent>
          </v:textbox>
          <w10:wrap anchorx="page" anchory="page"/>
        </v:shape>
      </w:pict>
    </w:r>
  </w:p>
  <w:p w:rsidR="00984229" w:rsidRPr="005856C0" w:rsidRDefault="00984229"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E091A8C"/>
    <w:multiLevelType w:val="multilevel"/>
    <w:tmpl w:val="540846AC"/>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9">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1">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2">
    <w:nsid w:val="18FD59FD"/>
    <w:multiLevelType w:val="multilevel"/>
    <w:tmpl w:val="F864CCF2"/>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A492B97"/>
    <w:multiLevelType w:val="multilevel"/>
    <w:tmpl w:val="0B423512"/>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85">
    <w:nsid w:val="28DB1507"/>
    <w:multiLevelType w:val="multilevel"/>
    <w:tmpl w:val="DFC4E0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5935CE9"/>
    <w:multiLevelType w:val="multilevel"/>
    <w:tmpl w:val="5FD86070"/>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4C6F008D"/>
    <w:multiLevelType w:val="singleLevel"/>
    <w:tmpl w:val="A6EE8010"/>
    <w:name w:val="WW8Num122"/>
    <w:lvl w:ilvl="0">
      <w:start w:val="18"/>
      <w:numFmt w:val="decimal"/>
      <w:lvlText w:val="%1."/>
      <w:legacy w:legacy="1" w:legacySpace="0" w:legacyIndent="480"/>
      <w:lvlJc w:val="left"/>
      <w:rPr>
        <w:rFonts w:ascii="Times New Roman" w:hAnsi="Times New Roman" w:cs="Times New Roman" w:hint="default"/>
      </w:rPr>
    </w:lvl>
  </w:abstractNum>
  <w:abstractNum w:abstractNumId="88">
    <w:nsid w:val="554C1E54"/>
    <w:multiLevelType w:val="singleLevel"/>
    <w:tmpl w:val="46F6B5EE"/>
    <w:name w:val="WW8Num40"/>
    <w:lvl w:ilvl="0">
      <w:start w:val="1"/>
      <w:numFmt w:val="decimal"/>
      <w:lvlText w:val="%1."/>
      <w:legacy w:legacy="1" w:legacySpace="0" w:legacyIndent="667"/>
      <w:lvlJc w:val="left"/>
      <w:rPr>
        <w:rFonts w:ascii="Times New Roman" w:hAnsi="Times New Roman" w:cs="Times New Roman" w:hint="default"/>
      </w:rPr>
    </w:lvl>
  </w:abstractNum>
  <w:abstractNum w:abstractNumId="89">
    <w:nsid w:val="58FD3208"/>
    <w:multiLevelType w:val="multilevel"/>
    <w:tmpl w:val="2F94D1A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60BC4F1C"/>
    <w:multiLevelType w:val="multilevel"/>
    <w:tmpl w:val="4DC048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75A92BC1"/>
    <w:multiLevelType w:val="multilevel"/>
    <w:tmpl w:val="6E7AB3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78397194"/>
    <w:multiLevelType w:val="multilevel"/>
    <w:tmpl w:val="291A55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7F33270A"/>
    <w:multiLevelType w:val="multilevel"/>
    <w:tmpl w:val="E340C810"/>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0"/>
  </w:num>
  <w:num w:numId="7">
    <w:abstractNumId w:val="91"/>
  </w:num>
  <w:num w:numId="8">
    <w:abstractNumId w:val="77"/>
  </w:num>
  <w:num w:numId="9">
    <w:abstractNumId w:val="89"/>
  </w:num>
  <w:num w:numId="10">
    <w:abstractNumId w:val="93"/>
  </w:num>
  <w:num w:numId="11">
    <w:abstractNumId w:val="86"/>
  </w:num>
  <w:num w:numId="12">
    <w:abstractNumId w:val="83"/>
  </w:num>
  <w:num w:numId="13">
    <w:abstractNumId w:val="85"/>
  </w:num>
  <w:num w:numId="14">
    <w:abstractNumId w:val="82"/>
  </w:num>
  <w:num w:numId="15">
    <w:abstractNumId w:val="92"/>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40"/>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423"/>
    <w:rsid w:val="000A355E"/>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1D"/>
    <w:rsid w:val="001439B4"/>
    <w:rsid w:val="00143C00"/>
    <w:rsid w:val="00143CE2"/>
    <w:rsid w:val="00143D0C"/>
    <w:rsid w:val="00143D83"/>
    <w:rsid w:val="00143DB6"/>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54A"/>
    <w:rsid w:val="001D25AF"/>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6A4"/>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09"/>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84E"/>
    <w:rsid w:val="0056698D"/>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AFC"/>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E5"/>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A85"/>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6D7"/>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7B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510"/>
    <w:rsid w:val="009E755D"/>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3C5"/>
    <w:rsid w:val="009F7424"/>
    <w:rsid w:val="009F74C8"/>
    <w:rsid w:val="009F751F"/>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EE9"/>
    <w:rsid w:val="00C25F16"/>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792"/>
    <w:rsid w:val="00D72875"/>
    <w:rsid w:val="00D729C0"/>
    <w:rsid w:val="00D72AE9"/>
    <w:rsid w:val="00D72C53"/>
    <w:rsid w:val="00D72CEC"/>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AA"/>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qFormat="1"/>
    <w:lsdException w:name="annotation text" w:qFormat="1"/>
    <w:lsdException w:name="caption" w:uiPriority="35" w:qFormat="1"/>
    <w:lsdException w:name="footnote reference" w:qFormat="1"/>
    <w:lsdException w:name="endnote reference" w:uiPriority="0"/>
    <w:lsdException w:name="Lis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1"/>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74E4E7-3659-4AF4-97DB-1768BD99F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59</Words>
  <Characters>340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28</cp:revision>
  <cp:lastPrinted>2009-02-06T05:36:00Z</cp:lastPrinted>
  <dcterms:created xsi:type="dcterms:W3CDTF">2020-11-29T17:54:00Z</dcterms:created>
  <dcterms:modified xsi:type="dcterms:W3CDTF">2020-11-29T18:34:00Z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