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F73" w:rsidRDefault="00745F73" w:rsidP="00745F7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Решетник Людмила Леонідівна</w:t>
      </w:r>
      <w:r>
        <w:rPr>
          <w:rFonts w:ascii="Arial" w:hAnsi="Arial" w:cs="Arial"/>
          <w:kern w:val="0"/>
          <w:sz w:val="28"/>
          <w:szCs w:val="28"/>
          <w:lang w:eastAsia="ru-RU"/>
        </w:rPr>
        <w:t>, аспірант кафедри стоматології ІПО</w:t>
      </w:r>
    </w:p>
    <w:p w:rsidR="00745F73" w:rsidRDefault="00745F73" w:rsidP="00745F7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Національного медичного університету імені О.О. Богомольця, тема</w:t>
      </w:r>
    </w:p>
    <w:p w:rsidR="00745F73" w:rsidRDefault="00745F73" w:rsidP="00745F7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дисертації: «Клініко-лабораторне обґрунтування профілактики</w:t>
      </w:r>
    </w:p>
    <w:p w:rsidR="00745F73" w:rsidRDefault="00745F73" w:rsidP="00745F7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і лікування генералізованих захворювань пародонта у хворих на</w:t>
      </w:r>
    </w:p>
    <w:p w:rsidR="00745F73" w:rsidRDefault="00745F73" w:rsidP="00745F7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нервову анорексію», (221 Стоматологія). Спеціалізована вчена рада</w:t>
      </w:r>
    </w:p>
    <w:p w:rsidR="00745F73" w:rsidRDefault="00745F73" w:rsidP="00745F7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ДФ 26.003.054 в Національному медичному університеті</w:t>
      </w:r>
    </w:p>
    <w:p w:rsidR="008625C9" w:rsidRPr="00745F73" w:rsidRDefault="00745F73" w:rsidP="00745F73">
      <w:r>
        <w:rPr>
          <w:rFonts w:ascii="Arial" w:hAnsi="Arial" w:cs="Arial"/>
          <w:kern w:val="0"/>
          <w:sz w:val="28"/>
          <w:szCs w:val="28"/>
          <w:lang w:eastAsia="ru-RU"/>
        </w:rPr>
        <w:t>імені О.О. Богомольця</w:t>
      </w:r>
    </w:p>
    <w:sectPr w:rsidR="008625C9" w:rsidRPr="00745F7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745F73" w:rsidRPr="00745F7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5CC9BC-D5F1-4EFE-89B6-DBFAC2FD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2022-01-28T18:02:00Z</dcterms:created>
  <dcterms:modified xsi:type="dcterms:W3CDTF">2022-01-29T17:02:00Z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