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ОСЕЦЬКА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ДІАНА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ВАЛЕРІЇВНА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Назва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r w:rsidRPr="00F80E6A">
        <w:rPr>
          <w:rFonts w:ascii="Verdana" w:hAnsi="Verdana"/>
          <w:color w:val="000000"/>
          <w:shd w:val="clear" w:color="auto" w:fill="FFFFFF"/>
        </w:rPr>
        <w:t>: "</w:t>
      </w:r>
      <w:r w:rsidRPr="00F80E6A">
        <w:rPr>
          <w:rFonts w:ascii="Verdana" w:hAnsi="Verdana" w:hint="eastAsia"/>
          <w:color w:val="000000"/>
          <w:shd w:val="clear" w:color="auto" w:fill="FFFFFF"/>
        </w:rPr>
        <w:t>ФІСКАЛЬНІ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p>
    <w:p w:rsidR="00F80E6A" w:rsidRPr="00F80E6A" w:rsidRDefault="00F80E6A" w:rsidP="00F80E6A">
      <w:pPr>
        <w:rPr>
          <w:rFonts w:ascii="Verdana" w:hAnsi="Verdana"/>
          <w:color w:val="000000"/>
          <w:shd w:val="clear" w:color="auto" w:fill="FFFFFF"/>
        </w:rPr>
      </w:pPr>
    </w:p>
    <w:p w:rsidR="00F80E6A" w:rsidRPr="00F80E6A" w:rsidRDefault="00F80E6A" w:rsidP="00F80E6A">
      <w:pPr>
        <w:rPr>
          <w:rFonts w:ascii="Verdana" w:hAnsi="Verdana"/>
          <w:color w:val="000000"/>
          <w:shd w:val="clear" w:color="auto" w:fill="FFFFFF"/>
        </w:rPr>
      </w:pP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МІНІСТЕРСТВО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ОСВІТИ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КИЇВСЬКИЙ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НАЦІОНАЛЬНИЙ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УНІВЕРСИТЕТ</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ІМЕНІ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ТАРАСА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ШЕВЧЕНКА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рукопису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ОСЕЦЬКА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ДІАНА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ВАЛЕРІЇВНА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УДК</w:t>
      </w:r>
      <w:r w:rsidRPr="00F80E6A">
        <w:rPr>
          <w:rFonts w:ascii="Verdana" w:hAnsi="Verdana"/>
          <w:color w:val="000000"/>
          <w:shd w:val="clear" w:color="auto" w:fill="FFFFFF"/>
        </w:rPr>
        <w:t xml:space="preserve"> 338.246.2:336.1</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Спеціальність</w:t>
      </w:r>
      <w:r w:rsidRPr="00F80E6A">
        <w:rPr>
          <w:rFonts w:ascii="Verdana" w:hAnsi="Verdana"/>
          <w:color w:val="000000"/>
          <w:shd w:val="clear" w:color="auto" w:fill="FFFFFF"/>
        </w:rPr>
        <w:t xml:space="preserve">: 08.00.08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гроші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кредит</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Дисертація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здобуття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ступеня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кандидата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Науковий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керівник</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ЛЮТИЙ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Ігор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Олексійович</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доктор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професор</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Київ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2016</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2</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ЗМІСТ</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ВСТУП</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3</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РОЗДІЛ</w:t>
      </w:r>
      <w:r w:rsidRPr="00F80E6A">
        <w:rPr>
          <w:rFonts w:ascii="Verdana" w:hAnsi="Verdana"/>
          <w:color w:val="000000"/>
          <w:shd w:val="clear" w:color="auto" w:fill="FFFFFF"/>
        </w:rPr>
        <w:t xml:space="preserve"> 1. </w:t>
      </w:r>
      <w:r w:rsidRPr="00F80E6A">
        <w:rPr>
          <w:rFonts w:ascii="Verdana" w:hAnsi="Verdana" w:hint="eastAsia"/>
          <w:color w:val="000000"/>
          <w:shd w:val="clear" w:color="auto" w:fill="FFFFFF"/>
        </w:rPr>
        <w:t>ТЕОРЕТИКО</w:t>
      </w:r>
      <w:r w:rsidRPr="00F80E6A">
        <w:rPr>
          <w:rFonts w:ascii="Verdana" w:hAnsi="Verdana"/>
          <w:color w:val="000000"/>
          <w:shd w:val="clear" w:color="auto" w:fill="FFFFFF"/>
        </w:rPr>
        <w:t>-</w:t>
      </w:r>
      <w:r w:rsidRPr="00F80E6A">
        <w:rPr>
          <w:rFonts w:ascii="Verdana" w:hAnsi="Verdana" w:hint="eastAsia"/>
          <w:color w:val="000000"/>
          <w:shd w:val="clear" w:color="auto" w:fill="FFFFFF"/>
        </w:rPr>
        <w:t>МЕТОДОЛОГІЧНІ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ЗАСАДИ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w:t>
      </w:r>
      <w:r w:rsidRPr="00F80E6A">
        <w:rPr>
          <w:rFonts w:ascii="Verdana" w:hAnsi="Verdana" w:hint="eastAsia"/>
          <w:color w:val="000000"/>
          <w:shd w:val="clear" w:color="auto" w:fill="FFFFFF"/>
        </w:rPr>
        <w:t>………………</w:t>
      </w:r>
      <w:r w:rsidRPr="00F80E6A">
        <w:rPr>
          <w:rFonts w:ascii="Verdana" w:hAnsi="Verdana"/>
          <w:color w:val="000000"/>
          <w:shd w:val="clear" w:color="auto" w:fill="FFFFFF"/>
        </w:rPr>
        <w:t>........ 13</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1.1. </w:t>
      </w:r>
      <w:r w:rsidRPr="00F80E6A">
        <w:rPr>
          <w:rFonts w:ascii="Verdana" w:hAnsi="Verdana" w:hint="eastAsia"/>
          <w:color w:val="000000"/>
          <w:shd w:val="clear" w:color="auto" w:fill="FFFFFF"/>
        </w:rPr>
        <w:t>Гносеологія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теоретичних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концепціях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фінанси…………………………</w:t>
      </w:r>
      <w:r w:rsidRPr="00F80E6A">
        <w:rPr>
          <w:rFonts w:ascii="Verdana" w:hAnsi="Verdana"/>
          <w:color w:val="000000"/>
          <w:shd w:val="clear" w:color="auto" w:fill="FFFFFF"/>
        </w:rPr>
        <w:t>.. 13</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1.2. </w:t>
      </w:r>
      <w:r w:rsidRPr="00F80E6A">
        <w:rPr>
          <w:rFonts w:ascii="Verdana" w:hAnsi="Verdana" w:hint="eastAsia"/>
          <w:color w:val="000000"/>
          <w:shd w:val="clear" w:color="auto" w:fill="FFFFFF"/>
        </w:rPr>
        <w:t>Індикатори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межах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програм</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28</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1.3. </w:t>
      </w:r>
      <w:r w:rsidRPr="00F80E6A">
        <w:rPr>
          <w:rFonts w:ascii="Verdana" w:hAnsi="Verdana" w:hint="eastAsia"/>
          <w:color w:val="000000"/>
          <w:shd w:val="clear" w:color="auto" w:fill="FFFFFF"/>
        </w:rPr>
        <w:t>Фіскальні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правила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інструменти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54</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Висновки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розділу</w:t>
      </w:r>
      <w:r w:rsidRPr="00F80E6A">
        <w:rPr>
          <w:rFonts w:ascii="Verdana" w:hAnsi="Verdana"/>
          <w:color w:val="000000"/>
          <w:shd w:val="clear" w:color="auto" w:fill="FFFFFF"/>
        </w:rPr>
        <w:t xml:space="preserve"> 1</w:t>
      </w:r>
      <w:r w:rsidRPr="00F80E6A">
        <w:rPr>
          <w:rFonts w:ascii="Verdana" w:hAnsi="Verdana" w:hint="eastAsia"/>
          <w:color w:val="000000"/>
          <w:shd w:val="clear" w:color="auto" w:fill="FFFFFF"/>
        </w:rPr>
        <w:t>………………………………………</w:t>
      </w:r>
      <w:r w:rsidRPr="00F80E6A">
        <w:rPr>
          <w:rFonts w:ascii="Verdana" w:hAnsi="Verdana"/>
          <w:color w:val="000000"/>
          <w:shd w:val="clear" w:color="auto" w:fill="FFFFFF"/>
        </w:rPr>
        <w:t>.. 81</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РОЗДІЛ</w:t>
      </w:r>
      <w:r w:rsidRPr="00F80E6A">
        <w:rPr>
          <w:rFonts w:ascii="Verdana" w:hAnsi="Verdana"/>
          <w:color w:val="000000"/>
          <w:shd w:val="clear" w:color="auto" w:fill="FFFFFF"/>
        </w:rPr>
        <w:t xml:space="preserve"> 2. </w:t>
      </w:r>
      <w:r w:rsidRPr="00F80E6A">
        <w:rPr>
          <w:rFonts w:ascii="Verdana" w:hAnsi="Verdana" w:hint="eastAsia"/>
          <w:color w:val="000000"/>
          <w:shd w:val="clear" w:color="auto" w:fill="FFFFFF"/>
        </w:rPr>
        <w:t>ФІСКАЛЬНИЙ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85</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2.1. </w:t>
      </w:r>
      <w:r w:rsidRPr="00F80E6A">
        <w:rPr>
          <w:rFonts w:ascii="Verdana" w:hAnsi="Verdana" w:hint="eastAsia"/>
          <w:color w:val="000000"/>
          <w:shd w:val="clear" w:color="auto" w:fill="FFFFFF"/>
        </w:rPr>
        <w:t>Інституціоналізація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умовах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макроекономічної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нестабільності</w:t>
      </w:r>
      <w:r w:rsidRPr="00F80E6A">
        <w:rPr>
          <w:rFonts w:ascii="Verdana" w:hAnsi="Verdana"/>
          <w:color w:val="000000"/>
          <w:shd w:val="clear" w:color="auto" w:fill="FFFFFF"/>
        </w:rPr>
        <w:t>..</w:t>
      </w:r>
      <w:r w:rsidRPr="00F80E6A">
        <w:rPr>
          <w:rFonts w:ascii="Verdana" w:hAnsi="Verdana" w:hint="eastAsia"/>
          <w:color w:val="000000"/>
          <w:shd w:val="clear" w:color="auto" w:fill="FFFFFF"/>
        </w:rPr>
        <w:t>………………</w:t>
      </w:r>
      <w:r w:rsidRPr="00F80E6A">
        <w:rPr>
          <w:rFonts w:ascii="Verdana" w:hAnsi="Verdana"/>
          <w:color w:val="000000"/>
          <w:shd w:val="clear" w:color="auto" w:fill="FFFFFF"/>
        </w:rPr>
        <w:t>.. 85</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2.2. </w:t>
      </w:r>
      <w:r w:rsidRPr="00F80E6A">
        <w:rPr>
          <w:rFonts w:ascii="Verdana" w:hAnsi="Verdana" w:hint="eastAsia"/>
          <w:color w:val="000000"/>
          <w:shd w:val="clear" w:color="auto" w:fill="FFFFFF"/>
        </w:rPr>
        <w:t>Фіскальний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моделювання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102</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2.3. </w:t>
      </w:r>
      <w:r w:rsidRPr="00F80E6A">
        <w:rPr>
          <w:rFonts w:ascii="Verdana" w:hAnsi="Verdana" w:hint="eastAsia"/>
          <w:color w:val="000000"/>
          <w:shd w:val="clear" w:color="auto" w:fill="FFFFFF"/>
        </w:rPr>
        <w:t>Імперативи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антикризового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регулювання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сектору……</w:t>
      </w:r>
      <w:r w:rsidRPr="00F80E6A">
        <w:rPr>
          <w:rFonts w:ascii="Verdana" w:hAnsi="Verdana"/>
          <w:color w:val="000000"/>
          <w:shd w:val="clear" w:color="auto" w:fill="FFFFFF"/>
        </w:rPr>
        <w:t>...... 122</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Висновки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розділу</w:t>
      </w:r>
      <w:r w:rsidRPr="00F80E6A">
        <w:rPr>
          <w:rFonts w:ascii="Verdana" w:hAnsi="Verdana"/>
          <w:color w:val="000000"/>
          <w:shd w:val="clear" w:color="auto" w:fill="FFFFFF"/>
        </w:rPr>
        <w:t xml:space="preserve"> 2</w:t>
      </w:r>
      <w:r w:rsidRPr="00F80E6A">
        <w:rPr>
          <w:rFonts w:ascii="Verdana" w:hAnsi="Verdana" w:hint="eastAsia"/>
          <w:color w:val="000000"/>
          <w:shd w:val="clear" w:color="auto" w:fill="FFFFFF"/>
        </w:rPr>
        <w:t>………………………………………</w:t>
      </w:r>
      <w:r w:rsidRPr="00F80E6A">
        <w:rPr>
          <w:rFonts w:ascii="Verdana" w:hAnsi="Verdana"/>
          <w:color w:val="000000"/>
          <w:shd w:val="clear" w:color="auto" w:fill="FFFFFF"/>
        </w:rPr>
        <w:t>. 141</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РОЗДІЛ</w:t>
      </w:r>
      <w:r w:rsidRPr="00F80E6A">
        <w:rPr>
          <w:rFonts w:ascii="Verdana" w:hAnsi="Verdana"/>
          <w:color w:val="000000"/>
          <w:shd w:val="clear" w:color="auto" w:fill="FFFFFF"/>
        </w:rPr>
        <w:t xml:space="preserve"> 3. </w:t>
      </w:r>
      <w:r w:rsidRPr="00F80E6A">
        <w:rPr>
          <w:rFonts w:ascii="Verdana" w:hAnsi="Verdana" w:hint="eastAsia"/>
          <w:color w:val="000000"/>
          <w:shd w:val="clear" w:color="auto" w:fill="FFFFFF"/>
        </w:rPr>
        <w:t>СТРАТЕГІЧНІ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РОЗШИРЕННЯ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ПРОСТОРУ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КОНТЕКСТІ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145</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3.1. </w:t>
      </w:r>
      <w:r w:rsidRPr="00F80E6A">
        <w:rPr>
          <w:rFonts w:ascii="Verdana" w:hAnsi="Verdana" w:hint="eastAsia"/>
          <w:color w:val="000000"/>
          <w:shd w:val="clear" w:color="auto" w:fill="FFFFFF"/>
        </w:rPr>
        <w:t>Напрями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розширення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простору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реалізації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євроінтеграційного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вектору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розвитку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145</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3.2. </w:t>
      </w:r>
      <w:r w:rsidRPr="00F80E6A">
        <w:rPr>
          <w:rFonts w:ascii="Verdana" w:hAnsi="Verdana" w:hint="eastAsia"/>
          <w:color w:val="000000"/>
          <w:shd w:val="clear" w:color="auto" w:fill="FFFFFF"/>
        </w:rPr>
        <w:t>Пріоритети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зміцнення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безпеки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реалізації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164</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3.3. </w:t>
      </w:r>
      <w:r w:rsidRPr="00F80E6A">
        <w:rPr>
          <w:rFonts w:ascii="Verdana" w:hAnsi="Verdana" w:hint="eastAsia"/>
          <w:color w:val="000000"/>
          <w:shd w:val="clear" w:color="auto" w:fill="FFFFFF"/>
        </w:rPr>
        <w:t>Посилення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регулюючого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впливу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стійкість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190</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Висновки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розділу</w:t>
      </w:r>
      <w:r w:rsidRPr="00F80E6A">
        <w:rPr>
          <w:rFonts w:ascii="Verdana" w:hAnsi="Verdana"/>
          <w:color w:val="000000"/>
          <w:shd w:val="clear" w:color="auto" w:fill="FFFFFF"/>
        </w:rPr>
        <w:t xml:space="preserve"> 3</w:t>
      </w:r>
      <w:r w:rsidRPr="00F80E6A">
        <w:rPr>
          <w:rFonts w:ascii="Verdana" w:hAnsi="Verdana" w:hint="eastAsia"/>
          <w:color w:val="000000"/>
          <w:shd w:val="clear" w:color="auto" w:fill="FFFFFF"/>
        </w:rPr>
        <w:t>………………………………………</w:t>
      </w:r>
      <w:r w:rsidRPr="00F80E6A">
        <w:rPr>
          <w:rFonts w:ascii="Verdana" w:hAnsi="Verdana"/>
          <w:color w:val="000000"/>
          <w:shd w:val="clear" w:color="auto" w:fill="FFFFFF"/>
        </w:rPr>
        <w:t>. 215</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ВИСНОВКИ………………………………………………………………</w:t>
      </w:r>
      <w:r w:rsidRPr="00F80E6A">
        <w:rPr>
          <w:rFonts w:ascii="Verdana" w:hAnsi="Verdana"/>
          <w:color w:val="000000"/>
          <w:shd w:val="clear" w:color="auto" w:fill="FFFFFF"/>
        </w:rPr>
        <w:t>... 218</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СПИСОК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ДЖЕРЕЛ…………………………………</w:t>
      </w:r>
      <w:r w:rsidRPr="00F80E6A">
        <w:rPr>
          <w:rFonts w:ascii="Verdana" w:hAnsi="Verdana"/>
          <w:color w:val="000000"/>
          <w:shd w:val="clear" w:color="auto" w:fill="FFFFFF"/>
        </w:rPr>
        <w:t>.. 222</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ДОДАТКИ…………………………………………………………………</w:t>
      </w:r>
      <w:r w:rsidRPr="00F80E6A">
        <w:rPr>
          <w:rFonts w:ascii="Verdana" w:hAnsi="Verdana"/>
          <w:color w:val="000000"/>
          <w:shd w:val="clear" w:color="auto" w:fill="FFFFFF"/>
        </w:rPr>
        <w:t>... 246</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3</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ВСТУП</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Актуальність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має</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пріоритетною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імперативи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повинні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використовуватись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досягнення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цілей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розширення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простору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системи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практиці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передбачає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здатність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змінюватися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визначених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рамках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час</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функціонування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Реальність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полягає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тому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невідокремлюваною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інституційних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рамок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вона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діє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порушується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через</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ендогенні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екзогенні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шоки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послаблюють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інструментальні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й</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інституційні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зміни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але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цьому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система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здатність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зберігати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структурні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параметри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підстави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припустити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необхідною</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умовою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уникнення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надмірного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накопичення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огляду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це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передбачає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досягнення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більш</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сприятливої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позиції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запровадження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обмеження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боргового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коригування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стримування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дефіциту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Недооцінка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відносин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породжує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недостатньо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глибоко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суперечності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практиці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здатні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чинити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потужний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негативний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вплив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реальний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сектор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Можливим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інструментом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декомпозиції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кризових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станів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виникають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або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безпосередньо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або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поза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множина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цільовим</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орієнтиром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Запровадження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загальнозначущих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правил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об’єктивну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силу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закону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заходів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подолання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макроекономічних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дисбалансів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набуває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рис</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одного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ключових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питань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Вони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покликані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змінити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структурну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модель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4</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зменшити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дефіцити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оптимізувати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видатки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й</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доходи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Питання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актуалізується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реалій</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української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притаманний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низькій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рівень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необмежене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зростання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відносної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величини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Завданням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проведення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аналізу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отримання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певних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показників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дають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змогу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обґрунтовані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висновки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чи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спрямовуються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стримування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накопичення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боргу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підтримку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зростання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вирішення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соціальних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проблем</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Стан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розробки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проблеми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проблем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мають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загальнотеоретичні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витоки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пов’язані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насамперед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еволюцією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концепцій</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відображено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роботах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Дж</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Акерлофа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Аткінсона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Афонса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Бахнаї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Барро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Бенца</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Дж</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Бьюкенена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Бьюті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Вагнера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Вікселля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Даймонда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Ерроу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Г</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Капітса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Дж</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Кейнса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Ліпера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Модільяні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Масгрейва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Олсона</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Оутса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Павіані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Перотті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Перссона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Ребело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Родріка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Рубіні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Дж</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Сакса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Самуельсона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Дж</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Стігліца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Табелліні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Таллока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Танзі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Дж</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Тобіна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Фетцера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Окремі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аспекти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індикаторів</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зменшення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жорсткості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Європі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світі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наявні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останні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висвітлено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звітах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Європейської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комісії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також</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оглядах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робочих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документах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валютного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фонду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Світового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банку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Серед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праць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вітчизняних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учених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досліджують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дану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тематику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слід</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відзначити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Андрущенка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Базилевича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Богдан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Гасанова</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Гейця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Даниленка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Длугопольського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Довбенка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Єфименко</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Зимовця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Іванова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Козюка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Крисоватого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Кудряшова</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Леоненка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Луніної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Лютого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Міщенка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Мельника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Опаріна</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5</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Рожка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Сідельникової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Соколовської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Тарангул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Федосова</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Швабія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Юрія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цілому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провідними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вітчизняними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іноземними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вченими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зроблено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значний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внесок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розробку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даної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проблеми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Разом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тим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питання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трактуються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зарубіжними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так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вітчизняними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вченими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вельми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неоднозначно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вкрай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дискусійно</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починаючи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ототожнення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закінчуючи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борговою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Зазначене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зумовлює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необхідність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систематизації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підходів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обґрунтування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концептуальних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засад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урахуванням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особливостей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ідентифікації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загроз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ризиків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Проблема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вибору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дієвих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зменшення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вразливості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загрози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пов’язані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дефіцитом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рівнем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також</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потребує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подальших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комплексних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теоретичному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практичному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аспектах</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Таким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чином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значимість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вказаної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проблематики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зумовила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вибір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завдання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логіку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наукового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Зв’язок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програмами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планами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темами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Дисертаційна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виконана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відповідно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плану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дослідної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кафедри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факультету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Київського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національного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університету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імені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Тараса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Шевченка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межах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комплексної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держбюджетної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Модернізація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засадах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сталого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соціальноекономічного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закономірності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протиріччя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ризики</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11</w:t>
      </w:r>
      <w:r w:rsidRPr="00F80E6A">
        <w:rPr>
          <w:rFonts w:ascii="Verdana" w:hAnsi="Verdana" w:hint="eastAsia"/>
          <w:color w:val="000000"/>
          <w:shd w:val="clear" w:color="auto" w:fill="FFFFFF"/>
        </w:rPr>
        <w:t>БФ</w:t>
      </w:r>
      <w:r w:rsidRPr="00F80E6A">
        <w:rPr>
          <w:rFonts w:ascii="Verdana" w:hAnsi="Verdana"/>
          <w:color w:val="000000"/>
          <w:shd w:val="clear" w:color="auto" w:fill="FFFFFF"/>
        </w:rPr>
        <w:t>040-01</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w:t>
      </w:r>
      <w:r w:rsidRPr="00F80E6A">
        <w:rPr>
          <w:rFonts w:ascii="Verdana" w:hAnsi="Verdana" w:hint="eastAsia"/>
          <w:color w:val="000000"/>
          <w:shd w:val="clear" w:color="auto" w:fill="FFFFFF"/>
        </w:rPr>
        <w:t>реєстраційний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номер</w:t>
      </w:r>
      <w:r w:rsidRPr="00F80E6A">
        <w:rPr>
          <w:rFonts w:ascii="Verdana" w:hAnsi="Verdana"/>
          <w:color w:val="000000"/>
          <w:shd w:val="clear" w:color="auto" w:fill="FFFFFF"/>
        </w:rPr>
        <w:t xml:space="preserve"> 0111U006456). </w:t>
      </w:r>
      <w:r w:rsidRPr="00F80E6A">
        <w:rPr>
          <w:rFonts w:ascii="Verdana" w:hAnsi="Verdana" w:hint="eastAsia"/>
          <w:color w:val="000000"/>
          <w:shd w:val="clear" w:color="auto" w:fill="FFFFFF"/>
        </w:rPr>
        <w:t>Внесок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автора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полягає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обґрунтуванні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теоретичних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засад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розробці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практичних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рекомендацій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підвищення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ролі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комплексу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заходів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оптимізації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видатків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проведення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структурних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реформ</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6</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Мета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завдання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обґрунтування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теоретико</w:t>
      </w:r>
      <w:r w:rsidRPr="00F80E6A">
        <w:rPr>
          <w:rFonts w:ascii="Verdana" w:hAnsi="Verdana"/>
          <w:color w:val="000000"/>
          <w:shd w:val="clear" w:color="auto" w:fill="FFFFFF"/>
        </w:rPr>
        <w:t>-</w:t>
      </w:r>
      <w:r w:rsidRPr="00F80E6A">
        <w:rPr>
          <w:rFonts w:ascii="Verdana" w:hAnsi="Verdana" w:hint="eastAsia"/>
          <w:color w:val="000000"/>
          <w:shd w:val="clear" w:color="auto" w:fill="FFFFFF"/>
        </w:rPr>
        <w:t>методологічних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засад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застосування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основних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напрямів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реалізації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подолання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макроекономічних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дисбалансів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досягнення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зазначеної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були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поставлені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такі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задачі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розглянути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основи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рівень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правил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норм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нестабільності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роль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інституційних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чинників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формуванні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підвищення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охарактеризувати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поєднує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інструменти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поступального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висвітлити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макротеоретичні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засади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сучасної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з’ясувати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інституційні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аспекти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розширення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простору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контексті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формування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доходів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урахуванням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новацій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податковому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законодавстві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здійснити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інтегральну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оцінку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рівня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безпеки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умовах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реалізації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сформувати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рекомендації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підвищення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ефективності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регулювання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Об’єктом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відносини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виникають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внаслідок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Предметом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складові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використання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7</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Методи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Предмет</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зумовили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застосування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таких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методологічних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надбань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вітчизняної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світової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поглибленого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аналізу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сутності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функцій</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обґрунтованої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гносеології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застосовано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факторний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структурно</w:t>
      </w:r>
      <w:r w:rsidRPr="00F80E6A">
        <w:rPr>
          <w:rFonts w:ascii="Verdana" w:hAnsi="Verdana"/>
          <w:color w:val="000000"/>
          <w:shd w:val="clear" w:color="auto" w:fill="FFFFFF"/>
        </w:rPr>
        <w:t>-</w:t>
      </w:r>
      <w:r w:rsidRPr="00F80E6A">
        <w:rPr>
          <w:rFonts w:ascii="Verdana" w:hAnsi="Verdana" w:hint="eastAsia"/>
          <w:color w:val="000000"/>
          <w:shd w:val="clear" w:color="auto" w:fill="FFFFFF"/>
        </w:rPr>
        <w:t>функціональний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аналіз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підхід</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компоративний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розділ</w:t>
      </w:r>
      <w:r w:rsidRPr="00F80E6A">
        <w:rPr>
          <w:rFonts w:ascii="Verdana" w:hAnsi="Verdana"/>
          <w:color w:val="000000"/>
          <w:shd w:val="clear" w:color="auto" w:fill="FFFFFF"/>
        </w:rPr>
        <w:t xml:space="preserve"> 1); </w:t>
      </w:r>
      <w:r w:rsidRPr="00F80E6A">
        <w:rPr>
          <w:rFonts w:ascii="Verdana" w:hAnsi="Verdana" w:hint="eastAsia"/>
          <w:color w:val="000000"/>
          <w:shd w:val="clear" w:color="auto" w:fill="FFFFFF"/>
        </w:rPr>
        <w:t>метод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контент</w:t>
      </w:r>
      <w:r w:rsidRPr="00F80E6A">
        <w:rPr>
          <w:rFonts w:ascii="Verdana" w:hAnsi="Verdana"/>
          <w:color w:val="000000"/>
          <w:shd w:val="clear" w:color="auto" w:fill="FFFFFF"/>
        </w:rPr>
        <w:t>-</w:t>
      </w:r>
      <w:r w:rsidRPr="00F80E6A">
        <w:rPr>
          <w:rFonts w:ascii="Verdana" w:hAnsi="Verdana" w:hint="eastAsia"/>
          <w:color w:val="000000"/>
          <w:shd w:val="clear" w:color="auto" w:fill="FFFFFF"/>
        </w:rPr>
        <w:t>аналізу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застосовано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правил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норм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економіко</w:t>
      </w:r>
      <w:r w:rsidRPr="00F80E6A">
        <w:rPr>
          <w:rFonts w:ascii="Verdana" w:hAnsi="Verdana"/>
          <w:color w:val="000000"/>
          <w:shd w:val="clear" w:color="auto" w:fill="FFFFFF"/>
        </w:rPr>
        <w:t>-</w:t>
      </w:r>
      <w:r w:rsidRPr="00F80E6A">
        <w:rPr>
          <w:rFonts w:ascii="Verdana" w:hAnsi="Verdana" w:hint="eastAsia"/>
          <w:color w:val="000000"/>
          <w:shd w:val="clear" w:color="auto" w:fill="FFFFFF"/>
        </w:rPr>
        <w:t>статистичний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кількісних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порівнянь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стали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основою</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тенденцій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підрозділ</w:t>
      </w:r>
      <w:r w:rsidRPr="00F80E6A">
        <w:rPr>
          <w:rFonts w:ascii="Verdana" w:hAnsi="Verdana"/>
          <w:color w:val="000000"/>
          <w:shd w:val="clear" w:color="auto" w:fill="FFFFFF"/>
        </w:rPr>
        <w:t xml:space="preserve"> 1.2); </w:t>
      </w:r>
      <w:r w:rsidRPr="00F80E6A">
        <w:rPr>
          <w:rFonts w:ascii="Verdana" w:hAnsi="Verdana" w:hint="eastAsia"/>
          <w:color w:val="000000"/>
          <w:shd w:val="clear" w:color="auto" w:fill="FFFFFF"/>
        </w:rPr>
        <w:t>метод</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комплексного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аналізу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еволюційний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підхід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інституційного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w:t>
      </w:r>
      <w:r w:rsidRPr="00F80E6A">
        <w:rPr>
          <w:rFonts w:ascii="Verdana" w:hAnsi="Verdana" w:hint="eastAsia"/>
          <w:color w:val="000000"/>
          <w:shd w:val="clear" w:color="auto" w:fill="FFFFFF"/>
        </w:rPr>
        <w:t>підрозділ</w:t>
      </w:r>
      <w:r w:rsidRPr="00F80E6A">
        <w:rPr>
          <w:rFonts w:ascii="Verdana" w:hAnsi="Verdana"/>
          <w:color w:val="000000"/>
          <w:shd w:val="clear" w:color="auto" w:fill="FFFFFF"/>
        </w:rPr>
        <w:t xml:space="preserve"> 2.1); </w:t>
      </w:r>
      <w:r w:rsidRPr="00F80E6A">
        <w:rPr>
          <w:rFonts w:ascii="Verdana" w:hAnsi="Verdana" w:hint="eastAsia"/>
          <w:color w:val="000000"/>
          <w:shd w:val="clear" w:color="auto" w:fill="FFFFFF"/>
        </w:rPr>
        <w:t>спеціальні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саме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економікостатистичний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функціонально</w:t>
      </w:r>
      <w:r w:rsidRPr="00F80E6A">
        <w:rPr>
          <w:rFonts w:ascii="Verdana" w:hAnsi="Verdana"/>
          <w:color w:val="000000"/>
          <w:shd w:val="clear" w:color="auto" w:fill="FFFFFF"/>
        </w:rPr>
        <w:t>-</w:t>
      </w:r>
      <w:r w:rsidRPr="00F80E6A">
        <w:rPr>
          <w:rFonts w:ascii="Verdana" w:hAnsi="Verdana" w:hint="eastAsia"/>
          <w:color w:val="000000"/>
          <w:shd w:val="clear" w:color="auto" w:fill="FFFFFF"/>
        </w:rPr>
        <w:t>структурний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аналіз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обґрунтування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стратегії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розширення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простору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процесі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євроінтеграції</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w:t>
      </w:r>
      <w:r w:rsidRPr="00F80E6A">
        <w:rPr>
          <w:rFonts w:ascii="Verdana" w:hAnsi="Verdana" w:hint="eastAsia"/>
          <w:color w:val="000000"/>
          <w:shd w:val="clear" w:color="auto" w:fill="FFFFFF"/>
        </w:rPr>
        <w:t>підрозділ</w:t>
      </w:r>
      <w:r w:rsidRPr="00F80E6A">
        <w:rPr>
          <w:rFonts w:ascii="Verdana" w:hAnsi="Verdana"/>
          <w:color w:val="000000"/>
          <w:shd w:val="clear" w:color="auto" w:fill="FFFFFF"/>
        </w:rPr>
        <w:t xml:space="preserve"> 3.1); </w:t>
      </w:r>
      <w:r w:rsidRPr="00F80E6A">
        <w:rPr>
          <w:rFonts w:ascii="Verdana" w:hAnsi="Verdana" w:hint="eastAsia"/>
          <w:color w:val="000000"/>
          <w:shd w:val="clear" w:color="auto" w:fill="FFFFFF"/>
        </w:rPr>
        <w:t>метод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структурно</w:t>
      </w:r>
      <w:r w:rsidRPr="00F80E6A">
        <w:rPr>
          <w:rFonts w:ascii="Verdana" w:hAnsi="Verdana"/>
          <w:color w:val="000000"/>
          <w:shd w:val="clear" w:color="auto" w:fill="FFFFFF"/>
        </w:rPr>
        <w:t>-</w:t>
      </w:r>
      <w:r w:rsidRPr="00F80E6A">
        <w:rPr>
          <w:rFonts w:ascii="Verdana" w:hAnsi="Verdana" w:hint="eastAsia"/>
          <w:color w:val="000000"/>
          <w:shd w:val="clear" w:color="auto" w:fill="FFFFFF"/>
        </w:rPr>
        <w:t>логічного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моделювання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основою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побудови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алгоритму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безпеки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регулюючого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впливу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підвищення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підрозділи</w:t>
      </w:r>
      <w:r w:rsidRPr="00F80E6A">
        <w:rPr>
          <w:rFonts w:ascii="Verdana" w:hAnsi="Verdana"/>
          <w:color w:val="000000"/>
          <w:shd w:val="clear" w:color="auto" w:fill="FFFFFF"/>
        </w:rPr>
        <w:t xml:space="preserve"> 3.2, 3.3).</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Інформаційною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базою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праці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вітчизняних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іноземних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учених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галузі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сфери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бюджетне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податкове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законодавство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країн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ЄС</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статистичні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інформаційно</w:t>
      </w:r>
      <w:r w:rsidRPr="00F80E6A">
        <w:rPr>
          <w:rFonts w:ascii="Verdana" w:hAnsi="Verdana"/>
          <w:color w:val="000000"/>
          <w:shd w:val="clear" w:color="auto" w:fill="FFFFFF"/>
        </w:rPr>
        <w:t>-</w:t>
      </w:r>
      <w:r w:rsidRPr="00F80E6A">
        <w:rPr>
          <w:rFonts w:ascii="Verdana" w:hAnsi="Verdana" w:hint="eastAsia"/>
          <w:color w:val="000000"/>
          <w:shd w:val="clear" w:color="auto" w:fill="FFFFFF"/>
        </w:rPr>
        <w:t>аналітичні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звітні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інші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матеріали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Міністерства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служби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статистики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Національного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банку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служби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Державної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казначейської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служби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Рахункової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палати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статистичні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дослідницькі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аналітичні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звітні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інші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матеріали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публікації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Світового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банку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валютного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фонду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ООН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Європейської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комісії</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іноземних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країн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об’єднань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ресурси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мережі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Інтернет</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Наукова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новизна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одержаних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результатів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полягає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комплексному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теоретичному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основних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характеристик</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8</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спрямовані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стабілізацію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процесі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євроінтеграції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виявлення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підходів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побудови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інституційної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моделі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обмеження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дефіциту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сектору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загального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управління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СЗДУ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покращення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структури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Найбільш</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суттєві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положення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характеризують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її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новизну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виносяться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захист</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такі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уперше</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запропоновано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сутності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поняття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фіскальні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імперативи</w:t>
      </w:r>
      <w:r w:rsidRPr="00F80E6A">
        <w:rPr>
          <w:rFonts w:ascii="Verdana" w:hAnsi="Verdana" w:hint="eastAsi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правил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характеризують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управління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фінансами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мають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силу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закону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накладають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обмеження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довгострокового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характеру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шляхом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запровадження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лімітів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агрегати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забезпечують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консолідацію</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удосконалено</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інституційну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архітектоніку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складається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оновлених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інститутів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норм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правил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спрямованих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подолання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дисбалансів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формування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підвищення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ефективності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бюджетних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коштів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через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удосконалення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процедур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планування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реалізації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інтересів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усіх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суб’єктів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процесу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підходи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сутності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структури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трансмісійного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інструмента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впливу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цільові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параметри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бюджетно</w:t>
      </w:r>
      <w:r w:rsidRPr="00F80E6A">
        <w:rPr>
          <w:rFonts w:ascii="Verdana" w:hAnsi="Verdana"/>
          <w:color w:val="000000"/>
          <w:shd w:val="clear" w:color="auto" w:fill="FFFFFF"/>
        </w:rPr>
        <w:t>-</w:t>
      </w:r>
      <w:r w:rsidRPr="00F80E6A">
        <w:rPr>
          <w:rFonts w:ascii="Verdana" w:hAnsi="Verdana" w:hint="eastAsia"/>
          <w:color w:val="000000"/>
          <w:shd w:val="clear" w:color="auto" w:fill="FFFFFF"/>
        </w:rPr>
        <w:t>податкової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сфери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застосуванням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автоматичних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стабілізаторів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дискреційних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витрат</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щоб</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запобігти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зростанню</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рівня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дефіциту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методику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застосування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правил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складової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інноваційних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змін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сфері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управління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фінансами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розглядаються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інституційний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інструментарій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виконання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скоригувати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деформовані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стимули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зменшити</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9</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фіскальну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жорсткість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важливо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подолання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дисбалансів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практичні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підходи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процесу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особливого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типу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макроекономічної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спрямованого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недопущення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надмірних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дефіцитів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накопичення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зобов’язань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протягом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середньострокових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періодів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одного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макромеханізмів</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довгострокового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збалансування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зменшення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ризиків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кризових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явищ</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набули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подальшого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класифікація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інструментів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конкретних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макрофіскальних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заходів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розширення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простору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призначення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яких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полягає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необхідності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отримання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додаткових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бюджетних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ресурсів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межах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параметрів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окреслюють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можливості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правил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усунення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розривів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положення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індикаторів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безпеки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нинішніх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шляхів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складників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інтегральної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оцінки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наступних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індикаторів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відношення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дефіциту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зведеного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видатків</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зведеного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рівень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боргового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навантаження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рівень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податкового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навантаження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частка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міжбюджетних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трансфертів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доходах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зведеного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рівень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тінізації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економіці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параметрів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сукупності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методів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інструментів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механізмів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поступової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рахунок</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оптимізації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видатків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дасть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змогу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зменшити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розриви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поліпшити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баланс</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СЗДУ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покращення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показників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розширення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простору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Практичне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одержаних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результатів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Основні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висновки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рекомендації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мають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теоретичну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практичну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цінність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можуть</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скласти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методологічну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основу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впровадження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10</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моделювання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оцінювання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уряду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реалізації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програм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значного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підвищення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балансу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країни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Пропозиції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автора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визначення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параметрів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інструментів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формування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доходів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урахуванням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новацій</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податкового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законодавства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рекомендації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модернізації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інститутів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досягнення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були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НДФІ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ДННУ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Академія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управління</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підготовці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аналітичних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звітних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матеріалів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темою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НДР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розширення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простору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реформ</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Стійкість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обґрунтування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заходів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її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забезпечення</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довідка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77021</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05/1037 </w:t>
      </w:r>
      <w:r w:rsidRPr="00F80E6A">
        <w:rPr>
          <w:rFonts w:ascii="Verdana" w:hAnsi="Verdana" w:hint="eastAsia"/>
          <w:color w:val="000000"/>
          <w:shd w:val="clear" w:color="auto" w:fill="FFFFFF"/>
        </w:rPr>
        <w:t>від</w:t>
      </w:r>
      <w:r w:rsidRPr="00F80E6A">
        <w:rPr>
          <w:rFonts w:ascii="Verdana" w:hAnsi="Verdana"/>
          <w:color w:val="000000"/>
          <w:shd w:val="clear" w:color="auto" w:fill="FFFFFF"/>
        </w:rPr>
        <w:t xml:space="preserve"> 17.12.2014).</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Окремі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положення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пропозиції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методологічних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організаційно</w:t>
      </w:r>
      <w:r w:rsidRPr="00F80E6A">
        <w:rPr>
          <w:rFonts w:ascii="Verdana" w:hAnsi="Verdana"/>
          <w:color w:val="000000"/>
          <w:shd w:val="clear" w:color="auto" w:fill="FFFFFF"/>
        </w:rPr>
        <w:t>-</w:t>
      </w:r>
      <w:r w:rsidRPr="00F80E6A">
        <w:rPr>
          <w:rFonts w:ascii="Verdana" w:hAnsi="Verdana" w:hint="eastAsia"/>
          <w:color w:val="000000"/>
          <w:shd w:val="clear" w:color="auto" w:fill="FFFFFF"/>
        </w:rPr>
        <w:t>економічних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засад</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практичних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рекомендацій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межах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програм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консолідації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політики</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спрямованої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стабілізацію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бюджетного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балансу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соціальноекономічного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Київської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області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Київською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обласною</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радою</w:t>
      </w:r>
      <w:r w:rsidRPr="00F80E6A">
        <w:rPr>
          <w:rFonts w:ascii="Verdana" w:hAnsi="Verdana"/>
          <w:color w:val="000000"/>
          <w:shd w:val="clear" w:color="auto" w:fill="FFFFFF"/>
        </w:rPr>
        <w:t xml:space="preserve"> VI </w:t>
      </w:r>
      <w:r w:rsidRPr="00F80E6A">
        <w:rPr>
          <w:rFonts w:ascii="Verdana" w:hAnsi="Verdana" w:hint="eastAsia"/>
          <w:color w:val="000000"/>
          <w:shd w:val="clear" w:color="auto" w:fill="FFFFFF"/>
        </w:rPr>
        <w:t>скликання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довідка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1219/02 </w:t>
      </w:r>
      <w:r w:rsidRPr="00F80E6A">
        <w:rPr>
          <w:rFonts w:ascii="Verdana" w:hAnsi="Verdana" w:hint="eastAsia"/>
          <w:color w:val="000000"/>
          <w:shd w:val="clear" w:color="auto" w:fill="FFFFFF"/>
        </w:rPr>
        <w:t>від</w:t>
      </w:r>
      <w:r w:rsidRPr="00F80E6A">
        <w:rPr>
          <w:rFonts w:ascii="Verdana" w:hAnsi="Verdana"/>
          <w:color w:val="000000"/>
          <w:shd w:val="clear" w:color="auto" w:fill="FFFFFF"/>
        </w:rPr>
        <w:t xml:space="preserve"> 02.09.2015).</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Висновки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пропозиції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щодо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напрямів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впроваджено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навчальний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процес</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кафедрі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факультету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Київського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національного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університету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імені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Тараса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Шевченка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підготовці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методичного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забезпечення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викладанні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навчальних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дисциплін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Державні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фінанси</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Податкова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система</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довідка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013/527 </w:t>
      </w:r>
      <w:r w:rsidRPr="00F80E6A">
        <w:rPr>
          <w:rFonts w:ascii="Verdana" w:hAnsi="Verdana" w:hint="eastAsia"/>
          <w:color w:val="000000"/>
          <w:shd w:val="clear" w:color="auto" w:fill="FFFFFF"/>
        </w:rPr>
        <w:t>від</w:t>
      </w:r>
      <w:r w:rsidRPr="00F80E6A">
        <w:rPr>
          <w:rFonts w:ascii="Verdana" w:hAnsi="Verdana"/>
          <w:color w:val="000000"/>
          <w:shd w:val="clear" w:color="auto" w:fill="FFFFFF"/>
        </w:rPr>
        <w:t xml:space="preserve"> 08.09.2016).</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службою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моніторингу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розробці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методичних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рекомендацій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організації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моніторингу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для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діагностики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сучасного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стану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інституційних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секторів</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економіки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довідка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3683/0330-06-01 </w:t>
      </w:r>
      <w:r w:rsidRPr="00F80E6A">
        <w:rPr>
          <w:rFonts w:ascii="Verdana" w:hAnsi="Verdana" w:hint="eastAsia"/>
          <w:color w:val="000000"/>
          <w:shd w:val="clear" w:color="auto" w:fill="FFFFFF"/>
        </w:rPr>
        <w:t>від</w:t>
      </w:r>
      <w:r w:rsidRPr="00F80E6A">
        <w:rPr>
          <w:rFonts w:ascii="Verdana" w:hAnsi="Verdana"/>
          <w:color w:val="000000"/>
          <w:shd w:val="clear" w:color="auto" w:fill="FFFFFF"/>
        </w:rPr>
        <w:t xml:space="preserve"> 16.09.2016).</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Особистий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внесок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здобувача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положення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висновки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рекомендації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містяться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виносяться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захист</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11</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отримані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здобувачем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особисто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самостійним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науковим</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дослідженням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викладено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авторське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бачення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фіскальних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імперативів</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для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досягнення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цілей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стійкості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процесі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євроінтеграції</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Внесок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автора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відображено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списку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праць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опублікованих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темою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дисертації</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Апробація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результатів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Основні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положення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результати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дисертації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оприлюднені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всеукраїнських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науковопрактичних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форумах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круглих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столах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зокрема</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Фінанси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інституційних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секторів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економіки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стан</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тенденції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практика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реформування</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2013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Інститут</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Президента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системі</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державної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влади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w:t>
      </w:r>
      <w:r w:rsidRPr="00F80E6A">
        <w:rPr>
          <w:rFonts w:ascii="Verdana" w:hAnsi="Verdana"/>
          <w:color w:val="000000"/>
          <w:shd w:val="clear" w:color="auto" w:fill="FFFFFF"/>
        </w:rPr>
        <w:t xml:space="preserve">, 2014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Інтернет</w:t>
      </w:r>
      <w:r w:rsidRPr="00F80E6A">
        <w:rPr>
          <w:rFonts w:ascii="Verdana" w:hAnsi="Verdana"/>
          <w:color w:val="000000"/>
          <w:shd w:val="clear" w:color="auto" w:fill="FFFFFF"/>
        </w:rPr>
        <w:t>-</w:t>
      </w: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молодих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учених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студентів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Механізми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регулювання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соціально</w:t>
      </w:r>
      <w:r w:rsidRPr="00F80E6A">
        <w:rPr>
          <w:rFonts w:ascii="Verdana" w:hAnsi="Verdana"/>
          <w:color w:val="000000"/>
          <w:shd w:val="clear" w:color="auto" w:fill="FFFFFF"/>
        </w:rPr>
        <w:t>-</w:t>
      </w:r>
      <w:r w:rsidRPr="00F80E6A">
        <w:rPr>
          <w:rFonts w:ascii="Verdana" w:hAnsi="Verdana" w:hint="eastAsia"/>
          <w:color w:val="000000"/>
          <w:shd w:val="clear" w:color="auto" w:fill="FFFFFF"/>
        </w:rPr>
        <w:t>економічним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глобалізації</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Чернівці</w:t>
      </w:r>
      <w:r w:rsidRPr="00F80E6A">
        <w:rPr>
          <w:rFonts w:ascii="Verdana" w:hAnsi="Verdana"/>
          <w:color w:val="000000"/>
          <w:shd w:val="clear" w:color="auto" w:fill="FFFFFF"/>
        </w:rPr>
        <w:t>, 2014</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Інструменти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лібералізації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спрощення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світової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торгівлі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національний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аспект</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Дніпропетровськ</w:t>
      </w:r>
      <w:r w:rsidRPr="00F80E6A">
        <w:rPr>
          <w:rFonts w:ascii="Verdana" w:hAnsi="Verdana"/>
          <w:color w:val="000000"/>
          <w:shd w:val="clear" w:color="auto" w:fill="FFFFFF"/>
        </w:rPr>
        <w:t xml:space="preserve">, 2014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Детермінанти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сталого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глобалізації</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Дніпропетровськ</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 xml:space="preserve">2014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VII </w:t>
      </w:r>
      <w:r w:rsidRPr="00F80E6A">
        <w:rPr>
          <w:rFonts w:ascii="Verdana" w:hAnsi="Verdana" w:hint="eastAsia"/>
          <w:color w:val="000000"/>
          <w:shd w:val="clear" w:color="auto" w:fill="FFFFFF"/>
        </w:rPr>
        <w:t>Міжнародна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Управління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персоналом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ХХІ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столітті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формування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конкурентоспроможності</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оплата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праці</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Полтава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Шиле</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Туреччина</w:t>
      </w:r>
      <w:r w:rsidRPr="00F80E6A">
        <w:rPr>
          <w:rFonts w:ascii="Verdana" w:hAnsi="Verdana"/>
          <w:color w:val="000000"/>
          <w:shd w:val="clear" w:color="auto" w:fill="FFFFFF"/>
        </w:rPr>
        <w:t xml:space="preserve"> 2015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XV </w:t>
      </w:r>
      <w:r w:rsidRPr="00F80E6A">
        <w:rPr>
          <w:rFonts w:ascii="Verdana" w:hAnsi="Verdana" w:hint="eastAsia"/>
          <w:color w:val="000000"/>
          <w:shd w:val="clear" w:color="auto" w:fill="FFFFFF"/>
        </w:rPr>
        <w:t>Міжнародна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Конкурентоспроможність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національної</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економіки</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w:t>
      </w:r>
      <w:r w:rsidRPr="00F80E6A">
        <w:rPr>
          <w:rFonts w:ascii="Verdana" w:hAnsi="Verdana"/>
          <w:color w:val="000000"/>
          <w:shd w:val="clear" w:color="auto" w:fill="FFFFFF"/>
        </w:rPr>
        <w:t xml:space="preserve">, 2015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Всеукраїнська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Розвиток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перетворень</w:t>
      </w:r>
      <w:r w:rsidRPr="00F80E6A">
        <w:rPr>
          <w:rFonts w:ascii="Verdana" w:hAnsi="Verdana" w:hint="eastAsi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w:t>
      </w:r>
      <w:r w:rsidRPr="00F80E6A">
        <w:rPr>
          <w:rFonts w:ascii="Verdana" w:hAnsi="Verdana"/>
          <w:color w:val="000000"/>
          <w:shd w:val="clear" w:color="auto" w:fill="FFFFFF"/>
        </w:rPr>
        <w:t xml:space="preserve">, 2015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II </w:t>
      </w:r>
      <w:r w:rsidRPr="00F80E6A">
        <w:rPr>
          <w:rFonts w:ascii="Verdana" w:hAnsi="Verdana" w:hint="eastAsia"/>
          <w:color w:val="000000"/>
          <w:shd w:val="clear" w:color="auto" w:fill="FFFFFF"/>
        </w:rPr>
        <w:t>Міжнародна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Парадигмальні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зрушення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економічній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теорії</w:t>
      </w:r>
      <w:r w:rsidRPr="00F80E6A">
        <w:rPr>
          <w:rFonts w:ascii="Verdana" w:hAnsi="Verdana"/>
          <w:color w:val="000000"/>
          <w:shd w:val="clear" w:color="auto" w:fill="FFFFFF"/>
        </w:rPr>
        <w:t xml:space="preserve"> XXI </w:t>
      </w:r>
      <w:r w:rsidRPr="00F80E6A">
        <w:rPr>
          <w:rFonts w:ascii="Verdana" w:hAnsi="Verdana" w:hint="eastAsia"/>
          <w:color w:val="000000"/>
          <w:shd w:val="clear" w:color="auto" w:fill="FFFFFF"/>
        </w:rPr>
        <w:t>ст</w:t>
      </w:r>
      <w:r w:rsidRPr="00F80E6A">
        <w:rPr>
          <w:rFonts w:ascii="Verdana" w:hAnsi="Verdana"/>
          <w:color w:val="000000"/>
          <w:shd w:val="clear" w:color="auto" w:fill="FFFFFF"/>
        </w:rPr>
        <w:t>.</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w:t>
      </w:r>
      <w:r w:rsidRPr="00F80E6A">
        <w:rPr>
          <w:rFonts w:ascii="Verdana" w:hAnsi="Verdana"/>
          <w:color w:val="000000"/>
          <w:shd w:val="clear" w:color="auto" w:fill="FFFFFF"/>
        </w:rPr>
        <w:t xml:space="preserve">, 2015 </w:t>
      </w:r>
      <w:r w:rsidRPr="00F80E6A">
        <w:rPr>
          <w:rFonts w:ascii="Verdana" w:hAnsi="Verdana" w:hint="eastAsia"/>
          <w:color w:val="000000"/>
          <w:shd w:val="clear" w:color="auto" w:fill="FFFFFF"/>
        </w:rPr>
        <w:t>р</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круглий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стіл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Економічна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безпека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умовах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глобалізації</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w:t>
      </w:r>
      <w:r w:rsidRPr="00F80E6A">
        <w:rPr>
          <w:rFonts w:ascii="Verdana" w:hAnsi="Verdana"/>
          <w:color w:val="000000"/>
          <w:shd w:val="clear" w:color="auto" w:fill="FFFFFF"/>
        </w:rPr>
        <w:t xml:space="preserve">, 2015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ХІІ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науковопрактична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Світові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тенденції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перспективи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фінансової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w:t>
      </w:r>
      <w:r w:rsidRPr="00F80E6A">
        <w:rPr>
          <w:rFonts w:ascii="Verdana" w:hAnsi="Verdana"/>
          <w:color w:val="000000"/>
          <w:shd w:val="clear" w:color="auto" w:fill="FFFFFF"/>
        </w:rPr>
        <w:t xml:space="preserve">, 2015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Облік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контроль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управлінні</w:t>
      </w:r>
    </w:p>
    <w:p w:rsidR="00F80E6A" w:rsidRPr="00F80E6A" w:rsidRDefault="00F80E6A" w:rsidP="00F80E6A">
      <w:pPr>
        <w:rPr>
          <w:rFonts w:ascii="Verdana" w:hAnsi="Verdana"/>
          <w:color w:val="000000"/>
          <w:shd w:val="clear" w:color="auto" w:fill="FFFFFF"/>
        </w:rPr>
      </w:pPr>
      <w:r w:rsidRPr="00F80E6A">
        <w:rPr>
          <w:rFonts w:ascii="Verdana" w:hAnsi="Verdana"/>
          <w:color w:val="000000"/>
          <w:shd w:val="clear" w:color="auto" w:fill="FFFFFF"/>
        </w:rPr>
        <w:t>12</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підприємницькою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діяльністю</w:t>
      </w:r>
      <w:r w:rsidRPr="00F80E6A">
        <w:rPr>
          <w:rFonts w:ascii="Verdana" w:hAnsi="Verdana"/>
          <w:color w:val="000000"/>
          <w:shd w:val="clear" w:color="auto" w:fill="FFFFFF"/>
        </w:rPr>
        <w:t xml:space="preserve">: IV </w:t>
      </w:r>
      <w:r w:rsidRPr="00F80E6A">
        <w:rPr>
          <w:rFonts w:ascii="Verdana" w:hAnsi="Verdana" w:hint="eastAsia"/>
          <w:color w:val="000000"/>
          <w:shd w:val="clear" w:color="auto" w:fill="FFFFFF"/>
        </w:rPr>
        <w:t>Міжнародна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Кіровоград</w:t>
      </w:r>
      <w:r w:rsidRPr="00F80E6A">
        <w:rPr>
          <w:rFonts w:ascii="Verdana" w:hAnsi="Verdana"/>
          <w:color w:val="000000"/>
          <w:shd w:val="clear" w:color="auto" w:fill="FFFFFF"/>
        </w:rPr>
        <w:t xml:space="preserve">, 2016 </w:t>
      </w:r>
      <w:r w:rsidRPr="00F80E6A">
        <w:rPr>
          <w:rFonts w:ascii="Verdana" w:hAnsi="Verdana" w:hint="eastAsia"/>
          <w:color w:val="000000"/>
          <w:shd w:val="clear" w:color="auto" w:fill="FFFFFF"/>
        </w:rPr>
        <w:t>р</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ХІІІ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науково</w:t>
      </w:r>
      <w:r w:rsidRPr="00F80E6A">
        <w:rPr>
          <w:rFonts w:ascii="Verdana" w:hAnsi="Verdana"/>
          <w:color w:val="000000"/>
          <w:shd w:val="clear" w:color="auto" w:fill="FFFFFF"/>
        </w:rPr>
        <w:t>-</w:t>
      </w:r>
      <w:r w:rsidRPr="00F80E6A">
        <w:rPr>
          <w:rFonts w:ascii="Verdana" w:hAnsi="Verdana" w:hint="eastAsia"/>
          <w:color w:val="000000"/>
          <w:shd w:val="clear" w:color="auto" w:fill="FFFFFF"/>
        </w:rPr>
        <w:t>практична</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конференція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w:t>
      </w:r>
      <w:r w:rsidRPr="00F80E6A">
        <w:rPr>
          <w:rFonts w:ascii="Verdana" w:hAnsi="Verdana" w:hint="eastAsia"/>
          <w:color w:val="000000"/>
          <w:shd w:val="clear" w:color="auto" w:fill="FFFFFF"/>
        </w:rPr>
        <w:t>Світові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тенденції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перспективи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розвитку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фінансової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системи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України</w:t>
      </w:r>
      <w:r w:rsidRPr="00F80E6A">
        <w:rPr>
          <w:rFonts w:ascii="Verdana" w:hAnsi="Verdana" w:hint="eastAsia"/>
          <w:color w:val="000000"/>
          <w:shd w:val="clear" w:color="auto" w:fill="FFFFFF"/>
        </w:rPr>
        <w:t>»</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Київ</w:t>
      </w:r>
      <w:r w:rsidRPr="00F80E6A">
        <w:rPr>
          <w:rFonts w:ascii="Verdana" w:hAnsi="Verdana"/>
          <w:color w:val="000000"/>
          <w:shd w:val="clear" w:color="auto" w:fill="FFFFFF"/>
        </w:rPr>
        <w:t xml:space="preserve">, 2016 </w:t>
      </w:r>
      <w:r w:rsidRPr="00F80E6A">
        <w:rPr>
          <w:rFonts w:ascii="Verdana" w:hAnsi="Verdana" w:hint="eastAsia"/>
          <w:color w:val="000000"/>
          <w:shd w:val="clear" w:color="auto" w:fill="FFFFFF"/>
        </w:rPr>
        <w:t>р</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Публікації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результатами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дослідження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опубліковано</w:t>
      </w:r>
      <w:r w:rsidRPr="00F80E6A">
        <w:rPr>
          <w:rFonts w:ascii="Verdana" w:hAnsi="Verdana"/>
          <w:color w:val="000000"/>
          <w:shd w:val="clear" w:color="auto" w:fill="FFFFFF"/>
        </w:rPr>
        <w:t xml:space="preserve"> 21 </w:t>
      </w:r>
      <w:r w:rsidRPr="00F80E6A">
        <w:rPr>
          <w:rFonts w:ascii="Verdana" w:hAnsi="Verdana" w:hint="eastAsia"/>
          <w:color w:val="000000"/>
          <w:shd w:val="clear" w:color="auto" w:fill="FFFFFF"/>
        </w:rPr>
        <w:t>наукову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працю</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загальним</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обсягом</w:t>
      </w:r>
      <w:r w:rsidRPr="00F80E6A">
        <w:rPr>
          <w:rFonts w:ascii="Verdana" w:hAnsi="Verdana"/>
          <w:color w:val="000000"/>
          <w:shd w:val="clear" w:color="auto" w:fill="FFFFFF"/>
        </w:rPr>
        <w:t xml:space="preserve"> 9,07 </w:t>
      </w:r>
      <w:r w:rsidRPr="00F80E6A">
        <w:rPr>
          <w:rFonts w:ascii="Verdana" w:hAnsi="Verdana" w:hint="eastAsia"/>
          <w:color w:val="000000"/>
          <w:shd w:val="clear" w:color="auto" w:fill="FFFFFF"/>
        </w:rPr>
        <w:t>друк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арк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яких</w:t>
      </w:r>
      <w:r w:rsidRPr="00F80E6A">
        <w:rPr>
          <w:rFonts w:ascii="Verdana" w:hAnsi="Verdana"/>
          <w:color w:val="000000"/>
          <w:shd w:val="clear" w:color="auto" w:fill="FFFFFF"/>
        </w:rPr>
        <w:t xml:space="preserve">: 8 </w:t>
      </w:r>
      <w:r w:rsidRPr="00F80E6A">
        <w:rPr>
          <w:rFonts w:ascii="Verdana" w:hAnsi="Verdana" w:hint="eastAsia"/>
          <w:color w:val="000000"/>
          <w:shd w:val="clear" w:color="auto" w:fill="FFFFFF"/>
        </w:rPr>
        <w:t>статей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фахових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виданнях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із</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них</w:t>
      </w:r>
      <w:r w:rsidRPr="00F80E6A">
        <w:rPr>
          <w:rFonts w:ascii="Verdana" w:hAnsi="Verdana"/>
          <w:color w:val="000000"/>
          <w:shd w:val="clear" w:color="auto" w:fill="FFFFFF"/>
        </w:rPr>
        <w:t xml:space="preserve"> 6, </w:t>
      </w:r>
      <w:r w:rsidRPr="00F80E6A">
        <w:rPr>
          <w:rFonts w:ascii="Verdana" w:hAnsi="Verdana" w:hint="eastAsia"/>
          <w:color w:val="000000"/>
          <w:shd w:val="clear" w:color="auto" w:fill="FFFFFF"/>
        </w:rPr>
        <w:t>що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входять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міжнародних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наукометричних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баз</w:t>
      </w:r>
      <w:r w:rsidRPr="00F80E6A">
        <w:rPr>
          <w:rFonts w:ascii="Verdana" w:hAnsi="Verdana"/>
          <w:color w:val="000000"/>
          <w:shd w:val="clear" w:color="auto" w:fill="FFFFFF"/>
        </w:rPr>
        <w:t xml:space="preserve">; 2 </w:t>
      </w:r>
      <w:r w:rsidRPr="00F80E6A">
        <w:rPr>
          <w:rFonts w:ascii="Verdana" w:hAnsi="Verdana" w:hint="eastAsia"/>
          <w:color w:val="000000"/>
          <w:shd w:val="clear" w:color="auto" w:fill="FFFFFF"/>
        </w:rPr>
        <w:t>статті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наукових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виданнях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України</w:t>
      </w:r>
      <w:r w:rsidRPr="00F80E6A">
        <w:rPr>
          <w:rFonts w:ascii="Verdana" w:hAnsi="Verdana"/>
          <w:color w:val="000000"/>
          <w:shd w:val="clear" w:color="auto" w:fill="FFFFFF"/>
        </w:rPr>
        <w:t xml:space="preserve">, 2 </w:t>
      </w:r>
      <w:r w:rsidRPr="00F80E6A">
        <w:rPr>
          <w:rFonts w:ascii="Verdana" w:hAnsi="Verdana" w:hint="eastAsia"/>
          <w:color w:val="000000"/>
          <w:shd w:val="clear" w:color="auto" w:fill="FFFFFF"/>
        </w:rPr>
        <w:t>статті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у</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наукових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періодичних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виданнях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іноземних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держав</w:t>
      </w:r>
      <w:r w:rsidRPr="00F80E6A">
        <w:rPr>
          <w:rFonts w:ascii="Verdana" w:hAnsi="Verdana"/>
          <w:color w:val="000000"/>
          <w:shd w:val="clear" w:color="auto" w:fill="FFFFFF"/>
        </w:rPr>
        <w:t xml:space="preserve">; 9 </w:t>
      </w:r>
      <w:r w:rsidRPr="00F80E6A">
        <w:rPr>
          <w:rFonts w:ascii="Verdana" w:hAnsi="Verdana" w:hint="eastAsia"/>
          <w:color w:val="000000"/>
          <w:shd w:val="clear" w:color="auto" w:fill="FFFFFF"/>
        </w:rPr>
        <w:t>публікацій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інших</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виданнях</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Структура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обсяг</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складається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вступу</w:t>
      </w:r>
      <w:r w:rsidRPr="00F80E6A">
        <w:rPr>
          <w:rFonts w:ascii="Verdana" w:hAnsi="Verdana"/>
          <w:color w:val="000000"/>
          <w:shd w:val="clear" w:color="auto" w:fill="FFFFFF"/>
        </w:rPr>
        <w:t>,</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трьох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розділів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висновків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списку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джерел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додатків</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Повний</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обсяг</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становить</w:t>
      </w:r>
      <w:r w:rsidRPr="00F80E6A">
        <w:rPr>
          <w:rFonts w:ascii="Verdana" w:hAnsi="Verdana"/>
          <w:color w:val="000000"/>
          <w:shd w:val="clear" w:color="auto" w:fill="FFFFFF"/>
        </w:rPr>
        <w:t xml:space="preserve"> 257. </w:t>
      </w:r>
      <w:r w:rsidRPr="00F80E6A">
        <w:rPr>
          <w:rFonts w:ascii="Verdana" w:hAnsi="Verdana" w:hint="eastAsia"/>
          <w:color w:val="000000"/>
          <w:shd w:val="clear" w:color="auto" w:fill="FFFFFF"/>
        </w:rPr>
        <w:t>Основний</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зміст</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дисертаційної</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роботи</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викладено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221 </w:t>
      </w:r>
      <w:r w:rsidRPr="00F80E6A">
        <w:rPr>
          <w:rFonts w:ascii="Verdana" w:hAnsi="Verdana" w:hint="eastAsia"/>
          <w:color w:val="000000"/>
          <w:shd w:val="clear" w:color="auto" w:fill="FFFFFF"/>
        </w:rPr>
        <w:t>сторінці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друкованого</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тексту</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Дисертація</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містить</w:t>
      </w:r>
      <w:r w:rsidRPr="00F80E6A">
        <w:rPr>
          <w:rFonts w:ascii="Verdana" w:hAnsi="Verdana"/>
          <w:color w:val="000000"/>
          <w:shd w:val="clear" w:color="auto" w:fill="FFFFFF"/>
        </w:rPr>
        <w:t xml:space="preserve"> 17</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рисунків</w:t>
      </w:r>
      <w:r w:rsidRPr="00F80E6A">
        <w:rPr>
          <w:rFonts w:ascii="Verdana" w:hAnsi="Verdana"/>
          <w:color w:val="000000"/>
          <w:shd w:val="clear" w:color="auto" w:fill="FFFFFF"/>
        </w:rPr>
        <w:t xml:space="preserve">, 22 </w:t>
      </w:r>
      <w:r w:rsidRPr="00F80E6A">
        <w:rPr>
          <w:rFonts w:ascii="Verdana" w:hAnsi="Verdana" w:hint="eastAsia"/>
          <w:color w:val="000000"/>
          <w:shd w:val="clear" w:color="auto" w:fill="FFFFFF"/>
        </w:rPr>
        <w:t>таблиці</w:t>
      </w:r>
      <w:r w:rsidRPr="00F80E6A">
        <w:rPr>
          <w:rFonts w:ascii="Verdana" w:hAnsi="Verdana"/>
          <w:color w:val="000000"/>
          <w:shd w:val="clear" w:color="auto" w:fill="FFFFFF"/>
        </w:rPr>
        <w:t xml:space="preserve">, 3 </w:t>
      </w:r>
      <w:r w:rsidRPr="00F80E6A">
        <w:rPr>
          <w:rFonts w:ascii="Verdana" w:hAnsi="Verdana" w:hint="eastAsia"/>
          <w:color w:val="000000"/>
          <w:shd w:val="clear" w:color="auto" w:fill="FFFFFF"/>
        </w:rPr>
        <w:t>формули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Робота</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має</w:t>
      </w:r>
      <w:r w:rsidRPr="00F80E6A">
        <w:rPr>
          <w:rFonts w:ascii="Verdana" w:hAnsi="Verdana"/>
          <w:color w:val="000000"/>
          <w:shd w:val="clear" w:color="auto" w:fill="FFFFFF"/>
        </w:rPr>
        <w:t xml:space="preserve"> 4 </w:t>
      </w:r>
      <w:r w:rsidRPr="00F80E6A">
        <w:rPr>
          <w:rFonts w:ascii="Verdana" w:hAnsi="Verdana" w:hint="eastAsia"/>
          <w:color w:val="000000"/>
          <w:shd w:val="clear" w:color="auto" w:fill="FFFFFF"/>
        </w:rPr>
        <w:t>додатки</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розміщені</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6</w:t>
      </w:r>
    </w:p>
    <w:p w:rsidR="00F80E6A" w:rsidRPr="00F80E6A"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сторінках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Список</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використаних</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джерел</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налічує</w:t>
      </w:r>
      <w:r w:rsidRPr="00F80E6A">
        <w:rPr>
          <w:rFonts w:ascii="Verdana" w:hAnsi="Verdana"/>
          <w:color w:val="000000"/>
          <w:shd w:val="clear" w:color="auto" w:fill="FFFFFF"/>
        </w:rPr>
        <w:t xml:space="preserve"> 235 </w:t>
      </w:r>
      <w:r w:rsidRPr="00F80E6A">
        <w:rPr>
          <w:rFonts w:ascii="Verdana" w:hAnsi="Verdana" w:hint="eastAsia"/>
          <w:color w:val="000000"/>
          <w:shd w:val="clear" w:color="auto" w:fill="FFFFFF"/>
        </w:rPr>
        <w:t>найменувань</w:t>
      </w:r>
      <w:r w:rsidRPr="00F80E6A">
        <w:rPr>
          <w:rFonts w:ascii="Verdana" w:hAnsi="Verdana"/>
          <w:color w:val="000000"/>
          <w:shd w:val="clear" w:color="auto" w:fill="FFFFFF"/>
        </w:rPr>
        <w:t xml:space="preserve"> </w:t>
      </w:r>
      <w:r w:rsidRPr="00F80E6A">
        <w:rPr>
          <w:rFonts w:ascii="Verdana" w:hAnsi="Verdana" w:hint="eastAsia"/>
          <w:color w:val="000000"/>
          <w:shd w:val="clear" w:color="auto" w:fill="FFFFFF"/>
        </w:rPr>
        <w:t>на</w:t>
      </w:r>
      <w:r w:rsidRPr="00F80E6A">
        <w:rPr>
          <w:rFonts w:ascii="Verdana" w:hAnsi="Verdana"/>
          <w:color w:val="000000"/>
          <w:shd w:val="clear" w:color="auto" w:fill="FFFFFF"/>
        </w:rPr>
        <w:t xml:space="preserve"> 23</w:t>
      </w:r>
    </w:p>
    <w:p w:rsidR="00AB7B14" w:rsidRDefault="00F80E6A" w:rsidP="00F80E6A">
      <w:pPr>
        <w:rPr>
          <w:rFonts w:ascii="Verdana" w:hAnsi="Verdana"/>
          <w:color w:val="000000"/>
          <w:shd w:val="clear" w:color="auto" w:fill="FFFFFF"/>
        </w:rPr>
      </w:pPr>
      <w:r w:rsidRPr="00F80E6A">
        <w:rPr>
          <w:rFonts w:ascii="Verdana" w:hAnsi="Verdana" w:hint="eastAsia"/>
          <w:color w:val="000000"/>
          <w:shd w:val="clear" w:color="auto" w:fill="FFFFFF"/>
        </w:rPr>
        <w:t>сторінках</w:t>
      </w:r>
      <w:r w:rsidRPr="00F80E6A">
        <w:rPr>
          <w:rFonts w:ascii="Verdana" w:hAnsi="Verdana"/>
          <w:color w:val="000000"/>
          <w:shd w:val="clear" w:color="auto" w:fill="FFFFFF"/>
        </w:rPr>
        <w:t>.</w:t>
      </w:r>
    </w:p>
    <w:p w:rsidR="00F80E6A" w:rsidRDefault="00F80E6A" w:rsidP="00F80E6A">
      <w:pPr>
        <w:rPr>
          <w:rFonts w:ascii="Verdana" w:hAnsi="Verdana"/>
          <w:color w:val="000000"/>
          <w:shd w:val="clear" w:color="auto" w:fill="FFFFFF"/>
        </w:rPr>
      </w:pPr>
    </w:p>
    <w:p w:rsidR="00F80E6A" w:rsidRDefault="00F80E6A" w:rsidP="00F80E6A">
      <w:pPr>
        <w:rPr>
          <w:rFonts w:ascii="Verdana" w:hAnsi="Verdana"/>
          <w:color w:val="000000"/>
          <w:shd w:val="clear" w:color="auto" w:fill="FFFFFF"/>
        </w:rPr>
      </w:pPr>
    </w:p>
    <w:p w:rsidR="00F80E6A" w:rsidRDefault="00F80E6A" w:rsidP="00F80E6A">
      <w:pPr>
        <w:rPr>
          <w:rFonts w:ascii="Verdana" w:hAnsi="Verdana"/>
          <w:color w:val="000000"/>
          <w:shd w:val="clear" w:color="auto" w:fill="FFFFFF"/>
        </w:rPr>
      </w:pPr>
    </w:p>
    <w:p w:rsidR="00F80E6A" w:rsidRDefault="00F80E6A" w:rsidP="00F80E6A">
      <w:r>
        <w:rPr>
          <w:rFonts w:hint="eastAsia"/>
        </w:rPr>
        <w:t>ВИСНОВКИ</w:t>
      </w:r>
    </w:p>
    <w:p w:rsidR="00F80E6A" w:rsidRDefault="00F80E6A" w:rsidP="00F80E6A">
      <w:r>
        <w:rPr>
          <w:rFonts w:hint="eastAsia"/>
        </w:rPr>
        <w:t>У</w:t>
      </w:r>
      <w:r>
        <w:t></w:t>
      </w:r>
      <w:r>
        <w:rPr>
          <w:rFonts w:hint="eastAsia"/>
        </w:rPr>
        <w:t>дисертації</w:t>
      </w:r>
      <w:r>
        <w:t></w:t>
      </w:r>
      <w:r>
        <w:rPr>
          <w:rFonts w:hint="eastAsia"/>
        </w:rPr>
        <w:t>теоретично</w:t>
      </w:r>
      <w:r>
        <w:t></w:t>
      </w:r>
      <w:r>
        <w:rPr>
          <w:rFonts w:hint="eastAsia"/>
        </w:rPr>
        <w:t>узагальнено</w:t>
      </w:r>
      <w:r>
        <w:t></w:t>
      </w:r>
      <w:r>
        <w:rPr>
          <w:rFonts w:hint="eastAsia"/>
        </w:rPr>
        <w:t>й</w:t>
      </w:r>
      <w:r>
        <w:t></w:t>
      </w:r>
      <w:r>
        <w:rPr>
          <w:rFonts w:hint="eastAsia"/>
        </w:rPr>
        <w:t>запропоновано</w:t>
      </w:r>
      <w:r>
        <w:t></w:t>
      </w:r>
      <w:r>
        <w:rPr>
          <w:rFonts w:hint="eastAsia"/>
        </w:rPr>
        <w:t>розв’язання</w:t>
      </w:r>
    </w:p>
    <w:p w:rsidR="00F80E6A" w:rsidRDefault="00F80E6A" w:rsidP="00F80E6A">
      <w:r>
        <w:rPr>
          <w:rFonts w:hint="eastAsia"/>
        </w:rPr>
        <w:t>нової</w:t>
      </w:r>
      <w:r>
        <w:t></w:t>
      </w:r>
      <w:r>
        <w:rPr>
          <w:rFonts w:hint="eastAsia"/>
        </w:rPr>
        <w:t>наукової</w:t>
      </w:r>
      <w:r>
        <w:t></w:t>
      </w:r>
      <w:r>
        <w:rPr>
          <w:rFonts w:hint="eastAsia"/>
        </w:rPr>
        <w:t>проблеми</w:t>
      </w:r>
      <w:r>
        <w:t></w:t>
      </w:r>
      <w:r>
        <w:rPr>
          <w:rFonts w:hint="eastAsia"/>
        </w:rPr>
        <w:t>щодо</w:t>
      </w:r>
      <w:r>
        <w:t></w:t>
      </w:r>
      <w:r>
        <w:rPr>
          <w:rFonts w:hint="eastAsia"/>
        </w:rPr>
        <w:t>формування</w:t>
      </w:r>
      <w:r>
        <w:t></w:t>
      </w:r>
      <w:r>
        <w:rPr>
          <w:rFonts w:hint="eastAsia"/>
        </w:rPr>
        <w:t>теорії</w:t>
      </w:r>
      <w:r>
        <w:t></w:t>
      </w:r>
      <w:r>
        <w:rPr>
          <w:rFonts w:hint="eastAsia"/>
        </w:rPr>
        <w:t>стійкості</w:t>
      </w:r>
      <w:r>
        <w:t></w:t>
      </w:r>
      <w:r>
        <w:rPr>
          <w:rFonts w:hint="eastAsia"/>
        </w:rPr>
        <w:t>державних</w:t>
      </w:r>
    </w:p>
    <w:p w:rsidR="00F80E6A" w:rsidRDefault="00F80E6A" w:rsidP="00F80E6A">
      <w:r>
        <w:rPr>
          <w:rFonts w:hint="eastAsia"/>
        </w:rPr>
        <w:t>фінансів</w:t>
      </w:r>
      <w:r>
        <w:t></w:t>
      </w:r>
      <w:r>
        <w:rPr>
          <w:rFonts w:hint="eastAsia"/>
        </w:rPr>
        <w:t>та</w:t>
      </w:r>
      <w:r>
        <w:t></w:t>
      </w:r>
      <w:r>
        <w:rPr>
          <w:rFonts w:hint="eastAsia"/>
        </w:rPr>
        <w:t>її</w:t>
      </w:r>
      <w:r>
        <w:t></w:t>
      </w:r>
      <w:r>
        <w:rPr>
          <w:rFonts w:hint="eastAsia"/>
        </w:rPr>
        <w:t>реалізації</w:t>
      </w:r>
      <w:r>
        <w:t></w:t>
      </w:r>
      <w:r>
        <w:rPr>
          <w:rFonts w:hint="eastAsia"/>
        </w:rPr>
        <w:t>у</w:t>
      </w:r>
      <w:r>
        <w:t></w:t>
      </w:r>
      <w:r>
        <w:rPr>
          <w:rFonts w:hint="eastAsia"/>
        </w:rPr>
        <w:t>фіскальній</w:t>
      </w:r>
      <w:r>
        <w:t></w:t>
      </w:r>
      <w:r>
        <w:rPr>
          <w:rFonts w:hint="eastAsia"/>
        </w:rPr>
        <w:t>політиці</w:t>
      </w:r>
      <w:r>
        <w:t></w:t>
      </w:r>
      <w:r>
        <w:rPr>
          <w:rFonts w:hint="eastAsia"/>
        </w:rPr>
        <w:t>держави</w:t>
      </w:r>
      <w:r>
        <w:t></w:t>
      </w:r>
      <w:r>
        <w:t></w:t>
      </w:r>
      <w:r>
        <w:rPr>
          <w:rFonts w:hint="eastAsia"/>
        </w:rPr>
        <w:t>Дослідження</w:t>
      </w:r>
      <w:r>
        <w:t></w:t>
      </w:r>
      <w:r>
        <w:rPr>
          <w:rFonts w:hint="eastAsia"/>
        </w:rPr>
        <w:t>правил</w:t>
      </w:r>
      <w:r>
        <w:t></w:t>
      </w:r>
    </w:p>
    <w:p w:rsidR="00F80E6A" w:rsidRDefault="00F80E6A" w:rsidP="00F80E6A">
      <w:r>
        <w:rPr>
          <w:rFonts w:hint="eastAsia"/>
        </w:rPr>
        <w:t>механізмів</w:t>
      </w:r>
      <w:r>
        <w:t></w:t>
      </w:r>
      <w:r>
        <w:t></w:t>
      </w:r>
      <w:r>
        <w:rPr>
          <w:rFonts w:hint="eastAsia"/>
        </w:rPr>
        <w:t>консолідації</w:t>
      </w:r>
      <w:r>
        <w:t></w:t>
      </w:r>
      <w:r>
        <w:rPr>
          <w:rFonts w:hint="eastAsia"/>
        </w:rPr>
        <w:t>та</w:t>
      </w:r>
      <w:r>
        <w:t></w:t>
      </w:r>
      <w:r>
        <w:rPr>
          <w:rFonts w:hint="eastAsia"/>
        </w:rPr>
        <w:t>фіскальних</w:t>
      </w:r>
      <w:r>
        <w:t></w:t>
      </w:r>
      <w:r>
        <w:rPr>
          <w:rFonts w:hint="eastAsia"/>
        </w:rPr>
        <w:t>імперативів</w:t>
      </w:r>
      <w:r>
        <w:t></w:t>
      </w:r>
      <w:r>
        <w:rPr>
          <w:rFonts w:hint="eastAsia"/>
        </w:rPr>
        <w:t>стійкості</w:t>
      </w:r>
      <w:r>
        <w:t></w:t>
      </w:r>
      <w:r>
        <w:rPr>
          <w:rFonts w:hint="eastAsia"/>
        </w:rPr>
        <w:t>державних</w:t>
      </w:r>
    </w:p>
    <w:p w:rsidR="00F80E6A" w:rsidRDefault="00F80E6A" w:rsidP="00F80E6A">
      <w:r>
        <w:rPr>
          <w:rFonts w:hint="eastAsia"/>
        </w:rPr>
        <w:t>фінансів</w:t>
      </w:r>
      <w:r>
        <w:t></w:t>
      </w:r>
      <w:r>
        <w:rPr>
          <w:rFonts w:hint="eastAsia"/>
        </w:rPr>
        <w:t>дозволили</w:t>
      </w:r>
      <w:r>
        <w:t></w:t>
      </w:r>
      <w:r>
        <w:rPr>
          <w:rFonts w:hint="eastAsia"/>
        </w:rPr>
        <w:t>зробити</w:t>
      </w:r>
      <w:r>
        <w:t></w:t>
      </w:r>
      <w:r>
        <w:rPr>
          <w:rFonts w:hint="eastAsia"/>
        </w:rPr>
        <w:t>такі</w:t>
      </w:r>
      <w:r>
        <w:t></w:t>
      </w:r>
      <w:r>
        <w:rPr>
          <w:rFonts w:hint="eastAsia"/>
        </w:rPr>
        <w:t>висновки</w:t>
      </w:r>
      <w:r>
        <w:t></w:t>
      </w:r>
      <w:r>
        <w:rPr>
          <w:rFonts w:hint="eastAsia"/>
        </w:rPr>
        <w:t>та</w:t>
      </w:r>
      <w:r>
        <w:t></w:t>
      </w:r>
      <w:r>
        <w:rPr>
          <w:rFonts w:hint="eastAsia"/>
        </w:rPr>
        <w:t>пропозиції</w:t>
      </w:r>
      <w:r>
        <w:t></w:t>
      </w:r>
    </w:p>
    <w:p w:rsidR="00F80E6A" w:rsidRDefault="00F80E6A" w:rsidP="00F80E6A">
      <w:r>
        <w:t></w:t>
      </w:r>
      <w:r>
        <w:t></w:t>
      </w:r>
      <w:r>
        <w:t></w:t>
      </w:r>
      <w:r>
        <w:rPr>
          <w:rFonts w:hint="eastAsia"/>
        </w:rPr>
        <w:t>На</w:t>
      </w:r>
      <w:r>
        <w:t></w:t>
      </w:r>
      <w:r>
        <w:rPr>
          <w:rFonts w:hint="eastAsia"/>
        </w:rPr>
        <w:t>основі</w:t>
      </w:r>
      <w:r>
        <w:t></w:t>
      </w:r>
      <w:r>
        <w:rPr>
          <w:rFonts w:hint="eastAsia"/>
        </w:rPr>
        <w:t>дослідження</w:t>
      </w:r>
      <w:r>
        <w:t></w:t>
      </w:r>
      <w:r>
        <w:rPr>
          <w:rFonts w:hint="eastAsia"/>
        </w:rPr>
        <w:t>еволюції</w:t>
      </w:r>
      <w:r>
        <w:t></w:t>
      </w:r>
      <w:r>
        <w:rPr>
          <w:rFonts w:hint="eastAsia"/>
        </w:rPr>
        <w:t>теоретичних</w:t>
      </w:r>
      <w:r>
        <w:t></w:t>
      </w:r>
      <w:r>
        <w:rPr>
          <w:rFonts w:hint="eastAsia"/>
        </w:rPr>
        <w:t>поглядів</w:t>
      </w:r>
      <w:r>
        <w:t></w:t>
      </w:r>
      <w:r>
        <w:rPr>
          <w:rFonts w:hint="eastAsia"/>
        </w:rPr>
        <w:t>на</w:t>
      </w:r>
      <w:r>
        <w:t></w:t>
      </w:r>
      <w:r>
        <w:rPr>
          <w:rFonts w:hint="eastAsia"/>
        </w:rPr>
        <w:t>сутність</w:t>
      </w:r>
    </w:p>
    <w:p w:rsidR="00F80E6A" w:rsidRDefault="00F80E6A" w:rsidP="00F80E6A">
      <w:r>
        <w:rPr>
          <w:rFonts w:hint="eastAsia"/>
        </w:rPr>
        <w:t>поняття</w:t>
      </w:r>
      <w:r>
        <w:t></w:t>
      </w:r>
      <w:r>
        <w:t></w:t>
      </w:r>
      <w:r>
        <w:rPr>
          <w:rFonts w:hint="eastAsia"/>
        </w:rPr>
        <w:t>стійкість</w:t>
      </w:r>
      <w:r>
        <w:t></w:t>
      </w:r>
      <w:r>
        <w:rPr>
          <w:rFonts w:hint="eastAsia"/>
        </w:rPr>
        <w:t>державних</w:t>
      </w:r>
      <w:r>
        <w:t></w:t>
      </w:r>
      <w:r>
        <w:rPr>
          <w:rFonts w:hint="eastAsia"/>
        </w:rPr>
        <w:t>фінансів</w:t>
      </w:r>
      <w:r>
        <w:t></w:t>
      </w:r>
      <w:r>
        <w:t></w:t>
      </w:r>
      <w:r>
        <w:t></w:t>
      </w:r>
      <w:r>
        <w:rPr>
          <w:rFonts w:hint="eastAsia"/>
        </w:rPr>
        <w:t>а</w:t>
      </w:r>
      <w:r>
        <w:t></w:t>
      </w:r>
      <w:r>
        <w:rPr>
          <w:rFonts w:hint="eastAsia"/>
        </w:rPr>
        <w:t>також</w:t>
      </w:r>
      <w:r>
        <w:t></w:t>
      </w:r>
      <w:r>
        <w:rPr>
          <w:rFonts w:hint="eastAsia"/>
        </w:rPr>
        <w:t>використання</w:t>
      </w:r>
      <w:r>
        <w:t></w:t>
      </w:r>
      <w:r>
        <w:rPr>
          <w:rFonts w:hint="eastAsia"/>
        </w:rPr>
        <w:t>наукових</w:t>
      </w:r>
    </w:p>
    <w:p w:rsidR="00F80E6A" w:rsidRDefault="00F80E6A" w:rsidP="00F80E6A">
      <w:r>
        <w:rPr>
          <w:rFonts w:hint="eastAsia"/>
        </w:rPr>
        <w:t>принципів</w:t>
      </w:r>
      <w:r>
        <w:t></w:t>
      </w:r>
      <w:r>
        <w:rPr>
          <w:rFonts w:hint="eastAsia"/>
        </w:rPr>
        <w:t>і</w:t>
      </w:r>
      <w:r>
        <w:t></w:t>
      </w:r>
      <w:r>
        <w:rPr>
          <w:rFonts w:hint="eastAsia"/>
        </w:rPr>
        <w:t>методів</w:t>
      </w:r>
      <w:r>
        <w:t></w:t>
      </w:r>
      <w:r>
        <w:rPr>
          <w:rFonts w:hint="eastAsia"/>
        </w:rPr>
        <w:t>оцінювання</w:t>
      </w:r>
      <w:r>
        <w:t></w:t>
      </w:r>
      <w:r>
        <w:rPr>
          <w:rFonts w:hint="eastAsia"/>
        </w:rPr>
        <w:t>стійкості</w:t>
      </w:r>
      <w:r>
        <w:t></w:t>
      </w:r>
      <w:r>
        <w:rPr>
          <w:rFonts w:hint="eastAsia"/>
        </w:rPr>
        <w:t>фінансової</w:t>
      </w:r>
      <w:r>
        <w:t></w:t>
      </w:r>
      <w:r>
        <w:rPr>
          <w:rFonts w:hint="eastAsia"/>
        </w:rPr>
        <w:t>системи</w:t>
      </w:r>
      <w:r>
        <w:t></w:t>
      </w:r>
      <w:r>
        <w:rPr>
          <w:rFonts w:hint="eastAsia"/>
        </w:rPr>
        <w:t>висвітлено</w:t>
      </w:r>
    </w:p>
    <w:p w:rsidR="00F80E6A" w:rsidRDefault="00F80E6A" w:rsidP="00F80E6A">
      <w:r>
        <w:rPr>
          <w:rFonts w:hint="eastAsia"/>
        </w:rPr>
        <w:t>напрями</w:t>
      </w:r>
      <w:r>
        <w:t></w:t>
      </w:r>
      <w:r>
        <w:rPr>
          <w:rFonts w:hint="eastAsia"/>
        </w:rPr>
        <w:t>та</w:t>
      </w:r>
      <w:r>
        <w:t></w:t>
      </w:r>
      <w:r>
        <w:rPr>
          <w:rFonts w:hint="eastAsia"/>
        </w:rPr>
        <w:t>цілі</w:t>
      </w:r>
      <w:r>
        <w:t></w:t>
      </w:r>
      <w:r>
        <w:rPr>
          <w:rFonts w:hint="eastAsia"/>
        </w:rPr>
        <w:t>фіскальної</w:t>
      </w:r>
      <w:r>
        <w:t></w:t>
      </w:r>
      <w:r>
        <w:rPr>
          <w:rFonts w:hint="eastAsia"/>
        </w:rPr>
        <w:t>політики</w:t>
      </w:r>
      <w:r>
        <w:t></w:t>
      </w:r>
      <w:r>
        <w:rPr>
          <w:rFonts w:hint="eastAsia"/>
        </w:rPr>
        <w:t>у</w:t>
      </w:r>
      <w:r>
        <w:t></w:t>
      </w:r>
      <w:r>
        <w:rPr>
          <w:rFonts w:hint="eastAsia"/>
        </w:rPr>
        <w:t>фінансовій</w:t>
      </w:r>
      <w:r>
        <w:t></w:t>
      </w:r>
      <w:r>
        <w:rPr>
          <w:rFonts w:hint="eastAsia"/>
        </w:rPr>
        <w:t>сфері</w:t>
      </w:r>
      <w:r>
        <w:t></w:t>
      </w:r>
      <w:r>
        <w:rPr>
          <w:rFonts w:hint="eastAsia"/>
        </w:rPr>
        <w:t>на</w:t>
      </w:r>
      <w:r>
        <w:t></w:t>
      </w:r>
      <w:r>
        <w:rPr>
          <w:rFonts w:hint="eastAsia"/>
        </w:rPr>
        <w:t>різних</w:t>
      </w:r>
      <w:r>
        <w:t></w:t>
      </w:r>
      <w:r>
        <w:rPr>
          <w:rFonts w:hint="eastAsia"/>
        </w:rPr>
        <w:t>етапах</w:t>
      </w:r>
    </w:p>
    <w:p w:rsidR="00F80E6A" w:rsidRDefault="00F80E6A" w:rsidP="00F80E6A">
      <w:r>
        <w:rPr>
          <w:rFonts w:hint="eastAsia"/>
        </w:rPr>
        <w:t>розвитку</w:t>
      </w:r>
      <w:r>
        <w:t></w:t>
      </w:r>
      <w:r>
        <w:rPr>
          <w:rFonts w:hint="eastAsia"/>
        </w:rPr>
        <w:t>світової</w:t>
      </w:r>
      <w:r>
        <w:t></w:t>
      </w:r>
      <w:r>
        <w:rPr>
          <w:rFonts w:hint="eastAsia"/>
        </w:rPr>
        <w:t>економіки</w:t>
      </w:r>
      <w:r>
        <w:t></w:t>
      </w:r>
      <w:r>
        <w:t></w:t>
      </w:r>
      <w:r>
        <w:rPr>
          <w:rFonts w:hint="eastAsia"/>
        </w:rPr>
        <w:t>що</w:t>
      </w:r>
      <w:r>
        <w:t></w:t>
      </w:r>
      <w:r>
        <w:rPr>
          <w:rFonts w:hint="eastAsia"/>
        </w:rPr>
        <w:t>дозволяє</w:t>
      </w:r>
      <w:r>
        <w:t></w:t>
      </w:r>
      <w:r>
        <w:rPr>
          <w:rFonts w:hint="eastAsia"/>
        </w:rPr>
        <w:t>розглядати</w:t>
      </w:r>
      <w:r>
        <w:t></w:t>
      </w:r>
      <w:r>
        <w:rPr>
          <w:rFonts w:hint="eastAsia"/>
        </w:rPr>
        <w:t>стійкість</w:t>
      </w:r>
      <w:r>
        <w:t></w:t>
      </w:r>
      <w:r>
        <w:rPr>
          <w:rFonts w:hint="eastAsia"/>
        </w:rPr>
        <w:t>державних</w:t>
      </w:r>
    </w:p>
    <w:p w:rsidR="00F80E6A" w:rsidRDefault="00F80E6A" w:rsidP="00F80E6A">
      <w:r>
        <w:rPr>
          <w:rFonts w:hint="eastAsia"/>
        </w:rPr>
        <w:t>фінансів</w:t>
      </w:r>
      <w:r>
        <w:t></w:t>
      </w:r>
      <w:r>
        <w:rPr>
          <w:rFonts w:hint="eastAsia"/>
        </w:rPr>
        <w:t>як</w:t>
      </w:r>
      <w:r>
        <w:t></w:t>
      </w:r>
      <w:r>
        <w:rPr>
          <w:rFonts w:hint="eastAsia"/>
        </w:rPr>
        <w:t>комплексне</w:t>
      </w:r>
      <w:r>
        <w:t></w:t>
      </w:r>
      <w:r>
        <w:rPr>
          <w:rFonts w:hint="eastAsia"/>
        </w:rPr>
        <w:t>поняття</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структурні</w:t>
      </w:r>
      <w:r>
        <w:t></w:t>
      </w:r>
      <w:r>
        <w:rPr>
          <w:rFonts w:hint="eastAsia"/>
        </w:rPr>
        <w:t>елементи</w:t>
      </w:r>
      <w:r>
        <w:t></w:t>
      </w:r>
      <w:r>
        <w:t></w:t>
      </w:r>
      <w:r>
        <w:rPr>
          <w:rFonts w:hint="eastAsia"/>
        </w:rPr>
        <w:t>які</w:t>
      </w:r>
    </w:p>
    <w:p w:rsidR="00F80E6A" w:rsidRDefault="00F80E6A" w:rsidP="00F80E6A">
      <w:r>
        <w:rPr>
          <w:rFonts w:hint="eastAsia"/>
        </w:rPr>
        <w:t>мають</w:t>
      </w:r>
      <w:r>
        <w:t></w:t>
      </w:r>
      <w:r>
        <w:rPr>
          <w:rFonts w:hint="eastAsia"/>
        </w:rPr>
        <w:t>бути</w:t>
      </w:r>
      <w:r>
        <w:t></w:t>
      </w:r>
      <w:r>
        <w:rPr>
          <w:rFonts w:hint="eastAsia"/>
        </w:rPr>
        <w:t>враховані</w:t>
      </w:r>
      <w:r>
        <w:t></w:t>
      </w:r>
      <w:r>
        <w:rPr>
          <w:rFonts w:hint="eastAsia"/>
        </w:rPr>
        <w:t>в</w:t>
      </w:r>
      <w:r>
        <w:t></w:t>
      </w:r>
      <w:r>
        <w:rPr>
          <w:rFonts w:hint="eastAsia"/>
        </w:rPr>
        <w:t>різних</w:t>
      </w:r>
      <w:r>
        <w:t></w:t>
      </w:r>
      <w:r>
        <w:rPr>
          <w:rFonts w:hint="eastAsia"/>
        </w:rPr>
        <w:t>країнах</w:t>
      </w:r>
      <w:r>
        <w:t></w:t>
      </w:r>
      <w:r>
        <w:rPr>
          <w:rFonts w:hint="eastAsia"/>
        </w:rPr>
        <w:t>при</w:t>
      </w:r>
      <w:r>
        <w:t></w:t>
      </w:r>
      <w:r>
        <w:rPr>
          <w:rFonts w:hint="eastAsia"/>
        </w:rPr>
        <w:t>виконанні</w:t>
      </w:r>
      <w:r>
        <w:t></w:t>
      </w:r>
      <w:r>
        <w:rPr>
          <w:rFonts w:hint="eastAsia"/>
        </w:rPr>
        <w:t>ними</w:t>
      </w:r>
      <w:r>
        <w:t></w:t>
      </w:r>
      <w:r>
        <w:rPr>
          <w:rFonts w:hint="eastAsia"/>
        </w:rPr>
        <w:t>ключових</w:t>
      </w:r>
    </w:p>
    <w:p w:rsidR="00F80E6A" w:rsidRDefault="00F80E6A" w:rsidP="00F80E6A">
      <w:r>
        <w:rPr>
          <w:rFonts w:hint="eastAsia"/>
        </w:rPr>
        <w:t>економічних</w:t>
      </w:r>
      <w:r>
        <w:t></w:t>
      </w:r>
      <w:r>
        <w:rPr>
          <w:rFonts w:hint="eastAsia"/>
        </w:rPr>
        <w:t>функцій</w:t>
      </w:r>
      <w:r>
        <w:t></w:t>
      </w:r>
      <w:r>
        <w:t></w:t>
      </w:r>
      <w:r>
        <w:rPr>
          <w:rFonts w:hint="eastAsia"/>
        </w:rPr>
        <w:t>а</w:t>
      </w:r>
      <w:r>
        <w:t></w:t>
      </w:r>
      <w:r>
        <w:rPr>
          <w:rFonts w:hint="eastAsia"/>
        </w:rPr>
        <w:t>саме</w:t>
      </w:r>
      <w:r>
        <w:t></w:t>
      </w:r>
      <w:r>
        <w:t></w:t>
      </w:r>
      <w:r>
        <w:rPr>
          <w:rFonts w:hint="eastAsia"/>
        </w:rPr>
        <w:t>сприяти</w:t>
      </w:r>
      <w:r>
        <w:t></w:t>
      </w:r>
      <w:r>
        <w:rPr>
          <w:rFonts w:hint="eastAsia"/>
        </w:rPr>
        <w:t>ефективному</w:t>
      </w:r>
      <w:r>
        <w:t></w:t>
      </w:r>
      <w:r>
        <w:rPr>
          <w:rFonts w:hint="eastAsia"/>
        </w:rPr>
        <w:t>розподілу</w:t>
      </w:r>
      <w:r>
        <w:t></w:t>
      </w:r>
      <w:r>
        <w:rPr>
          <w:rFonts w:hint="eastAsia"/>
        </w:rPr>
        <w:t>і</w:t>
      </w:r>
    </w:p>
    <w:p w:rsidR="00F80E6A" w:rsidRDefault="00F80E6A" w:rsidP="00F80E6A">
      <w:r>
        <w:rPr>
          <w:rFonts w:hint="eastAsia"/>
        </w:rPr>
        <w:t>перерозподілу</w:t>
      </w:r>
      <w:r>
        <w:t></w:t>
      </w:r>
      <w:r>
        <w:rPr>
          <w:rFonts w:hint="eastAsia"/>
        </w:rPr>
        <w:t>грошових</w:t>
      </w:r>
      <w:r>
        <w:t></w:t>
      </w:r>
      <w:r>
        <w:rPr>
          <w:rFonts w:hint="eastAsia"/>
        </w:rPr>
        <w:t>коштів</w:t>
      </w:r>
      <w:r>
        <w:t></w:t>
      </w:r>
      <w:r>
        <w:t></w:t>
      </w:r>
      <w:r>
        <w:rPr>
          <w:rFonts w:hint="eastAsia"/>
        </w:rPr>
        <w:t>оцінки</w:t>
      </w:r>
      <w:r>
        <w:t></w:t>
      </w:r>
      <w:r>
        <w:rPr>
          <w:rFonts w:hint="eastAsia"/>
        </w:rPr>
        <w:t>ризиків</w:t>
      </w:r>
      <w:r>
        <w:t></w:t>
      </w:r>
      <w:r>
        <w:rPr>
          <w:rFonts w:hint="eastAsia"/>
        </w:rPr>
        <w:t>і</w:t>
      </w:r>
      <w:r>
        <w:t></w:t>
      </w:r>
      <w:r>
        <w:rPr>
          <w:rFonts w:hint="eastAsia"/>
        </w:rPr>
        <w:t>управління</w:t>
      </w:r>
      <w:r>
        <w:t></w:t>
      </w:r>
      <w:r>
        <w:rPr>
          <w:rFonts w:hint="eastAsia"/>
        </w:rPr>
        <w:t>ними</w:t>
      </w:r>
      <w:r>
        <w:t></w:t>
      </w:r>
    </w:p>
    <w:p w:rsidR="00F80E6A" w:rsidRDefault="00F80E6A" w:rsidP="00F80E6A">
      <w:r>
        <w:rPr>
          <w:rFonts w:hint="eastAsia"/>
        </w:rPr>
        <w:t>проведення</w:t>
      </w:r>
      <w:r>
        <w:t></w:t>
      </w:r>
      <w:r>
        <w:rPr>
          <w:rFonts w:hint="eastAsia"/>
        </w:rPr>
        <w:t>платежів</w:t>
      </w:r>
      <w:r>
        <w:t></w:t>
      </w:r>
      <w:r>
        <w:rPr>
          <w:rFonts w:hint="eastAsia"/>
        </w:rPr>
        <w:t>та</w:t>
      </w:r>
      <w:r>
        <w:t></w:t>
      </w:r>
      <w:r>
        <w:rPr>
          <w:rFonts w:hint="eastAsia"/>
        </w:rPr>
        <w:t>позитивно</w:t>
      </w:r>
      <w:r>
        <w:t></w:t>
      </w:r>
      <w:r>
        <w:rPr>
          <w:rFonts w:hint="eastAsia"/>
        </w:rPr>
        <w:t>впливати</w:t>
      </w:r>
      <w:r>
        <w:t></w:t>
      </w:r>
      <w:r>
        <w:rPr>
          <w:rFonts w:hint="eastAsia"/>
        </w:rPr>
        <w:t>на</w:t>
      </w:r>
      <w:r>
        <w:t></w:t>
      </w:r>
      <w:r>
        <w:rPr>
          <w:rFonts w:hint="eastAsia"/>
        </w:rPr>
        <w:t>реальний</w:t>
      </w:r>
      <w:r>
        <w:t></w:t>
      </w:r>
      <w:r>
        <w:rPr>
          <w:rFonts w:hint="eastAsia"/>
        </w:rPr>
        <w:t>та</w:t>
      </w:r>
      <w:r>
        <w:t></w:t>
      </w:r>
      <w:r>
        <w:rPr>
          <w:rFonts w:hint="eastAsia"/>
        </w:rPr>
        <w:t>інші</w:t>
      </w:r>
      <w:r>
        <w:t></w:t>
      </w:r>
      <w:r>
        <w:rPr>
          <w:rFonts w:hint="eastAsia"/>
        </w:rPr>
        <w:t>сектори</w:t>
      </w:r>
    </w:p>
    <w:p w:rsidR="00F80E6A" w:rsidRDefault="00F80E6A" w:rsidP="00F80E6A">
      <w:r>
        <w:rPr>
          <w:rFonts w:hint="eastAsia"/>
        </w:rPr>
        <w:t>економіки</w:t>
      </w:r>
      <w:r>
        <w:t></w:t>
      </w:r>
      <w:r>
        <w:t></w:t>
      </w:r>
      <w:r>
        <w:rPr>
          <w:rFonts w:hint="eastAsia"/>
        </w:rPr>
        <w:t>протистояти</w:t>
      </w:r>
      <w:r>
        <w:t></w:t>
      </w:r>
      <w:r>
        <w:rPr>
          <w:rFonts w:hint="eastAsia"/>
        </w:rPr>
        <w:t>зовнішнім</w:t>
      </w:r>
      <w:r>
        <w:t></w:t>
      </w:r>
      <w:r>
        <w:rPr>
          <w:rFonts w:hint="eastAsia"/>
        </w:rPr>
        <w:t>шокам</w:t>
      </w:r>
      <w:r>
        <w:t></w:t>
      </w:r>
    </w:p>
    <w:p w:rsidR="00F80E6A" w:rsidRDefault="00F80E6A" w:rsidP="00F80E6A">
      <w:r>
        <w:t></w:t>
      </w:r>
      <w:r>
        <w:t></w:t>
      </w:r>
      <w:r>
        <w:t></w:t>
      </w:r>
      <w:r>
        <w:rPr>
          <w:rFonts w:hint="eastAsia"/>
        </w:rPr>
        <w:t>Феномен</w:t>
      </w:r>
      <w:r>
        <w:t></w:t>
      </w:r>
      <w:r>
        <w:rPr>
          <w:rFonts w:hint="eastAsia"/>
        </w:rPr>
        <w:t>стійкості</w:t>
      </w:r>
      <w:r>
        <w:t></w:t>
      </w:r>
      <w:r>
        <w:rPr>
          <w:rFonts w:hint="eastAsia"/>
        </w:rPr>
        <w:t>державних</w:t>
      </w:r>
      <w:r>
        <w:t></w:t>
      </w:r>
      <w:r>
        <w:rPr>
          <w:rFonts w:hint="eastAsia"/>
        </w:rPr>
        <w:t>фінансів</w:t>
      </w:r>
      <w:r>
        <w:t></w:t>
      </w:r>
      <w:r>
        <w:rPr>
          <w:rFonts w:hint="eastAsia"/>
        </w:rPr>
        <w:t>обумовив</w:t>
      </w:r>
      <w:r>
        <w:t></w:t>
      </w:r>
      <w:r>
        <w:rPr>
          <w:rFonts w:hint="eastAsia"/>
        </w:rPr>
        <w:t>необхідність</w:t>
      </w:r>
    </w:p>
    <w:p w:rsidR="00F80E6A" w:rsidRDefault="00F80E6A" w:rsidP="00F80E6A">
      <w:r>
        <w:rPr>
          <w:rFonts w:hint="eastAsia"/>
        </w:rPr>
        <w:t>обґрунтування</w:t>
      </w:r>
      <w:r>
        <w:t></w:t>
      </w:r>
      <w:r>
        <w:rPr>
          <w:rFonts w:hint="eastAsia"/>
        </w:rPr>
        <w:t>системи</w:t>
      </w:r>
      <w:r>
        <w:t></w:t>
      </w:r>
      <w:r>
        <w:rPr>
          <w:rFonts w:hint="eastAsia"/>
        </w:rPr>
        <w:t>фіскальних</w:t>
      </w:r>
      <w:r>
        <w:t></w:t>
      </w:r>
      <w:r>
        <w:rPr>
          <w:rFonts w:hint="eastAsia"/>
        </w:rPr>
        <w:t>імперативів</w:t>
      </w:r>
      <w:r>
        <w:t></w:t>
      </w:r>
      <w:r>
        <w:t></w:t>
      </w:r>
      <w:r>
        <w:rPr>
          <w:rFonts w:hint="eastAsia"/>
        </w:rPr>
        <w:t>як</w:t>
      </w:r>
      <w:r>
        <w:t></w:t>
      </w:r>
      <w:r>
        <w:rPr>
          <w:rFonts w:hint="eastAsia"/>
        </w:rPr>
        <w:t>критично</w:t>
      </w:r>
      <w:r>
        <w:t></w:t>
      </w:r>
      <w:r>
        <w:rPr>
          <w:rFonts w:hint="eastAsia"/>
        </w:rPr>
        <w:t>важливих</w:t>
      </w:r>
    </w:p>
    <w:p w:rsidR="00F80E6A" w:rsidRDefault="00F80E6A" w:rsidP="00F80E6A">
      <w:r>
        <w:rPr>
          <w:rFonts w:hint="eastAsia"/>
        </w:rPr>
        <w:t>фіскальних</w:t>
      </w:r>
      <w:r>
        <w:t></w:t>
      </w:r>
      <w:r>
        <w:rPr>
          <w:rFonts w:hint="eastAsia"/>
        </w:rPr>
        <w:t>правил</w:t>
      </w:r>
      <w:r>
        <w:t></w:t>
      </w:r>
      <w:r>
        <w:rPr>
          <w:rFonts w:hint="eastAsia"/>
        </w:rPr>
        <w:t>у</w:t>
      </w:r>
      <w:r>
        <w:t></w:t>
      </w:r>
      <w:r>
        <w:rPr>
          <w:rFonts w:hint="eastAsia"/>
        </w:rPr>
        <w:t>механізмі</w:t>
      </w:r>
      <w:r>
        <w:t></w:t>
      </w:r>
      <w:r>
        <w:rPr>
          <w:rFonts w:hint="eastAsia"/>
        </w:rPr>
        <w:t>макроекономічної</w:t>
      </w:r>
      <w:r>
        <w:t></w:t>
      </w:r>
      <w:r>
        <w:rPr>
          <w:rFonts w:hint="eastAsia"/>
        </w:rPr>
        <w:t>політики</w:t>
      </w:r>
      <w:r>
        <w:t></w:t>
      </w:r>
      <w:r>
        <w:t></w:t>
      </w:r>
      <w:r>
        <w:rPr>
          <w:rFonts w:hint="eastAsia"/>
        </w:rPr>
        <w:t>зорієнтованої</w:t>
      </w:r>
      <w:r>
        <w:t></w:t>
      </w:r>
      <w:r>
        <w:rPr>
          <w:rFonts w:hint="eastAsia"/>
        </w:rPr>
        <w:t>як</w:t>
      </w:r>
    </w:p>
    <w:p w:rsidR="00F80E6A" w:rsidRDefault="00F80E6A" w:rsidP="00F80E6A">
      <w:r>
        <w:rPr>
          <w:rFonts w:hint="eastAsia"/>
        </w:rPr>
        <w:t>на</w:t>
      </w:r>
      <w:r>
        <w:t></w:t>
      </w:r>
      <w:r>
        <w:rPr>
          <w:rFonts w:hint="eastAsia"/>
        </w:rPr>
        <w:t>транспарентність</w:t>
      </w:r>
      <w:r>
        <w:t></w:t>
      </w:r>
      <w:r>
        <w:t></w:t>
      </w:r>
      <w:r>
        <w:rPr>
          <w:rFonts w:hint="eastAsia"/>
        </w:rPr>
        <w:t>відповідальність</w:t>
      </w:r>
      <w:r>
        <w:t></w:t>
      </w:r>
      <w:r>
        <w:rPr>
          <w:rFonts w:hint="eastAsia"/>
        </w:rPr>
        <w:t>та</w:t>
      </w:r>
      <w:r>
        <w:t></w:t>
      </w:r>
      <w:r>
        <w:rPr>
          <w:rFonts w:hint="eastAsia"/>
        </w:rPr>
        <w:t>довгострокову</w:t>
      </w:r>
      <w:r>
        <w:t></w:t>
      </w:r>
      <w:r>
        <w:rPr>
          <w:rFonts w:hint="eastAsia"/>
        </w:rPr>
        <w:t>ефективність</w:t>
      </w:r>
    </w:p>
    <w:p w:rsidR="00F80E6A" w:rsidRDefault="00F80E6A" w:rsidP="00F80E6A">
      <w:r>
        <w:rPr>
          <w:rFonts w:hint="eastAsia"/>
        </w:rPr>
        <w:t>бюджетного</w:t>
      </w:r>
      <w:r>
        <w:t></w:t>
      </w:r>
      <w:r>
        <w:rPr>
          <w:rFonts w:hint="eastAsia"/>
        </w:rPr>
        <w:t>фінансового</w:t>
      </w:r>
      <w:r>
        <w:t></w:t>
      </w:r>
      <w:r>
        <w:rPr>
          <w:rFonts w:hint="eastAsia"/>
        </w:rPr>
        <w:t>планування</w:t>
      </w:r>
      <w:r>
        <w:t></w:t>
      </w:r>
      <w:r>
        <w:t></w:t>
      </w:r>
      <w:r>
        <w:rPr>
          <w:rFonts w:hint="eastAsia"/>
        </w:rPr>
        <w:t>так</w:t>
      </w:r>
      <w:r>
        <w:t></w:t>
      </w:r>
      <w:r>
        <w:rPr>
          <w:rFonts w:hint="eastAsia"/>
        </w:rPr>
        <w:t>і</w:t>
      </w:r>
      <w:r>
        <w:t></w:t>
      </w:r>
      <w:r>
        <w:rPr>
          <w:rFonts w:hint="eastAsia"/>
        </w:rPr>
        <w:t>виконання</w:t>
      </w:r>
      <w:r>
        <w:t></w:t>
      </w:r>
      <w:r>
        <w:rPr>
          <w:rFonts w:hint="eastAsia"/>
        </w:rPr>
        <w:t>бюджету</w:t>
      </w:r>
      <w:r>
        <w:t></w:t>
      </w:r>
      <w:r>
        <w:t></w:t>
      </w:r>
      <w:r>
        <w:rPr>
          <w:rFonts w:hint="eastAsia"/>
        </w:rPr>
        <w:t>Сучасне</w:t>
      </w:r>
    </w:p>
    <w:p w:rsidR="00F80E6A" w:rsidRDefault="00F80E6A" w:rsidP="00F80E6A">
      <w:r>
        <w:rPr>
          <w:rFonts w:hint="eastAsia"/>
        </w:rPr>
        <w:t>трактування</w:t>
      </w:r>
      <w:r>
        <w:t></w:t>
      </w:r>
      <w:r>
        <w:rPr>
          <w:rFonts w:hint="eastAsia"/>
        </w:rPr>
        <w:t>фіскальних</w:t>
      </w:r>
      <w:r>
        <w:t></w:t>
      </w:r>
      <w:r>
        <w:rPr>
          <w:rFonts w:hint="eastAsia"/>
        </w:rPr>
        <w:t>правил</w:t>
      </w:r>
      <w:r>
        <w:t></w:t>
      </w:r>
      <w:r>
        <w:rPr>
          <w:rFonts w:hint="eastAsia"/>
        </w:rPr>
        <w:t>ототожнюється</w:t>
      </w:r>
      <w:r>
        <w:t></w:t>
      </w:r>
      <w:r>
        <w:rPr>
          <w:rFonts w:hint="eastAsia"/>
        </w:rPr>
        <w:t>з</w:t>
      </w:r>
      <w:r>
        <w:t></w:t>
      </w:r>
      <w:r>
        <w:rPr>
          <w:rFonts w:hint="eastAsia"/>
        </w:rPr>
        <w:t>процесом</w:t>
      </w:r>
      <w:r>
        <w:t></w:t>
      </w:r>
      <w:r>
        <w:rPr>
          <w:rFonts w:hint="eastAsia"/>
        </w:rPr>
        <w:t>встановлення</w:t>
      </w:r>
    </w:p>
    <w:p w:rsidR="00F80E6A" w:rsidRDefault="00F80E6A" w:rsidP="00F80E6A">
      <w:r>
        <w:rPr>
          <w:rFonts w:hint="eastAsia"/>
        </w:rPr>
        <w:t>перманентних</w:t>
      </w:r>
      <w:r>
        <w:t></w:t>
      </w:r>
      <w:r>
        <w:rPr>
          <w:rFonts w:hint="eastAsia"/>
        </w:rPr>
        <w:t>обмежувачів</w:t>
      </w:r>
      <w:r>
        <w:t></w:t>
      </w:r>
      <w:r>
        <w:rPr>
          <w:rFonts w:hint="eastAsia"/>
        </w:rPr>
        <w:t>фіскальної</w:t>
      </w:r>
      <w:r>
        <w:t></w:t>
      </w:r>
      <w:r>
        <w:rPr>
          <w:rFonts w:hint="eastAsia"/>
        </w:rPr>
        <w:t>політики</w:t>
      </w:r>
      <w:r>
        <w:t></w:t>
      </w:r>
      <w:r>
        <w:rPr>
          <w:rFonts w:hint="eastAsia"/>
        </w:rPr>
        <w:t>у</w:t>
      </w:r>
      <w:r>
        <w:t></w:t>
      </w:r>
      <w:r>
        <w:rPr>
          <w:rFonts w:hint="eastAsia"/>
        </w:rPr>
        <w:t>вигляді</w:t>
      </w:r>
      <w:r>
        <w:t></w:t>
      </w:r>
      <w:r>
        <w:rPr>
          <w:rFonts w:hint="eastAsia"/>
        </w:rPr>
        <w:t>кількісних</w:t>
      </w:r>
      <w:r>
        <w:t></w:t>
      </w:r>
      <w:r>
        <w:rPr>
          <w:rFonts w:hint="eastAsia"/>
        </w:rPr>
        <w:t>лімітів</w:t>
      </w:r>
    </w:p>
    <w:p w:rsidR="00F80E6A" w:rsidRDefault="00F80E6A" w:rsidP="00F80E6A">
      <w:r>
        <w:rPr>
          <w:rFonts w:hint="eastAsia"/>
        </w:rPr>
        <w:t>коливань</w:t>
      </w:r>
      <w:r>
        <w:t></w:t>
      </w:r>
      <w:r>
        <w:rPr>
          <w:rFonts w:hint="eastAsia"/>
        </w:rPr>
        <w:t>бюджетних</w:t>
      </w:r>
      <w:r>
        <w:t></w:t>
      </w:r>
      <w:r>
        <w:rPr>
          <w:rFonts w:hint="eastAsia"/>
        </w:rPr>
        <w:t>агрегатів</w:t>
      </w:r>
      <w:r>
        <w:t></w:t>
      </w:r>
      <w:r>
        <w:t></w:t>
      </w:r>
      <w:r>
        <w:rPr>
          <w:rFonts w:hint="eastAsia"/>
        </w:rPr>
        <w:t>Доведено</w:t>
      </w:r>
      <w:r>
        <w:t></w:t>
      </w:r>
      <w:r>
        <w:t></w:t>
      </w:r>
      <w:r>
        <w:rPr>
          <w:rFonts w:hint="eastAsia"/>
        </w:rPr>
        <w:t>що</w:t>
      </w:r>
      <w:r>
        <w:t></w:t>
      </w:r>
      <w:r>
        <w:rPr>
          <w:rFonts w:hint="eastAsia"/>
        </w:rPr>
        <w:t>фіскальні</w:t>
      </w:r>
      <w:r>
        <w:t></w:t>
      </w:r>
      <w:r>
        <w:rPr>
          <w:rFonts w:hint="eastAsia"/>
        </w:rPr>
        <w:t>правила</w:t>
      </w:r>
      <w:r>
        <w:t></w:t>
      </w:r>
      <w:r>
        <w:rPr>
          <w:rFonts w:hint="eastAsia"/>
        </w:rPr>
        <w:t>мають</w:t>
      </w:r>
      <w:r>
        <w:t></w:t>
      </w:r>
      <w:r>
        <w:rPr>
          <w:rFonts w:hint="eastAsia"/>
        </w:rPr>
        <w:t>на</w:t>
      </w:r>
    </w:p>
    <w:p w:rsidR="00F80E6A" w:rsidRDefault="00F80E6A" w:rsidP="00F80E6A">
      <w:r>
        <w:rPr>
          <w:rFonts w:hint="eastAsia"/>
        </w:rPr>
        <w:t>меті</w:t>
      </w:r>
      <w:r>
        <w:t></w:t>
      </w:r>
      <w:r>
        <w:rPr>
          <w:rFonts w:hint="eastAsia"/>
        </w:rPr>
        <w:t>скоригувати</w:t>
      </w:r>
      <w:r>
        <w:t></w:t>
      </w:r>
      <w:r>
        <w:rPr>
          <w:rFonts w:hint="eastAsia"/>
        </w:rPr>
        <w:t>деформовані</w:t>
      </w:r>
      <w:r>
        <w:t></w:t>
      </w:r>
      <w:r>
        <w:rPr>
          <w:rFonts w:hint="eastAsia"/>
        </w:rPr>
        <w:t>стимули</w:t>
      </w:r>
      <w:r>
        <w:t></w:t>
      </w:r>
      <w:r>
        <w:rPr>
          <w:rFonts w:hint="eastAsia"/>
        </w:rPr>
        <w:t>та</w:t>
      </w:r>
      <w:r>
        <w:t></w:t>
      </w:r>
      <w:r>
        <w:rPr>
          <w:rFonts w:hint="eastAsia"/>
        </w:rPr>
        <w:t>запобігати</w:t>
      </w:r>
      <w:r>
        <w:t></w:t>
      </w:r>
      <w:r>
        <w:rPr>
          <w:rFonts w:hint="eastAsia"/>
        </w:rPr>
        <w:t>надмірному</w:t>
      </w:r>
    </w:p>
    <w:p w:rsidR="00F80E6A" w:rsidRDefault="00F80E6A" w:rsidP="00F80E6A">
      <w:r>
        <w:rPr>
          <w:rFonts w:hint="eastAsia"/>
        </w:rPr>
        <w:t>витрачанню</w:t>
      </w:r>
      <w:r>
        <w:t></w:t>
      </w:r>
      <w:r>
        <w:rPr>
          <w:rFonts w:hint="eastAsia"/>
        </w:rPr>
        <w:t>бюджетних</w:t>
      </w:r>
      <w:r>
        <w:t></w:t>
      </w:r>
      <w:r>
        <w:rPr>
          <w:rFonts w:hint="eastAsia"/>
        </w:rPr>
        <w:t>коштів</w:t>
      </w:r>
      <w:r>
        <w:t></w:t>
      </w:r>
      <w:r>
        <w:t></w:t>
      </w:r>
      <w:r>
        <w:rPr>
          <w:rFonts w:hint="eastAsia"/>
        </w:rPr>
        <w:t>що</w:t>
      </w:r>
      <w:r>
        <w:t></w:t>
      </w:r>
      <w:r>
        <w:rPr>
          <w:rFonts w:hint="eastAsia"/>
        </w:rPr>
        <w:t>важливо</w:t>
      </w:r>
      <w:r>
        <w:t></w:t>
      </w:r>
      <w:r>
        <w:rPr>
          <w:rFonts w:hint="eastAsia"/>
        </w:rPr>
        <w:t>для</w:t>
      </w:r>
      <w:r>
        <w:t></w:t>
      </w:r>
      <w:r>
        <w:rPr>
          <w:rFonts w:hint="eastAsia"/>
        </w:rPr>
        <w:t>забезпечення</w:t>
      </w:r>
      <w:r>
        <w:t></w:t>
      </w:r>
      <w:r>
        <w:rPr>
          <w:rFonts w:hint="eastAsia"/>
        </w:rPr>
        <w:t>стійкості</w:t>
      </w:r>
    </w:p>
    <w:p w:rsidR="00F80E6A" w:rsidRDefault="00F80E6A" w:rsidP="00F80E6A">
      <w:r>
        <w:rPr>
          <w:rFonts w:hint="eastAsia"/>
        </w:rPr>
        <w:t>державних</w:t>
      </w:r>
      <w:r>
        <w:t></w:t>
      </w:r>
      <w:r>
        <w:rPr>
          <w:rFonts w:hint="eastAsia"/>
        </w:rPr>
        <w:t>фінансів</w:t>
      </w:r>
      <w:r>
        <w:t></w:t>
      </w:r>
      <w:r>
        <w:rPr>
          <w:rFonts w:hint="eastAsia"/>
        </w:rPr>
        <w:t>і</w:t>
      </w:r>
      <w:r>
        <w:t></w:t>
      </w:r>
      <w:r>
        <w:rPr>
          <w:rFonts w:hint="eastAsia"/>
        </w:rPr>
        <w:t>фіскальної</w:t>
      </w:r>
      <w:r>
        <w:t></w:t>
      </w:r>
      <w:r>
        <w:rPr>
          <w:rFonts w:hint="eastAsia"/>
        </w:rPr>
        <w:t>консолідації</w:t>
      </w:r>
      <w:r>
        <w:t></w:t>
      </w:r>
    </w:p>
    <w:p w:rsidR="00F80E6A" w:rsidRDefault="00F80E6A" w:rsidP="00F80E6A">
      <w:r>
        <w:t></w:t>
      </w:r>
      <w:r>
        <w:t></w:t>
      </w:r>
      <w:r>
        <w:t></w:t>
      </w:r>
    </w:p>
    <w:p w:rsidR="00F80E6A" w:rsidRDefault="00F80E6A" w:rsidP="00F80E6A">
      <w:r>
        <w:t></w:t>
      </w:r>
      <w:r>
        <w:t></w:t>
      </w:r>
      <w:r>
        <w:t></w:t>
      </w:r>
      <w:r>
        <w:rPr>
          <w:rFonts w:hint="eastAsia"/>
        </w:rPr>
        <w:t>Етимологія</w:t>
      </w:r>
      <w:r>
        <w:t></w:t>
      </w:r>
      <w:r>
        <w:rPr>
          <w:rFonts w:hint="eastAsia"/>
        </w:rPr>
        <w:t>фіскальних</w:t>
      </w:r>
      <w:r>
        <w:t></w:t>
      </w:r>
      <w:r>
        <w:rPr>
          <w:rFonts w:hint="eastAsia"/>
        </w:rPr>
        <w:t>правил</w:t>
      </w:r>
      <w:r>
        <w:t></w:t>
      </w:r>
      <w:r>
        <w:rPr>
          <w:rFonts w:hint="eastAsia"/>
        </w:rPr>
        <w:t>у</w:t>
      </w:r>
      <w:r>
        <w:t></w:t>
      </w:r>
      <w:r>
        <w:rPr>
          <w:rFonts w:hint="eastAsia"/>
        </w:rPr>
        <w:t>межах</w:t>
      </w:r>
      <w:r>
        <w:t></w:t>
      </w:r>
      <w:r>
        <w:rPr>
          <w:rFonts w:hint="eastAsia"/>
        </w:rPr>
        <w:t>реалізації</w:t>
      </w:r>
      <w:r>
        <w:t></w:t>
      </w:r>
      <w:r>
        <w:rPr>
          <w:rFonts w:hint="eastAsia"/>
        </w:rPr>
        <w:t>програм</w:t>
      </w:r>
    </w:p>
    <w:p w:rsidR="00F80E6A" w:rsidRDefault="00F80E6A" w:rsidP="00F80E6A">
      <w:r>
        <w:rPr>
          <w:rFonts w:hint="eastAsia"/>
        </w:rPr>
        <w:t>фіскальної</w:t>
      </w:r>
      <w:r>
        <w:t></w:t>
      </w:r>
      <w:r>
        <w:rPr>
          <w:rFonts w:hint="eastAsia"/>
        </w:rPr>
        <w:t>консолідації</w:t>
      </w:r>
      <w:r>
        <w:t></w:t>
      </w:r>
      <w:r>
        <w:rPr>
          <w:rFonts w:hint="eastAsia"/>
        </w:rPr>
        <w:t>пов’язана</w:t>
      </w:r>
      <w:r>
        <w:t></w:t>
      </w:r>
      <w:r>
        <w:rPr>
          <w:rFonts w:hint="eastAsia"/>
        </w:rPr>
        <w:t>з</w:t>
      </w:r>
      <w:r>
        <w:t></w:t>
      </w:r>
      <w:r>
        <w:rPr>
          <w:rFonts w:hint="eastAsia"/>
        </w:rPr>
        <w:t>розвитком</w:t>
      </w:r>
      <w:r>
        <w:t></w:t>
      </w:r>
      <w:r>
        <w:rPr>
          <w:rFonts w:hint="eastAsia"/>
        </w:rPr>
        <w:t>нової</w:t>
      </w:r>
      <w:r>
        <w:t></w:t>
      </w:r>
      <w:r>
        <w:rPr>
          <w:rFonts w:hint="eastAsia"/>
        </w:rPr>
        <w:t>класичної</w:t>
      </w:r>
    </w:p>
    <w:p w:rsidR="00F80E6A" w:rsidRDefault="00F80E6A" w:rsidP="00F80E6A">
      <w:r>
        <w:rPr>
          <w:rFonts w:hint="eastAsia"/>
        </w:rPr>
        <w:t>макроекономіки</w:t>
      </w:r>
      <w:r>
        <w:t></w:t>
      </w:r>
      <w:r>
        <w:rPr>
          <w:rFonts w:hint="eastAsia"/>
        </w:rPr>
        <w:t>різними</w:t>
      </w:r>
      <w:r>
        <w:t></w:t>
      </w:r>
      <w:r>
        <w:rPr>
          <w:rFonts w:hint="eastAsia"/>
        </w:rPr>
        <w:t>політико</w:t>
      </w:r>
      <w:r>
        <w:t></w:t>
      </w:r>
      <w:r>
        <w:rPr>
          <w:rFonts w:hint="eastAsia"/>
        </w:rPr>
        <w:t>інституційними</w:t>
      </w:r>
      <w:r>
        <w:t></w:t>
      </w:r>
      <w:r>
        <w:rPr>
          <w:rFonts w:hint="eastAsia"/>
        </w:rPr>
        <w:t>інтерпретаціями</w:t>
      </w:r>
    </w:p>
    <w:p w:rsidR="00F80E6A" w:rsidRDefault="00F80E6A" w:rsidP="00F80E6A">
      <w:r>
        <w:rPr>
          <w:rFonts w:hint="eastAsia"/>
        </w:rPr>
        <w:t>позитивних</w:t>
      </w:r>
      <w:r>
        <w:t></w:t>
      </w:r>
      <w:r>
        <w:rPr>
          <w:rFonts w:hint="eastAsia"/>
        </w:rPr>
        <w:t>та</w:t>
      </w:r>
      <w:r>
        <w:t></w:t>
      </w:r>
      <w:r>
        <w:rPr>
          <w:rFonts w:hint="eastAsia"/>
        </w:rPr>
        <w:t>нормативних</w:t>
      </w:r>
      <w:r>
        <w:t></w:t>
      </w:r>
      <w:r>
        <w:rPr>
          <w:rFonts w:hint="eastAsia"/>
        </w:rPr>
        <w:t>висновків</w:t>
      </w:r>
      <w:r>
        <w:t></w:t>
      </w:r>
      <w:r>
        <w:rPr>
          <w:rFonts w:hint="eastAsia"/>
        </w:rPr>
        <w:t>теорії</w:t>
      </w:r>
      <w:r>
        <w:t></w:t>
      </w:r>
      <w:r>
        <w:rPr>
          <w:rFonts w:hint="eastAsia"/>
        </w:rPr>
        <w:t>суспільного</w:t>
      </w:r>
      <w:r>
        <w:t></w:t>
      </w:r>
      <w:r>
        <w:rPr>
          <w:rFonts w:hint="eastAsia"/>
        </w:rPr>
        <w:t>вибору</w:t>
      </w:r>
      <w:r>
        <w:t></w:t>
      </w:r>
      <w:r>
        <w:t></w:t>
      </w:r>
      <w:r>
        <w:rPr>
          <w:rFonts w:hint="eastAsia"/>
        </w:rPr>
        <w:t>Нормативні</w:t>
      </w:r>
    </w:p>
    <w:p w:rsidR="00F80E6A" w:rsidRDefault="00F80E6A" w:rsidP="00F80E6A">
      <w:r>
        <w:rPr>
          <w:rFonts w:hint="eastAsia"/>
        </w:rPr>
        <w:t>аргументи</w:t>
      </w:r>
      <w:r>
        <w:t></w:t>
      </w:r>
      <w:r>
        <w:rPr>
          <w:rFonts w:hint="eastAsia"/>
        </w:rPr>
        <w:t>впровадження</w:t>
      </w:r>
      <w:r>
        <w:t></w:t>
      </w:r>
      <w:r>
        <w:rPr>
          <w:rFonts w:hint="eastAsia"/>
        </w:rPr>
        <w:t>фіскальних</w:t>
      </w:r>
      <w:r>
        <w:t></w:t>
      </w:r>
      <w:r>
        <w:rPr>
          <w:rFonts w:hint="eastAsia"/>
        </w:rPr>
        <w:t>правил</w:t>
      </w:r>
      <w:r>
        <w:t></w:t>
      </w:r>
      <w:r>
        <w:rPr>
          <w:rFonts w:hint="eastAsia"/>
        </w:rPr>
        <w:t>стосуються</w:t>
      </w:r>
      <w:r>
        <w:t></w:t>
      </w:r>
      <w:r>
        <w:rPr>
          <w:rFonts w:hint="eastAsia"/>
        </w:rPr>
        <w:t>питань</w:t>
      </w:r>
      <w:r>
        <w:t></w:t>
      </w:r>
      <w:r>
        <w:t></w:t>
      </w:r>
      <w:r>
        <w:rPr>
          <w:rFonts w:hint="eastAsia"/>
        </w:rPr>
        <w:t>пов’язаних</w:t>
      </w:r>
    </w:p>
    <w:p w:rsidR="00F80E6A" w:rsidRDefault="00F80E6A" w:rsidP="00F80E6A">
      <w:r>
        <w:rPr>
          <w:rFonts w:hint="eastAsia"/>
        </w:rPr>
        <w:t>із</w:t>
      </w:r>
      <w:r>
        <w:t></w:t>
      </w:r>
      <w:r>
        <w:rPr>
          <w:rFonts w:hint="eastAsia"/>
        </w:rPr>
        <w:t>потребою</w:t>
      </w:r>
      <w:r>
        <w:t></w:t>
      </w:r>
      <w:r>
        <w:rPr>
          <w:rFonts w:hint="eastAsia"/>
        </w:rPr>
        <w:t>в</w:t>
      </w:r>
      <w:r>
        <w:t></w:t>
      </w:r>
      <w:r>
        <w:rPr>
          <w:rFonts w:hint="eastAsia"/>
        </w:rPr>
        <w:t>раціоналізації</w:t>
      </w:r>
      <w:r>
        <w:t></w:t>
      </w:r>
      <w:r>
        <w:rPr>
          <w:rFonts w:hint="eastAsia"/>
        </w:rPr>
        <w:t>бюджетних</w:t>
      </w:r>
      <w:r>
        <w:t></w:t>
      </w:r>
      <w:r>
        <w:rPr>
          <w:rFonts w:hint="eastAsia"/>
        </w:rPr>
        <w:t>рішень</w:t>
      </w:r>
      <w:r>
        <w:t></w:t>
      </w:r>
      <w:r>
        <w:rPr>
          <w:rFonts w:hint="eastAsia"/>
        </w:rPr>
        <w:t>і</w:t>
      </w:r>
      <w:r>
        <w:t></w:t>
      </w:r>
      <w:r>
        <w:rPr>
          <w:rFonts w:hint="eastAsia"/>
        </w:rPr>
        <w:t>приведенні</w:t>
      </w:r>
      <w:r>
        <w:t></w:t>
      </w:r>
      <w:r>
        <w:rPr>
          <w:rFonts w:hint="eastAsia"/>
        </w:rPr>
        <w:t>поточної</w:t>
      </w:r>
    </w:p>
    <w:p w:rsidR="00F80E6A" w:rsidRDefault="00F80E6A" w:rsidP="00F80E6A">
      <w:r>
        <w:rPr>
          <w:rFonts w:hint="eastAsia"/>
        </w:rPr>
        <w:t>фіскальної</w:t>
      </w:r>
      <w:r>
        <w:t></w:t>
      </w:r>
      <w:r>
        <w:rPr>
          <w:rFonts w:hint="eastAsia"/>
        </w:rPr>
        <w:t>політики</w:t>
      </w:r>
      <w:r>
        <w:t></w:t>
      </w:r>
      <w:r>
        <w:rPr>
          <w:rFonts w:hint="eastAsia"/>
        </w:rPr>
        <w:t>у</w:t>
      </w:r>
      <w:r>
        <w:t></w:t>
      </w:r>
      <w:r>
        <w:rPr>
          <w:rFonts w:hint="eastAsia"/>
        </w:rPr>
        <w:t>відповідність</w:t>
      </w:r>
      <w:r>
        <w:t></w:t>
      </w:r>
      <w:r>
        <w:rPr>
          <w:rFonts w:hint="eastAsia"/>
        </w:rPr>
        <w:t>із</w:t>
      </w:r>
      <w:r>
        <w:t></w:t>
      </w:r>
      <w:r>
        <w:rPr>
          <w:rFonts w:hint="eastAsia"/>
        </w:rPr>
        <w:t>потребами</w:t>
      </w:r>
      <w:r>
        <w:t></w:t>
      </w:r>
      <w:r>
        <w:rPr>
          <w:rFonts w:hint="eastAsia"/>
        </w:rPr>
        <w:t>забезпечення</w:t>
      </w:r>
      <w:r>
        <w:t></w:t>
      </w:r>
      <w:r>
        <w:rPr>
          <w:rFonts w:hint="eastAsia"/>
        </w:rPr>
        <w:t>стійкості</w:t>
      </w:r>
    </w:p>
    <w:p w:rsidR="00F80E6A" w:rsidRDefault="00F80E6A" w:rsidP="00F80E6A">
      <w:r>
        <w:rPr>
          <w:rFonts w:hint="eastAsia"/>
        </w:rPr>
        <w:t>державних</w:t>
      </w:r>
      <w:r>
        <w:t></w:t>
      </w:r>
      <w:r>
        <w:rPr>
          <w:rFonts w:hint="eastAsia"/>
        </w:rPr>
        <w:t>фінансів</w:t>
      </w:r>
      <w:r>
        <w:t></w:t>
      </w:r>
      <w:r>
        <w:t></w:t>
      </w:r>
      <w:r>
        <w:rPr>
          <w:rFonts w:hint="eastAsia"/>
        </w:rPr>
        <w:t>Фіскальні</w:t>
      </w:r>
      <w:r>
        <w:t></w:t>
      </w:r>
      <w:r>
        <w:rPr>
          <w:rFonts w:hint="eastAsia"/>
        </w:rPr>
        <w:t>правила</w:t>
      </w:r>
      <w:r>
        <w:t></w:t>
      </w:r>
      <w:r>
        <w:rPr>
          <w:rFonts w:hint="eastAsia"/>
        </w:rPr>
        <w:t>нового</w:t>
      </w:r>
      <w:r>
        <w:t></w:t>
      </w:r>
      <w:r>
        <w:rPr>
          <w:rFonts w:hint="eastAsia"/>
        </w:rPr>
        <w:t>покоління</w:t>
      </w:r>
      <w:r>
        <w:t></w:t>
      </w:r>
      <w:r>
        <w:rPr>
          <w:rFonts w:hint="eastAsia"/>
        </w:rPr>
        <w:t>зосереджують</w:t>
      </w:r>
    </w:p>
    <w:p w:rsidR="00F80E6A" w:rsidRDefault="00F80E6A" w:rsidP="00F80E6A">
      <w:r>
        <w:rPr>
          <w:rFonts w:hint="eastAsia"/>
        </w:rPr>
        <w:t>увагу</w:t>
      </w:r>
      <w:r>
        <w:t></w:t>
      </w:r>
      <w:r>
        <w:rPr>
          <w:rFonts w:hint="eastAsia"/>
        </w:rPr>
        <w:t>на</w:t>
      </w:r>
      <w:r>
        <w:t></w:t>
      </w:r>
      <w:r>
        <w:rPr>
          <w:rFonts w:hint="eastAsia"/>
        </w:rPr>
        <w:t>стабілізаційних</w:t>
      </w:r>
      <w:r>
        <w:t></w:t>
      </w:r>
      <w:r>
        <w:rPr>
          <w:rFonts w:hint="eastAsia"/>
        </w:rPr>
        <w:t>цілях</w:t>
      </w:r>
      <w:r>
        <w:t></w:t>
      </w:r>
      <w:r>
        <w:rPr>
          <w:rFonts w:hint="eastAsia"/>
        </w:rPr>
        <w:t>бюджетної</w:t>
      </w:r>
      <w:r>
        <w:t></w:t>
      </w:r>
      <w:r>
        <w:rPr>
          <w:rFonts w:hint="eastAsia"/>
        </w:rPr>
        <w:t>політики</w:t>
      </w:r>
      <w:r>
        <w:t></w:t>
      </w:r>
      <w:r>
        <w:t></w:t>
      </w:r>
      <w:r>
        <w:rPr>
          <w:rFonts w:hint="eastAsia"/>
        </w:rPr>
        <w:t>відповідності</w:t>
      </w:r>
      <w:r>
        <w:t></w:t>
      </w:r>
      <w:r>
        <w:rPr>
          <w:rFonts w:hint="eastAsia"/>
        </w:rPr>
        <w:t>значень</w:t>
      </w:r>
    </w:p>
    <w:p w:rsidR="00F80E6A" w:rsidRDefault="00F80E6A" w:rsidP="00F80E6A">
      <w:r>
        <w:rPr>
          <w:rFonts w:hint="eastAsia"/>
        </w:rPr>
        <w:t>дефіциту</w:t>
      </w:r>
      <w:r>
        <w:t></w:t>
      </w:r>
      <w:r>
        <w:rPr>
          <w:rFonts w:hint="eastAsia"/>
        </w:rPr>
        <w:t>і</w:t>
      </w:r>
      <w:r>
        <w:t></w:t>
      </w:r>
      <w:r>
        <w:rPr>
          <w:rFonts w:hint="eastAsia"/>
        </w:rPr>
        <w:t>боргу</w:t>
      </w:r>
      <w:r>
        <w:t></w:t>
      </w:r>
      <w:r>
        <w:t></w:t>
      </w:r>
      <w:r>
        <w:rPr>
          <w:rFonts w:hint="eastAsia"/>
        </w:rPr>
        <w:t>та</w:t>
      </w:r>
      <w:r>
        <w:t></w:t>
      </w:r>
      <w:r>
        <w:rPr>
          <w:rFonts w:hint="eastAsia"/>
        </w:rPr>
        <w:t>повинні</w:t>
      </w:r>
      <w:r>
        <w:t></w:t>
      </w:r>
      <w:r>
        <w:rPr>
          <w:rFonts w:hint="eastAsia"/>
        </w:rPr>
        <w:t>сприяти</w:t>
      </w:r>
      <w:r>
        <w:t></w:t>
      </w:r>
      <w:r>
        <w:rPr>
          <w:rFonts w:hint="eastAsia"/>
        </w:rPr>
        <w:t>прийняттю</w:t>
      </w:r>
      <w:r>
        <w:t></w:t>
      </w:r>
      <w:r>
        <w:rPr>
          <w:rFonts w:hint="eastAsia"/>
        </w:rPr>
        <w:t>багаторічного</w:t>
      </w:r>
      <w:r>
        <w:t></w:t>
      </w:r>
      <w:r>
        <w:rPr>
          <w:rFonts w:hint="eastAsia"/>
        </w:rPr>
        <w:t>фінансового</w:t>
      </w:r>
    </w:p>
    <w:p w:rsidR="00F80E6A" w:rsidRDefault="00F80E6A" w:rsidP="00F80E6A">
      <w:r>
        <w:rPr>
          <w:rFonts w:hint="eastAsia"/>
        </w:rPr>
        <w:t>горизонту</w:t>
      </w:r>
      <w:r>
        <w:t></w:t>
      </w:r>
      <w:r>
        <w:rPr>
          <w:rFonts w:hint="eastAsia"/>
        </w:rPr>
        <w:t>та</w:t>
      </w:r>
      <w:r>
        <w:t></w:t>
      </w:r>
      <w:r>
        <w:rPr>
          <w:rFonts w:hint="eastAsia"/>
        </w:rPr>
        <w:t>плануванню</w:t>
      </w:r>
      <w:r>
        <w:t></w:t>
      </w:r>
      <w:r>
        <w:t></w:t>
      </w:r>
      <w:r>
        <w:rPr>
          <w:rFonts w:hint="eastAsia"/>
        </w:rPr>
        <w:t>включаючи</w:t>
      </w:r>
      <w:r>
        <w:t></w:t>
      </w:r>
      <w:r>
        <w:rPr>
          <w:rFonts w:hint="eastAsia"/>
        </w:rPr>
        <w:t>чітке</w:t>
      </w:r>
      <w:r>
        <w:t></w:t>
      </w:r>
      <w:r>
        <w:rPr>
          <w:rFonts w:hint="eastAsia"/>
        </w:rPr>
        <w:t>дотримання</w:t>
      </w:r>
      <w:r>
        <w:t></w:t>
      </w:r>
      <w:r>
        <w:rPr>
          <w:rFonts w:hint="eastAsia"/>
        </w:rPr>
        <w:t>показників</w:t>
      </w:r>
    </w:p>
    <w:p w:rsidR="00F80E6A" w:rsidRDefault="00F80E6A" w:rsidP="00F80E6A">
      <w:r>
        <w:rPr>
          <w:rFonts w:hint="eastAsia"/>
        </w:rPr>
        <w:t>фіскального</w:t>
      </w:r>
      <w:r>
        <w:t></w:t>
      </w:r>
      <w:r>
        <w:rPr>
          <w:rFonts w:hint="eastAsia"/>
        </w:rPr>
        <w:t>розриву</w:t>
      </w:r>
      <w:r>
        <w:t></w:t>
      </w:r>
    </w:p>
    <w:p w:rsidR="00F80E6A" w:rsidRDefault="00F80E6A" w:rsidP="00F80E6A">
      <w:r>
        <w:t></w:t>
      </w:r>
      <w:r>
        <w:t></w:t>
      </w:r>
      <w:r>
        <w:t></w:t>
      </w:r>
      <w:r>
        <w:rPr>
          <w:rFonts w:hint="eastAsia"/>
        </w:rPr>
        <w:t>Застосування</w:t>
      </w:r>
      <w:r>
        <w:t></w:t>
      </w:r>
      <w:r>
        <w:rPr>
          <w:rFonts w:hint="eastAsia"/>
        </w:rPr>
        <w:t>системного</w:t>
      </w:r>
      <w:r>
        <w:t></w:t>
      </w:r>
      <w:r>
        <w:rPr>
          <w:rFonts w:hint="eastAsia"/>
        </w:rPr>
        <w:t>підходу</w:t>
      </w:r>
      <w:r>
        <w:t></w:t>
      </w:r>
      <w:r>
        <w:rPr>
          <w:rFonts w:hint="eastAsia"/>
        </w:rPr>
        <w:t>до</w:t>
      </w:r>
      <w:r>
        <w:t></w:t>
      </w:r>
      <w:r>
        <w:rPr>
          <w:rFonts w:hint="eastAsia"/>
        </w:rPr>
        <w:t>визначення</w:t>
      </w:r>
      <w:r>
        <w:t></w:t>
      </w:r>
      <w:r>
        <w:rPr>
          <w:rFonts w:hint="eastAsia"/>
        </w:rPr>
        <w:t>фіскальної</w:t>
      </w:r>
    </w:p>
    <w:p w:rsidR="00F80E6A" w:rsidRDefault="00F80E6A" w:rsidP="00F80E6A">
      <w:r>
        <w:rPr>
          <w:rFonts w:hint="eastAsia"/>
        </w:rPr>
        <w:t>консолідації</w:t>
      </w:r>
      <w:r>
        <w:t></w:t>
      </w:r>
      <w:r>
        <w:rPr>
          <w:rFonts w:hint="eastAsia"/>
        </w:rPr>
        <w:t>передбачає</w:t>
      </w:r>
      <w:r>
        <w:t></w:t>
      </w:r>
      <w:r>
        <w:rPr>
          <w:rFonts w:hint="eastAsia"/>
        </w:rPr>
        <w:t>аналіз</w:t>
      </w:r>
      <w:r>
        <w:t></w:t>
      </w:r>
      <w:r>
        <w:rPr>
          <w:rFonts w:hint="eastAsia"/>
        </w:rPr>
        <w:t>та</w:t>
      </w:r>
      <w:r>
        <w:t></w:t>
      </w:r>
      <w:r>
        <w:rPr>
          <w:rFonts w:hint="eastAsia"/>
        </w:rPr>
        <w:t>оцінювання</w:t>
      </w:r>
      <w:r>
        <w:t></w:t>
      </w:r>
      <w:r>
        <w:rPr>
          <w:rFonts w:hint="eastAsia"/>
        </w:rPr>
        <w:t>бюджетного</w:t>
      </w:r>
      <w:r>
        <w:t></w:t>
      </w:r>
      <w:r>
        <w:rPr>
          <w:rFonts w:hint="eastAsia"/>
        </w:rPr>
        <w:t>балансу</w:t>
      </w:r>
      <w:r>
        <w:t></w:t>
      </w:r>
      <w:r>
        <w:rPr>
          <w:rFonts w:hint="eastAsia"/>
        </w:rPr>
        <w:t>на</w:t>
      </w:r>
    </w:p>
    <w:p w:rsidR="00F80E6A" w:rsidRDefault="00F80E6A" w:rsidP="00F80E6A">
      <w:r>
        <w:rPr>
          <w:rFonts w:hint="eastAsia"/>
        </w:rPr>
        <w:t>предмет</w:t>
      </w:r>
      <w:r>
        <w:t></w:t>
      </w:r>
      <w:r>
        <w:rPr>
          <w:rFonts w:hint="eastAsia"/>
        </w:rPr>
        <w:t>подолання</w:t>
      </w:r>
      <w:r>
        <w:t></w:t>
      </w:r>
      <w:r>
        <w:rPr>
          <w:rFonts w:hint="eastAsia"/>
        </w:rPr>
        <w:t>затяжних</w:t>
      </w:r>
      <w:r>
        <w:t></w:t>
      </w:r>
      <w:r>
        <w:rPr>
          <w:rFonts w:hint="eastAsia"/>
        </w:rPr>
        <w:t>дефіцитів</w:t>
      </w:r>
      <w:r>
        <w:t></w:t>
      </w:r>
      <w:r>
        <w:t></w:t>
      </w:r>
      <w:r>
        <w:rPr>
          <w:rFonts w:hint="eastAsia"/>
        </w:rPr>
        <w:t>які</w:t>
      </w:r>
      <w:r>
        <w:t></w:t>
      </w:r>
      <w:r>
        <w:rPr>
          <w:rFonts w:hint="eastAsia"/>
        </w:rPr>
        <w:t>можуть</w:t>
      </w:r>
      <w:r>
        <w:t></w:t>
      </w:r>
      <w:r>
        <w:rPr>
          <w:rFonts w:hint="eastAsia"/>
        </w:rPr>
        <w:t>репрезентувати</w:t>
      </w:r>
      <w:r>
        <w:t></w:t>
      </w:r>
      <w:r>
        <w:rPr>
          <w:rFonts w:hint="eastAsia"/>
        </w:rPr>
        <w:t>широке</w:t>
      </w:r>
    </w:p>
    <w:p w:rsidR="00F80E6A" w:rsidRDefault="00F80E6A" w:rsidP="00F80E6A">
      <w:r>
        <w:rPr>
          <w:rFonts w:hint="eastAsia"/>
        </w:rPr>
        <w:t>коло</w:t>
      </w:r>
      <w:r>
        <w:t></w:t>
      </w:r>
      <w:r>
        <w:rPr>
          <w:rFonts w:hint="eastAsia"/>
        </w:rPr>
        <w:t>макроекономічних</w:t>
      </w:r>
      <w:r>
        <w:t></w:t>
      </w:r>
      <w:r>
        <w:rPr>
          <w:rFonts w:hint="eastAsia"/>
        </w:rPr>
        <w:t>чи</w:t>
      </w:r>
      <w:r>
        <w:t></w:t>
      </w:r>
      <w:r>
        <w:rPr>
          <w:rFonts w:hint="eastAsia"/>
        </w:rPr>
        <w:t>інституційних</w:t>
      </w:r>
      <w:r>
        <w:t></w:t>
      </w:r>
      <w:r>
        <w:rPr>
          <w:rFonts w:hint="eastAsia"/>
        </w:rPr>
        <w:t>спотворень</w:t>
      </w:r>
      <w:r>
        <w:t></w:t>
      </w:r>
      <w:r>
        <w:rPr>
          <w:rFonts w:hint="eastAsia"/>
        </w:rPr>
        <w:t>і</w:t>
      </w:r>
      <w:r>
        <w:t></w:t>
      </w:r>
      <w:r>
        <w:t></w:t>
      </w:r>
      <w:r>
        <w:rPr>
          <w:rFonts w:hint="eastAsia"/>
        </w:rPr>
        <w:t>як</w:t>
      </w:r>
      <w:r>
        <w:t></w:t>
      </w:r>
      <w:r>
        <w:rPr>
          <w:rFonts w:hint="eastAsia"/>
        </w:rPr>
        <w:t>наслідок</w:t>
      </w:r>
      <w:r>
        <w:t></w:t>
      </w:r>
    </w:p>
    <w:p w:rsidR="00F80E6A" w:rsidRDefault="00F80E6A" w:rsidP="00F80E6A">
      <w:r>
        <w:rPr>
          <w:rFonts w:hint="eastAsia"/>
        </w:rPr>
        <w:t>призводять</w:t>
      </w:r>
      <w:r>
        <w:t></w:t>
      </w:r>
      <w:r>
        <w:rPr>
          <w:rFonts w:hint="eastAsia"/>
        </w:rPr>
        <w:t>до</w:t>
      </w:r>
      <w:r>
        <w:t></w:t>
      </w:r>
      <w:r>
        <w:rPr>
          <w:rFonts w:hint="eastAsia"/>
        </w:rPr>
        <w:t>дестабілізації</w:t>
      </w:r>
      <w:r>
        <w:t></w:t>
      </w:r>
      <w:r>
        <w:rPr>
          <w:rFonts w:hint="eastAsia"/>
        </w:rPr>
        <w:t>державних</w:t>
      </w:r>
      <w:r>
        <w:t></w:t>
      </w:r>
      <w:r>
        <w:rPr>
          <w:rFonts w:hint="eastAsia"/>
        </w:rPr>
        <w:t>фінансів</w:t>
      </w:r>
      <w:r>
        <w:t></w:t>
      </w:r>
      <w:r>
        <w:t></w:t>
      </w:r>
      <w:r>
        <w:rPr>
          <w:rFonts w:hint="eastAsia"/>
        </w:rPr>
        <w:t>З’ясовано</w:t>
      </w:r>
      <w:r>
        <w:t></w:t>
      </w:r>
      <w:r>
        <w:t></w:t>
      </w:r>
      <w:r>
        <w:rPr>
          <w:rFonts w:hint="eastAsia"/>
        </w:rPr>
        <w:t>що</w:t>
      </w:r>
      <w:r>
        <w:t></w:t>
      </w:r>
      <w:r>
        <w:rPr>
          <w:rFonts w:hint="eastAsia"/>
        </w:rPr>
        <w:t>фіскальна</w:t>
      </w:r>
    </w:p>
    <w:p w:rsidR="00F80E6A" w:rsidRDefault="00F80E6A" w:rsidP="00F80E6A">
      <w:r>
        <w:rPr>
          <w:rFonts w:hint="eastAsia"/>
        </w:rPr>
        <w:t>консолідація</w:t>
      </w:r>
      <w:r>
        <w:t></w:t>
      </w:r>
      <w:r>
        <w:rPr>
          <w:rFonts w:hint="eastAsia"/>
        </w:rPr>
        <w:t>виникла</w:t>
      </w:r>
      <w:r>
        <w:t></w:t>
      </w:r>
      <w:r>
        <w:rPr>
          <w:rFonts w:hint="eastAsia"/>
        </w:rPr>
        <w:t>як</w:t>
      </w:r>
      <w:r>
        <w:t></w:t>
      </w:r>
      <w:r>
        <w:rPr>
          <w:rFonts w:hint="eastAsia"/>
        </w:rPr>
        <w:t>реакція</w:t>
      </w:r>
      <w:r>
        <w:t></w:t>
      </w:r>
      <w:r>
        <w:rPr>
          <w:rFonts w:hint="eastAsia"/>
        </w:rPr>
        <w:t>на</w:t>
      </w:r>
      <w:r>
        <w:t></w:t>
      </w:r>
      <w:r>
        <w:rPr>
          <w:rFonts w:hint="eastAsia"/>
        </w:rPr>
        <w:t>неспроможність</w:t>
      </w:r>
      <w:r>
        <w:t></w:t>
      </w:r>
      <w:r>
        <w:rPr>
          <w:rFonts w:hint="eastAsia"/>
        </w:rPr>
        <w:t>традиційної</w:t>
      </w:r>
    </w:p>
    <w:p w:rsidR="00F80E6A" w:rsidRDefault="00F80E6A" w:rsidP="00F80E6A">
      <w:r>
        <w:rPr>
          <w:rFonts w:hint="eastAsia"/>
        </w:rPr>
        <w:t>макрофіскальної</w:t>
      </w:r>
      <w:r>
        <w:t></w:t>
      </w:r>
      <w:r>
        <w:rPr>
          <w:rFonts w:hint="eastAsia"/>
        </w:rPr>
        <w:t>теорії</w:t>
      </w:r>
      <w:r>
        <w:t></w:t>
      </w:r>
      <w:r>
        <w:t></w:t>
      </w:r>
      <w:r>
        <w:rPr>
          <w:rFonts w:hint="eastAsia"/>
        </w:rPr>
        <w:t>котра</w:t>
      </w:r>
      <w:r>
        <w:t></w:t>
      </w:r>
      <w:r>
        <w:rPr>
          <w:rFonts w:hint="eastAsia"/>
        </w:rPr>
        <w:t>ґрунтується</w:t>
      </w:r>
      <w:r>
        <w:t></w:t>
      </w:r>
      <w:r>
        <w:rPr>
          <w:rFonts w:hint="eastAsia"/>
        </w:rPr>
        <w:t>на</w:t>
      </w:r>
      <w:r>
        <w:t></w:t>
      </w:r>
      <w:r>
        <w:rPr>
          <w:rFonts w:hint="eastAsia"/>
        </w:rPr>
        <w:t>неокласичній</w:t>
      </w:r>
      <w:r>
        <w:t></w:t>
      </w:r>
      <w:r>
        <w:rPr>
          <w:rFonts w:hint="eastAsia"/>
        </w:rPr>
        <w:t>традиції</w:t>
      </w:r>
      <w:r>
        <w:t></w:t>
      </w:r>
      <w:r>
        <w:rPr>
          <w:rFonts w:hint="eastAsia"/>
        </w:rPr>
        <w:t>дати</w:t>
      </w:r>
    </w:p>
    <w:p w:rsidR="00F80E6A" w:rsidRDefault="00F80E6A" w:rsidP="00F80E6A">
      <w:r>
        <w:rPr>
          <w:rFonts w:hint="eastAsia"/>
        </w:rPr>
        <w:t>відповідь</w:t>
      </w:r>
      <w:r>
        <w:t></w:t>
      </w:r>
      <w:r>
        <w:rPr>
          <w:rFonts w:hint="eastAsia"/>
        </w:rPr>
        <w:t>на</w:t>
      </w:r>
      <w:r>
        <w:t></w:t>
      </w:r>
      <w:r>
        <w:rPr>
          <w:rFonts w:hint="eastAsia"/>
        </w:rPr>
        <w:t>запитання</w:t>
      </w:r>
      <w:r>
        <w:t></w:t>
      </w:r>
      <w:r>
        <w:t></w:t>
      </w:r>
      <w:r>
        <w:rPr>
          <w:rFonts w:hint="eastAsia"/>
        </w:rPr>
        <w:t>як</w:t>
      </w:r>
      <w:r>
        <w:t></w:t>
      </w:r>
      <w:r>
        <w:rPr>
          <w:rFonts w:hint="eastAsia"/>
        </w:rPr>
        <w:t>знизити</w:t>
      </w:r>
      <w:r>
        <w:t></w:t>
      </w:r>
      <w:r>
        <w:rPr>
          <w:rFonts w:hint="eastAsia"/>
        </w:rPr>
        <w:t>рівень</w:t>
      </w:r>
      <w:r>
        <w:t></w:t>
      </w:r>
      <w:r>
        <w:rPr>
          <w:rFonts w:hint="eastAsia"/>
        </w:rPr>
        <w:t>дефіциту</w:t>
      </w:r>
      <w:r>
        <w:t></w:t>
      </w:r>
      <w:r>
        <w:rPr>
          <w:rFonts w:hint="eastAsia"/>
        </w:rPr>
        <w:t>й</w:t>
      </w:r>
      <w:r>
        <w:t></w:t>
      </w:r>
      <w:r>
        <w:rPr>
          <w:rFonts w:hint="eastAsia"/>
        </w:rPr>
        <w:t>темпи</w:t>
      </w:r>
      <w:r>
        <w:t></w:t>
      </w:r>
      <w:r>
        <w:rPr>
          <w:rFonts w:hint="eastAsia"/>
        </w:rPr>
        <w:t>зростання</w:t>
      </w:r>
    </w:p>
    <w:p w:rsidR="00F80E6A" w:rsidRDefault="00F80E6A" w:rsidP="00F80E6A">
      <w:r>
        <w:rPr>
          <w:rFonts w:hint="eastAsia"/>
        </w:rPr>
        <w:t>державного</w:t>
      </w:r>
      <w:r>
        <w:t></w:t>
      </w:r>
      <w:r>
        <w:rPr>
          <w:rFonts w:hint="eastAsia"/>
        </w:rPr>
        <w:t>боргу</w:t>
      </w:r>
      <w:r>
        <w:t></w:t>
      </w:r>
      <w:r>
        <w:t></w:t>
      </w:r>
      <w:r>
        <w:rPr>
          <w:rFonts w:hint="eastAsia"/>
        </w:rPr>
        <w:t>Фіскальна</w:t>
      </w:r>
      <w:r>
        <w:t></w:t>
      </w:r>
      <w:r>
        <w:rPr>
          <w:rFonts w:hint="eastAsia"/>
        </w:rPr>
        <w:t>консолідація</w:t>
      </w:r>
      <w:r>
        <w:t></w:t>
      </w:r>
      <w:r>
        <w:rPr>
          <w:rFonts w:hint="eastAsia"/>
        </w:rPr>
        <w:t>покликана</w:t>
      </w:r>
      <w:r>
        <w:t></w:t>
      </w:r>
      <w:r>
        <w:rPr>
          <w:rFonts w:hint="eastAsia"/>
        </w:rPr>
        <w:t>змінити</w:t>
      </w:r>
      <w:r>
        <w:t></w:t>
      </w:r>
      <w:r>
        <w:rPr>
          <w:rFonts w:hint="eastAsia"/>
        </w:rPr>
        <w:t>власне</w:t>
      </w:r>
    </w:p>
    <w:p w:rsidR="00F80E6A" w:rsidRDefault="00F80E6A" w:rsidP="00F80E6A">
      <w:r>
        <w:rPr>
          <w:rFonts w:hint="eastAsia"/>
        </w:rPr>
        <w:t>структурну</w:t>
      </w:r>
      <w:r>
        <w:t></w:t>
      </w:r>
      <w:r>
        <w:rPr>
          <w:rFonts w:hint="eastAsia"/>
        </w:rPr>
        <w:t>модель</w:t>
      </w:r>
      <w:r>
        <w:t></w:t>
      </w:r>
      <w:r>
        <w:rPr>
          <w:rFonts w:hint="eastAsia"/>
        </w:rPr>
        <w:t>державних</w:t>
      </w:r>
      <w:r>
        <w:t></w:t>
      </w:r>
      <w:r>
        <w:rPr>
          <w:rFonts w:hint="eastAsia"/>
        </w:rPr>
        <w:t>фінансів</w:t>
      </w:r>
      <w:r>
        <w:t></w:t>
      </w:r>
      <w:r>
        <w:rPr>
          <w:rFonts w:hint="eastAsia"/>
        </w:rPr>
        <w:t>та</w:t>
      </w:r>
      <w:r>
        <w:t></w:t>
      </w:r>
      <w:r>
        <w:rPr>
          <w:rFonts w:hint="eastAsia"/>
        </w:rPr>
        <w:t>їх</w:t>
      </w:r>
      <w:r>
        <w:t></w:t>
      </w:r>
      <w:r>
        <w:rPr>
          <w:rFonts w:hint="eastAsia"/>
        </w:rPr>
        <w:t>макроекономічні</w:t>
      </w:r>
      <w:r>
        <w:t></w:t>
      </w:r>
      <w:r>
        <w:rPr>
          <w:rFonts w:hint="eastAsia"/>
        </w:rPr>
        <w:t>імперативи</w:t>
      </w:r>
      <w:r>
        <w:t></w:t>
      </w:r>
      <w:r>
        <w:rPr>
          <w:rFonts w:hint="eastAsia"/>
        </w:rPr>
        <w:t>для</w:t>
      </w:r>
    </w:p>
    <w:p w:rsidR="00F80E6A" w:rsidRDefault="00F80E6A" w:rsidP="00F80E6A">
      <w:r>
        <w:rPr>
          <w:rFonts w:hint="eastAsia"/>
        </w:rPr>
        <w:t>підтримання</w:t>
      </w:r>
      <w:r>
        <w:t></w:t>
      </w:r>
      <w:r>
        <w:rPr>
          <w:rFonts w:hint="eastAsia"/>
        </w:rPr>
        <w:t>бюджетного</w:t>
      </w:r>
      <w:r>
        <w:t></w:t>
      </w:r>
      <w:r>
        <w:rPr>
          <w:rFonts w:hint="eastAsia"/>
        </w:rPr>
        <w:t>балансу</w:t>
      </w:r>
      <w:r>
        <w:t></w:t>
      </w:r>
      <w:r>
        <w:t></w:t>
      </w:r>
      <w:r>
        <w:rPr>
          <w:rFonts w:hint="eastAsia"/>
        </w:rPr>
        <w:t>який</w:t>
      </w:r>
      <w:r>
        <w:t></w:t>
      </w:r>
      <w:r>
        <w:rPr>
          <w:rFonts w:hint="eastAsia"/>
        </w:rPr>
        <w:t>стабілізує</w:t>
      </w:r>
      <w:r>
        <w:t></w:t>
      </w:r>
      <w:r>
        <w:rPr>
          <w:rFonts w:hint="eastAsia"/>
        </w:rPr>
        <w:t>бюджетні</w:t>
      </w:r>
      <w:r>
        <w:t></w:t>
      </w:r>
      <w:r>
        <w:rPr>
          <w:rFonts w:hint="eastAsia"/>
        </w:rPr>
        <w:t>дефіцити</w:t>
      </w:r>
      <w:r>
        <w:t></w:t>
      </w:r>
      <w:r>
        <w:rPr>
          <w:rFonts w:hint="eastAsia"/>
        </w:rPr>
        <w:t>та</w:t>
      </w:r>
    </w:p>
    <w:p w:rsidR="00F80E6A" w:rsidRDefault="00F80E6A" w:rsidP="00F80E6A">
      <w:r>
        <w:rPr>
          <w:rFonts w:hint="eastAsia"/>
        </w:rPr>
        <w:t>державний</w:t>
      </w:r>
      <w:r>
        <w:t></w:t>
      </w:r>
      <w:r>
        <w:rPr>
          <w:rFonts w:hint="eastAsia"/>
        </w:rPr>
        <w:t>борг</w:t>
      </w:r>
      <w:r>
        <w:t></w:t>
      </w:r>
    </w:p>
    <w:p w:rsidR="00F80E6A" w:rsidRDefault="00F80E6A" w:rsidP="00F80E6A">
      <w:r>
        <w:t></w:t>
      </w:r>
      <w:r>
        <w:t></w:t>
      </w:r>
      <w:r>
        <w:t></w:t>
      </w:r>
      <w:r>
        <w:rPr>
          <w:rFonts w:hint="eastAsia"/>
        </w:rPr>
        <w:t>У</w:t>
      </w:r>
      <w:r>
        <w:t></w:t>
      </w:r>
      <w:r>
        <w:rPr>
          <w:rFonts w:hint="eastAsia"/>
        </w:rPr>
        <w:t>практичній</w:t>
      </w:r>
      <w:r>
        <w:t></w:t>
      </w:r>
      <w:r>
        <w:rPr>
          <w:rFonts w:hint="eastAsia"/>
        </w:rPr>
        <w:t>площині</w:t>
      </w:r>
      <w:r>
        <w:t></w:t>
      </w:r>
      <w:r>
        <w:rPr>
          <w:rFonts w:hint="eastAsia"/>
        </w:rPr>
        <w:t>питання</w:t>
      </w:r>
      <w:r>
        <w:t></w:t>
      </w:r>
      <w:r>
        <w:rPr>
          <w:rFonts w:hint="eastAsia"/>
        </w:rPr>
        <w:t>забезпечення</w:t>
      </w:r>
      <w:r>
        <w:t></w:t>
      </w:r>
      <w:r>
        <w:rPr>
          <w:rFonts w:hint="eastAsia"/>
        </w:rPr>
        <w:t>стійкості</w:t>
      </w:r>
      <w:r>
        <w:t></w:t>
      </w:r>
      <w:r>
        <w:rPr>
          <w:rFonts w:hint="eastAsia"/>
        </w:rPr>
        <w:t>державних</w:t>
      </w:r>
    </w:p>
    <w:p w:rsidR="00F80E6A" w:rsidRDefault="00F80E6A" w:rsidP="00F80E6A">
      <w:r>
        <w:rPr>
          <w:rFonts w:hint="eastAsia"/>
        </w:rPr>
        <w:t>фінансів</w:t>
      </w:r>
      <w:r>
        <w:t></w:t>
      </w:r>
      <w:r>
        <w:rPr>
          <w:rFonts w:hint="eastAsia"/>
        </w:rPr>
        <w:t>постає</w:t>
      </w:r>
      <w:r>
        <w:t></w:t>
      </w:r>
      <w:r>
        <w:rPr>
          <w:rFonts w:hint="eastAsia"/>
        </w:rPr>
        <w:t>одним</w:t>
      </w:r>
      <w:r>
        <w:t></w:t>
      </w:r>
      <w:r>
        <w:rPr>
          <w:rFonts w:hint="eastAsia"/>
        </w:rPr>
        <w:t>із</w:t>
      </w:r>
      <w:r>
        <w:t></w:t>
      </w:r>
      <w:r>
        <w:rPr>
          <w:rFonts w:hint="eastAsia"/>
        </w:rPr>
        <w:t>центральних</w:t>
      </w:r>
      <w:r>
        <w:t></w:t>
      </w:r>
      <w:r>
        <w:rPr>
          <w:rFonts w:hint="eastAsia"/>
        </w:rPr>
        <w:t>у</w:t>
      </w:r>
      <w:r>
        <w:t></w:t>
      </w:r>
      <w:r>
        <w:rPr>
          <w:rFonts w:hint="eastAsia"/>
        </w:rPr>
        <w:t>запровадженні</w:t>
      </w:r>
      <w:r>
        <w:t></w:t>
      </w:r>
      <w:r>
        <w:rPr>
          <w:rFonts w:hint="eastAsia"/>
        </w:rPr>
        <w:t>державою</w:t>
      </w:r>
      <w:r>
        <w:t></w:t>
      </w:r>
      <w:r>
        <w:rPr>
          <w:rFonts w:hint="eastAsia"/>
        </w:rPr>
        <w:t>заходів</w:t>
      </w:r>
    </w:p>
    <w:p w:rsidR="00F80E6A" w:rsidRDefault="00F80E6A" w:rsidP="00F80E6A">
      <w:r>
        <w:rPr>
          <w:rFonts w:hint="eastAsia"/>
        </w:rPr>
        <w:t>фіскального</w:t>
      </w:r>
      <w:r>
        <w:t></w:t>
      </w:r>
      <w:r>
        <w:rPr>
          <w:rFonts w:hint="eastAsia"/>
        </w:rPr>
        <w:t>коригування</w:t>
      </w:r>
      <w:r>
        <w:t></w:t>
      </w:r>
      <w:r>
        <w:rPr>
          <w:rFonts w:hint="eastAsia"/>
        </w:rPr>
        <w:t>для</w:t>
      </w:r>
      <w:r>
        <w:t></w:t>
      </w:r>
      <w:r>
        <w:rPr>
          <w:rFonts w:hint="eastAsia"/>
        </w:rPr>
        <w:t>зменшення</w:t>
      </w:r>
      <w:r>
        <w:t></w:t>
      </w:r>
      <w:r>
        <w:rPr>
          <w:rFonts w:hint="eastAsia"/>
        </w:rPr>
        <w:t>фіскальної</w:t>
      </w:r>
      <w:r>
        <w:t></w:t>
      </w:r>
      <w:r>
        <w:rPr>
          <w:rFonts w:hint="eastAsia"/>
        </w:rPr>
        <w:t>жорсткості</w:t>
      </w:r>
      <w:r>
        <w:t></w:t>
      </w:r>
      <w:r>
        <w:rPr>
          <w:rFonts w:hint="eastAsia"/>
        </w:rPr>
        <w:t>на</w:t>
      </w:r>
      <w:r>
        <w:t></w:t>
      </w:r>
      <w:r>
        <w:rPr>
          <w:rFonts w:hint="eastAsia"/>
        </w:rPr>
        <w:t>користь</w:t>
      </w:r>
    </w:p>
    <w:p w:rsidR="00F80E6A" w:rsidRDefault="00F80E6A" w:rsidP="00F80E6A">
      <w:r>
        <w:rPr>
          <w:rFonts w:hint="eastAsia"/>
        </w:rPr>
        <w:t>своєчасного</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спрямованих</w:t>
      </w:r>
      <w:r>
        <w:t></w:t>
      </w:r>
      <w:r>
        <w:rPr>
          <w:rFonts w:hint="eastAsia"/>
        </w:rPr>
        <w:t>на</w:t>
      </w:r>
      <w:r>
        <w:t></w:t>
      </w:r>
      <w:r>
        <w:rPr>
          <w:rFonts w:hint="eastAsia"/>
        </w:rPr>
        <w:t>недопущення</w:t>
      </w:r>
    </w:p>
    <w:p w:rsidR="00F80E6A" w:rsidRDefault="00F80E6A" w:rsidP="00F80E6A">
      <w:r>
        <w:rPr>
          <w:rFonts w:hint="eastAsia"/>
        </w:rPr>
        <w:t>надмірних</w:t>
      </w:r>
      <w:r>
        <w:t></w:t>
      </w:r>
      <w:r>
        <w:rPr>
          <w:rFonts w:hint="eastAsia"/>
        </w:rPr>
        <w:t>бюджетних</w:t>
      </w:r>
      <w:r>
        <w:t></w:t>
      </w:r>
      <w:r>
        <w:rPr>
          <w:rFonts w:hint="eastAsia"/>
        </w:rPr>
        <w:t>дефіцитів</w:t>
      </w:r>
      <w:r>
        <w:t></w:t>
      </w:r>
      <w:r>
        <w:rPr>
          <w:rFonts w:hint="eastAsia"/>
        </w:rPr>
        <w:t>і</w:t>
      </w:r>
      <w:r>
        <w:t></w:t>
      </w:r>
      <w:r>
        <w:rPr>
          <w:rFonts w:hint="eastAsia"/>
        </w:rPr>
        <w:t>накопичення</w:t>
      </w:r>
      <w:r>
        <w:t></w:t>
      </w:r>
      <w:r>
        <w:rPr>
          <w:rFonts w:hint="eastAsia"/>
        </w:rPr>
        <w:t>боргових</w:t>
      </w:r>
      <w:r>
        <w:t></w:t>
      </w:r>
      <w:r>
        <w:rPr>
          <w:rFonts w:hint="eastAsia"/>
        </w:rPr>
        <w:t>зобов’язань</w:t>
      </w:r>
    </w:p>
    <w:p w:rsidR="00F80E6A" w:rsidRDefault="00F80E6A" w:rsidP="00F80E6A">
      <w:r>
        <w:rPr>
          <w:rFonts w:hint="eastAsia"/>
        </w:rPr>
        <w:t>протягом</w:t>
      </w:r>
      <w:r>
        <w:t></w:t>
      </w:r>
      <w:r>
        <w:rPr>
          <w:rFonts w:hint="eastAsia"/>
        </w:rPr>
        <w:t>середньострокових</w:t>
      </w:r>
      <w:r>
        <w:t></w:t>
      </w:r>
      <w:r>
        <w:rPr>
          <w:rFonts w:hint="eastAsia"/>
        </w:rPr>
        <w:t>періодів</w:t>
      </w:r>
      <w:r>
        <w:t></w:t>
      </w:r>
      <w:r>
        <w:t></w:t>
      </w:r>
      <w:r>
        <w:rPr>
          <w:rFonts w:hint="eastAsia"/>
        </w:rPr>
        <w:t>Такий</w:t>
      </w:r>
      <w:r>
        <w:t></w:t>
      </w:r>
      <w:r>
        <w:rPr>
          <w:rFonts w:hint="eastAsia"/>
        </w:rPr>
        <w:t>аналіз</w:t>
      </w:r>
      <w:r>
        <w:t></w:t>
      </w:r>
      <w:r>
        <w:rPr>
          <w:rFonts w:hint="eastAsia"/>
        </w:rPr>
        <w:t>передбачає</w:t>
      </w:r>
      <w:r>
        <w:t></w:t>
      </w:r>
      <w:r>
        <w:rPr>
          <w:rFonts w:hint="eastAsia"/>
        </w:rPr>
        <w:t>формування</w:t>
      </w:r>
    </w:p>
    <w:p w:rsidR="00F80E6A" w:rsidRDefault="00F80E6A" w:rsidP="00F80E6A">
      <w:r>
        <w:t></w:t>
      </w:r>
      <w:r>
        <w:t></w:t>
      </w:r>
      <w:r>
        <w:t></w:t>
      </w:r>
    </w:p>
    <w:p w:rsidR="00F80E6A" w:rsidRDefault="00F80E6A" w:rsidP="00F80E6A">
      <w:r>
        <w:rPr>
          <w:rFonts w:hint="eastAsia"/>
        </w:rPr>
        <w:t>переліку</w:t>
      </w:r>
      <w:r>
        <w:t></w:t>
      </w:r>
      <w:r>
        <w:rPr>
          <w:rFonts w:hint="eastAsia"/>
        </w:rPr>
        <w:t>цільових</w:t>
      </w:r>
      <w:r>
        <w:t></w:t>
      </w:r>
      <w:r>
        <w:rPr>
          <w:rFonts w:hint="eastAsia"/>
        </w:rPr>
        <w:t>індикаторів</w:t>
      </w:r>
      <w:r>
        <w:t></w:t>
      </w:r>
      <w:r>
        <w:rPr>
          <w:rFonts w:hint="eastAsia"/>
        </w:rPr>
        <w:t>стійкості</w:t>
      </w:r>
      <w:r>
        <w:t></w:t>
      </w:r>
      <w:r>
        <w:rPr>
          <w:rFonts w:hint="eastAsia"/>
        </w:rPr>
        <w:t>державних</w:t>
      </w:r>
      <w:r>
        <w:t></w:t>
      </w:r>
      <w:r>
        <w:rPr>
          <w:rFonts w:hint="eastAsia"/>
        </w:rPr>
        <w:t>фінансів</w:t>
      </w:r>
      <w:r>
        <w:t></w:t>
      </w:r>
      <w:r>
        <w:t></w:t>
      </w:r>
      <w:r>
        <w:rPr>
          <w:rFonts w:hint="eastAsia"/>
        </w:rPr>
        <w:t>а</w:t>
      </w:r>
      <w:r>
        <w:t></w:t>
      </w:r>
      <w:r>
        <w:rPr>
          <w:rFonts w:hint="eastAsia"/>
        </w:rPr>
        <w:t>також</w:t>
      </w:r>
      <w:r>
        <w:t></w:t>
      </w:r>
      <w:r>
        <w:rPr>
          <w:rFonts w:hint="eastAsia"/>
        </w:rPr>
        <w:t>їхніх</w:t>
      </w:r>
    </w:p>
    <w:p w:rsidR="00F80E6A" w:rsidRDefault="00F80E6A" w:rsidP="00F80E6A">
      <w:r>
        <w:rPr>
          <w:rFonts w:hint="eastAsia"/>
        </w:rPr>
        <w:t>граничних</w:t>
      </w:r>
      <w:r>
        <w:t></w:t>
      </w:r>
      <w:r>
        <w:rPr>
          <w:rFonts w:hint="eastAsia"/>
        </w:rPr>
        <w:t>значень</w:t>
      </w:r>
      <w:r>
        <w:t></w:t>
      </w:r>
      <w:r>
        <w:t></w:t>
      </w:r>
      <w:r>
        <w:rPr>
          <w:rFonts w:hint="eastAsia"/>
        </w:rPr>
        <w:t>що</w:t>
      </w:r>
      <w:r>
        <w:t></w:t>
      </w:r>
      <w:r>
        <w:rPr>
          <w:rFonts w:hint="eastAsia"/>
        </w:rPr>
        <w:t>допомагають</w:t>
      </w:r>
      <w:r>
        <w:t></w:t>
      </w:r>
      <w:r>
        <w:rPr>
          <w:rFonts w:hint="eastAsia"/>
        </w:rPr>
        <w:t>аналізувати</w:t>
      </w:r>
      <w:r>
        <w:t></w:t>
      </w:r>
      <w:r>
        <w:rPr>
          <w:rFonts w:hint="eastAsia"/>
        </w:rPr>
        <w:t>й</w:t>
      </w:r>
      <w:r>
        <w:t></w:t>
      </w:r>
      <w:r>
        <w:rPr>
          <w:rFonts w:hint="eastAsia"/>
        </w:rPr>
        <w:t>оцінювати</w:t>
      </w:r>
      <w:r>
        <w:t></w:t>
      </w:r>
      <w:r>
        <w:rPr>
          <w:rFonts w:hint="eastAsia"/>
        </w:rPr>
        <w:t>стійкість</w:t>
      </w:r>
      <w:r>
        <w:t></w:t>
      </w:r>
      <w:r>
        <w:t></w:t>
      </w:r>
      <w:r>
        <w:rPr>
          <w:rFonts w:hint="eastAsia"/>
        </w:rPr>
        <w:t>а</w:t>
      </w:r>
    </w:p>
    <w:p w:rsidR="00F80E6A" w:rsidRDefault="00F80E6A" w:rsidP="00F80E6A">
      <w:r>
        <w:rPr>
          <w:rFonts w:hint="eastAsia"/>
        </w:rPr>
        <w:t>також</w:t>
      </w:r>
      <w:r>
        <w:t></w:t>
      </w:r>
      <w:r>
        <w:rPr>
          <w:rFonts w:hint="eastAsia"/>
        </w:rPr>
        <w:t>економічні</w:t>
      </w:r>
      <w:r>
        <w:t></w:t>
      </w:r>
      <w:r>
        <w:rPr>
          <w:rFonts w:hint="eastAsia"/>
        </w:rPr>
        <w:t>та</w:t>
      </w:r>
      <w:r>
        <w:t></w:t>
      </w:r>
      <w:r>
        <w:rPr>
          <w:rFonts w:hint="eastAsia"/>
        </w:rPr>
        <w:t>інституційні</w:t>
      </w:r>
      <w:r>
        <w:t></w:t>
      </w:r>
      <w:r>
        <w:rPr>
          <w:rFonts w:hint="eastAsia"/>
        </w:rPr>
        <w:t>чинники</w:t>
      </w:r>
      <w:r>
        <w:t></w:t>
      </w:r>
      <w:r>
        <w:t></w:t>
      </w:r>
      <w:r>
        <w:rPr>
          <w:rFonts w:hint="eastAsia"/>
        </w:rPr>
        <w:t>що</w:t>
      </w:r>
      <w:r>
        <w:t></w:t>
      </w:r>
      <w:r>
        <w:rPr>
          <w:rFonts w:hint="eastAsia"/>
        </w:rPr>
        <w:t>її</w:t>
      </w:r>
      <w:r>
        <w:t></w:t>
      </w:r>
      <w:r>
        <w:rPr>
          <w:rFonts w:hint="eastAsia"/>
        </w:rPr>
        <w:t>визначають</w:t>
      </w:r>
      <w:r>
        <w:t></w:t>
      </w:r>
    </w:p>
    <w:p w:rsidR="00F80E6A" w:rsidRDefault="00F80E6A" w:rsidP="00F80E6A">
      <w:r>
        <w:t></w:t>
      </w:r>
      <w:r>
        <w:t></w:t>
      </w:r>
      <w:r>
        <w:t></w:t>
      </w:r>
      <w:r>
        <w:rPr>
          <w:rFonts w:hint="eastAsia"/>
        </w:rPr>
        <w:t>Слід</w:t>
      </w:r>
      <w:r>
        <w:t></w:t>
      </w:r>
      <w:r>
        <w:rPr>
          <w:rFonts w:hint="eastAsia"/>
        </w:rPr>
        <w:t>урахувати</w:t>
      </w:r>
      <w:r>
        <w:t></w:t>
      </w:r>
      <w:r>
        <w:t></w:t>
      </w:r>
      <w:r>
        <w:rPr>
          <w:rFonts w:hint="eastAsia"/>
        </w:rPr>
        <w:t>що</w:t>
      </w:r>
      <w:r>
        <w:t></w:t>
      </w:r>
      <w:r>
        <w:rPr>
          <w:rFonts w:hint="eastAsia"/>
        </w:rPr>
        <w:t>фіскальні</w:t>
      </w:r>
      <w:r>
        <w:t></w:t>
      </w:r>
      <w:r>
        <w:rPr>
          <w:rFonts w:hint="eastAsia"/>
        </w:rPr>
        <w:t>та</w:t>
      </w:r>
      <w:r>
        <w:t></w:t>
      </w:r>
      <w:r>
        <w:rPr>
          <w:rFonts w:hint="eastAsia"/>
        </w:rPr>
        <w:t>інституційні</w:t>
      </w:r>
      <w:r>
        <w:t></w:t>
      </w:r>
      <w:r>
        <w:rPr>
          <w:rFonts w:hint="eastAsia"/>
        </w:rPr>
        <w:t>підходи</w:t>
      </w:r>
      <w:r>
        <w:t></w:t>
      </w:r>
      <w:r>
        <w:rPr>
          <w:rFonts w:hint="eastAsia"/>
        </w:rPr>
        <w:t>до</w:t>
      </w:r>
      <w:r>
        <w:t></w:t>
      </w:r>
      <w:r>
        <w:rPr>
          <w:rFonts w:hint="eastAsia"/>
        </w:rPr>
        <w:t>розвитку</w:t>
      </w:r>
    </w:p>
    <w:p w:rsidR="00F80E6A" w:rsidRDefault="00F80E6A" w:rsidP="00F80E6A">
      <w:r>
        <w:rPr>
          <w:rFonts w:hint="eastAsia"/>
        </w:rPr>
        <w:t>державних</w:t>
      </w:r>
      <w:r>
        <w:t></w:t>
      </w:r>
      <w:r>
        <w:rPr>
          <w:rFonts w:hint="eastAsia"/>
        </w:rPr>
        <w:t>фінансів</w:t>
      </w:r>
      <w:r>
        <w:t></w:t>
      </w:r>
      <w:r>
        <w:rPr>
          <w:rFonts w:hint="eastAsia"/>
        </w:rPr>
        <w:t>слід</w:t>
      </w:r>
      <w:r>
        <w:t></w:t>
      </w:r>
      <w:r>
        <w:rPr>
          <w:rFonts w:hint="eastAsia"/>
        </w:rPr>
        <w:t>розглядати</w:t>
      </w:r>
      <w:r>
        <w:t></w:t>
      </w:r>
      <w:r>
        <w:rPr>
          <w:rFonts w:hint="eastAsia"/>
        </w:rPr>
        <w:t>в</w:t>
      </w:r>
      <w:r>
        <w:t></w:t>
      </w:r>
      <w:r>
        <w:rPr>
          <w:rFonts w:hint="eastAsia"/>
        </w:rPr>
        <w:t>системній</w:t>
      </w:r>
      <w:r>
        <w:t></w:t>
      </w:r>
      <w:r>
        <w:rPr>
          <w:rFonts w:hint="eastAsia"/>
        </w:rPr>
        <w:t>єдності</w:t>
      </w:r>
      <w:r>
        <w:t></w:t>
      </w:r>
      <w:r>
        <w:t></w:t>
      </w:r>
      <w:r>
        <w:rPr>
          <w:rFonts w:hint="eastAsia"/>
        </w:rPr>
        <w:t>Більшість</w:t>
      </w:r>
      <w:r>
        <w:t></w:t>
      </w:r>
      <w:r>
        <w:rPr>
          <w:rFonts w:hint="eastAsia"/>
        </w:rPr>
        <w:t>діючих</w:t>
      </w:r>
    </w:p>
    <w:p w:rsidR="00F80E6A" w:rsidRDefault="00F80E6A" w:rsidP="00F80E6A">
      <w:r>
        <w:rPr>
          <w:rFonts w:hint="eastAsia"/>
        </w:rPr>
        <w:t>фіскальних</w:t>
      </w:r>
      <w:r>
        <w:t></w:t>
      </w:r>
      <w:r>
        <w:rPr>
          <w:rFonts w:hint="eastAsia"/>
        </w:rPr>
        <w:t>інститутів</w:t>
      </w:r>
      <w:r>
        <w:t></w:t>
      </w:r>
      <w:r>
        <w:rPr>
          <w:rFonts w:hint="eastAsia"/>
        </w:rPr>
        <w:t>фінансової</w:t>
      </w:r>
      <w:r>
        <w:t></w:t>
      </w:r>
      <w:r>
        <w:rPr>
          <w:rFonts w:hint="eastAsia"/>
        </w:rPr>
        <w:t>системи</w:t>
      </w:r>
      <w:r>
        <w:t></w:t>
      </w:r>
      <w:r>
        <w:rPr>
          <w:rFonts w:hint="eastAsia"/>
        </w:rPr>
        <w:t>виявилися</w:t>
      </w:r>
      <w:r>
        <w:t></w:t>
      </w:r>
      <w:r>
        <w:rPr>
          <w:rFonts w:hint="eastAsia"/>
        </w:rPr>
        <w:t>недостатньо</w:t>
      </w:r>
    </w:p>
    <w:p w:rsidR="00F80E6A" w:rsidRDefault="00F80E6A" w:rsidP="00F80E6A">
      <w:r>
        <w:rPr>
          <w:rFonts w:hint="eastAsia"/>
        </w:rPr>
        <w:t>функціональними</w:t>
      </w:r>
      <w:r>
        <w:t></w:t>
      </w:r>
      <w:r>
        <w:rPr>
          <w:rFonts w:hint="eastAsia"/>
        </w:rPr>
        <w:t>й</w:t>
      </w:r>
      <w:r>
        <w:t></w:t>
      </w:r>
      <w:r>
        <w:rPr>
          <w:rFonts w:hint="eastAsia"/>
        </w:rPr>
        <w:t>ефективними</w:t>
      </w:r>
      <w:r>
        <w:t></w:t>
      </w:r>
      <w:r>
        <w:t></w:t>
      </w:r>
      <w:r>
        <w:rPr>
          <w:rFonts w:hint="eastAsia"/>
        </w:rPr>
        <w:t>Вони</w:t>
      </w:r>
      <w:r>
        <w:t></w:t>
      </w:r>
      <w:r>
        <w:rPr>
          <w:rFonts w:hint="eastAsia"/>
        </w:rPr>
        <w:t>не</w:t>
      </w:r>
      <w:r>
        <w:t></w:t>
      </w:r>
      <w:r>
        <w:rPr>
          <w:rFonts w:hint="eastAsia"/>
        </w:rPr>
        <w:t>відповідають</w:t>
      </w:r>
      <w:r>
        <w:t></w:t>
      </w:r>
      <w:r>
        <w:rPr>
          <w:rFonts w:hint="eastAsia"/>
        </w:rPr>
        <w:t>принципам</w:t>
      </w:r>
    </w:p>
    <w:p w:rsidR="00F80E6A" w:rsidRDefault="00F80E6A" w:rsidP="00F80E6A">
      <w:r>
        <w:rPr>
          <w:rFonts w:hint="eastAsia"/>
        </w:rPr>
        <w:t>оптимальності</w:t>
      </w:r>
      <w:r>
        <w:t></w:t>
      </w:r>
      <w:r>
        <w:rPr>
          <w:rFonts w:hint="eastAsia"/>
        </w:rPr>
        <w:t>в</w:t>
      </w:r>
      <w:r>
        <w:t></w:t>
      </w:r>
      <w:r>
        <w:rPr>
          <w:rFonts w:hint="eastAsia"/>
        </w:rPr>
        <w:t>реалізації</w:t>
      </w:r>
      <w:r>
        <w:t></w:t>
      </w:r>
      <w:r>
        <w:rPr>
          <w:rFonts w:hint="eastAsia"/>
        </w:rPr>
        <w:t>інституційної</w:t>
      </w:r>
      <w:r>
        <w:t></w:t>
      </w:r>
      <w:r>
        <w:rPr>
          <w:rFonts w:hint="eastAsia"/>
        </w:rPr>
        <w:t>стійкості</w:t>
      </w:r>
      <w:r>
        <w:t></w:t>
      </w:r>
      <w:r>
        <w:rPr>
          <w:rFonts w:hint="eastAsia"/>
        </w:rPr>
        <w:t>фінансових</w:t>
      </w:r>
      <w:r>
        <w:t></w:t>
      </w:r>
      <w:r>
        <w:rPr>
          <w:rFonts w:hint="eastAsia"/>
        </w:rPr>
        <w:t>систем</w:t>
      </w:r>
      <w:r>
        <w:t></w:t>
      </w:r>
      <w:r>
        <w:rPr>
          <w:rFonts w:hint="eastAsia"/>
        </w:rPr>
        <w:t>у</w:t>
      </w:r>
    </w:p>
    <w:p w:rsidR="00F80E6A" w:rsidRDefault="00F80E6A" w:rsidP="00F80E6A">
      <w:r>
        <w:rPr>
          <w:rFonts w:hint="eastAsia"/>
        </w:rPr>
        <w:t>посткризовій</w:t>
      </w:r>
      <w:r>
        <w:t></w:t>
      </w:r>
      <w:r>
        <w:rPr>
          <w:rFonts w:hint="eastAsia"/>
        </w:rPr>
        <w:t>ситуації</w:t>
      </w:r>
      <w:r>
        <w:t></w:t>
      </w:r>
      <w:r>
        <w:t></w:t>
      </w:r>
      <w:r>
        <w:rPr>
          <w:rFonts w:hint="eastAsia"/>
        </w:rPr>
        <w:t>Криза</w:t>
      </w:r>
      <w:r>
        <w:t></w:t>
      </w:r>
      <w:r>
        <w:rPr>
          <w:rFonts w:hint="eastAsia"/>
        </w:rPr>
        <w:t>стала</w:t>
      </w:r>
      <w:r>
        <w:t></w:t>
      </w:r>
      <w:r>
        <w:rPr>
          <w:rFonts w:hint="eastAsia"/>
        </w:rPr>
        <w:t>поштовхом</w:t>
      </w:r>
      <w:r>
        <w:t></w:t>
      </w:r>
      <w:r>
        <w:rPr>
          <w:rFonts w:hint="eastAsia"/>
        </w:rPr>
        <w:t>до</w:t>
      </w:r>
      <w:r>
        <w:t></w:t>
      </w:r>
      <w:r>
        <w:rPr>
          <w:rFonts w:hint="eastAsia"/>
        </w:rPr>
        <w:t>модернізації</w:t>
      </w:r>
      <w:r>
        <w:t></w:t>
      </w:r>
      <w:r>
        <w:rPr>
          <w:rFonts w:hint="eastAsia"/>
        </w:rPr>
        <w:t>інституційних</w:t>
      </w:r>
    </w:p>
    <w:p w:rsidR="00F80E6A" w:rsidRDefault="00F80E6A" w:rsidP="00F80E6A">
      <w:r>
        <w:rPr>
          <w:rFonts w:hint="eastAsia"/>
        </w:rPr>
        <w:t>механізмів</w:t>
      </w:r>
      <w:r>
        <w:t></w:t>
      </w:r>
      <w:r>
        <w:rPr>
          <w:rFonts w:hint="eastAsia"/>
        </w:rPr>
        <w:t>забезпечення</w:t>
      </w:r>
      <w:r>
        <w:t></w:t>
      </w:r>
      <w:r>
        <w:rPr>
          <w:rFonts w:hint="eastAsia"/>
        </w:rPr>
        <w:t>стійкості</w:t>
      </w:r>
      <w:r>
        <w:t></w:t>
      </w:r>
      <w:r>
        <w:rPr>
          <w:rFonts w:hint="eastAsia"/>
        </w:rPr>
        <w:t>державних</w:t>
      </w:r>
      <w:r>
        <w:t></w:t>
      </w:r>
      <w:r>
        <w:rPr>
          <w:rFonts w:hint="eastAsia"/>
        </w:rPr>
        <w:t>фінансів</w:t>
      </w:r>
      <w:r>
        <w:t></w:t>
      </w:r>
      <w:r>
        <w:t></w:t>
      </w:r>
      <w:r>
        <w:rPr>
          <w:rFonts w:hint="eastAsia"/>
        </w:rPr>
        <w:t>Через</w:t>
      </w:r>
      <w:r>
        <w:t></w:t>
      </w:r>
      <w:r>
        <w:rPr>
          <w:rFonts w:hint="eastAsia"/>
        </w:rPr>
        <w:t>надзвичайну</w:t>
      </w:r>
    </w:p>
    <w:p w:rsidR="00F80E6A" w:rsidRDefault="00F80E6A" w:rsidP="00F80E6A">
      <w:r>
        <w:rPr>
          <w:rFonts w:hint="eastAsia"/>
        </w:rPr>
        <w:t>важливість</w:t>
      </w:r>
      <w:r>
        <w:t></w:t>
      </w:r>
      <w:r>
        <w:rPr>
          <w:rFonts w:hint="eastAsia"/>
        </w:rPr>
        <w:t>системи</w:t>
      </w:r>
      <w:r>
        <w:t></w:t>
      </w:r>
      <w:r>
        <w:rPr>
          <w:rFonts w:hint="eastAsia"/>
        </w:rPr>
        <w:t>державних</w:t>
      </w:r>
      <w:r>
        <w:t></w:t>
      </w:r>
      <w:r>
        <w:rPr>
          <w:rFonts w:hint="eastAsia"/>
        </w:rPr>
        <w:t>фінансів</w:t>
      </w:r>
      <w:r>
        <w:t></w:t>
      </w:r>
      <w:r>
        <w:t></w:t>
      </w:r>
      <w:r>
        <w:rPr>
          <w:rFonts w:hint="eastAsia"/>
        </w:rPr>
        <w:t>а</w:t>
      </w:r>
      <w:r>
        <w:t></w:t>
      </w:r>
      <w:r>
        <w:rPr>
          <w:rFonts w:hint="eastAsia"/>
        </w:rPr>
        <w:t>також</w:t>
      </w:r>
      <w:r>
        <w:t></w:t>
      </w:r>
      <w:r>
        <w:rPr>
          <w:rFonts w:hint="eastAsia"/>
        </w:rPr>
        <w:t>слабкість</w:t>
      </w:r>
      <w:r>
        <w:t></w:t>
      </w:r>
      <w:r>
        <w:rPr>
          <w:rFonts w:hint="eastAsia"/>
        </w:rPr>
        <w:t>і</w:t>
      </w:r>
      <w:r>
        <w:t></w:t>
      </w:r>
      <w:r>
        <w:rPr>
          <w:rFonts w:hint="eastAsia"/>
        </w:rPr>
        <w:t>нестійкість</w:t>
      </w:r>
      <w:r>
        <w:t></w:t>
      </w:r>
      <w:r>
        <w:rPr>
          <w:rFonts w:hint="eastAsia"/>
        </w:rPr>
        <w:t>його</w:t>
      </w:r>
    </w:p>
    <w:p w:rsidR="00F80E6A" w:rsidRDefault="00F80E6A" w:rsidP="00F80E6A">
      <w:r>
        <w:rPr>
          <w:rFonts w:hint="eastAsia"/>
        </w:rPr>
        <w:t>інститутів</w:t>
      </w:r>
      <w:r>
        <w:t></w:t>
      </w:r>
      <w:r>
        <w:rPr>
          <w:rFonts w:hint="eastAsia"/>
        </w:rPr>
        <w:t>необхідно</w:t>
      </w:r>
      <w:r>
        <w:t></w:t>
      </w:r>
      <w:r>
        <w:rPr>
          <w:rFonts w:hint="eastAsia"/>
        </w:rPr>
        <w:t>сформувати</w:t>
      </w:r>
      <w:r>
        <w:t></w:t>
      </w:r>
      <w:r>
        <w:rPr>
          <w:rFonts w:hint="eastAsia"/>
        </w:rPr>
        <w:t>найактуальніші</w:t>
      </w:r>
      <w:r>
        <w:t></w:t>
      </w:r>
      <w:r>
        <w:rPr>
          <w:rFonts w:hint="eastAsia"/>
        </w:rPr>
        <w:t>завдання</w:t>
      </w:r>
      <w:r>
        <w:t></w:t>
      </w:r>
      <w:r>
        <w:rPr>
          <w:rFonts w:hint="eastAsia"/>
        </w:rPr>
        <w:t>реалізації</w:t>
      </w:r>
      <w:r>
        <w:t></w:t>
      </w:r>
      <w:r>
        <w:rPr>
          <w:rFonts w:hint="eastAsia"/>
        </w:rPr>
        <w:t>системи</w:t>
      </w:r>
    </w:p>
    <w:p w:rsidR="00F80E6A" w:rsidRDefault="00F80E6A" w:rsidP="00F80E6A">
      <w:r>
        <w:rPr>
          <w:rFonts w:hint="eastAsia"/>
        </w:rPr>
        <w:t>заходів</w:t>
      </w:r>
      <w:r>
        <w:t></w:t>
      </w:r>
      <w:r>
        <w:t></w:t>
      </w:r>
      <w:r>
        <w:rPr>
          <w:rFonts w:hint="eastAsia"/>
        </w:rPr>
        <w:t>націлених</w:t>
      </w:r>
      <w:r>
        <w:t></w:t>
      </w:r>
      <w:r>
        <w:rPr>
          <w:rFonts w:hint="eastAsia"/>
        </w:rPr>
        <w:t>на</w:t>
      </w:r>
      <w:r>
        <w:t></w:t>
      </w:r>
      <w:r>
        <w:rPr>
          <w:rFonts w:hint="eastAsia"/>
        </w:rPr>
        <w:t>збалансування</w:t>
      </w:r>
      <w:r>
        <w:t></w:t>
      </w:r>
      <w:r>
        <w:rPr>
          <w:rFonts w:hint="eastAsia"/>
        </w:rPr>
        <w:t>фіскальної</w:t>
      </w:r>
      <w:r>
        <w:t></w:t>
      </w:r>
      <w:r>
        <w:rPr>
          <w:rFonts w:hint="eastAsia"/>
        </w:rPr>
        <w:t>сфери</w:t>
      </w:r>
      <w:r>
        <w:t></w:t>
      </w:r>
    </w:p>
    <w:p w:rsidR="00F80E6A" w:rsidRDefault="00F80E6A" w:rsidP="00F80E6A">
      <w:r>
        <w:t></w:t>
      </w:r>
      <w:r>
        <w:t></w:t>
      </w:r>
      <w:r>
        <w:t></w:t>
      </w:r>
      <w:r>
        <w:rPr>
          <w:rFonts w:hint="eastAsia"/>
        </w:rPr>
        <w:t>Однією</w:t>
      </w:r>
      <w:r>
        <w:t></w:t>
      </w:r>
      <w:r>
        <w:rPr>
          <w:rFonts w:hint="eastAsia"/>
        </w:rPr>
        <w:t>з</w:t>
      </w:r>
      <w:r>
        <w:t></w:t>
      </w:r>
      <w:r>
        <w:rPr>
          <w:rFonts w:hint="eastAsia"/>
        </w:rPr>
        <w:t>найважливіших</w:t>
      </w:r>
      <w:r>
        <w:t></w:t>
      </w:r>
      <w:r>
        <w:rPr>
          <w:rFonts w:hint="eastAsia"/>
        </w:rPr>
        <w:t>складових</w:t>
      </w:r>
      <w:r>
        <w:t></w:t>
      </w:r>
      <w:r>
        <w:rPr>
          <w:rFonts w:hint="eastAsia"/>
        </w:rPr>
        <w:t>економічної</w:t>
      </w:r>
      <w:r>
        <w:t></w:t>
      </w:r>
      <w:r>
        <w:rPr>
          <w:rFonts w:hint="eastAsia"/>
        </w:rPr>
        <w:t>безпеки</w:t>
      </w:r>
      <w:r>
        <w:t></w:t>
      </w:r>
      <w:r>
        <w:rPr>
          <w:rFonts w:hint="eastAsia"/>
        </w:rPr>
        <w:t>є</w:t>
      </w:r>
    </w:p>
    <w:p w:rsidR="00F80E6A" w:rsidRDefault="00F80E6A" w:rsidP="00F80E6A">
      <w:r>
        <w:rPr>
          <w:rFonts w:hint="eastAsia"/>
        </w:rPr>
        <w:t>фіскальна</w:t>
      </w:r>
      <w:r>
        <w:t></w:t>
      </w:r>
      <w:r>
        <w:rPr>
          <w:rFonts w:hint="eastAsia"/>
        </w:rPr>
        <w:t>безпека</w:t>
      </w:r>
      <w:r>
        <w:t></w:t>
      </w:r>
      <w:r>
        <w:rPr>
          <w:rFonts w:hint="eastAsia"/>
        </w:rPr>
        <w:t>як</w:t>
      </w:r>
      <w:r>
        <w:t></w:t>
      </w:r>
      <w:r>
        <w:rPr>
          <w:rFonts w:hint="eastAsia"/>
        </w:rPr>
        <w:t>міра</w:t>
      </w:r>
      <w:r>
        <w:t></w:t>
      </w:r>
      <w:r>
        <w:rPr>
          <w:rFonts w:hint="eastAsia"/>
        </w:rPr>
        <w:t>використання</w:t>
      </w:r>
      <w:r>
        <w:t></w:t>
      </w:r>
      <w:r>
        <w:rPr>
          <w:rFonts w:hint="eastAsia"/>
        </w:rPr>
        <w:t>державою</w:t>
      </w:r>
      <w:r>
        <w:t></w:t>
      </w:r>
      <w:r>
        <w:rPr>
          <w:rFonts w:hint="eastAsia"/>
        </w:rPr>
        <w:t>дохідної</w:t>
      </w:r>
      <w:r>
        <w:t></w:t>
      </w:r>
      <w:r>
        <w:rPr>
          <w:rFonts w:hint="eastAsia"/>
        </w:rPr>
        <w:t>бази</w:t>
      </w:r>
      <w:r>
        <w:t></w:t>
      </w:r>
      <w:r>
        <w:t></w:t>
      </w:r>
      <w:r>
        <w:rPr>
          <w:rFonts w:hint="eastAsia"/>
        </w:rPr>
        <w:t>що</w:t>
      </w:r>
      <w:r>
        <w:t></w:t>
      </w:r>
      <w:r>
        <w:rPr>
          <w:rFonts w:hint="eastAsia"/>
        </w:rPr>
        <w:t>є</w:t>
      </w:r>
      <w:r>
        <w:t></w:t>
      </w:r>
      <w:r>
        <w:rPr>
          <w:rFonts w:hint="eastAsia"/>
        </w:rPr>
        <w:t>в</w:t>
      </w:r>
      <w:r>
        <w:t></w:t>
      </w:r>
      <w:r>
        <w:rPr>
          <w:rFonts w:hint="eastAsia"/>
        </w:rPr>
        <w:t>її</w:t>
      </w:r>
    </w:p>
    <w:p w:rsidR="00F80E6A" w:rsidRDefault="00F80E6A" w:rsidP="00F80E6A">
      <w:r>
        <w:rPr>
          <w:rFonts w:hint="eastAsia"/>
        </w:rPr>
        <w:t>розпорядженні</w:t>
      </w:r>
      <w:r>
        <w:t></w:t>
      </w:r>
      <w:r>
        <w:t></w:t>
      </w:r>
      <w:r>
        <w:rPr>
          <w:rFonts w:hint="eastAsia"/>
        </w:rPr>
        <w:t>її</w:t>
      </w:r>
      <w:r>
        <w:t></w:t>
      </w:r>
      <w:r>
        <w:rPr>
          <w:rFonts w:hint="eastAsia"/>
        </w:rPr>
        <w:t>ефективне</w:t>
      </w:r>
      <w:r>
        <w:t></w:t>
      </w:r>
      <w:r>
        <w:rPr>
          <w:rFonts w:hint="eastAsia"/>
        </w:rPr>
        <w:t>та</w:t>
      </w:r>
      <w:r>
        <w:t></w:t>
      </w:r>
      <w:r>
        <w:rPr>
          <w:rFonts w:hint="eastAsia"/>
        </w:rPr>
        <w:t>раціональне</w:t>
      </w:r>
      <w:r>
        <w:t></w:t>
      </w:r>
      <w:r>
        <w:rPr>
          <w:rFonts w:hint="eastAsia"/>
        </w:rPr>
        <w:t>використання</w:t>
      </w:r>
      <w:r>
        <w:t></w:t>
      </w:r>
      <w:r>
        <w:rPr>
          <w:rFonts w:hint="eastAsia"/>
        </w:rPr>
        <w:t>за</w:t>
      </w:r>
      <w:r>
        <w:t></w:t>
      </w:r>
      <w:r>
        <w:rPr>
          <w:rFonts w:hint="eastAsia"/>
        </w:rPr>
        <w:t>умов</w:t>
      </w:r>
    </w:p>
    <w:p w:rsidR="00F80E6A" w:rsidRDefault="00F80E6A" w:rsidP="00F80E6A">
      <w:r>
        <w:rPr>
          <w:rFonts w:hint="eastAsia"/>
        </w:rPr>
        <w:t>дотримання</w:t>
      </w:r>
      <w:r>
        <w:t></w:t>
      </w:r>
      <w:r>
        <w:rPr>
          <w:rFonts w:hint="eastAsia"/>
        </w:rPr>
        <w:t>критеріїв</w:t>
      </w:r>
      <w:r>
        <w:t></w:t>
      </w:r>
      <w:r>
        <w:rPr>
          <w:rFonts w:hint="eastAsia"/>
        </w:rPr>
        <w:t>і</w:t>
      </w:r>
      <w:r>
        <w:t></w:t>
      </w:r>
      <w:r>
        <w:rPr>
          <w:rFonts w:hint="eastAsia"/>
        </w:rPr>
        <w:t>показників</w:t>
      </w:r>
      <w:r>
        <w:t></w:t>
      </w:r>
      <w:r>
        <w:t></w:t>
      </w:r>
      <w:r>
        <w:rPr>
          <w:rFonts w:hint="eastAsia"/>
        </w:rPr>
        <w:t>що</w:t>
      </w:r>
      <w:r>
        <w:t></w:t>
      </w:r>
      <w:r>
        <w:rPr>
          <w:rFonts w:hint="eastAsia"/>
        </w:rPr>
        <w:t>характеризують</w:t>
      </w:r>
      <w:r>
        <w:t></w:t>
      </w:r>
      <w:r>
        <w:rPr>
          <w:rFonts w:hint="eastAsia"/>
        </w:rPr>
        <w:t>стійкість</w:t>
      </w:r>
      <w:r>
        <w:t></w:t>
      </w:r>
      <w:r>
        <w:rPr>
          <w:rFonts w:hint="eastAsia"/>
        </w:rPr>
        <w:t>державних</w:t>
      </w:r>
    </w:p>
    <w:p w:rsidR="00F80E6A" w:rsidRDefault="00F80E6A" w:rsidP="00F80E6A">
      <w:r>
        <w:rPr>
          <w:rFonts w:hint="eastAsia"/>
        </w:rPr>
        <w:t>фінансів</w:t>
      </w:r>
      <w:r>
        <w:t></w:t>
      </w:r>
      <w:r>
        <w:rPr>
          <w:rFonts w:hint="eastAsia"/>
        </w:rPr>
        <w:t>з</w:t>
      </w:r>
      <w:r>
        <w:t></w:t>
      </w:r>
      <w:r>
        <w:rPr>
          <w:rFonts w:hint="eastAsia"/>
        </w:rPr>
        <w:t>кількісного</w:t>
      </w:r>
      <w:r>
        <w:t></w:t>
      </w:r>
      <w:r>
        <w:rPr>
          <w:rFonts w:hint="eastAsia"/>
        </w:rPr>
        <w:t>боку</w:t>
      </w:r>
      <w:r>
        <w:t></w:t>
      </w:r>
      <w:r>
        <w:rPr>
          <w:rFonts w:hint="eastAsia"/>
        </w:rPr>
        <w:t>у</w:t>
      </w:r>
      <w:r>
        <w:t></w:t>
      </w:r>
      <w:r>
        <w:rPr>
          <w:rFonts w:hint="eastAsia"/>
        </w:rPr>
        <w:t>порівнянні</w:t>
      </w:r>
      <w:r>
        <w:t></w:t>
      </w:r>
      <w:r>
        <w:rPr>
          <w:rFonts w:hint="eastAsia"/>
        </w:rPr>
        <w:t>з</w:t>
      </w:r>
      <w:r>
        <w:t></w:t>
      </w:r>
      <w:r>
        <w:rPr>
          <w:rFonts w:hint="eastAsia"/>
        </w:rPr>
        <w:t>їх</w:t>
      </w:r>
      <w:r>
        <w:t></w:t>
      </w:r>
      <w:r>
        <w:rPr>
          <w:rFonts w:hint="eastAsia"/>
        </w:rPr>
        <w:t>пороговими</w:t>
      </w:r>
      <w:r>
        <w:t></w:t>
      </w:r>
      <w:r>
        <w:rPr>
          <w:rFonts w:hint="eastAsia"/>
        </w:rPr>
        <w:t>значеннями</w:t>
      </w:r>
      <w:r>
        <w:t></w:t>
      </w:r>
      <w:r>
        <w:t></w:t>
      </w:r>
      <w:r>
        <w:rPr>
          <w:rFonts w:hint="eastAsia"/>
        </w:rPr>
        <w:t>Таке</w:t>
      </w:r>
    </w:p>
    <w:p w:rsidR="00F80E6A" w:rsidRDefault="00F80E6A" w:rsidP="00F80E6A">
      <w:r>
        <w:rPr>
          <w:rFonts w:hint="eastAsia"/>
        </w:rPr>
        <w:t>порівняння</w:t>
      </w:r>
      <w:r>
        <w:t></w:t>
      </w:r>
      <w:r>
        <w:rPr>
          <w:rFonts w:hint="eastAsia"/>
        </w:rPr>
        <w:t>дає</w:t>
      </w:r>
      <w:r>
        <w:t></w:t>
      </w:r>
      <w:r>
        <w:rPr>
          <w:rFonts w:hint="eastAsia"/>
        </w:rPr>
        <w:t>можливості</w:t>
      </w:r>
      <w:r>
        <w:t></w:t>
      </w:r>
      <w:r>
        <w:rPr>
          <w:rFonts w:hint="eastAsia"/>
        </w:rPr>
        <w:t>давати</w:t>
      </w:r>
      <w:r>
        <w:t></w:t>
      </w:r>
      <w:r>
        <w:rPr>
          <w:rFonts w:hint="eastAsia"/>
        </w:rPr>
        <w:t>певні</w:t>
      </w:r>
      <w:r>
        <w:t></w:t>
      </w:r>
      <w:r>
        <w:rPr>
          <w:rFonts w:hint="eastAsia"/>
        </w:rPr>
        <w:t>оцінки</w:t>
      </w:r>
      <w:r>
        <w:t></w:t>
      </w:r>
      <w:r>
        <w:rPr>
          <w:rFonts w:hint="eastAsia"/>
        </w:rPr>
        <w:t>і</w:t>
      </w:r>
      <w:r>
        <w:t></w:t>
      </w:r>
      <w:r>
        <w:rPr>
          <w:rFonts w:hint="eastAsia"/>
        </w:rPr>
        <w:t>формувати</w:t>
      </w:r>
      <w:r>
        <w:t></w:t>
      </w:r>
      <w:r>
        <w:rPr>
          <w:rFonts w:hint="eastAsia"/>
        </w:rPr>
        <w:t>висновки</w:t>
      </w:r>
      <w:r>
        <w:t></w:t>
      </w:r>
      <w:r>
        <w:rPr>
          <w:rFonts w:hint="eastAsia"/>
        </w:rPr>
        <w:t>про</w:t>
      </w:r>
    </w:p>
    <w:p w:rsidR="00F80E6A" w:rsidRDefault="00F80E6A" w:rsidP="00F80E6A">
      <w:r>
        <w:rPr>
          <w:rFonts w:hint="eastAsia"/>
        </w:rPr>
        <w:t>можливості</w:t>
      </w:r>
      <w:r>
        <w:t></w:t>
      </w:r>
      <w:r>
        <w:rPr>
          <w:rFonts w:hint="eastAsia"/>
        </w:rPr>
        <w:t>переходу</w:t>
      </w:r>
      <w:r>
        <w:t></w:t>
      </w:r>
      <w:r>
        <w:rPr>
          <w:rFonts w:hint="eastAsia"/>
        </w:rPr>
        <w:t>системи</w:t>
      </w:r>
      <w:r>
        <w:t></w:t>
      </w:r>
      <w:r>
        <w:rPr>
          <w:rFonts w:hint="eastAsia"/>
        </w:rPr>
        <w:t>державних</w:t>
      </w:r>
      <w:r>
        <w:t></w:t>
      </w:r>
      <w:r>
        <w:rPr>
          <w:rFonts w:hint="eastAsia"/>
        </w:rPr>
        <w:t>фінансів</w:t>
      </w:r>
      <w:r>
        <w:t></w:t>
      </w:r>
      <w:r>
        <w:rPr>
          <w:rFonts w:hint="eastAsia"/>
        </w:rPr>
        <w:t>з</w:t>
      </w:r>
      <w:r>
        <w:t></w:t>
      </w:r>
      <w:r>
        <w:rPr>
          <w:rFonts w:hint="eastAsia"/>
        </w:rPr>
        <w:t>одного</w:t>
      </w:r>
      <w:r>
        <w:t></w:t>
      </w:r>
      <w:r>
        <w:rPr>
          <w:rFonts w:hint="eastAsia"/>
        </w:rPr>
        <w:t>рівня</w:t>
      </w:r>
      <w:r>
        <w:t></w:t>
      </w:r>
      <w:r>
        <w:rPr>
          <w:rFonts w:hint="eastAsia"/>
        </w:rPr>
        <w:t>фіскальної</w:t>
      </w:r>
    </w:p>
    <w:p w:rsidR="00F80E6A" w:rsidRDefault="00F80E6A" w:rsidP="00F80E6A">
      <w:r>
        <w:rPr>
          <w:rFonts w:hint="eastAsia"/>
        </w:rPr>
        <w:t>безпеки</w:t>
      </w:r>
      <w:r>
        <w:t></w:t>
      </w:r>
      <w:r>
        <w:rPr>
          <w:rFonts w:hint="eastAsia"/>
        </w:rPr>
        <w:t>на</w:t>
      </w:r>
      <w:r>
        <w:t></w:t>
      </w:r>
      <w:r>
        <w:rPr>
          <w:rFonts w:hint="eastAsia"/>
        </w:rPr>
        <w:t>інший</w:t>
      </w:r>
      <w:r>
        <w:t></w:t>
      </w:r>
      <w:r>
        <w:t></w:t>
      </w:r>
      <w:r>
        <w:rPr>
          <w:rFonts w:hint="eastAsia"/>
        </w:rPr>
        <w:t>Рівень</w:t>
      </w:r>
      <w:r>
        <w:t></w:t>
      </w:r>
      <w:r>
        <w:rPr>
          <w:rFonts w:hint="eastAsia"/>
        </w:rPr>
        <w:t>забезпечення</w:t>
      </w:r>
      <w:r>
        <w:t></w:t>
      </w:r>
      <w:r>
        <w:rPr>
          <w:rFonts w:hint="eastAsia"/>
        </w:rPr>
        <w:t>фіскальної</w:t>
      </w:r>
      <w:r>
        <w:t></w:t>
      </w:r>
      <w:r>
        <w:rPr>
          <w:rFonts w:hint="eastAsia"/>
        </w:rPr>
        <w:t>безпеки</w:t>
      </w:r>
      <w:r>
        <w:t></w:t>
      </w:r>
      <w:r>
        <w:rPr>
          <w:rFonts w:hint="eastAsia"/>
        </w:rPr>
        <w:t>держави</w:t>
      </w:r>
      <w:r>
        <w:t></w:t>
      </w:r>
      <w:r>
        <w:rPr>
          <w:rFonts w:hint="eastAsia"/>
        </w:rPr>
        <w:t>значною</w:t>
      </w:r>
    </w:p>
    <w:p w:rsidR="00F80E6A" w:rsidRDefault="00F80E6A" w:rsidP="00F80E6A">
      <w:r>
        <w:rPr>
          <w:rFonts w:hint="eastAsia"/>
        </w:rPr>
        <w:t>мірою</w:t>
      </w:r>
      <w:r>
        <w:t></w:t>
      </w:r>
      <w:r>
        <w:rPr>
          <w:rFonts w:hint="eastAsia"/>
        </w:rPr>
        <w:t>залежить</w:t>
      </w:r>
      <w:r>
        <w:t></w:t>
      </w:r>
      <w:r>
        <w:rPr>
          <w:rFonts w:hint="eastAsia"/>
        </w:rPr>
        <w:t>від</w:t>
      </w:r>
      <w:r>
        <w:t></w:t>
      </w:r>
      <w:r>
        <w:rPr>
          <w:rFonts w:hint="eastAsia"/>
        </w:rPr>
        <w:t>кількості</w:t>
      </w:r>
      <w:r>
        <w:t></w:t>
      </w:r>
      <w:r>
        <w:rPr>
          <w:rFonts w:hint="eastAsia"/>
        </w:rPr>
        <w:t>чинників</w:t>
      </w:r>
      <w:r>
        <w:t></w:t>
      </w:r>
      <w:r>
        <w:rPr>
          <w:rFonts w:hint="eastAsia"/>
        </w:rPr>
        <w:t>та</w:t>
      </w:r>
      <w:r>
        <w:t></w:t>
      </w:r>
      <w:r>
        <w:rPr>
          <w:rFonts w:hint="eastAsia"/>
        </w:rPr>
        <w:t>реальних</w:t>
      </w:r>
      <w:r>
        <w:t></w:t>
      </w:r>
      <w:r>
        <w:rPr>
          <w:rFonts w:hint="eastAsia"/>
        </w:rPr>
        <w:t>чи</w:t>
      </w:r>
      <w:r>
        <w:t></w:t>
      </w:r>
      <w:r>
        <w:rPr>
          <w:rFonts w:hint="eastAsia"/>
        </w:rPr>
        <w:t>потенційних</w:t>
      </w:r>
      <w:r>
        <w:t></w:t>
      </w:r>
      <w:r>
        <w:rPr>
          <w:rFonts w:hint="eastAsia"/>
        </w:rPr>
        <w:t>загроз</w:t>
      </w:r>
      <w:r>
        <w:t></w:t>
      </w:r>
      <w:r>
        <w:t></w:t>
      </w:r>
      <w:r>
        <w:rPr>
          <w:rFonts w:hint="eastAsia"/>
        </w:rPr>
        <w:t>які</w:t>
      </w:r>
    </w:p>
    <w:p w:rsidR="00F80E6A" w:rsidRDefault="00F80E6A" w:rsidP="00F80E6A">
      <w:r>
        <w:rPr>
          <w:rFonts w:hint="eastAsia"/>
        </w:rPr>
        <w:t>здійснюють</w:t>
      </w:r>
      <w:r>
        <w:t></w:t>
      </w:r>
      <w:r>
        <w:rPr>
          <w:rFonts w:hint="eastAsia"/>
        </w:rPr>
        <w:t>позитивний</w:t>
      </w:r>
      <w:r>
        <w:t></w:t>
      </w:r>
      <w:r>
        <w:rPr>
          <w:rFonts w:hint="eastAsia"/>
        </w:rPr>
        <w:t>або</w:t>
      </w:r>
      <w:r>
        <w:t></w:t>
      </w:r>
      <w:r>
        <w:rPr>
          <w:rFonts w:hint="eastAsia"/>
        </w:rPr>
        <w:t>деструктивний</w:t>
      </w:r>
      <w:r>
        <w:t></w:t>
      </w:r>
      <w:r>
        <w:rPr>
          <w:rFonts w:hint="eastAsia"/>
        </w:rPr>
        <w:t>вплив</w:t>
      </w:r>
      <w:r>
        <w:t></w:t>
      </w:r>
      <w:r>
        <w:rPr>
          <w:rFonts w:hint="eastAsia"/>
        </w:rPr>
        <w:t>і</w:t>
      </w:r>
      <w:r>
        <w:t></w:t>
      </w:r>
      <w:r>
        <w:rPr>
          <w:rFonts w:hint="eastAsia"/>
        </w:rPr>
        <w:t>відображають</w:t>
      </w:r>
      <w:r>
        <w:t></w:t>
      </w:r>
      <w:r>
        <w:rPr>
          <w:rFonts w:hint="eastAsia"/>
        </w:rPr>
        <w:t>на</w:t>
      </w:r>
    </w:p>
    <w:p w:rsidR="00F80E6A" w:rsidRDefault="00F80E6A" w:rsidP="00F80E6A">
      <w:r>
        <w:rPr>
          <w:rFonts w:hint="eastAsia"/>
        </w:rPr>
        <w:t>фактичних</w:t>
      </w:r>
      <w:r>
        <w:t></w:t>
      </w:r>
      <w:r>
        <w:rPr>
          <w:rFonts w:hint="eastAsia"/>
        </w:rPr>
        <w:t>значеннях</w:t>
      </w:r>
      <w:r>
        <w:t></w:t>
      </w:r>
      <w:r>
        <w:rPr>
          <w:rFonts w:hint="eastAsia"/>
        </w:rPr>
        <w:t>індикаторів</w:t>
      </w:r>
      <w:r>
        <w:t></w:t>
      </w:r>
      <w:r>
        <w:t></w:t>
      </w:r>
      <w:r>
        <w:rPr>
          <w:rFonts w:hint="eastAsia"/>
        </w:rPr>
        <w:t>що</w:t>
      </w:r>
      <w:r>
        <w:t></w:t>
      </w:r>
      <w:r>
        <w:rPr>
          <w:rFonts w:hint="eastAsia"/>
        </w:rPr>
        <w:t>дають</w:t>
      </w:r>
      <w:r>
        <w:t></w:t>
      </w:r>
      <w:r>
        <w:rPr>
          <w:rFonts w:hint="eastAsia"/>
        </w:rPr>
        <w:t>змогу</w:t>
      </w:r>
      <w:r>
        <w:t></w:t>
      </w:r>
      <w:r>
        <w:rPr>
          <w:rFonts w:hint="eastAsia"/>
        </w:rPr>
        <w:t>найбільш</w:t>
      </w:r>
      <w:r>
        <w:t></w:t>
      </w:r>
      <w:r>
        <w:rPr>
          <w:rFonts w:hint="eastAsia"/>
        </w:rPr>
        <w:t>повно</w:t>
      </w:r>
    </w:p>
    <w:p w:rsidR="00F80E6A" w:rsidRDefault="00F80E6A" w:rsidP="00F80E6A">
      <w:r>
        <w:rPr>
          <w:rFonts w:hint="eastAsia"/>
        </w:rPr>
        <w:t>охарактеризувати</w:t>
      </w:r>
      <w:r>
        <w:t></w:t>
      </w:r>
      <w:r>
        <w:rPr>
          <w:rFonts w:hint="eastAsia"/>
        </w:rPr>
        <w:t>та</w:t>
      </w:r>
      <w:r>
        <w:t></w:t>
      </w:r>
      <w:r>
        <w:rPr>
          <w:rFonts w:hint="eastAsia"/>
        </w:rPr>
        <w:t>проаналізувати</w:t>
      </w:r>
      <w:r>
        <w:t></w:t>
      </w:r>
      <w:r>
        <w:rPr>
          <w:rFonts w:hint="eastAsia"/>
        </w:rPr>
        <w:t>ступінь</w:t>
      </w:r>
      <w:r>
        <w:t></w:t>
      </w:r>
      <w:r>
        <w:rPr>
          <w:rFonts w:hint="eastAsia"/>
        </w:rPr>
        <w:t>забезпечення</w:t>
      </w:r>
      <w:r>
        <w:t></w:t>
      </w:r>
      <w:r>
        <w:rPr>
          <w:rFonts w:hint="eastAsia"/>
        </w:rPr>
        <w:t>фіскальної</w:t>
      </w:r>
    </w:p>
    <w:p w:rsidR="00F80E6A" w:rsidRDefault="00F80E6A" w:rsidP="00F80E6A">
      <w:r>
        <w:rPr>
          <w:rFonts w:hint="eastAsia"/>
        </w:rPr>
        <w:t>політики</w:t>
      </w:r>
      <w:r>
        <w:t></w:t>
      </w:r>
      <w:r>
        <w:rPr>
          <w:rFonts w:hint="eastAsia"/>
        </w:rPr>
        <w:t>держави</w:t>
      </w:r>
      <w:r>
        <w:t></w:t>
      </w:r>
      <w:r>
        <w:rPr>
          <w:rFonts w:hint="eastAsia"/>
        </w:rPr>
        <w:t>в</w:t>
      </w:r>
      <w:r>
        <w:t></w:t>
      </w:r>
      <w:r>
        <w:rPr>
          <w:rFonts w:hint="eastAsia"/>
        </w:rPr>
        <w:t>умовах</w:t>
      </w:r>
      <w:r>
        <w:t></w:t>
      </w:r>
      <w:r>
        <w:rPr>
          <w:rFonts w:hint="eastAsia"/>
        </w:rPr>
        <w:t>фінансової</w:t>
      </w:r>
      <w:r>
        <w:t></w:t>
      </w:r>
      <w:r>
        <w:rPr>
          <w:rFonts w:hint="eastAsia"/>
        </w:rPr>
        <w:t>нестабільності</w:t>
      </w:r>
      <w:r>
        <w:t></w:t>
      </w:r>
    </w:p>
    <w:p w:rsidR="00F80E6A" w:rsidRDefault="00F80E6A" w:rsidP="00F80E6A">
      <w:r>
        <w:t></w:t>
      </w:r>
      <w:r>
        <w:t></w:t>
      </w:r>
      <w:r>
        <w:t></w:t>
      </w:r>
      <w:r>
        <w:rPr>
          <w:rFonts w:hint="eastAsia"/>
        </w:rPr>
        <w:t>Імперативом</w:t>
      </w:r>
      <w:r>
        <w:t></w:t>
      </w:r>
      <w:r>
        <w:rPr>
          <w:rFonts w:hint="eastAsia"/>
        </w:rPr>
        <w:t>стійкості</w:t>
      </w:r>
      <w:r>
        <w:t></w:t>
      </w:r>
      <w:r>
        <w:rPr>
          <w:rFonts w:hint="eastAsia"/>
        </w:rPr>
        <w:t>державних</w:t>
      </w:r>
      <w:r>
        <w:t></w:t>
      </w:r>
      <w:r>
        <w:rPr>
          <w:rFonts w:hint="eastAsia"/>
        </w:rPr>
        <w:t>фінансів</w:t>
      </w:r>
      <w:r>
        <w:t></w:t>
      </w:r>
      <w:r>
        <w:rPr>
          <w:rFonts w:hint="eastAsia"/>
        </w:rPr>
        <w:t>виступає</w:t>
      </w:r>
      <w:r>
        <w:t></w:t>
      </w:r>
      <w:r>
        <w:rPr>
          <w:rFonts w:hint="eastAsia"/>
        </w:rPr>
        <w:t>фіскальна</w:t>
      </w:r>
    </w:p>
    <w:p w:rsidR="00F80E6A" w:rsidRDefault="00F80E6A" w:rsidP="00F80E6A">
      <w:r>
        <w:rPr>
          <w:rFonts w:hint="eastAsia"/>
        </w:rPr>
        <w:t>консолідація</w:t>
      </w:r>
      <w:r>
        <w:t></w:t>
      </w:r>
      <w:r>
        <w:t></w:t>
      </w:r>
      <w:r>
        <w:rPr>
          <w:rFonts w:hint="eastAsia"/>
        </w:rPr>
        <w:t>як</w:t>
      </w:r>
      <w:r>
        <w:t></w:t>
      </w:r>
      <w:r>
        <w:rPr>
          <w:rFonts w:hint="eastAsia"/>
        </w:rPr>
        <w:t>комплекс</w:t>
      </w:r>
      <w:r>
        <w:t></w:t>
      </w:r>
      <w:r>
        <w:rPr>
          <w:rFonts w:hint="eastAsia"/>
        </w:rPr>
        <w:t>заходів</w:t>
      </w:r>
      <w:r>
        <w:t></w:t>
      </w:r>
      <w:r>
        <w:rPr>
          <w:rFonts w:hint="eastAsia"/>
        </w:rPr>
        <w:t>із</w:t>
      </w:r>
      <w:r>
        <w:t></w:t>
      </w:r>
      <w:r>
        <w:rPr>
          <w:rFonts w:hint="eastAsia"/>
        </w:rPr>
        <w:t>метою</w:t>
      </w:r>
      <w:r>
        <w:t></w:t>
      </w:r>
      <w:r>
        <w:rPr>
          <w:rFonts w:hint="eastAsia"/>
        </w:rPr>
        <w:t>оптимізації</w:t>
      </w:r>
      <w:r>
        <w:t></w:t>
      </w:r>
      <w:r>
        <w:rPr>
          <w:rFonts w:hint="eastAsia"/>
        </w:rPr>
        <w:t>бюджетних</w:t>
      </w:r>
      <w:r>
        <w:t></w:t>
      </w:r>
      <w:r>
        <w:rPr>
          <w:rFonts w:hint="eastAsia"/>
        </w:rPr>
        <w:t>видатків</w:t>
      </w:r>
      <w:r>
        <w:t></w:t>
      </w:r>
    </w:p>
    <w:p w:rsidR="00F80E6A" w:rsidRDefault="00F80E6A" w:rsidP="00F80E6A">
      <w:r>
        <w:rPr>
          <w:rFonts w:hint="eastAsia"/>
        </w:rPr>
        <w:t>проведення</w:t>
      </w:r>
      <w:r>
        <w:t></w:t>
      </w:r>
      <w:r>
        <w:rPr>
          <w:rFonts w:hint="eastAsia"/>
        </w:rPr>
        <w:t>структурних</w:t>
      </w:r>
      <w:r>
        <w:t></w:t>
      </w:r>
      <w:r>
        <w:rPr>
          <w:rFonts w:hint="eastAsia"/>
        </w:rPr>
        <w:t>реформ</w:t>
      </w:r>
      <w:r>
        <w:t></w:t>
      </w:r>
      <w:r>
        <w:t></w:t>
      </w:r>
      <w:r>
        <w:rPr>
          <w:rFonts w:hint="eastAsia"/>
        </w:rPr>
        <w:t>збільшення</w:t>
      </w:r>
      <w:r>
        <w:t></w:t>
      </w:r>
      <w:r>
        <w:rPr>
          <w:rFonts w:hint="eastAsia"/>
        </w:rPr>
        <w:t>надходжень</w:t>
      </w:r>
      <w:r>
        <w:t></w:t>
      </w:r>
      <w:r>
        <w:rPr>
          <w:rFonts w:hint="eastAsia"/>
        </w:rPr>
        <w:t>до</w:t>
      </w:r>
      <w:r>
        <w:t></w:t>
      </w:r>
      <w:r>
        <w:rPr>
          <w:rFonts w:hint="eastAsia"/>
        </w:rPr>
        <w:t>бюджету</w:t>
      </w:r>
    </w:p>
    <w:p w:rsidR="00F80E6A" w:rsidRDefault="00F80E6A" w:rsidP="00F80E6A">
      <w:r>
        <w:rPr>
          <w:rFonts w:hint="eastAsia"/>
        </w:rPr>
        <w:t>шляхом</w:t>
      </w:r>
      <w:r>
        <w:t></w:t>
      </w:r>
      <w:r>
        <w:rPr>
          <w:rFonts w:hint="eastAsia"/>
        </w:rPr>
        <w:t>змін</w:t>
      </w:r>
      <w:r>
        <w:t></w:t>
      </w:r>
      <w:r>
        <w:rPr>
          <w:rFonts w:hint="eastAsia"/>
        </w:rPr>
        <w:t>у</w:t>
      </w:r>
      <w:r>
        <w:t></w:t>
      </w:r>
      <w:r>
        <w:rPr>
          <w:rFonts w:hint="eastAsia"/>
        </w:rPr>
        <w:t>системі</w:t>
      </w:r>
      <w:r>
        <w:t></w:t>
      </w:r>
      <w:r>
        <w:rPr>
          <w:rFonts w:hint="eastAsia"/>
        </w:rPr>
        <w:t>оподаткування</w:t>
      </w:r>
      <w:r>
        <w:t></w:t>
      </w:r>
      <w:r>
        <w:t></w:t>
      </w:r>
      <w:r>
        <w:rPr>
          <w:rFonts w:hint="eastAsia"/>
        </w:rPr>
        <w:t>Такі</w:t>
      </w:r>
      <w:r>
        <w:t></w:t>
      </w:r>
      <w:r>
        <w:rPr>
          <w:rFonts w:hint="eastAsia"/>
        </w:rPr>
        <w:t>результати</w:t>
      </w:r>
      <w:r>
        <w:t></w:t>
      </w:r>
      <w:r>
        <w:rPr>
          <w:rFonts w:hint="eastAsia"/>
        </w:rPr>
        <w:t>отримують</w:t>
      </w:r>
      <w:r>
        <w:t></w:t>
      </w:r>
      <w:r>
        <w:rPr>
          <w:rFonts w:hint="eastAsia"/>
        </w:rPr>
        <w:t>шляхом</w:t>
      </w:r>
    </w:p>
    <w:p w:rsidR="00F80E6A" w:rsidRDefault="00F80E6A" w:rsidP="00F80E6A">
      <w:r>
        <w:t></w:t>
      </w:r>
      <w:r>
        <w:t></w:t>
      </w:r>
      <w:r>
        <w:t></w:t>
      </w:r>
    </w:p>
    <w:p w:rsidR="00F80E6A" w:rsidRDefault="00F80E6A" w:rsidP="00F80E6A">
      <w:r>
        <w:rPr>
          <w:rFonts w:hint="eastAsia"/>
        </w:rPr>
        <w:t>радикальних</w:t>
      </w:r>
      <w:r>
        <w:t></w:t>
      </w:r>
      <w:r>
        <w:rPr>
          <w:rFonts w:hint="eastAsia"/>
        </w:rPr>
        <w:t>змін</w:t>
      </w:r>
      <w:r>
        <w:t></w:t>
      </w:r>
      <w:r>
        <w:rPr>
          <w:rFonts w:hint="eastAsia"/>
        </w:rPr>
        <w:t>у</w:t>
      </w:r>
      <w:r>
        <w:t></w:t>
      </w:r>
      <w:r>
        <w:rPr>
          <w:rFonts w:hint="eastAsia"/>
        </w:rPr>
        <w:t>системі</w:t>
      </w:r>
      <w:r>
        <w:t></w:t>
      </w:r>
      <w:r>
        <w:rPr>
          <w:rFonts w:hint="eastAsia"/>
        </w:rPr>
        <w:t>фіскального</w:t>
      </w:r>
      <w:r>
        <w:t></w:t>
      </w:r>
      <w:r>
        <w:rPr>
          <w:rFonts w:hint="eastAsia"/>
        </w:rPr>
        <w:t>регулювання</w:t>
      </w:r>
      <w:r>
        <w:t></w:t>
      </w:r>
      <w:r>
        <w:t></w:t>
      </w:r>
      <w:r>
        <w:rPr>
          <w:rFonts w:hint="eastAsia"/>
        </w:rPr>
        <w:t>запровадження</w:t>
      </w:r>
      <w:r>
        <w:t></w:t>
      </w:r>
      <w:r>
        <w:rPr>
          <w:rFonts w:hint="eastAsia"/>
        </w:rPr>
        <w:t>нових</w:t>
      </w:r>
    </w:p>
    <w:p w:rsidR="00F80E6A" w:rsidRDefault="00F80E6A" w:rsidP="00F80E6A">
      <w:r>
        <w:rPr>
          <w:rFonts w:hint="eastAsia"/>
        </w:rPr>
        <w:t>підходів</w:t>
      </w:r>
      <w:r>
        <w:t></w:t>
      </w:r>
      <w:r>
        <w:rPr>
          <w:rFonts w:hint="eastAsia"/>
        </w:rPr>
        <w:t>до</w:t>
      </w:r>
      <w:r>
        <w:t></w:t>
      </w:r>
      <w:r>
        <w:rPr>
          <w:rFonts w:hint="eastAsia"/>
        </w:rPr>
        <w:t>ведення</w:t>
      </w:r>
      <w:r>
        <w:t></w:t>
      </w:r>
      <w:r>
        <w:rPr>
          <w:rFonts w:hint="eastAsia"/>
        </w:rPr>
        <w:t>фіскальної</w:t>
      </w:r>
      <w:r>
        <w:t></w:t>
      </w:r>
      <w:r>
        <w:rPr>
          <w:rFonts w:hint="eastAsia"/>
        </w:rPr>
        <w:t>політики</w:t>
      </w:r>
      <w:r>
        <w:t></w:t>
      </w:r>
      <w:r>
        <w:rPr>
          <w:rFonts w:hint="eastAsia"/>
        </w:rPr>
        <w:t>у</w:t>
      </w:r>
      <w:r>
        <w:t></w:t>
      </w:r>
      <w:r>
        <w:rPr>
          <w:rFonts w:hint="eastAsia"/>
        </w:rPr>
        <w:t>післякризовий</w:t>
      </w:r>
      <w:r>
        <w:t></w:t>
      </w:r>
      <w:r>
        <w:rPr>
          <w:rFonts w:hint="eastAsia"/>
        </w:rPr>
        <w:t>період</w:t>
      </w:r>
      <w:r>
        <w:t></w:t>
      </w:r>
      <w:r>
        <w:t></w:t>
      </w:r>
      <w:r>
        <w:rPr>
          <w:rFonts w:hint="eastAsia"/>
        </w:rPr>
        <w:t>Саме</w:t>
      </w:r>
    </w:p>
    <w:p w:rsidR="00F80E6A" w:rsidRDefault="00F80E6A" w:rsidP="00F80E6A">
      <w:r>
        <w:rPr>
          <w:rFonts w:hint="eastAsia"/>
        </w:rPr>
        <w:t>неспроможність</w:t>
      </w:r>
      <w:r>
        <w:t></w:t>
      </w:r>
      <w:r>
        <w:rPr>
          <w:rFonts w:hint="eastAsia"/>
        </w:rPr>
        <w:t>більшості</w:t>
      </w:r>
      <w:r>
        <w:t></w:t>
      </w:r>
      <w:r>
        <w:rPr>
          <w:rFonts w:hint="eastAsia"/>
        </w:rPr>
        <w:t>країн</w:t>
      </w:r>
      <w:r>
        <w:t></w:t>
      </w:r>
      <w:r>
        <w:rPr>
          <w:rFonts w:hint="eastAsia"/>
        </w:rPr>
        <w:t>світу</w:t>
      </w:r>
      <w:r>
        <w:t></w:t>
      </w:r>
      <w:r>
        <w:rPr>
          <w:rFonts w:hint="eastAsia"/>
        </w:rPr>
        <w:t>підтримувати</w:t>
      </w:r>
      <w:r>
        <w:t></w:t>
      </w:r>
      <w:r>
        <w:rPr>
          <w:rFonts w:hint="eastAsia"/>
        </w:rPr>
        <w:t>високий</w:t>
      </w:r>
      <w:r>
        <w:t></w:t>
      </w:r>
      <w:r>
        <w:rPr>
          <w:rFonts w:hint="eastAsia"/>
        </w:rPr>
        <w:t>рівень</w:t>
      </w:r>
    </w:p>
    <w:p w:rsidR="00F80E6A" w:rsidRDefault="00F80E6A" w:rsidP="00F80E6A">
      <w:r>
        <w:rPr>
          <w:rFonts w:hint="eastAsia"/>
        </w:rPr>
        <w:t>державних</w:t>
      </w:r>
      <w:r>
        <w:t></w:t>
      </w:r>
      <w:r>
        <w:rPr>
          <w:rFonts w:hint="eastAsia"/>
        </w:rPr>
        <w:t>витрат</w:t>
      </w:r>
      <w:r>
        <w:t></w:t>
      </w:r>
      <w:r>
        <w:rPr>
          <w:rFonts w:hint="eastAsia"/>
        </w:rPr>
        <w:t>за</w:t>
      </w:r>
      <w:r>
        <w:t></w:t>
      </w:r>
      <w:r>
        <w:rPr>
          <w:rFonts w:hint="eastAsia"/>
        </w:rPr>
        <w:t>рахунок</w:t>
      </w:r>
      <w:r>
        <w:t></w:t>
      </w:r>
      <w:r>
        <w:rPr>
          <w:rFonts w:hint="eastAsia"/>
        </w:rPr>
        <w:t>поточних</w:t>
      </w:r>
      <w:r>
        <w:t></w:t>
      </w:r>
      <w:r>
        <w:rPr>
          <w:rFonts w:hint="eastAsia"/>
        </w:rPr>
        <w:t>податкових</w:t>
      </w:r>
      <w:r>
        <w:t></w:t>
      </w:r>
      <w:r>
        <w:rPr>
          <w:rFonts w:hint="eastAsia"/>
        </w:rPr>
        <w:t>надходжень</w:t>
      </w:r>
      <w:r>
        <w:t></w:t>
      </w:r>
      <w:r>
        <w:rPr>
          <w:rFonts w:hint="eastAsia"/>
        </w:rPr>
        <w:t>виявилася</w:t>
      </w:r>
    </w:p>
    <w:p w:rsidR="00F80E6A" w:rsidRDefault="00F80E6A" w:rsidP="00F80E6A">
      <w:r>
        <w:rPr>
          <w:rFonts w:hint="eastAsia"/>
        </w:rPr>
        <w:t>причиною</w:t>
      </w:r>
      <w:r>
        <w:t></w:t>
      </w:r>
      <w:r>
        <w:rPr>
          <w:rFonts w:hint="eastAsia"/>
        </w:rPr>
        <w:t>переходу</w:t>
      </w:r>
      <w:r>
        <w:t></w:t>
      </w:r>
      <w:r>
        <w:rPr>
          <w:rFonts w:hint="eastAsia"/>
        </w:rPr>
        <w:t>багатьох</w:t>
      </w:r>
      <w:r>
        <w:t></w:t>
      </w:r>
      <w:r>
        <w:rPr>
          <w:rFonts w:hint="eastAsia"/>
        </w:rPr>
        <w:t>країн</w:t>
      </w:r>
      <w:r>
        <w:t></w:t>
      </w:r>
      <w:r>
        <w:rPr>
          <w:rFonts w:hint="eastAsia"/>
        </w:rPr>
        <w:t>до</w:t>
      </w:r>
      <w:r>
        <w:t></w:t>
      </w:r>
      <w:r>
        <w:rPr>
          <w:rFonts w:hint="eastAsia"/>
        </w:rPr>
        <w:t>політики</w:t>
      </w:r>
      <w:r>
        <w:t></w:t>
      </w:r>
      <w:r>
        <w:rPr>
          <w:rFonts w:hint="eastAsia"/>
        </w:rPr>
        <w:t>фіскального</w:t>
      </w:r>
      <w:r>
        <w:t></w:t>
      </w:r>
      <w:r>
        <w:rPr>
          <w:rFonts w:hint="eastAsia"/>
        </w:rPr>
        <w:t>стимулювання</w:t>
      </w:r>
    </w:p>
    <w:p w:rsidR="00F80E6A" w:rsidRDefault="00F80E6A" w:rsidP="00F80E6A">
      <w:r>
        <w:rPr>
          <w:rFonts w:hint="eastAsia"/>
        </w:rPr>
        <w:t>економіки</w:t>
      </w:r>
      <w:r>
        <w:t></w:t>
      </w:r>
      <w:r>
        <w:t></w:t>
      </w:r>
      <w:r>
        <w:rPr>
          <w:rFonts w:hint="eastAsia"/>
        </w:rPr>
        <w:t>макроекономічних</w:t>
      </w:r>
      <w:r>
        <w:t></w:t>
      </w:r>
      <w:r>
        <w:rPr>
          <w:rFonts w:hint="eastAsia"/>
        </w:rPr>
        <w:t>інститутів</w:t>
      </w:r>
      <w:r>
        <w:t></w:t>
      </w:r>
      <w:r>
        <w:rPr>
          <w:rFonts w:hint="eastAsia"/>
        </w:rPr>
        <w:t>фіскальної</w:t>
      </w:r>
      <w:r>
        <w:t></w:t>
      </w:r>
      <w:r>
        <w:rPr>
          <w:rFonts w:hint="eastAsia"/>
        </w:rPr>
        <w:t>консолідації</w:t>
      </w:r>
      <w:r>
        <w:t></w:t>
      </w:r>
      <w:r>
        <w:t></w:t>
      </w:r>
    </w:p>
    <w:p w:rsidR="00F80E6A" w:rsidRDefault="00F80E6A" w:rsidP="00F80E6A">
      <w:r>
        <w:t></w:t>
      </w:r>
      <w:r>
        <w:t></w:t>
      </w:r>
      <w:r>
        <w:t></w:t>
      </w:r>
      <w:r>
        <w:rPr>
          <w:rFonts w:hint="eastAsia"/>
        </w:rPr>
        <w:t>Здійснено</w:t>
      </w:r>
      <w:r>
        <w:t></w:t>
      </w:r>
      <w:r>
        <w:rPr>
          <w:rFonts w:hint="eastAsia"/>
        </w:rPr>
        <w:t>теоретизацію</w:t>
      </w:r>
      <w:r>
        <w:t></w:t>
      </w:r>
      <w:r>
        <w:rPr>
          <w:rFonts w:hint="eastAsia"/>
        </w:rPr>
        <w:t>феномена</w:t>
      </w:r>
      <w:r>
        <w:t></w:t>
      </w:r>
      <w:r>
        <w:rPr>
          <w:rFonts w:hint="eastAsia"/>
        </w:rPr>
        <w:t>фіскального</w:t>
      </w:r>
      <w:r>
        <w:t></w:t>
      </w:r>
      <w:r>
        <w:rPr>
          <w:rFonts w:hint="eastAsia"/>
        </w:rPr>
        <w:t>простору</w:t>
      </w:r>
    </w:p>
    <w:p w:rsidR="00F80E6A" w:rsidRDefault="00F80E6A" w:rsidP="00F80E6A">
      <w:r>
        <w:rPr>
          <w:rFonts w:hint="eastAsia"/>
        </w:rPr>
        <w:t>моделювання</w:t>
      </w:r>
      <w:r>
        <w:t></w:t>
      </w:r>
      <w:r>
        <w:rPr>
          <w:rFonts w:hint="eastAsia"/>
        </w:rPr>
        <w:t>стійкості</w:t>
      </w:r>
      <w:r>
        <w:t></w:t>
      </w:r>
      <w:r>
        <w:rPr>
          <w:rFonts w:hint="eastAsia"/>
        </w:rPr>
        <w:t>державних</w:t>
      </w:r>
      <w:r>
        <w:t></w:t>
      </w:r>
      <w:r>
        <w:rPr>
          <w:rFonts w:hint="eastAsia"/>
        </w:rPr>
        <w:t>фінансів</w:t>
      </w:r>
      <w:r>
        <w:t></w:t>
      </w:r>
      <w:r>
        <w:t></w:t>
      </w:r>
      <w:r>
        <w:rPr>
          <w:rFonts w:hint="eastAsia"/>
        </w:rPr>
        <w:t>який</w:t>
      </w:r>
      <w:r>
        <w:t></w:t>
      </w:r>
      <w:r>
        <w:rPr>
          <w:rFonts w:hint="eastAsia"/>
        </w:rPr>
        <w:t>відображає</w:t>
      </w:r>
      <w:r>
        <w:t></w:t>
      </w:r>
      <w:r>
        <w:rPr>
          <w:rFonts w:hint="eastAsia"/>
        </w:rPr>
        <w:t>набір</w:t>
      </w:r>
      <w:r>
        <w:t></w:t>
      </w:r>
      <w:r>
        <w:rPr>
          <w:rFonts w:hint="eastAsia"/>
        </w:rPr>
        <w:t>правил</w:t>
      </w:r>
      <w:r>
        <w:t></w:t>
      </w:r>
    </w:p>
    <w:p w:rsidR="00F80E6A" w:rsidRDefault="00F80E6A" w:rsidP="00F80E6A">
      <w:r>
        <w:rPr>
          <w:rFonts w:hint="eastAsia"/>
        </w:rPr>
        <w:t>процедур</w:t>
      </w:r>
      <w:r>
        <w:t></w:t>
      </w:r>
      <w:r>
        <w:rPr>
          <w:rFonts w:hint="eastAsia"/>
        </w:rPr>
        <w:t>та</w:t>
      </w:r>
      <w:r>
        <w:t></w:t>
      </w:r>
      <w:r>
        <w:rPr>
          <w:rFonts w:hint="eastAsia"/>
        </w:rPr>
        <w:t>інститутів</w:t>
      </w:r>
      <w:r>
        <w:t></w:t>
      </w:r>
      <w:r>
        <w:t></w:t>
      </w:r>
      <w:r>
        <w:rPr>
          <w:rFonts w:hint="eastAsia"/>
        </w:rPr>
        <w:t>що</w:t>
      </w:r>
      <w:r>
        <w:t></w:t>
      </w:r>
      <w:r>
        <w:rPr>
          <w:rFonts w:hint="eastAsia"/>
        </w:rPr>
        <w:t>довели</w:t>
      </w:r>
      <w:r>
        <w:t></w:t>
      </w:r>
      <w:r>
        <w:rPr>
          <w:rFonts w:hint="eastAsia"/>
        </w:rPr>
        <w:t>свою</w:t>
      </w:r>
      <w:r>
        <w:t></w:t>
      </w:r>
      <w:r>
        <w:rPr>
          <w:rFonts w:hint="eastAsia"/>
        </w:rPr>
        <w:t>ефективність</w:t>
      </w:r>
      <w:r>
        <w:t></w:t>
      </w:r>
      <w:r>
        <w:rPr>
          <w:rFonts w:hint="eastAsia"/>
        </w:rPr>
        <w:t>у</w:t>
      </w:r>
      <w:r>
        <w:t></w:t>
      </w:r>
      <w:r>
        <w:rPr>
          <w:rFonts w:hint="eastAsia"/>
        </w:rPr>
        <w:t>зарубіжній</w:t>
      </w:r>
      <w:r>
        <w:t></w:t>
      </w:r>
      <w:r>
        <w:rPr>
          <w:rFonts w:hint="eastAsia"/>
        </w:rPr>
        <w:t>практиці</w:t>
      </w:r>
      <w:r>
        <w:t></w:t>
      </w:r>
    </w:p>
    <w:p w:rsidR="00F80E6A" w:rsidRDefault="00F80E6A" w:rsidP="00F80E6A">
      <w:r>
        <w:rPr>
          <w:rFonts w:hint="eastAsia"/>
        </w:rPr>
        <w:t>Мета</w:t>
      </w:r>
      <w:r>
        <w:t></w:t>
      </w:r>
      <w:r>
        <w:rPr>
          <w:rFonts w:hint="eastAsia"/>
        </w:rPr>
        <w:t>розширення</w:t>
      </w:r>
      <w:r>
        <w:t></w:t>
      </w:r>
      <w:r>
        <w:rPr>
          <w:rFonts w:hint="eastAsia"/>
        </w:rPr>
        <w:t>фіскального</w:t>
      </w:r>
      <w:r>
        <w:t></w:t>
      </w:r>
      <w:r>
        <w:rPr>
          <w:rFonts w:hint="eastAsia"/>
        </w:rPr>
        <w:t>простору</w:t>
      </w:r>
      <w:r>
        <w:t></w:t>
      </w:r>
      <w:r>
        <w:rPr>
          <w:rFonts w:hint="eastAsia"/>
        </w:rPr>
        <w:t>–</w:t>
      </w:r>
      <w:r>
        <w:t></w:t>
      </w:r>
      <w:r>
        <w:rPr>
          <w:rFonts w:hint="eastAsia"/>
        </w:rPr>
        <w:t>досягнення</w:t>
      </w:r>
      <w:r>
        <w:t></w:t>
      </w:r>
      <w:r>
        <w:rPr>
          <w:rFonts w:hint="eastAsia"/>
        </w:rPr>
        <w:t>повної</w:t>
      </w:r>
      <w:r>
        <w:t></w:t>
      </w:r>
      <w:r>
        <w:rPr>
          <w:rFonts w:hint="eastAsia"/>
        </w:rPr>
        <w:t>стабілізації</w:t>
      </w:r>
    </w:p>
    <w:p w:rsidR="00F80E6A" w:rsidRDefault="00F80E6A" w:rsidP="00F80E6A">
      <w:r>
        <w:rPr>
          <w:rFonts w:hint="eastAsia"/>
        </w:rPr>
        <w:t>обсягів</w:t>
      </w:r>
      <w:r>
        <w:t></w:t>
      </w:r>
      <w:r>
        <w:rPr>
          <w:rFonts w:hint="eastAsia"/>
        </w:rPr>
        <w:t>державного</w:t>
      </w:r>
      <w:r>
        <w:t></w:t>
      </w:r>
      <w:r>
        <w:rPr>
          <w:rFonts w:hint="eastAsia"/>
        </w:rPr>
        <w:t>боргу</w:t>
      </w:r>
      <w:r>
        <w:t></w:t>
      </w:r>
      <w:r>
        <w:t></w:t>
      </w:r>
      <w:r>
        <w:rPr>
          <w:rFonts w:hint="eastAsia"/>
        </w:rPr>
        <w:t>оскільки</w:t>
      </w:r>
      <w:r>
        <w:t></w:t>
      </w:r>
      <w:r>
        <w:rPr>
          <w:rFonts w:hint="eastAsia"/>
        </w:rPr>
        <w:t>погіршення</w:t>
      </w:r>
      <w:r>
        <w:t></w:t>
      </w:r>
      <w:r>
        <w:rPr>
          <w:rFonts w:hint="eastAsia"/>
        </w:rPr>
        <w:t>макроекономічних</w:t>
      </w:r>
    </w:p>
    <w:p w:rsidR="00F80E6A" w:rsidRDefault="00F80E6A" w:rsidP="00F80E6A">
      <w:r>
        <w:rPr>
          <w:rFonts w:hint="eastAsia"/>
        </w:rPr>
        <w:t>показників</w:t>
      </w:r>
      <w:r>
        <w:t></w:t>
      </w:r>
      <w:r>
        <w:rPr>
          <w:rFonts w:hint="eastAsia"/>
        </w:rPr>
        <w:t>і</w:t>
      </w:r>
      <w:r>
        <w:t></w:t>
      </w:r>
      <w:r>
        <w:rPr>
          <w:rFonts w:hint="eastAsia"/>
        </w:rPr>
        <w:t>накопичення</w:t>
      </w:r>
      <w:r>
        <w:t></w:t>
      </w:r>
      <w:r>
        <w:rPr>
          <w:rFonts w:hint="eastAsia"/>
        </w:rPr>
        <w:t>навантаження</w:t>
      </w:r>
      <w:r>
        <w:t></w:t>
      </w:r>
      <w:r>
        <w:rPr>
          <w:rFonts w:hint="eastAsia"/>
        </w:rPr>
        <w:t>на</w:t>
      </w:r>
      <w:r>
        <w:t></w:t>
      </w:r>
      <w:r>
        <w:rPr>
          <w:rFonts w:hint="eastAsia"/>
        </w:rPr>
        <w:t>державний</w:t>
      </w:r>
      <w:r>
        <w:t></w:t>
      </w:r>
      <w:r>
        <w:rPr>
          <w:rFonts w:hint="eastAsia"/>
        </w:rPr>
        <w:t>бюджет</w:t>
      </w:r>
      <w:r>
        <w:t></w:t>
      </w:r>
      <w:r>
        <w:rPr>
          <w:rFonts w:hint="eastAsia"/>
        </w:rPr>
        <w:t>може</w:t>
      </w:r>
      <w:r>
        <w:t></w:t>
      </w:r>
      <w:r>
        <w:rPr>
          <w:rFonts w:hint="eastAsia"/>
        </w:rPr>
        <w:t>стати</w:t>
      </w:r>
    </w:p>
    <w:p w:rsidR="00F80E6A" w:rsidRDefault="00F80E6A" w:rsidP="00F80E6A">
      <w:r>
        <w:rPr>
          <w:rFonts w:hint="eastAsia"/>
        </w:rPr>
        <w:t>фактором</w:t>
      </w:r>
      <w:r>
        <w:t></w:t>
      </w:r>
      <w:r>
        <w:rPr>
          <w:rFonts w:hint="eastAsia"/>
        </w:rPr>
        <w:t>дестабілізації</w:t>
      </w:r>
      <w:r>
        <w:t></w:t>
      </w:r>
      <w:r>
        <w:rPr>
          <w:rFonts w:hint="eastAsia"/>
        </w:rPr>
        <w:t>фіскального</w:t>
      </w:r>
      <w:r>
        <w:t></w:t>
      </w:r>
      <w:r>
        <w:rPr>
          <w:rFonts w:hint="eastAsia"/>
        </w:rPr>
        <w:t>простору</w:t>
      </w:r>
      <w:r>
        <w:t></w:t>
      </w:r>
      <w:r>
        <w:t></w:t>
      </w:r>
      <w:r>
        <w:rPr>
          <w:rFonts w:hint="eastAsia"/>
        </w:rPr>
        <w:t>Основними</w:t>
      </w:r>
      <w:r>
        <w:t></w:t>
      </w:r>
      <w:r>
        <w:rPr>
          <w:rFonts w:hint="eastAsia"/>
        </w:rPr>
        <w:t>внутрішніми</w:t>
      </w:r>
    </w:p>
    <w:p w:rsidR="00F80E6A" w:rsidRDefault="00F80E6A" w:rsidP="00F80E6A">
      <w:r>
        <w:rPr>
          <w:rFonts w:hint="eastAsia"/>
        </w:rPr>
        <w:t>загрозами</w:t>
      </w:r>
      <w:r>
        <w:t></w:t>
      </w:r>
      <w:r>
        <w:rPr>
          <w:rFonts w:hint="eastAsia"/>
        </w:rPr>
        <w:t>стійкості</w:t>
      </w:r>
      <w:r>
        <w:t></w:t>
      </w:r>
      <w:r>
        <w:rPr>
          <w:rFonts w:hint="eastAsia"/>
        </w:rPr>
        <w:t>державних</w:t>
      </w:r>
      <w:r>
        <w:t></w:t>
      </w:r>
      <w:r>
        <w:rPr>
          <w:rFonts w:hint="eastAsia"/>
        </w:rPr>
        <w:t>фінансів</w:t>
      </w:r>
      <w:r>
        <w:t></w:t>
      </w:r>
      <w:r>
        <w:rPr>
          <w:rFonts w:hint="eastAsia"/>
        </w:rPr>
        <w:t>є</w:t>
      </w:r>
      <w:r>
        <w:t></w:t>
      </w:r>
      <w:r>
        <w:rPr>
          <w:rFonts w:hint="eastAsia"/>
        </w:rPr>
        <w:t>дисбаланси</w:t>
      </w:r>
      <w:r>
        <w:t></w:t>
      </w:r>
      <w:r>
        <w:rPr>
          <w:rFonts w:hint="eastAsia"/>
        </w:rPr>
        <w:t>фіскального</w:t>
      </w:r>
      <w:r>
        <w:t></w:t>
      </w:r>
      <w:r>
        <w:rPr>
          <w:rFonts w:hint="eastAsia"/>
        </w:rPr>
        <w:t>простору</w:t>
      </w:r>
      <w:r>
        <w:t></w:t>
      </w:r>
    </w:p>
    <w:p w:rsidR="00F80E6A" w:rsidRDefault="00F80E6A" w:rsidP="00F80E6A">
      <w:r>
        <w:rPr>
          <w:rFonts w:hint="eastAsia"/>
        </w:rPr>
        <w:t>формування</w:t>
      </w:r>
      <w:r>
        <w:t></w:t>
      </w:r>
      <w:r>
        <w:rPr>
          <w:rFonts w:hint="eastAsia"/>
        </w:rPr>
        <w:t>яких</w:t>
      </w:r>
      <w:r>
        <w:t></w:t>
      </w:r>
      <w:r>
        <w:rPr>
          <w:rFonts w:hint="eastAsia"/>
        </w:rPr>
        <w:t>спричинене</w:t>
      </w:r>
      <w:r>
        <w:t></w:t>
      </w:r>
      <w:r>
        <w:rPr>
          <w:rFonts w:hint="eastAsia"/>
        </w:rPr>
        <w:t>бюджетними</w:t>
      </w:r>
      <w:r>
        <w:t></w:t>
      </w:r>
      <w:r>
        <w:rPr>
          <w:rFonts w:hint="eastAsia"/>
        </w:rPr>
        <w:t>видатками</w:t>
      </w:r>
      <w:r>
        <w:t></w:t>
      </w:r>
      <w:r>
        <w:t></w:t>
      </w:r>
      <w:r>
        <w:rPr>
          <w:rFonts w:hint="eastAsia"/>
        </w:rPr>
        <w:t>зростанням</w:t>
      </w:r>
      <w:r>
        <w:t></w:t>
      </w:r>
      <w:r>
        <w:rPr>
          <w:rFonts w:hint="eastAsia"/>
        </w:rPr>
        <w:t>боргового</w:t>
      </w:r>
    </w:p>
    <w:p w:rsidR="00F80E6A" w:rsidRDefault="00F80E6A" w:rsidP="00F80E6A">
      <w:r>
        <w:rPr>
          <w:rFonts w:hint="eastAsia"/>
        </w:rPr>
        <w:t>тягаря</w:t>
      </w:r>
      <w:r>
        <w:t></w:t>
      </w:r>
      <w:r>
        <w:t></w:t>
      </w:r>
      <w:r>
        <w:rPr>
          <w:rFonts w:hint="eastAsia"/>
        </w:rPr>
        <w:t>проблемами</w:t>
      </w:r>
      <w:r>
        <w:t></w:t>
      </w:r>
      <w:r>
        <w:rPr>
          <w:rFonts w:hint="eastAsia"/>
        </w:rPr>
        <w:t>міжбюджетних</w:t>
      </w:r>
      <w:r>
        <w:t></w:t>
      </w:r>
      <w:r>
        <w:rPr>
          <w:rFonts w:hint="eastAsia"/>
        </w:rPr>
        <w:t>відносин</w:t>
      </w:r>
      <w:r>
        <w:t></w:t>
      </w:r>
      <w:r>
        <w:t></w:t>
      </w:r>
      <w:r>
        <w:rPr>
          <w:rFonts w:hint="eastAsia"/>
        </w:rPr>
        <w:t>низьким</w:t>
      </w:r>
      <w:r>
        <w:t></w:t>
      </w:r>
      <w:r>
        <w:rPr>
          <w:rFonts w:hint="eastAsia"/>
        </w:rPr>
        <w:t>рівнем</w:t>
      </w:r>
      <w:r>
        <w:t></w:t>
      </w:r>
      <w:r>
        <w:rPr>
          <w:rFonts w:hint="eastAsia"/>
        </w:rPr>
        <w:t>фіскальної</w:t>
      </w:r>
    </w:p>
    <w:p w:rsidR="00F80E6A" w:rsidRDefault="00F80E6A" w:rsidP="00F80E6A">
      <w:r>
        <w:rPr>
          <w:rFonts w:hint="eastAsia"/>
        </w:rPr>
        <w:t>дисципліни</w:t>
      </w:r>
      <w:r>
        <w:t></w:t>
      </w:r>
    </w:p>
    <w:p w:rsidR="00F80E6A" w:rsidRDefault="00F80E6A" w:rsidP="00F80E6A">
      <w:r>
        <w:t></w:t>
      </w:r>
      <w:r>
        <w:t></w:t>
      </w:r>
      <w:r>
        <w:t></w:t>
      </w:r>
      <w:r>
        <w:t></w:t>
      </w:r>
      <w:r>
        <w:rPr>
          <w:rFonts w:hint="eastAsia"/>
        </w:rPr>
        <w:t>З</w:t>
      </w:r>
      <w:r>
        <w:t></w:t>
      </w:r>
      <w:r>
        <w:rPr>
          <w:rFonts w:hint="eastAsia"/>
        </w:rPr>
        <w:t>метою</w:t>
      </w:r>
      <w:r>
        <w:t></w:t>
      </w:r>
      <w:r>
        <w:rPr>
          <w:rFonts w:hint="eastAsia"/>
        </w:rPr>
        <w:t>забезпечення</w:t>
      </w:r>
      <w:r>
        <w:t></w:t>
      </w:r>
      <w:r>
        <w:rPr>
          <w:rFonts w:hint="eastAsia"/>
        </w:rPr>
        <w:t>стійкості</w:t>
      </w:r>
      <w:r>
        <w:t></w:t>
      </w:r>
      <w:r>
        <w:rPr>
          <w:rFonts w:hint="eastAsia"/>
        </w:rPr>
        <w:t>державних</w:t>
      </w:r>
      <w:r>
        <w:t></w:t>
      </w:r>
      <w:r>
        <w:rPr>
          <w:rFonts w:hint="eastAsia"/>
        </w:rPr>
        <w:t>фінансів</w:t>
      </w:r>
      <w:r>
        <w:t></w:t>
      </w:r>
      <w:r>
        <w:rPr>
          <w:rFonts w:hint="eastAsia"/>
        </w:rPr>
        <w:t>доцільним</w:t>
      </w:r>
      <w:r>
        <w:t></w:t>
      </w:r>
      <w:r>
        <w:rPr>
          <w:rFonts w:hint="eastAsia"/>
        </w:rPr>
        <w:t>для</w:t>
      </w:r>
    </w:p>
    <w:p w:rsidR="00F80E6A" w:rsidRDefault="00F80E6A" w:rsidP="00F80E6A">
      <w:r>
        <w:rPr>
          <w:rFonts w:hint="eastAsia"/>
        </w:rPr>
        <w:t>України</w:t>
      </w:r>
      <w:r>
        <w:t></w:t>
      </w:r>
      <w:r>
        <w:rPr>
          <w:rFonts w:hint="eastAsia"/>
        </w:rPr>
        <w:t>вважаємо</w:t>
      </w:r>
      <w:r>
        <w:t></w:t>
      </w:r>
      <w:r>
        <w:rPr>
          <w:rFonts w:hint="eastAsia"/>
        </w:rPr>
        <w:t>проведення</w:t>
      </w:r>
      <w:r>
        <w:t></w:t>
      </w:r>
      <w:r>
        <w:rPr>
          <w:rFonts w:hint="eastAsia"/>
        </w:rPr>
        <w:t>послідовної</w:t>
      </w:r>
      <w:r>
        <w:t></w:t>
      </w:r>
      <w:r>
        <w:rPr>
          <w:rFonts w:hint="eastAsia"/>
        </w:rPr>
        <w:t>фіскальної</w:t>
      </w:r>
      <w:r>
        <w:t></w:t>
      </w:r>
      <w:r>
        <w:rPr>
          <w:rFonts w:hint="eastAsia"/>
        </w:rPr>
        <w:t>політики</w:t>
      </w:r>
      <w:r>
        <w:t></w:t>
      </w:r>
      <w:r>
        <w:rPr>
          <w:rFonts w:hint="eastAsia"/>
        </w:rPr>
        <w:t>з</w:t>
      </w:r>
    </w:p>
    <w:p w:rsidR="00F80E6A" w:rsidRDefault="00F80E6A" w:rsidP="00F80E6A">
      <w:r>
        <w:rPr>
          <w:rFonts w:hint="eastAsia"/>
        </w:rPr>
        <w:t>урахуванням</w:t>
      </w:r>
      <w:r>
        <w:t></w:t>
      </w:r>
      <w:r>
        <w:rPr>
          <w:rFonts w:hint="eastAsia"/>
        </w:rPr>
        <w:t>надбань</w:t>
      </w:r>
      <w:r>
        <w:t></w:t>
      </w:r>
      <w:r>
        <w:rPr>
          <w:rFonts w:hint="eastAsia"/>
        </w:rPr>
        <w:t>інституційного</w:t>
      </w:r>
      <w:r>
        <w:t></w:t>
      </w:r>
      <w:r>
        <w:t></w:t>
      </w:r>
      <w:r>
        <w:rPr>
          <w:rFonts w:hint="eastAsia"/>
        </w:rPr>
        <w:t>еволюційного</w:t>
      </w:r>
      <w:r>
        <w:t></w:t>
      </w:r>
      <w:r>
        <w:rPr>
          <w:rFonts w:hint="eastAsia"/>
        </w:rPr>
        <w:t>та</w:t>
      </w:r>
      <w:r>
        <w:t></w:t>
      </w:r>
      <w:r>
        <w:rPr>
          <w:rFonts w:hint="eastAsia"/>
        </w:rPr>
        <w:t>синергетичного</w:t>
      </w:r>
    </w:p>
    <w:p w:rsidR="00F80E6A" w:rsidRDefault="00F80E6A" w:rsidP="00F80E6A">
      <w:r>
        <w:rPr>
          <w:rFonts w:hint="eastAsia"/>
        </w:rPr>
        <w:t>підходів</w:t>
      </w:r>
      <w:r>
        <w:t></w:t>
      </w:r>
      <w:r>
        <w:t></w:t>
      </w:r>
      <w:r>
        <w:rPr>
          <w:rFonts w:hint="eastAsia"/>
        </w:rPr>
        <w:t>а</w:t>
      </w:r>
      <w:r>
        <w:t></w:t>
      </w:r>
      <w:r>
        <w:rPr>
          <w:rFonts w:hint="eastAsia"/>
        </w:rPr>
        <w:t>також</w:t>
      </w:r>
      <w:r>
        <w:t></w:t>
      </w:r>
      <w:r>
        <w:rPr>
          <w:rFonts w:hint="eastAsia"/>
        </w:rPr>
        <w:t>новітніх</w:t>
      </w:r>
      <w:r>
        <w:t></w:t>
      </w:r>
      <w:r>
        <w:rPr>
          <w:rFonts w:hint="eastAsia"/>
        </w:rPr>
        <w:t>фінансових</w:t>
      </w:r>
      <w:r>
        <w:t></w:t>
      </w:r>
      <w:r>
        <w:rPr>
          <w:rFonts w:hint="eastAsia"/>
        </w:rPr>
        <w:t>теорій</w:t>
      </w:r>
      <w:r>
        <w:t></w:t>
      </w:r>
      <w:r>
        <w:rPr>
          <w:rFonts w:hint="eastAsia"/>
        </w:rPr>
        <w:t>стійкості</w:t>
      </w:r>
      <w:r>
        <w:t></w:t>
      </w:r>
      <w:r>
        <w:rPr>
          <w:rFonts w:hint="eastAsia"/>
        </w:rPr>
        <w:t>економіки</w:t>
      </w:r>
      <w:r>
        <w:t></w:t>
      </w:r>
      <w:r>
        <w:t></w:t>
      </w:r>
      <w:r>
        <w:rPr>
          <w:rFonts w:hint="eastAsia"/>
        </w:rPr>
        <w:t>Провідним</w:t>
      </w:r>
    </w:p>
    <w:p w:rsidR="00F80E6A" w:rsidRDefault="00F80E6A" w:rsidP="00F80E6A">
      <w:r>
        <w:rPr>
          <w:rFonts w:hint="eastAsia"/>
        </w:rPr>
        <w:t>напрямом</w:t>
      </w:r>
      <w:r>
        <w:t></w:t>
      </w:r>
      <w:r>
        <w:rPr>
          <w:rFonts w:hint="eastAsia"/>
        </w:rPr>
        <w:t>фіскальної</w:t>
      </w:r>
      <w:r>
        <w:t></w:t>
      </w:r>
      <w:r>
        <w:rPr>
          <w:rFonts w:hint="eastAsia"/>
        </w:rPr>
        <w:t>політики</w:t>
      </w:r>
      <w:r>
        <w:t></w:t>
      </w:r>
      <w:r>
        <w:rPr>
          <w:rFonts w:hint="eastAsia"/>
        </w:rPr>
        <w:t>повинно</w:t>
      </w:r>
      <w:r>
        <w:t></w:t>
      </w:r>
      <w:r>
        <w:rPr>
          <w:rFonts w:hint="eastAsia"/>
        </w:rPr>
        <w:t>стати</w:t>
      </w:r>
      <w:r>
        <w:t></w:t>
      </w:r>
      <w:r>
        <w:rPr>
          <w:rFonts w:hint="eastAsia"/>
        </w:rPr>
        <w:t>зміцнення</w:t>
      </w:r>
      <w:r>
        <w:t></w:t>
      </w:r>
      <w:r>
        <w:rPr>
          <w:rFonts w:hint="eastAsia"/>
        </w:rPr>
        <w:t>її</w:t>
      </w:r>
      <w:r>
        <w:t></w:t>
      </w:r>
      <w:r>
        <w:rPr>
          <w:rFonts w:hint="eastAsia"/>
        </w:rPr>
        <w:t>жорсткості</w:t>
      </w:r>
      <w:r>
        <w:t></w:t>
      </w:r>
    </w:p>
    <w:p w:rsidR="00F80E6A" w:rsidRDefault="00F80E6A" w:rsidP="00F80E6A">
      <w:r>
        <w:rPr>
          <w:rFonts w:hint="eastAsia"/>
        </w:rPr>
        <w:t>спрямованої</w:t>
      </w:r>
      <w:r>
        <w:t></w:t>
      </w:r>
      <w:r>
        <w:rPr>
          <w:rFonts w:hint="eastAsia"/>
        </w:rPr>
        <w:t>на</w:t>
      </w:r>
      <w:r>
        <w:t></w:t>
      </w:r>
      <w:r>
        <w:rPr>
          <w:rFonts w:hint="eastAsia"/>
        </w:rPr>
        <w:t>збалансування</w:t>
      </w:r>
      <w:r>
        <w:t></w:t>
      </w:r>
      <w:r>
        <w:rPr>
          <w:rFonts w:hint="eastAsia"/>
        </w:rPr>
        <w:t>дохідної</w:t>
      </w:r>
      <w:r>
        <w:t></w:t>
      </w:r>
      <w:r>
        <w:rPr>
          <w:rFonts w:hint="eastAsia"/>
        </w:rPr>
        <w:t>та</w:t>
      </w:r>
      <w:r>
        <w:t></w:t>
      </w:r>
      <w:r>
        <w:rPr>
          <w:rFonts w:hint="eastAsia"/>
        </w:rPr>
        <w:t>витратної</w:t>
      </w:r>
      <w:r>
        <w:t></w:t>
      </w:r>
      <w:r>
        <w:rPr>
          <w:rFonts w:hint="eastAsia"/>
        </w:rPr>
        <w:t>частин</w:t>
      </w:r>
      <w:r>
        <w:t></w:t>
      </w:r>
      <w:r>
        <w:rPr>
          <w:rFonts w:hint="eastAsia"/>
        </w:rPr>
        <w:t>бюджету</w:t>
      </w:r>
      <w:r>
        <w:t></w:t>
      </w:r>
      <w:r>
        <w:t></w:t>
      </w:r>
      <w:r>
        <w:rPr>
          <w:rFonts w:hint="eastAsia"/>
        </w:rPr>
        <w:t>Заходи</w:t>
      </w:r>
    </w:p>
    <w:p w:rsidR="00F80E6A" w:rsidRDefault="00F80E6A" w:rsidP="00F80E6A">
      <w:r>
        <w:rPr>
          <w:rFonts w:hint="eastAsia"/>
        </w:rPr>
        <w:t>фіскальної</w:t>
      </w:r>
      <w:r>
        <w:t></w:t>
      </w:r>
      <w:r>
        <w:rPr>
          <w:rFonts w:hint="eastAsia"/>
        </w:rPr>
        <w:t>політики</w:t>
      </w:r>
      <w:r>
        <w:t></w:t>
      </w:r>
      <w:r>
        <w:rPr>
          <w:rFonts w:hint="eastAsia"/>
        </w:rPr>
        <w:t>в</w:t>
      </w:r>
      <w:r>
        <w:t></w:t>
      </w:r>
      <w:r>
        <w:rPr>
          <w:rFonts w:hint="eastAsia"/>
        </w:rPr>
        <w:t>середньостроковому</w:t>
      </w:r>
      <w:r>
        <w:t></w:t>
      </w:r>
      <w:r>
        <w:rPr>
          <w:rFonts w:hint="eastAsia"/>
        </w:rPr>
        <w:t>періоді</w:t>
      </w:r>
      <w:r>
        <w:t></w:t>
      </w:r>
      <w:r>
        <w:t></w:t>
      </w:r>
      <w:r>
        <w:rPr>
          <w:rFonts w:hint="eastAsia"/>
        </w:rPr>
        <w:t>спрямовані</w:t>
      </w:r>
      <w:r>
        <w:t></w:t>
      </w:r>
      <w:r>
        <w:rPr>
          <w:rFonts w:hint="eastAsia"/>
        </w:rPr>
        <w:t>на</w:t>
      </w:r>
      <w:r>
        <w:t></w:t>
      </w:r>
      <w:r>
        <w:rPr>
          <w:rFonts w:hint="eastAsia"/>
        </w:rPr>
        <w:t>зменшення</w:t>
      </w:r>
    </w:p>
    <w:p w:rsidR="00F80E6A" w:rsidRDefault="00F80E6A" w:rsidP="00F80E6A">
      <w:r>
        <w:rPr>
          <w:rFonts w:hint="eastAsia"/>
        </w:rPr>
        <w:t>витрат</w:t>
      </w:r>
      <w:r>
        <w:t></w:t>
      </w:r>
      <w:r>
        <w:t></w:t>
      </w:r>
      <w:r>
        <w:rPr>
          <w:rFonts w:hint="eastAsia"/>
        </w:rPr>
        <w:t>вважаються</w:t>
      </w:r>
      <w:r>
        <w:t></w:t>
      </w:r>
      <w:r>
        <w:rPr>
          <w:rFonts w:hint="eastAsia"/>
        </w:rPr>
        <w:t>більш</w:t>
      </w:r>
      <w:r>
        <w:t></w:t>
      </w:r>
      <w:r>
        <w:rPr>
          <w:rFonts w:hint="eastAsia"/>
        </w:rPr>
        <w:t>ефективним</w:t>
      </w:r>
      <w:r>
        <w:t></w:t>
      </w:r>
      <w:r>
        <w:rPr>
          <w:rFonts w:hint="eastAsia"/>
        </w:rPr>
        <w:t>механізмом</w:t>
      </w:r>
      <w:r>
        <w:t></w:t>
      </w:r>
      <w:r>
        <w:rPr>
          <w:rFonts w:hint="eastAsia"/>
        </w:rPr>
        <w:t>порівняно</w:t>
      </w:r>
      <w:r>
        <w:t></w:t>
      </w:r>
      <w:r>
        <w:rPr>
          <w:rFonts w:hint="eastAsia"/>
        </w:rPr>
        <w:t>з</w:t>
      </w:r>
      <w:r>
        <w:t></w:t>
      </w:r>
      <w:r>
        <w:rPr>
          <w:rFonts w:hint="eastAsia"/>
        </w:rPr>
        <w:t>моделлю</w:t>
      </w:r>
      <w:r>
        <w:t></w:t>
      </w:r>
      <w:r>
        <w:t></w:t>
      </w:r>
      <w:r>
        <w:rPr>
          <w:rFonts w:hint="eastAsia"/>
        </w:rPr>
        <w:t>яка</w:t>
      </w:r>
    </w:p>
    <w:p w:rsidR="00F80E6A" w:rsidRDefault="00F80E6A" w:rsidP="00F80E6A">
      <w:r>
        <w:rPr>
          <w:rFonts w:hint="eastAsia"/>
        </w:rPr>
        <w:t>передбачає</w:t>
      </w:r>
      <w:r>
        <w:t></w:t>
      </w:r>
      <w:r>
        <w:rPr>
          <w:rFonts w:hint="eastAsia"/>
        </w:rPr>
        <w:t>реформування</w:t>
      </w:r>
      <w:r>
        <w:t></w:t>
      </w:r>
      <w:r>
        <w:rPr>
          <w:rFonts w:hint="eastAsia"/>
        </w:rPr>
        <w:t>системи</w:t>
      </w:r>
      <w:r>
        <w:t></w:t>
      </w:r>
      <w:r>
        <w:rPr>
          <w:rFonts w:hint="eastAsia"/>
        </w:rPr>
        <w:t>оподаткування</w:t>
      </w:r>
      <w:r>
        <w:t></w:t>
      </w:r>
      <w:r>
        <w:t></w:t>
      </w:r>
      <w:r>
        <w:rPr>
          <w:rFonts w:hint="eastAsia"/>
        </w:rPr>
        <w:t>Важливого</w:t>
      </w:r>
      <w:r>
        <w:t></w:t>
      </w:r>
      <w:r>
        <w:rPr>
          <w:rFonts w:hint="eastAsia"/>
        </w:rPr>
        <w:t>значення</w:t>
      </w:r>
    </w:p>
    <w:p w:rsidR="00F80E6A" w:rsidRDefault="00F80E6A" w:rsidP="00F80E6A">
      <w:r>
        <w:rPr>
          <w:rFonts w:hint="eastAsia"/>
        </w:rPr>
        <w:t>набувають</w:t>
      </w:r>
      <w:r>
        <w:t></w:t>
      </w:r>
      <w:r>
        <w:rPr>
          <w:rFonts w:hint="eastAsia"/>
        </w:rPr>
        <w:t>розроблення</w:t>
      </w:r>
      <w:r>
        <w:t></w:t>
      </w:r>
      <w:r>
        <w:rPr>
          <w:rFonts w:hint="eastAsia"/>
        </w:rPr>
        <w:t>та</w:t>
      </w:r>
      <w:r>
        <w:t></w:t>
      </w:r>
      <w:r>
        <w:rPr>
          <w:rFonts w:hint="eastAsia"/>
        </w:rPr>
        <w:t>застосування</w:t>
      </w:r>
      <w:r>
        <w:t></w:t>
      </w:r>
      <w:r>
        <w:rPr>
          <w:rFonts w:hint="eastAsia"/>
        </w:rPr>
        <w:t>заходів</w:t>
      </w:r>
      <w:r>
        <w:t></w:t>
      </w:r>
      <w:r>
        <w:rPr>
          <w:rFonts w:hint="eastAsia"/>
        </w:rPr>
        <w:t>з</w:t>
      </w:r>
      <w:r>
        <w:t></w:t>
      </w:r>
      <w:r>
        <w:rPr>
          <w:rFonts w:hint="eastAsia"/>
        </w:rPr>
        <w:t>активізації</w:t>
      </w:r>
      <w:r>
        <w:t></w:t>
      </w:r>
      <w:r>
        <w:rPr>
          <w:rFonts w:hint="eastAsia"/>
        </w:rPr>
        <w:t>інституційних</w:t>
      </w:r>
    </w:p>
    <w:p w:rsidR="00F80E6A" w:rsidRDefault="00F80E6A" w:rsidP="00F80E6A">
      <w:r>
        <w:rPr>
          <w:rFonts w:hint="eastAsia"/>
        </w:rPr>
        <w:t>реформ</w:t>
      </w:r>
      <w:r>
        <w:t></w:t>
      </w:r>
      <w:r>
        <w:t></w:t>
      </w:r>
      <w:r>
        <w:rPr>
          <w:rFonts w:hint="eastAsia"/>
        </w:rPr>
        <w:t>формування</w:t>
      </w:r>
      <w:r>
        <w:t></w:t>
      </w:r>
      <w:r>
        <w:rPr>
          <w:rFonts w:hint="eastAsia"/>
        </w:rPr>
        <w:t>виваженої</w:t>
      </w:r>
      <w:r>
        <w:t></w:t>
      </w:r>
      <w:r>
        <w:rPr>
          <w:rFonts w:hint="eastAsia"/>
        </w:rPr>
        <w:t>системи</w:t>
      </w:r>
      <w:r>
        <w:t></w:t>
      </w:r>
      <w:r>
        <w:rPr>
          <w:rFonts w:hint="eastAsia"/>
        </w:rPr>
        <w:t>стійких</w:t>
      </w:r>
      <w:r>
        <w:t></w:t>
      </w:r>
      <w:r>
        <w:rPr>
          <w:rFonts w:hint="eastAsia"/>
        </w:rPr>
        <w:t>фіскальних</w:t>
      </w:r>
      <w:r>
        <w:t></w:t>
      </w:r>
      <w:r>
        <w:rPr>
          <w:rFonts w:hint="eastAsia"/>
        </w:rPr>
        <w:t>правил</w:t>
      </w:r>
      <w:r>
        <w:t></w:t>
      </w:r>
    </w:p>
    <w:p w:rsidR="00F80E6A" w:rsidRPr="00F80E6A" w:rsidRDefault="00F80E6A" w:rsidP="00F80E6A">
      <w:r>
        <w:rPr>
          <w:rFonts w:hint="eastAsia"/>
        </w:rPr>
        <w:t>спрямованих</w:t>
      </w:r>
      <w:r>
        <w:t></w:t>
      </w:r>
      <w:r>
        <w:rPr>
          <w:rFonts w:hint="eastAsia"/>
        </w:rPr>
        <w:t>на</w:t>
      </w:r>
      <w:r>
        <w:t></w:t>
      </w:r>
      <w:r>
        <w:rPr>
          <w:rFonts w:hint="eastAsia"/>
        </w:rPr>
        <w:t>нейтралізацію</w:t>
      </w:r>
      <w:r>
        <w:t></w:t>
      </w:r>
      <w:r>
        <w:rPr>
          <w:rFonts w:hint="eastAsia"/>
        </w:rPr>
        <w:t>фіскальних</w:t>
      </w:r>
      <w:r>
        <w:t></w:t>
      </w:r>
      <w:r>
        <w:rPr>
          <w:rFonts w:hint="eastAsia"/>
        </w:rPr>
        <w:t>ризиків</w:t>
      </w:r>
      <w:r>
        <w:t></w:t>
      </w:r>
    </w:p>
    <w:sectPr w:rsidR="00F80E6A" w:rsidRPr="00F80E6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F80E6A" w:rsidRPr="00F80E6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16C9F-0B00-4017-9BEC-4CC8ED5F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24</Pages>
  <Words>4152</Words>
  <Characters>23672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2022-03-26T09:52:00Z</dcterms:created>
  <dcterms:modified xsi:type="dcterms:W3CDTF">2022-03-27T10:03:00Z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