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4A3923" w:rsidRDefault="004A3923" w:rsidP="004A3923">
      <w:r w:rsidRPr="007F3E16">
        <w:rPr>
          <w:rFonts w:ascii="Times New Roman" w:hAnsi="Times New Roman" w:cs="Times New Roman"/>
          <w:b/>
          <w:bCs/>
          <w:sz w:val="24"/>
          <w:szCs w:val="24"/>
        </w:rPr>
        <w:t>Дрокіна Ніна Іванівна</w:t>
      </w:r>
      <w:r w:rsidRPr="007F3E16">
        <w:rPr>
          <w:rFonts w:ascii="Times New Roman" w:hAnsi="Times New Roman" w:cs="Times New Roman"/>
          <w:sz w:val="24"/>
          <w:szCs w:val="24"/>
        </w:rPr>
        <w:t>, докторант кафедри маркетингу Державного  університету телекомунікацій. Назва дисертації: «Механізм управління інтегрованим Інтернет-маркетингом підприємств ринку телекомунікаційних послуг України». Шифр та назва спеціальності: 08.00.04 «Економіка та управління підприємствами (за видами економічної діяльності)». Спецрада Д 26.861.03 Державний університет телекомунікацій</w:t>
      </w:r>
    </w:p>
    <w:sectPr w:rsidR="00395E2F" w:rsidRPr="004A392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4A3923" w:rsidRPr="004A392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55FE-6764-46C7-A5AC-B282A65B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Pages>
  <Words>48</Words>
  <Characters>347</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2020-09-01T14:47:00Z</dcterms:created>
  <dcterms:modified xsi:type="dcterms:W3CDTF">2020-09-05T09:01:00Z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