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0D568D" w:rsidRDefault="000D568D" w:rsidP="000D568D">
      <w:r w:rsidRPr="000D568D">
        <w:rPr>
          <w:rFonts w:ascii="Times New Roman" w:eastAsia="Arial Narrow" w:hAnsi="Times New Roman" w:cs="Times New Roman"/>
          <w:b/>
          <w:bCs/>
          <w:color w:val="000000"/>
          <w:kern w:val="0"/>
          <w:sz w:val="24"/>
          <w:lang w:val="uk-UA" w:eastAsia="uk-UA" w:bidi="uk-UA"/>
        </w:rPr>
        <w:t>Добричева Дар’я Вікторівна</w:t>
      </w:r>
      <w:r w:rsidRPr="000D568D">
        <w:rPr>
          <w:rFonts w:ascii="Times New Roman" w:hAnsi="Times New Roman" w:cs="Times New Roman"/>
          <w:color w:val="000000"/>
          <w:kern w:val="0"/>
          <w:sz w:val="24"/>
          <w:szCs w:val="24"/>
          <w:lang w:val="uk-UA" w:eastAsia="uk-UA" w:bidi="uk-UA"/>
        </w:rPr>
        <w:t>, інженер І категорії відділу позагалактичної астрономії та астроінформатики Головної астрономічної обсерваторії НАН України: «Морфологічний</w:t>
      </w:r>
      <w:r w:rsidRPr="000D568D">
        <w:rPr>
          <w:rFonts w:ascii="Times New Roman" w:hAnsi="Times New Roman" w:cs="Times New Roman"/>
          <w:color w:val="000000"/>
          <w:kern w:val="0"/>
          <w:sz w:val="24"/>
          <w:szCs w:val="24"/>
          <w:lang w:val="uk-UA" w:eastAsia="uk-UA" w:bidi="uk-UA"/>
        </w:rPr>
        <w:br w:type="page"/>
        <w:t xml:space="preserve">склад та бімодальність показників кольору галактик нової вибірки на червоних зміщеннях </w:t>
      </w:r>
      <w:r w:rsidRPr="000D568D">
        <w:rPr>
          <w:rFonts w:ascii="Times New Roman" w:hAnsi="Times New Roman" w:cs="Times New Roman"/>
          <w:color w:val="000000"/>
          <w:kern w:val="0"/>
          <w:sz w:val="24"/>
          <w:szCs w:val="24"/>
          <w:lang w:val="en-US" w:eastAsia="en-US" w:bidi="en-US"/>
        </w:rPr>
        <w:t>z</w:t>
      </w:r>
      <w:r w:rsidRPr="000D568D">
        <w:rPr>
          <w:rFonts w:ascii="Times New Roman" w:hAnsi="Times New Roman" w:cs="Times New Roman"/>
          <w:color w:val="000000"/>
          <w:kern w:val="0"/>
          <w:sz w:val="24"/>
          <w:szCs w:val="24"/>
          <w:lang w:val="uk-UA" w:eastAsia="en-US" w:bidi="en-US"/>
        </w:rPr>
        <w:t xml:space="preserve"> </w:t>
      </w:r>
      <w:r w:rsidRPr="000D568D">
        <w:rPr>
          <w:rFonts w:ascii="Times New Roman" w:hAnsi="Times New Roman" w:cs="Times New Roman"/>
          <w:color w:val="000000"/>
          <w:kern w:val="0"/>
          <w:sz w:val="24"/>
          <w:szCs w:val="24"/>
          <w:lang w:val="uk-UA" w:eastAsia="uk-UA" w:bidi="uk-UA"/>
        </w:rPr>
        <w:t>&lt; 0.1» (01.03.02 - астро</w:t>
      </w:r>
      <w:r w:rsidRPr="000D568D">
        <w:rPr>
          <w:rFonts w:ascii="Times New Roman" w:hAnsi="Times New Roman" w:cs="Times New Roman"/>
          <w:color w:val="000000"/>
          <w:kern w:val="0"/>
          <w:sz w:val="24"/>
          <w:szCs w:val="24"/>
          <w:lang w:val="uk-UA" w:eastAsia="uk-UA" w:bidi="uk-UA"/>
        </w:rPr>
        <w:softHyphen/>
        <w:t>фізика, радіоастрономія). Спецрада Д 26.208.01 у Головній астрономічній обсерваторії</w:t>
      </w:r>
    </w:p>
    <w:sectPr w:rsidR="00086D61" w:rsidRPr="000D568D"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C53F68">
    <w:pPr>
      <w:rPr>
        <w:sz w:val="2"/>
        <w:szCs w:val="2"/>
      </w:rPr>
    </w:pPr>
    <w:r w:rsidRPr="00C53F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C53F68">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C53F68">
      <w:pPr>
        <w:rPr>
          <w:sz w:val="2"/>
          <w:szCs w:val="2"/>
        </w:rPr>
      </w:pPr>
      <w:r w:rsidRPr="00C53F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C53F68">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C53F68">
      <w:pPr>
        <w:rPr>
          <w:sz w:val="2"/>
          <w:szCs w:val="2"/>
        </w:rPr>
      </w:pPr>
      <w:r w:rsidRPr="00C53F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numFmt w:val="bullet"/>
      <w:lvlText w:val="-"/>
      <w:lvlJc w:val="left"/>
      <w:pPr>
        <w:tabs>
          <w:tab w:val="num" w:pos="1770"/>
        </w:tabs>
        <w:ind w:left="1770" w:hanging="105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start w:val="1"/>
      <w:numFmt w:val="decimal"/>
      <w:lvlText w:val="%1."/>
      <w:lvlJc w:val="left"/>
      <w:pPr>
        <w:tabs>
          <w:tab w:val="num" w:pos="720"/>
        </w:tabs>
        <w:ind w:left="720" w:hanging="360"/>
      </w:pPr>
      <w:rPr>
        <w:b w:val="0"/>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start w:val="1"/>
      <w:numFmt w:val="decimal"/>
      <w:lvlText w:val="%1."/>
      <w:lvlJc w:val="left"/>
      <w:pPr>
        <w:tabs>
          <w:tab w:val="num" w:pos="1980"/>
        </w:tabs>
        <w:ind w:left="1980" w:hanging="90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3C5592-1A0A-4826-A0EC-1A54F1C57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Pages>
  <Words>54</Words>
  <Characters>312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38</cp:revision>
  <cp:lastPrinted>2009-02-06T05:36:00Z</cp:lastPrinted>
  <dcterms:created xsi:type="dcterms:W3CDTF">2020-05-14T12:20:00Z</dcterms:created>
  <dcterms:modified xsi:type="dcterms:W3CDTF">2020-05-15T20:34:00Z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