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90F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Рубашкина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Татьяна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Ивановна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Исследование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эффективности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современных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утеплителей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многослойных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конструкциях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зданий</w:t>
      </w:r>
      <w:r w:rsidRPr="00BA136C">
        <w:rPr>
          <w:rFonts w:ascii="Helvetica" w:hAnsi="Helvetica" w:cs="Helvetica"/>
          <w:b/>
          <w:bCs/>
          <w:color w:val="222222"/>
          <w:sz w:val="21"/>
          <w:szCs w:val="21"/>
        </w:rPr>
        <w:t xml:space="preserve"> : </w:t>
      </w:r>
      <w:r w:rsidRPr="00BA136C">
        <w:rPr>
          <w:rFonts w:ascii="Helvetica" w:hAnsi="Helvetica" w:cs="Helvetica" w:hint="eastAsia"/>
          <w:b/>
          <w:bCs/>
          <w:color w:val="222222"/>
          <w:sz w:val="21"/>
          <w:szCs w:val="21"/>
        </w:rPr>
        <w:t>диссертация</w:t>
      </w:r>
      <w:r w:rsidRPr="00BA136C">
        <w:rPr>
          <w:rFonts w:ascii="Helvetica" w:hAnsi="Helvetica" w:cs="Helvetica"/>
          <w:b/>
          <w:bCs/>
          <w:color w:val="222222"/>
          <w:sz w:val="21"/>
          <w:szCs w:val="21"/>
        </w:rPr>
        <w:t xml:space="preserve"> ... </w:t>
      </w:r>
      <w:r w:rsidRPr="00BA136C">
        <w:rPr>
          <w:rFonts w:ascii="Helvetica" w:hAnsi="Helvetica" w:cs="Helvetica" w:hint="eastAsia"/>
          <w:b/>
          <w:bCs/>
          <w:color w:val="222222"/>
          <w:sz w:val="21"/>
          <w:szCs w:val="21"/>
        </w:rPr>
        <w:t>кандидата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технических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наук</w:t>
      </w:r>
      <w:r w:rsidRPr="00BA136C">
        <w:rPr>
          <w:rFonts w:ascii="Helvetica" w:hAnsi="Helvetica" w:cs="Helvetica"/>
          <w:b/>
          <w:bCs/>
          <w:color w:val="222222"/>
          <w:sz w:val="21"/>
          <w:szCs w:val="21"/>
        </w:rPr>
        <w:t xml:space="preserve"> : 05.23.03 / </w:t>
      </w:r>
      <w:r w:rsidRPr="00BA136C">
        <w:rPr>
          <w:rFonts w:ascii="Helvetica" w:hAnsi="Helvetica" w:cs="Helvetica" w:hint="eastAsia"/>
          <w:b/>
          <w:bCs/>
          <w:color w:val="222222"/>
          <w:sz w:val="21"/>
          <w:szCs w:val="21"/>
        </w:rPr>
        <w:t>Рубашкина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Татьяна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Ивановна</w:t>
      </w:r>
      <w:r w:rsidRPr="00BA136C">
        <w:rPr>
          <w:rFonts w:ascii="Helvetica" w:hAnsi="Helvetica" w:cs="Helvetica"/>
          <w:b/>
          <w:bCs/>
          <w:color w:val="222222"/>
          <w:sz w:val="21"/>
          <w:szCs w:val="21"/>
        </w:rPr>
        <w:t>; [</w:t>
      </w:r>
      <w:r w:rsidRPr="00BA136C">
        <w:rPr>
          <w:rFonts w:ascii="Helvetica" w:hAnsi="Helvetica" w:cs="Helvetica" w:hint="eastAsia"/>
          <w:b/>
          <w:bCs/>
          <w:color w:val="222222"/>
          <w:sz w:val="21"/>
          <w:szCs w:val="21"/>
        </w:rPr>
        <w:t>Место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защиты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Иркут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гос</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техн</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ун</w:t>
      </w:r>
      <w:r w:rsidRPr="00BA136C">
        <w:rPr>
          <w:rFonts w:ascii="Helvetica" w:hAnsi="Helvetica" w:cs="Helvetica"/>
          <w:b/>
          <w:bCs/>
          <w:color w:val="222222"/>
          <w:sz w:val="21"/>
          <w:szCs w:val="21"/>
        </w:rPr>
        <w:t>-</w:t>
      </w:r>
      <w:r w:rsidRPr="00BA136C">
        <w:rPr>
          <w:rFonts w:ascii="Helvetica" w:hAnsi="Helvetica" w:cs="Helvetica" w:hint="eastAsia"/>
          <w:b/>
          <w:bCs/>
          <w:color w:val="222222"/>
          <w:sz w:val="21"/>
          <w:szCs w:val="21"/>
        </w:rPr>
        <w:t>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Чита</w:t>
      </w:r>
      <w:r w:rsidRPr="00BA136C">
        <w:rPr>
          <w:rFonts w:ascii="Helvetica" w:hAnsi="Helvetica" w:cs="Helvetica"/>
          <w:b/>
          <w:bCs/>
          <w:color w:val="222222"/>
          <w:sz w:val="21"/>
          <w:szCs w:val="21"/>
        </w:rPr>
        <w:t xml:space="preserve">, 2009.- 152 </w:t>
      </w:r>
      <w:r w:rsidRPr="00BA136C">
        <w:rPr>
          <w:rFonts w:ascii="Helvetica" w:hAnsi="Helvetica" w:cs="Helvetica" w:hint="eastAsia"/>
          <w:b/>
          <w:bCs/>
          <w:color w:val="222222"/>
          <w:sz w:val="21"/>
          <w:szCs w:val="21"/>
        </w:rPr>
        <w:t>с</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ил</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РГБ</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ОД</w:t>
      </w:r>
      <w:r w:rsidRPr="00BA136C">
        <w:rPr>
          <w:rFonts w:ascii="Helvetica" w:hAnsi="Helvetica" w:cs="Helvetica"/>
          <w:b/>
          <w:bCs/>
          <w:color w:val="222222"/>
          <w:sz w:val="21"/>
          <w:szCs w:val="21"/>
        </w:rPr>
        <w:t>, 61 09-5/2808</w:t>
      </w:r>
    </w:p>
    <w:p w14:paraId="7F3164AF" w14:textId="77777777" w:rsidR="00BA136C" w:rsidRPr="00BA136C" w:rsidRDefault="00BA136C" w:rsidP="00BA136C">
      <w:pPr>
        <w:rPr>
          <w:rFonts w:ascii="Helvetica" w:hAnsi="Helvetica" w:cs="Helvetica"/>
          <w:b/>
          <w:bCs/>
          <w:color w:val="222222"/>
          <w:sz w:val="21"/>
          <w:szCs w:val="21"/>
        </w:rPr>
      </w:pPr>
    </w:p>
    <w:p w14:paraId="24F0866F" w14:textId="77777777" w:rsidR="00BA136C" w:rsidRPr="00BA136C" w:rsidRDefault="00BA136C" w:rsidP="00BA136C">
      <w:pPr>
        <w:rPr>
          <w:rFonts w:ascii="Helvetica" w:hAnsi="Helvetica" w:cs="Helvetica"/>
          <w:b/>
          <w:bCs/>
          <w:color w:val="222222"/>
          <w:sz w:val="21"/>
          <w:szCs w:val="21"/>
        </w:rPr>
      </w:pPr>
    </w:p>
    <w:p w14:paraId="3A6229B7"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Государственное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образовательное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учреждение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высшего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профессионального</w:t>
      </w:r>
    </w:p>
    <w:p w14:paraId="62E71FB4"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образования</w:t>
      </w:r>
    </w:p>
    <w:p w14:paraId="57B82E81"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ИРКУТСКИЙ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ГОСУДАРСТВЕННЫЙ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УНИВЕРСИТЕТ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ПУТЕЙ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СООБЩЕНИЯ</w:t>
      </w:r>
    </w:p>
    <w:p w14:paraId="4FDCFD34"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ЗАБАЙКАЛЬСКИЙ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ИНСТИТУТ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ЖЕЛЕЗНОДОРОЖНОГО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ТРАНСПОРТА</w:t>
      </w:r>
      <w:r w:rsidRPr="00BA136C">
        <w:rPr>
          <w:rFonts w:ascii="Helvetica" w:hAnsi="Helvetica" w:cs="Helvetica"/>
          <w:b/>
          <w:bCs/>
          <w:color w:val="222222"/>
          <w:sz w:val="21"/>
          <w:szCs w:val="21"/>
        </w:rPr>
        <w:t xml:space="preserve"> -</w:t>
      </w:r>
    </w:p>
    <w:p w14:paraId="6BEA94C5"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филиал</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государственного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образовательного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учреждения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высшего</w:t>
      </w:r>
    </w:p>
    <w:p w14:paraId="215A4473"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профессионального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образования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w:t>
      </w:r>
      <w:r w:rsidRPr="00BA136C">
        <w:rPr>
          <w:rFonts w:ascii="Helvetica" w:hAnsi="Helvetica" w:cs="Helvetica" w:hint="eastAsia"/>
          <w:b/>
          <w:bCs/>
          <w:color w:val="222222"/>
          <w:sz w:val="21"/>
          <w:szCs w:val="21"/>
        </w:rPr>
        <w:t>Иркутский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государственный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университет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путей</w:t>
      </w:r>
    </w:p>
    <w:p w14:paraId="1F00C56C"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сообщения</w:t>
      </w:r>
      <w:r w:rsidRPr="00BA136C">
        <w:rPr>
          <w:rFonts w:ascii="Helvetica" w:hAnsi="Helvetica" w:cs="Helvetica" w:hint="eastAsia"/>
          <w:b/>
          <w:bCs/>
          <w:color w:val="222222"/>
          <w:sz w:val="21"/>
          <w:szCs w:val="21"/>
        </w:rPr>
        <w:t>»</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Чите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ЗабИЖТ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ИрГУПС</w:t>
      </w:r>
      <w:r w:rsidRPr="00BA136C">
        <w:rPr>
          <w:rFonts w:ascii="Helvetica" w:hAnsi="Helvetica" w:cs="Helvetica"/>
          <w:b/>
          <w:bCs/>
          <w:color w:val="222222"/>
          <w:sz w:val="21"/>
          <w:szCs w:val="21"/>
        </w:rPr>
        <w:t>)</w:t>
      </w:r>
    </w:p>
    <w:p w14:paraId="7BA28B4F"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І</w:t>
      </w:r>
      <w:r w:rsidRPr="00BA136C">
        <w:rPr>
          <w:rFonts w:ascii="Helvetica" w:hAnsi="Helvetica" w:cs="Helvetica"/>
          <w:b/>
          <w:bCs/>
          <w:color w:val="222222"/>
          <w:sz w:val="21"/>
          <w:szCs w:val="21"/>
        </w:rPr>
        <w:t>0412 0 0. 9 0 7 3 79</w:t>
      </w:r>
    </w:p>
    <w:p w14:paraId="25C7560E"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правах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рукописи</w:t>
      </w:r>
    </w:p>
    <w:p w14:paraId="6B3D1067"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V/J,</w:t>
      </w:r>
    </w:p>
    <w:p w14:paraId="20AB3DE6"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Рубашкина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Татьяна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Ивановна</w:t>
      </w:r>
    </w:p>
    <w:p w14:paraId="64726B68"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ИССЛЕДОВАНИЕ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ЭФФЕКТИВНОСТИ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СОВРЕМЕННЫХ</w:t>
      </w:r>
    </w:p>
    <w:p w14:paraId="148F603B"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УТЕПЛИТЕЛЕЙ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МНОГОСЛОЙНЫХ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ОГРАЖДАЮЩИХ</w:t>
      </w:r>
    </w:p>
    <w:p w14:paraId="5B6B7D0A"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КОНСТРУКЦИЯХ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ЗДАНИЙ</w:t>
      </w:r>
    </w:p>
    <w:p w14:paraId="45A8DF05"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Специальность</w:t>
      </w:r>
      <w:r w:rsidRPr="00BA136C">
        <w:rPr>
          <w:rFonts w:ascii="Helvetica" w:hAnsi="Helvetica" w:cs="Helvetica"/>
          <w:b/>
          <w:bCs/>
          <w:color w:val="222222"/>
          <w:sz w:val="21"/>
          <w:szCs w:val="21"/>
        </w:rPr>
        <w:t>: 05.23.03 - "</w:t>
      </w:r>
      <w:r w:rsidRPr="00BA136C">
        <w:rPr>
          <w:rFonts w:ascii="Helvetica" w:hAnsi="Helvetica" w:cs="Helvetica" w:hint="eastAsia"/>
          <w:b/>
          <w:bCs/>
          <w:color w:val="222222"/>
          <w:sz w:val="21"/>
          <w:szCs w:val="21"/>
        </w:rPr>
        <w:t>Теплоснабжение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вентиляция</w:t>
      </w:r>
      <w:r w:rsidRPr="00BA136C">
        <w:rPr>
          <w:rFonts w:ascii="Helvetica" w:hAnsi="Helvetica" w:cs="Helvetica"/>
          <w:b/>
          <w:bCs/>
          <w:color w:val="222222"/>
          <w:sz w:val="21"/>
          <w:szCs w:val="21"/>
        </w:rPr>
        <w:t>,</w:t>
      </w:r>
    </w:p>
    <w:p w14:paraId="7A809C5A"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кондиционирование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воздуха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газоснабжение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ос</w:t>
      </w:r>
      <w:r w:rsidRPr="00BA136C">
        <w:rPr>
          <w:rFonts w:ascii="Helvetica" w:hAnsi="Helvetica" w:cs="Helvetica" w:hint="eastAsia"/>
          <w:b/>
          <w:bCs/>
          <w:color w:val="222222"/>
          <w:sz w:val="21"/>
          <w:szCs w:val="21"/>
        </w:rPr>
        <w:lastRenderedPageBreak/>
        <w:t>вещение</w:t>
      </w:r>
      <w:r w:rsidRPr="00BA136C">
        <w:rPr>
          <w:rFonts w:ascii="Helvetica" w:hAnsi="Helvetica" w:cs="Helvetica"/>
          <w:b/>
          <w:bCs/>
          <w:color w:val="222222"/>
          <w:sz w:val="21"/>
          <w:szCs w:val="21"/>
        </w:rPr>
        <w:t>"</w:t>
      </w:r>
    </w:p>
    <w:p w14:paraId="32FB2B39"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Диссертации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соискание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ученой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степени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кандидата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технических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наук</w:t>
      </w:r>
    </w:p>
    <w:p w14:paraId="68B5ED5D"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Научный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руководитель</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доктор</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техн</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наук</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профессор</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Сигачев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Николай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Петрович</w:t>
      </w:r>
    </w:p>
    <w:p w14:paraId="266009D0"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Чита</w:t>
      </w:r>
      <w:r w:rsidRPr="00BA136C">
        <w:rPr>
          <w:rFonts w:ascii="Helvetica" w:hAnsi="Helvetica" w:cs="Helvetica"/>
          <w:b/>
          <w:bCs/>
          <w:color w:val="222222"/>
          <w:sz w:val="21"/>
          <w:szCs w:val="21"/>
        </w:rPr>
        <w:t>, 2009</w:t>
      </w:r>
    </w:p>
    <w:p w14:paraId="4D654229"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 xml:space="preserve"> </w:t>
      </w:r>
    </w:p>
    <w:p w14:paraId="40A7F151"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2</w:t>
      </w:r>
    </w:p>
    <w:p w14:paraId="05E182C7"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Содержание</w:t>
      </w:r>
    </w:p>
    <w:p w14:paraId="3762B14F"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Введение</w:t>
      </w:r>
      <w:r w:rsidRPr="00BA136C">
        <w:rPr>
          <w:rFonts w:ascii="Helvetica" w:hAnsi="Helvetica" w:cs="Helvetica"/>
          <w:b/>
          <w:bCs/>
          <w:color w:val="222222"/>
          <w:sz w:val="21"/>
          <w:szCs w:val="21"/>
        </w:rPr>
        <w:tab/>
        <w:t xml:space="preserve"> 5</w:t>
      </w:r>
    </w:p>
    <w:p w14:paraId="6038F33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Современное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состояние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вопроса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повышения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эффективности</w:t>
      </w:r>
    </w:p>
    <w:p w14:paraId="03D6BAA8"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использования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энергии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конструкций</w:t>
      </w:r>
      <w:r w:rsidRPr="00BA136C">
        <w:rPr>
          <w:rFonts w:ascii="Helvetica" w:hAnsi="Helvetica" w:cs="Helvetica"/>
          <w:b/>
          <w:bCs/>
          <w:color w:val="222222"/>
          <w:sz w:val="21"/>
          <w:szCs w:val="21"/>
        </w:rPr>
        <w:tab/>
        <w:t xml:space="preserve"> 11</w:t>
      </w:r>
    </w:p>
    <w:p w14:paraId="5FC36B50"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1.1.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Нормирование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теплозащиты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зданий</w:t>
      </w:r>
      <w:r w:rsidRPr="00BA136C">
        <w:rPr>
          <w:rFonts w:ascii="Helvetica" w:hAnsi="Helvetica" w:cs="Helvetica"/>
          <w:b/>
          <w:bCs/>
          <w:color w:val="222222"/>
          <w:sz w:val="21"/>
          <w:szCs w:val="21"/>
        </w:rPr>
        <w:tab/>
        <w:t xml:space="preserve"> 11</w:t>
      </w:r>
    </w:p>
    <w:p w14:paraId="66F8C350"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1.2.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Анализ</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литературы</w:t>
      </w:r>
      <w:r w:rsidRPr="00BA136C">
        <w:rPr>
          <w:rFonts w:ascii="Helvetica" w:hAnsi="Helvetica" w:cs="Helvetica"/>
          <w:b/>
          <w:bCs/>
          <w:color w:val="222222"/>
          <w:sz w:val="21"/>
          <w:szCs w:val="21"/>
        </w:rPr>
        <w:tab/>
        <w:t xml:space="preserve"> 18</w:t>
      </w:r>
    </w:p>
    <w:p w14:paraId="7069B970"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1.3.</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Современные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низкотеплопроводные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теплоизоляционные</w:t>
      </w:r>
    </w:p>
    <w:p w14:paraId="22FBF4AD"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материалы</w:t>
      </w:r>
      <w:r w:rsidRPr="00BA136C">
        <w:rPr>
          <w:rFonts w:ascii="Helvetica" w:hAnsi="Helvetica" w:cs="Helvetica"/>
          <w:b/>
          <w:bCs/>
          <w:color w:val="222222"/>
          <w:sz w:val="21"/>
          <w:szCs w:val="21"/>
        </w:rPr>
        <w:tab/>
        <w:t xml:space="preserve"> 26</w:t>
      </w:r>
    </w:p>
    <w:p w14:paraId="36E65568"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Теоретические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основы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физико</w:t>
      </w:r>
      <w:r w:rsidRPr="00BA136C">
        <w:rPr>
          <w:rFonts w:ascii="Helvetica" w:hAnsi="Helvetica" w:cs="Helvetica"/>
          <w:b/>
          <w:bCs/>
          <w:color w:val="222222"/>
          <w:sz w:val="21"/>
          <w:szCs w:val="21"/>
        </w:rPr>
        <w:t>-</w:t>
      </w:r>
      <w:r w:rsidRPr="00BA136C">
        <w:rPr>
          <w:rFonts w:ascii="Helvetica" w:hAnsi="Helvetica" w:cs="Helvetica" w:hint="eastAsia"/>
          <w:b/>
          <w:bCs/>
          <w:color w:val="222222"/>
          <w:sz w:val="21"/>
          <w:szCs w:val="21"/>
        </w:rPr>
        <w:t>математической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модели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расчета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тепловлажностного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режима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зданий</w:t>
      </w:r>
    </w:p>
    <w:p w14:paraId="3D675857"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нестационарных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условиях</w:t>
      </w:r>
      <w:r w:rsidRPr="00BA136C">
        <w:rPr>
          <w:rFonts w:ascii="Helvetica" w:hAnsi="Helvetica" w:cs="Helvetica"/>
          <w:b/>
          <w:bCs/>
          <w:color w:val="222222"/>
          <w:sz w:val="21"/>
          <w:szCs w:val="21"/>
        </w:rPr>
        <w:tab/>
        <w:t xml:space="preserve"> 30</w:t>
      </w:r>
    </w:p>
    <w:p w14:paraId="40B4C81D"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2.1.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Определение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сопротивления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теплопередаче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многослойной</w:t>
      </w:r>
    </w:p>
    <w:p w14:paraId="726DD773"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учетом</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влажности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материалов</w:t>
      </w:r>
      <w:r w:rsidRPr="00BA136C">
        <w:rPr>
          <w:rFonts w:ascii="Helvetica" w:hAnsi="Helvetica" w:cs="Helvetica"/>
          <w:b/>
          <w:bCs/>
          <w:color w:val="222222"/>
          <w:sz w:val="21"/>
          <w:szCs w:val="21"/>
        </w:rPr>
        <w:tab/>
        <w:t xml:space="preserve"> 30</w:t>
      </w:r>
    </w:p>
    <w:p w14:paraId="7AEF4B96"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2.2.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Расчет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температурного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поля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сечение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многослойной</w:t>
      </w:r>
    </w:p>
    <w:p w14:paraId="4933C096"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lastRenderedPageBreak/>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нестационарном</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режиме</w:t>
      </w:r>
      <w:r w:rsidRPr="00BA136C">
        <w:rPr>
          <w:rFonts w:ascii="Helvetica" w:hAnsi="Helvetica" w:cs="Helvetica"/>
          <w:b/>
          <w:bCs/>
          <w:color w:val="222222"/>
          <w:sz w:val="21"/>
          <w:szCs w:val="21"/>
        </w:rPr>
        <w:tab/>
        <w:t xml:space="preserve"> 39</w:t>
      </w:r>
    </w:p>
    <w:p w14:paraId="61702783"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2.2.1.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Начальные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граничные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условия</w:t>
      </w:r>
      <w:r w:rsidRPr="00BA136C">
        <w:rPr>
          <w:rFonts w:ascii="Helvetica" w:hAnsi="Helvetica" w:cs="Helvetica"/>
          <w:b/>
          <w:bCs/>
          <w:color w:val="222222"/>
          <w:sz w:val="21"/>
          <w:szCs w:val="21"/>
        </w:rPr>
        <w:tab/>
        <w:t xml:space="preserve"> 41</w:t>
      </w:r>
    </w:p>
    <w:p w14:paraId="26A8B17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2.2.2.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Расчет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температурного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поля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сечении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ограждающей</w:t>
      </w:r>
    </w:p>
    <w:p w14:paraId="30AC28A0"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w:t>
      </w:r>
      <w:r w:rsidRPr="00BA136C">
        <w:rPr>
          <w:rFonts w:ascii="Helvetica" w:hAnsi="Helvetica" w:cs="Helvetica"/>
          <w:b/>
          <w:bCs/>
          <w:color w:val="222222"/>
          <w:sz w:val="21"/>
          <w:szCs w:val="21"/>
        </w:rPr>
        <w:tab/>
        <w:t xml:space="preserve"> 43</w:t>
      </w:r>
    </w:p>
    <w:p w14:paraId="579F3D2B"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2.2.3.</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Расчет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влажностного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режима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ab/>
      </w:r>
      <w:r w:rsidRPr="00BA136C">
        <w:rPr>
          <w:rFonts w:ascii="Helvetica" w:hAnsi="Helvetica" w:cs="Helvetica"/>
          <w:b/>
          <w:bCs/>
          <w:color w:val="222222"/>
          <w:sz w:val="21"/>
          <w:szCs w:val="21"/>
        </w:rPr>
        <w:tab/>
        <w:t>49</w:t>
      </w:r>
    </w:p>
    <w:p w14:paraId="12FA798F"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3.</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Имитационное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моделирование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тепловлажностного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состояния</w:t>
      </w:r>
    </w:p>
    <w:p w14:paraId="2E161BBF"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ограждающих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нестационарном</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режиме</w:t>
      </w:r>
      <w:r w:rsidRPr="00BA136C">
        <w:rPr>
          <w:rFonts w:ascii="Helvetica" w:hAnsi="Helvetica" w:cs="Helvetica"/>
          <w:b/>
          <w:bCs/>
          <w:color w:val="222222"/>
          <w:sz w:val="21"/>
          <w:szCs w:val="21"/>
        </w:rPr>
        <w:tab/>
        <w:t xml:space="preserve"> 60</w:t>
      </w:r>
    </w:p>
    <w:p w14:paraId="21333C17"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3.1.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Моделирование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нестационарного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процесса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w:t>
      </w:r>
    </w:p>
    <w:p w14:paraId="4594FFB1"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влагопереноса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многослойной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ab/>
      </w:r>
      <w:r w:rsidRPr="00BA136C">
        <w:rPr>
          <w:rFonts w:ascii="Helvetica" w:hAnsi="Helvetica" w:cs="Helvetica"/>
          <w:b/>
          <w:bCs/>
          <w:color w:val="222222"/>
          <w:sz w:val="21"/>
          <w:szCs w:val="21"/>
        </w:rPr>
        <w:tab/>
        <w:t>60</w:t>
      </w:r>
    </w:p>
    <w:p w14:paraId="00221221"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3.1.1.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Структурная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схема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трехслойной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w:t>
      </w:r>
    </w:p>
    <w:p w14:paraId="361E33E3"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характеристика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объектов</w:t>
      </w:r>
      <w:r w:rsidRPr="00BA136C">
        <w:rPr>
          <w:rFonts w:ascii="Helvetica" w:hAnsi="Helvetica" w:cs="Helvetica"/>
          <w:b/>
          <w:bCs/>
          <w:color w:val="222222"/>
          <w:sz w:val="21"/>
          <w:szCs w:val="21"/>
        </w:rPr>
        <w:tab/>
        <w:t xml:space="preserve"> 61</w:t>
      </w:r>
    </w:p>
    <w:p w14:paraId="3FB95246"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3.2.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Пример</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расчета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проверка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достоверности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результатов</w:t>
      </w:r>
    </w:p>
    <w:p w14:paraId="4396223E"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моделирования</w:t>
      </w:r>
      <w:r w:rsidRPr="00BA136C">
        <w:rPr>
          <w:rFonts w:ascii="Helvetica" w:hAnsi="Helvetica" w:cs="Helvetica"/>
          <w:b/>
          <w:bCs/>
          <w:color w:val="222222"/>
          <w:sz w:val="21"/>
          <w:szCs w:val="21"/>
        </w:rPr>
        <w:tab/>
        <w:t xml:space="preserve"> 66</w:t>
      </w:r>
    </w:p>
    <w:p w14:paraId="71AC840E"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Эффективность</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теплозащиты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конструкций</w:t>
      </w:r>
    </w:p>
    <w:p w14:paraId="0252FDA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зданий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климатических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условиях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г</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Читы</w:t>
      </w:r>
      <w:r w:rsidRPr="00BA136C">
        <w:rPr>
          <w:rFonts w:ascii="Helvetica" w:hAnsi="Helvetica" w:cs="Helvetica"/>
          <w:b/>
          <w:bCs/>
          <w:color w:val="222222"/>
          <w:sz w:val="21"/>
          <w:szCs w:val="21"/>
        </w:rPr>
        <w:tab/>
        <w:t xml:space="preserve"> 80</w:t>
      </w:r>
    </w:p>
    <w:p w14:paraId="44D8DCBC"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 xml:space="preserve"> </w:t>
      </w:r>
    </w:p>
    <w:p w14:paraId="4E98EA9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з</w:t>
      </w:r>
    </w:p>
    <w:p w14:paraId="5B6BBE73"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Вариант</w:t>
      </w:r>
      <w:r w:rsidRPr="00BA136C">
        <w:rPr>
          <w:rFonts w:ascii="Helvetica" w:hAnsi="Helvetica" w:cs="Helvetica"/>
          <w:b/>
          <w:bCs/>
          <w:color w:val="222222"/>
          <w:sz w:val="21"/>
          <w:szCs w:val="21"/>
        </w:rPr>
        <w:t xml:space="preserve"> 1. </w:t>
      </w:r>
      <w:r w:rsidRPr="00BA136C">
        <w:rPr>
          <w:rFonts w:ascii="Helvetica" w:hAnsi="Helvetica" w:cs="Helvetica" w:hint="eastAsia"/>
          <w:b/>
          <w:bCs/>
          <w:color w:val="222222"/>
          <w:sz w:val="21"/>
          <w:szCs w:val="21"/>
        </w:rPr>
        <w:t>Расчет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теплотехнических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параметров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наружной</w:t>
      </w:r>
    </w:p>
    <w:p w14:paraId="4F7632B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lastRenderedPageBreak/>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выполненной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из</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сплошного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силикатного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кирпича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без</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утеплителя</w:t>
      </w:r>
      <w:r w:rsidRPr="00BA136C">
        <w:rPr>
          <w:rFonts w:ascii="Helvetica" w:hAnsi="Helvetica" w:cs="Helvetica"/>
          <w:b/>
          <w:bCs/>
          <w:color w:val="222222"/>
          <w:sz w:val="21"/>
          <w:szCs w:val="21"/>
        </w:rPr>
        <w:tab/>
        <w:t xml:space="preserve"> 81</w:t>
      </w:r>
    </w:p>
    <w:p w14:paraId="0483A63E"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4.1.1.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Исходные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данные</w:t>
      </w:r>
      <w:r w:rsidRPr="00BA136C">
        <w:rPr>
          <w:rFonts w:ascii="Helvetica" w:hAnsi="Helvetica" w:cs="Helvetica"/>
          <w:b/>
          <w:bCs/>
          <w:color w:val="222222"/>
          <w:sz w:val="21"/>
          <w:szCs w:val="21"/>
        </w:rPr>
        <w:tab/>
        <w:t xml:space="preserve"> 81</w:t>
      </w:r>
    </w:p>
    <w:p w14:paraId="498D4841"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4.1.2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Результаты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расчета</w:t>
      </w:r>
      <w:r w:rsidRPr="00BA136C">
        <w:rPr>
          <w:rFonts w:ascii="Helvetica" w:hAnsi="Helvetica" w:cs="Helvetica"/>
          <w:b/>
          <w:bCs/>
          <w:color w:val="222222"/>
          <w:sz w:val="21"/>
          <w:szCs w:val="21"/>
        </w:rPr>
        <w:tab/>
        <w:t xml:space="preserve"> 82</w:t>
      </w:r>
    </w:p>
    <w:p w14:paraId="4C19B423"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Вариант</w:t>
      </w:r>
      <w:r w:rsidRPr="00BA136C">
        <w:rPr>
          <w:rFonts w:ascii="Helvetica" w:hAnsi="Helvetica" w:cs="Helvetica"/>
          <w:b/>
          <w:bCs/>
          <w:color w:val="222222"/>
          <w:sz w:val="21"/>
          <w:szCs w:val="21"/>
        </w:rPr>
        <w:t xml:space="preserve"> 2. </w:t>
      </w:r>
      <w:r w:rsidRPr="00BA136C">
        <w:rPr>
          <w:rFonts w:ascii="Helvetica" w:hAnsi="Helvetica" w:cs="Helvetica" w:hint="eastAsia"/>
          <w:b/>
          <w:bCs/>
          <w:color w:val="222222"/>
          <w:sz w:val="21"/>
          <w:szCs w:val="21"/>
        </w:rPr>
        <w:t>Расчет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теплотехнических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параметров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трехслойной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выполненной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из</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силикатного</w:t>
      </w:r>
    </w:p>
    <w:p w14:paraId="11208A58"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кирпича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пенополистиролом</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качестве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среднего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слоя</w:t>
      </w:r>
      <w:r w:rsidRPr="00BA136C">
        <w:rPr>
          <w:rFonts w:ascii="Helvetica" w:hAnsi="Helvetica" w:cs="Helvetica"/>
          <w:b/>
          <w:bCs/>
          <w:color w:val="222222"/>
          <w:sz w:val="21"/>
          <w:szCs w:val="21"/>
        </w:rPr>
        <w:tab/>
        <w:t xml:space="preserve"> 91</w:t>
      </w:r>
    </w:p>
    <w:p w14:paraId="28680D77"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І</w:t>
      </w:r>
    </w:p>
    <w:p w14:paraId="3AD94A40"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4.2.1.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Исходные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данные</w:t>
      </w:r>
      <w:r w:rsidRPr="00BA136C">
        <w:rPr>
          <w:rFonts w:ascii="Helvetica" w:hAnsi="Helvetica" w:cs="Helvetica"/>
          <w:b/>
          <w:bCs/>
          <w:color w:val="222222"/>
          <w:sz w:val="21"/>
          <w:szCs w:val="21"/>
        </w:rPr>
        <w:tab/>
        <w:t xml:space="preserve"> 91</w:t>
      </w:r>
    </w:p>
    <w:p w14:paraId="3D023FAF"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4.2.2.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Результаты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расчета</w:t>
      </w:r>
      <w:r w:rsidRPr="00BA136C">
        <w:rPr>
          <w:rFonts w:ascii="Helvetica" w:hAnsi="Helvetica" w:cs="Helvetica"/>
          <w:b/>
          <w:bCs/>
          <w:color w:val="222222"/>
          <w:sz w:val="21"/>
          <w:szCs w:val="21"/>
        </w:rPr>
        <w:tab/>
        <w:t xml:space="preserve"> 92</w:t>
      </w:r>
    </w:p>
    <w:p w14:paraId="1A51EC86"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4.3.</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Вариант</w:t>
      </w:r>
      <w:r w:rsidRPr="00BA136C">
        <w:rPr>
          <w:rFonts w:ascii="Helvetica" w:hAnsi="Helvetica" w:cs="Helvetica"/>
          <w:b/>
          <w:bCs/>
          <w:color w:val="222222"/>
          <w:sz w:val="21"/>
          <w:szCs w:val="21"/>
        </w:rPr>
        <w:t xml:space="preserve"> 3. </w:t>
      </w:r>
      <w:r w:rsidRPr="00BA136C">
        <w:rPr>
          <w:rFonts w:ascii="Helvetica" w:hAnsi="Helvetica" w:cs="Helvetica" w:hint="eastAsia"/>
          <w:b/>
          <w:bCs/>
          <w:color w:val="222222"/>
          <w:sz w:val="21"/>
          <w:szCs w:val="21"/>
        </w:rPr>
        <w:t>Расчет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теплотехнических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параметров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трехслойной</w:t>
      </w:r>
    </w:p>
    <w:p w14:paraId="53EBA340"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выполненной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из</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силикатного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кирпича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пеноизолом</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теплоизолитом</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качестве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среднего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теплоизоляционного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слоя</w:t>
      </w:r>
      <w:r w:rsidRPr="00BA136C">
        <w:rPr>
          <w:rFonts w:ascii="Helvetica" w:hAnsi="Helvetica" w:cs="Helvetica"/>
          <w:b/>
          <w:bCs/>
          <w:color w:val="222222"/>
          <w:sz w:val="21"/>
          <w:szCs w:val="21"/>
        </w:rPr>
        <w:tab/>
        <w:t xml:space="preserve"> 99</w:t>
      </w:r>
    </w:p>
    <w:p w14:paraId="11E2AE89"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4.3.1.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Исходные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данные</w:t>
      </w:r>
      <w:r w:rsidRPr="00BA136C">
        <w:rPr>
          <w:rFonts w:ascii="Helvetica" w:hAnsi="Helvetica" w:cs="Helvetica"/>
          <w:b/>
          <w:bCs/>
          <w:color w:val="222222"/>
          <w:sz w:val="21"/>
          <w:szCs w:val="21"/>
        </w:rPr>
        <w:tab/>
        <w:t xml:space="preserve"> 100</w:t>
      </w:r>
    </w:p>
    <w:p w14:paraId="404E80E8"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4.3.2.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Результаты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расчета</w:t>
      </w:r>
      <w:r w:rsidRPr="00BA136C">
        <w:rPr>
          <w:rFonts w:ascii="Helvetica" w:hAnsi="Helvetica" w:cs="Helvetica"/>
          <w:b/>
          <w:bCs/>
          <w:color w:val="222222"/>
          <w:sz w:val="21"/>
          <w:szCs w:val="21"/>
        </w:rPr>
        <w:tab/>
        <w:t xml:space="preserve"> 100</w:t>
      </w:r>
    </w:p>
    <w:p w14:paraId="1EB41488"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4.4.</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Вариант</w:t>
      </w:r>
      <w:r w:rsidRPr="00BA136C">
        <w:rPr>
          <w:rFonts w:ascii="Helvetica" w:hAnsi="Helvetica" w:cs="Helvetica"/>
          <w:b/>
          <w:bCs/>
          <w:color w:val="222222"/>
          <w:sz w:val="21"/>
          <w:szCs w:val="21"/>
        </w:rPr>
        <w:t xml:space="preserve"> 4. </w:t>
      </w:r>
      <w:r w:rsidRPr="00BA136C">
        <w:rPr>
          <w:rFonts w:ascii="Helvetica" w:hAnsi="Helvetica" w:cs="Helvetica" w:hint="eastAsia"/>
          <w:b/>
          <w:bCs/>
          <w:color w:val="222222"/>
          <w:sz w:val="21"/>
          <w:szCs w:val="21"/>
        </w:rPr>
        <w:t>Расчет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теплотехнических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параметров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трехслойной</w:t>
      </w:r>
    </w:p>
    <w:p w14:paraId="7D846D7C"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выполненной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из</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силикатного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кирпича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минеральной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ватой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качестве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среднего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слоя</w:t>
      </w:r>
      <w:r w:rsidRPr="00BA136C">
        <w:rPr>
          <w:rFonts w:ascii="Helvetica" w:hAnsi="Helvetica" w:cs="Helvetica"/>
          <w:b/>
          <w:bCs/>
          <w:color w:val="222222"/>
          <w:sz w:val="21"/>
          <w:szCs w:val="21"/>
        </w:rPr>
        <w:tab/>
        <w:t xml:space="preserve"> 108</w:t>
      </w:r>
    </w:p>
    <w:p w14:paraId="5C692435"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4.4.1.</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Исходные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данные</w:t>
      </w:r>
      <w:r w:rsidRPr="00BA136C">
        <w:rPr>
          <w:rFonts w:ascii="Helvetica" w:hAnsi="Helvetica" w:cs="Helvetica"/>
          <w:b/>
          <w:bCs/>
          <w:color w:val="222222"/>
          <w:sz w:val="21"/>
          <w:szCs w:val="21"/>
        </w:rPr>
        <w:tab/>
        <w:t xml:space="preserve"> 109</w:t>
      </w:r>
    </w:p>
    <w:p w14:paraId="489EF054"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4.4.2.</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Результаты</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расчета</w:t>
      </w:r>
      <w:r w:rsidRPr="00BA136C">
        <w:rPr>
          <w:rFonts w:ascii="Helvetica" w:hAnsi="Helvetica" w:cs="Helvetica"/>
          <w:b/>
          <w:bCs/>
          <w:color w:val="222222"/>
          <w:sz w:val="21"/>
          <w:szCs w:val="21"/>
        </w:rPr>
        <w:tab/>
        <w:t xml:space="preserve"> 109</w:t>
      </w:r>
    </w:p>
    <w:p w14:paraId="14768FA6"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4.5.</w:t>
      </w:r>
      <w:r w:rsidRPr="00BA136C">
        <w:rPr>
          <w:rFonts w:ascii="Helvetica" w:hAnsi="Helvetica" w:cs="Helvetica"/>
          <w:b/>
          <w:bCs/>
          <w:color w:val="222222"/>
          <w:sz w:val="21"/>
          <w:szCs w:val="21"/>
        </w:rPr>
        <w:tab/>
      </w:r>
      <w:r w:rsidRPr="00BA136C">
        <w:rPr>
          <w:rFonts w:ascii="Helvetica" w:hAnsi="Helvetica" w:cs="Helvetica" w:hint="eastAsia"/>
          <w:b/>
          <w:bCs/>
          <w:color w:val="222222"/>
          <w:sz w:val="21"/>
          <w:szCs w:val="21"/>
        </w:rPr>
        <w:t>Определение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экономической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целесообразности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выбора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теплоизоляционного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материала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для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повышения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теплозащиты</w:t>
      </w:r>
    </w:p>
    <w:p w14:paraId="2371919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ограждающей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конструкции</w:t>
      </w:r>
      <w:r w:rsidRPr="00BA136C">
        <w:rPr>
          <w:rFonts w:ascii="Helvetica" w:hAnsi="Helvetica" w:cs="Helvetica"/>
          <w:b/>
          <w:bCs/>
          <w:color w:val="222222"/>
          <w:sz w:val="21"/>
          <w:szCs w:val="21"/>
        </w:rPr>
        <w:tab/>
        <w:t xml:space="preserve"> 117</w:t>
      </w:r>
    </w:p>
    <w:p w14:paraId="56EA65B4"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lastRenderedPageBreak/>
        <w:t>Заключение</w:t>
      </w:r>
      <w:r w:rsidRPr="00BA136C">
        <w:rPr>
          <w:rFonts w:ascii="Helvetica" w:hAnsi="Helvetica" w:cs="Helvetica"/>
          <w:b/>
          <w:bCs/>
          <w:color w:val="222222"/>
          <w:sz w:val="21"/>
          <w:szCs w:val="21"/>
        </w:rPr>
        <w:tab/>
        <w:t xml:space="preserve"> 123</w:t>
      </w:r>
    </w:p>
    <w:p w14:paraId="794C9828"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Список</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литературы</w:t>
      </w:r>
      <w:r w:rsidRPr="00BA136C">
        <w:rPr>
          <w:rFonts w:ascii="Helvetica" w:hAnsi="Helvetica" w:cs="Helvetica"/>
          <w:b/>
          <w:bCs/>
          <w:color w:val="222222"/>
          <w:sz w:val="21"/>
          <w:szCs w:val="21"/>
        </w:rPr>
        <w:tab/>
        <w:t xml:space="preserve"> 125</w:t>
      </w:r>
    </w:p>
    <w:p w14:paraId="0A763AB5"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Приложение</w:t>
      </w:r>
      <w:r w:rsidRPr="00BA136C">
        <w:rPr>
          <w:rFonts w:ascii="Helvetica" w:hAnsi="Helvetica" w:cs="Helvetica"/>
          <w:b/>
          <w:bCs/>
          <w:color w:val="222222"/>
          <w:sz w:val="21"/>
          <w:szCs w:val="21"/>
        </w:rPr>
        <w:t xml:space="preserve"> 1. </w:t>
      </w:r>
      <w:r w:rsidRPr="00BA136C">
        <w:rPr>
          <w:rFonts w:ascii="Helvetica" w:hAnsi="Helvetica" w:cs="Helvetica" w:hint="eastAsia"/>
          <w:b/>
          <w:bCs/>
          <w:color w:val="222222"/>
          <w:sz w:val="21"/>
          <w:szCs w:val="21"/>
        </w:rPr>
        <w:t>Лабораторное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определение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зависимости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коэффициента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теплопроводности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влажности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для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теплоизоляционных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материалов</w:t>
      </w:r>
      <w:r w:rsidRPr="00BA136C">
        <w:rPr>
          <w:rFonts w:ascii="Helvetica" w:hAnsi="Helvetica" w:cs="Helvetica"/>
          <w:b/>
          <w:bCs/>
          <w:color w:val="222222"/>
          <w:sz w:val="21"/>
          <w:szCs w:val="21"/>
        </w:rPr>
        <w:tab/>
        <w:t xml:space="preserve"> 137</w:t>
      </w:r>
    </w:p>
    <w:p w14:paraId="74B6F51D"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 xml:space="preserve"> </w:t>
      </w:r>
    </w:p>
    <w:p w14:paraId="29E63EB1"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b/>
          <w:bCs/>
          <w:color w:val="222222"/>
          <w:sz w:val="21"/>
          <w:szCs w:val="21"/>
        </w:rPr>
        <w:t>4</w:t>
      </w:r>
    </w:p>
    <w:p w14:paraId="00FFC82C"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Приложение</w:t>
      </w:r>
      <w:r w:rsidRPr="00BA136C">
        <w:rPr>
          <w:rFonts w:ascii="Helvetica" w:hAnsi="Helvetica" w:cs="Helvetica"/>
          <w:b/>
          <w:bCs/>
          <w:color w:val="222222"/>
          <w:sz w:val="21"/>
          <w:szCs w:val="21"/>
        </w:rPr>
        <w:t xml:space="preserve"> 2. </w:t>
      </w:r>
      <w:r w:rsidRPr="00BA136C">
        <w:rPr>
          <w:rFonts w:ascii="Helvetica" w:hAnsi="Helvetica" w:cs="Helvetica" w:hint="eastAsia"/>
          <w:b/>
          <w:bCs/>
          <w:color w:val="222222"/>
          <w:sz w:val="21"/>
          <w:szCs w:val="21"/>
        </w:rPr>
        <w:t>Определение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зависимости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сорбционной</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влажности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строительных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материалов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изменения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потенциала</w:t>
      </w:r>
    </w:p>
    <w:p w14:paraId="6FAEF87A"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влажности</w:t>
      </w:r>
      <w:r w:rsidRPr="00BA136C">
        <w:rPr>
          <w:rFonts w:ascii="Helvetica" w:hAnsi="Helvetica" w:cs="Helvetica"/>
          <w:b/>
          <w:bCs/>
          <w:color w:val="222222"/>
          <w:sz w:val="21"/>
          <w:szCs w:val="21"/>
        </w:rPr>
        <w:tab/>
        <w:t xml:space="preserve"> 140</w:t>
      </w:r>
    </w:p>
    <w:p w14:paraId="267F5EE1"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Приложение</w:t>
      </w:r>
      <w:r w:rsidRPr="00BA136C">
        <w:rPr>
          <w:rFonts w:ascii="Helvetica" w:hAnsi="Helvetica" w:cs="Helvetica"/>
          <w:b/>
          <w:bCs/>
          <w:color w:val="222222"/>
          <w:sz w:val="21"/>
          <w:szCs w:val="21"/>
        </w:rPr>
        <w:t xml:space="preserve"> 3. </w:t>
      </w:r>
      <w:r w:rsidRPr="00BA136C">
        <w:rPr>
          <w:rFonts w:ascii="Helvetica" w:hAnsi="Helvetica" w:cs="Helvetica" w:hint="eastAsia"/>
          <w:b/>
          <w:bCs/>
          <w:color w:val="222222"/>
          <w:sz w:val="21"/>
          <w:szCs w:val="21"/>
        </w:rPr>
        <w:t>Определение</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зависимости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коэффициента</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влагопроводности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строительных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материалов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от</w:t>
      </w:r>
    </w:p>
    <w:p w14:paraId="7F6794CF"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влагосодержания</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материала</w:t>
      </w:r>
      <w:r w:rsidRPr="00BA136C">
        <w:rPr>
          <w:rFonts w:ascii="Helvetica" w:hAnsi="Helvetica" w:cs="Helvetica"/>
          <w:b/>
          <w:bCs/>
          <w:color w:val="222222"/>
          <w:sz w:val="21"/>
          <w:szCs w:val="21"/>
        </w:rPr>
        <w:tab/>
        <w:t xml:space="preserve"> 145</w:t>
      </w:r>
    </w:p>
    <w:p w14:paraId="43C4B672" w14:textId="77777777" w:rsidR="00BA136C" w:rsidRPr="00BA136C" w:rsidRDefault="00BA136C" w:rsidP="00BA136C">
      <w:pPr>
        <w:rPr>
          <w:rFonts w:ascii="Helvetica" w:hAnsi="Helvetica" w:cs="Helvetica"/>
          <w:b/>
          <w:bCs/>
          <w:color w:val="222222"/>
          <w:sz w:val="21"/>
          <w:szCs w:val="21"/>
        </w:rPr>
      </w:pPr>
      <w:r w:rsidRPr="00BA136C">
        <w:rPr>
          <w:rFonts w:ascii="Helvetica" w:hAnsi="Helvetica" w:cs="Helvetica" w:hint="eastAsia"/>
          <w:b/>
          <w:bCs/>
          <w:color w:val="222222"/>
          <w:sz w:val="21"/>
          <w:szCs w:val="21"/>
        </w:rPr>
        <w:t>Акт</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о</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внедрении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научных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практических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результатов</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диссертационных</w:t>
      </w:r>
      <w:r w:rsidRPr="00BA136C">
        <w:rPr>
          <w:rFonts w:ascii="Helvetica" w:hAnsi="Helvetica" w:cs="Helvetica"/>
          <w:b/>
          <w:bCs/>
          <w:color w:val="222222"/>
          <w:sz w:val="21"/>
          <w:szCs w:val="21"/>
        </w:rPr>
        <w:t xml:space="preserve"> </w:t>
      </w:r>
      <w:r w:rsidRPr="00BA136C">
        <w:rPr>
          <w:rFonts w:ascii="Helvetica" w:hAnsi="Helvetica" w:cs="Helvetica" w:hint="eastAsia"/>
          <w:b/>
          <w:bCs/>
          <w:color w:val="222222"/>
          <w:sz w:val="21"/>
          <w:szCs w:val="21"/>
        </w:rPr>
        <w:t>исследований</w:t>
      </w:r>
      <w:r w:rsidRPr="00BA136C">
        <w:rPr>
          <w:rFonts w:ascii="Helvetica" w:hAnsi="Helvetica" w:cs="Helvetica"/>
          <w:b/>
          <w:bCs/>
          <w:color w:val="222222"/>
          <w:sz w:val="21"/>
          <w:szCs w:val="21"/>
        </w:rPr>
        <w:tab/>
        <w:t xml:space="preserve"> 152</w:t>
      </w:r>
    </w:p>
    <w:p w14:paraId="7700496F" w14:textId="6C9806F5" w:rsidR="00CE4C28" w:rsidRDefault="00CE4C28" w:rsidP="00BA136C"/>
    <w:p w14:paraId="1F4FD327" w14:textId="0632708E" w:rsidR="00BA136C" w:rsidRDefault="00BA136C" w:rsidP="00BA136C"/>
    <w:p w14:paraId="5814A272" w14:textId="2AA8C55C" w:rsidR="00BA136C" w:rsidRDefault="00BA136C" w:rsidP="00BA136C"/>
    <w:p w14:paraId="499972B5" w14:textId="77777777" w:rsidR="00BA136C" w:rsidRDefault="00BA136C" w:rsidP="00BA136C">
      <w:r>
        <w:rPr>
          <w:rFonts w:hint="eastAsia"/>
        </w:rPr>
        <w:t>ЗАКЛЮЧЕНИЕ</w:t>
      </w:r>
    </w:p>
    <w:p w14:paraId="1ED260C0" w14:textId="77777777" w:rsidR="00BA136C" w:rsidRDefault="00BA136C" w:rsidP="00BA136C">
      <w:r>
        <w:rPr>
          <w:rFonts w:hint="eastAsia"/>
        </w:rPr>
        <w:t>В</w:t>
      </w:r>
      <w:r>
        <w:t xml:space="preserve"> </w:t>
      </w:r>
      <w:r>
        <w:rPr>
          <w:rFonts w:hint="eastAsia"/>
        </w:rPr>
        <w:t>результате</w:t>
      </w:r>
      <w:r>
        <w:t xml:space="preserve"> </w:t>
      </w:r>
      <w:r>
        <w:rPr>
          <w:rFonts w:hint="eastAsia"/>
        </w:rPr>
        <w:t>проведенных</w:t>
      </w:r>
      <w:r>
        <w:t xml:space="preserve"> </w:t>
      </w:r>
      <w:r>
        <w:rPr>
          <w:rFonts w:hint="eastAsia"/>
        </w:rPr>
        <w:t>диссертационных</w:t>
      </w:r>
      <w:r>
        <w:t xml:space="preserve"> </w:t>
      </w:r>
      <w:r>
        <w:rPr>
          <w:rFonts w:hint="eastAsia"/>
        </w:rPr>
        <w:t>исследований</w:t>
      </w:r>
      <w:r>
        <w:t xml:space="preserve"> </w:t>
      </w:r>
      <w:r>
        <w:rPr>
          <w:rFonts w:hint="eastAsia"/>
        </w:rPr>
        <w:t>получены</w:t>
      </w:r>
      <w:r>
        <w:t xml:space="preserve"> </w:t>
      </w:r>
      <w:r>
        <w:rPr>
          <w:rFonts w:hint="eastAsia"/>
        </w:rPr>
        <w:t>следующие</w:t>
      </w:r>
      <w:r>
        <w:t xml:space="preserve"> </w:t>
      </w:r>
      <w:r>
        <w:rPr>
          <w:rFonts w:hint="eastAsia"/>
        </w:rPr>
        <w:t>результаты</w:t>
      </w:r>
      <w:r>
        <w:t xml:space="preserve"> </w:t>
      </w:r>
      <w:r>
        <w:rPr>
          <w:rFonts w:hint="eastAsia"/>
        </w:rPr>
        <w:t>и</w:t>
      </w:r>
      <w:r>
        <w:t xml:space="preserve"> </w:t>
      </w:r>
      <w:r>
        <w:rPr>
          <w:rFonts w:hint="eastAsia"/>
        </w:rPr>
        <w:t>сделаны</w:t>
      </w:r>
      <w:r>
        <w:t xml:space="preserve"> </w:t>
      </w:r>
      <w:r>
        <w:rPr>
          <w:rFonts w:hint="eastAsia"/>
        </w:rPr>
        <w:t>следующие</w:t>
      </w:r>
      <w:r>
        <w:t xml:space="preserve"> </w:t>
      </w:r>
      <w:r>
        <w:rPr>
          <w:rFonts w:hint="eastAsia"/>
        </w:rPr>
        <w:t>выводы</w:t>
      </w:r>
      <w:r>
        <w:t>:</w:t>
      </w:r>
    </w:p>
    <w:p w14:paraId="07D66BD0" w14:textId="77777777" w:rsidR="00BA136C" w:rsidRDefault="00BA136C" w:rsidP="00BA136C">
      <w:r>
        <w:t>1.</w:t>
      </w:r>
      <w:r>
        <w:tab/>
      </w:r>
      <w:r>
        <w:rPr>
          <w:rFonts w:hint="eastAsia"/>
        </w:rPr>
        <w:t>Разработана</w:t>
      </w:r>
      <w:r>
        <w:t xml:space="preserve"> </w:t>
      </w:r>
      <w:r>
        <w:rPr>
          <w:rFonts w:hint="eastAsia"/>
        </w:rPr>
        <w:t>методика</w:t>
      </w:r>
      <w:r>
        <w:t xml:space="preserve"> </w:t>
      </w:r>
      <w:r>
        <w:rPr>
          <w:rFonts w:hint="eastAsia"/>
        </w:rPr>
        <w:t>компьютерного</w:t>
      </w:r>
      <w:r>
        <w:t xml:space="preserve"> </w:t>
      </w:r>
      <w:r>
        <w:rPr>
          <w:rFonts w:hint="eastAsia"/>
        </w:rPr>
        <w:t>расчета</w:t>
      </w:r>
      <w:r>
        <w:t xml:space="preserve">, </w:t>
      </w:r>
      <w:r>
        <w:rPr>
          <w:rFonts w:hint="eastAsia"/>
        </w:rPr>
        <w:t>позволяющая</w:t>
      </w:r>
      <w:r>
        <w:t xml:space="preserve"> </w:t>
      </w:r>
      <w:r>
        <w:rPr>
          <w:rFonts w:hint="eastAsia"/>
        </w:rPr>
        <w:t>моделировать</w:t>
      </w:r>
      <w:r>
        <w:t xml:space="preserve"> </w:t>
      </w:r>
      <w:r>
        <w:rPr>
          <w:rFonts w:hint="eastAsia"/>
        </w:rPr>
        <w:t>процессы</w:t>
      </w:r>
      <w:r>
        <w:t xml:space="preserve"> </w:t>
      </w:r>
      <w:r>
        <w:rPr>
          <w:rFonts w:hint="eastAsia"/>
        </w:rPr>
        <w:t>переноса</w:t>
      </w:r>
      <w:r>
        <w:t xml:space="preserve"> </w:t>
      </w:r>
      <w:r>
        <w:rPr>
          <w:rFonts w:hint="eastAsia"/>
        </w:rPr>
        <w:t>тепла</w:t>
      </w:r>
      <w:r>
        <w:t xml:space="preserve"> </w:t>
      </w:r>
      <w:r>
        <w:rPr>
          <w:rFonts w:hint="eastAsia"/>
        </w:rPr>
        <w:t>и</w:t>
      </w:r>
      <w:r>
        <w:t xml:space="preserve"> </w:t>
      </w:r>
      <w:r>
        <w:rPr>
          <w:rFonts w:hint="eastAsia"/>
        </w:rPr>
        <w:t>влаги</w:t>
      </w:r>
      <w:r>
        <w:t xml:space="preserve">, </w:t>
      </w:r>
      <w:r>
        <w:rPr>
          <w:rFonts w:hint="eastAsia"/>
        </w:rPr>
        <w:t>протекающие</w:t>
      </w:r>
      <w:r>
        <w:t xml:space="preserve"> </w:t>
      </w:r>
      <w:r>
        <w:rPr>
          <w:rFonts w:hint="eastAsia"/>
        </w:rPr>
        <w:t>в</w:t>
      </w:r>
      <w:r>
        <w:t xml:space="preserve"> </w:t>
      </w:r>
      <w:r>
        <w:rPr>
          <w:rFonts w:hint="eastAsia"/>
        </w:rPr>
        <w:t>материальных</w:t>
      </w:r>
      <w:r>
        <w:t xml:space="preserve"> </w:t>
      </w:r>
      <w:r>
        <w:rPr>
          <w:rFonts w:hint="eastAsia"/>
        </w:rPr>
        <w:t>слоях</w:t>
      </w:r>
      <w:r>
        <w:t xml:space="preserve"> </w:t>
      </w:r>
      <w:r>
        <w:rPr>
          <w:rFonts w:hint="eastAsia"/>
        </w:rPr>
        <w:t>многослойных</w:t>
      </w:r>
      <w:r>
        <w:t xml:space="preserve"> </w:t>
      </w:r>
      <w:r>
        <w:rPr>
          <w:rFonts w:hint="eastAsia"/>
        </w:rPr>
        <w:t>ограждающих</w:t>
      </w:r>
      <w:r>
        <w:t xml:space="preserve"> </w:t>
      </w:r>
      <w:r>
        <w:rPr>
          <w:rFonts w:hint="eastAsia"/>
        </w:rPr>
        <w:t>конструкций</w:t>
      </w:r>
      <w:r>
        <w:t xml:space="preserve"> </w:t>
      </w:r>
      <w:r>
        <w:rPr>
          <w:rFonts w:hint="eastAsia"/>
        </w:rPr>
        <w:t>во</w:t>
      </w:r>
      <w:r>
        <w:t xml:space="preserve"> </w:t>
      </w:r>
      <w:r>
        <w:rPr>
          <w:rFonts w:hint="eastAsia"/>
        </w:rPr>
        <w:t>время</w:t>
      </w:r>
      <w:r>
        <w:t xml:space="preserve"> </w:t>
      </w:r>
      <w:r>
        <w:rPr>
          <w:rFonts w:hint="eastAsia"/>
        </w:rPr>
        <w:t>эксплуатации</w:t>
      </w:r>
      <w:r>
        <w:t xml:space="preserve">, </w:t>
      </w:r>
      <w:r>
        <w:rPr>
          <w:rFonts w:hint="eastAsia"/>
        </w:rPr>
        <w:t>в</w:t>
      </w:r>
      <w:r>
        <w:t xml:space="preserve"> </w:t>
      </w:r>
      <w:r>
        <w:rPr>
          <w:rFonts w:hint="eastAsia"/>
        </w:rPr>
        <w:t>нестационарном</w:t>
      </w:r>
      <w:r>
        <w:t xml:space="preserve"> </w:t>
      </w:r>
      <w:r>
        <w:rPr>
          <w:rFonts w:hint="eastAsia"/>
        </w:rPr>
        <w:t>режиме</w:t>
      </w:r>
      <w:r>
        <w:t xml:space="preserve">, </w:t>
      </w:r>
      <w:r>
        <w:rPr>
          <w:rFonts w:hint="eastAsia"/>
        </w:rPr>
        <w:t>с</w:t>
      </w:r>
      <w:r>
        <w:t xml:space="preserve"> </w:t>
      </w:r>
      <w:r>
        <w:rPr>
          <w:rFonts w:hint="eastAsia"/>
        </w:rPr>
        <w:t>учетом</w:t>
      </w:r>
      <w:r>
        <w:t xml:space="preserve"> </w:t>
      </w:r>
      <w:r>
        <w:rPr>
          <w:rFonts w:hint="eastAsia"/>
        </w:rPr>
        <w:t>их</w:t>
      </w:r>
      <w:r>
        <w:t xml:space="preserve"> </w:t>
      </w:r>
      <w:r>
        <w:rPr>
          <w:rFonts w:hint="eastAsia"/>
        </w:rPr>
        <w:t>индивидуальных</w:t>
      </w:r>
      <w:r>
        <w:t xml:space="preserve"> </w:t>
      </w:r>
      <w:r>
        <w:rPr>
          <w:rFonts w:hint="eastAsia"/>
        </w:rPr>
        <w:t>свойств</w:t>
      </w:r>
      <w:r>
        <w:t xml:space="preserve"> </w:t>
      </w:r>
      <w:r>
        <w:rPr>
          <w:rFonts w:hint="eastAsia"/>
        </w:rPr>
        <w:t>и</w:t>
      </w:r>
      <w:r>
        <w:t xml:space="preserve"> </w:t>
      </w:r>
      <w:r>
        <w:rPr>
          <w:rFonts w:hint="eastAsia"/>
        </w:rPr>
        <w:t>особенностей</w:t>
      </w:r>
      <w:r>
        <w:t xml:space="preserve"> </w:t>
      </w:r>
      <w:r>
        <w:rPr>
          <w:rFonts w:hint="eastAsia"/>
        </w:rPr>
        <w:t>климата</w:t>
      </w:r>
      <w:r>
        <w:t xml:space="preserve"> </w:t>
      </w:r>
      <w:r>
        <w:rPr>
          <w:rFonts w:hint="eastAsia"/>
        </w:rPr>
        <w:t>района</w:t>
      </w:r>
      <w:r>
        <w:t xml:space="preserve"> </w:t>
      </w:r>
      <w:r>
        <w:rPr>
          <w:rFonts w:hint="eastAsia"/>
        </w:rPr>
        <w:t>строительства</w:t>
      </w:r>
      <w:r>
        <w:t>.</w:t>
      </w:r>
    </w:p>
    <w:p w14:paraId="47F2B7AB" w14:textId="77777777" w:rsidR="00BA136C" w:rsidRDefault="00BA136C" w:rsidP="00BA136C">
      <w:r>
        <w:lastRenderedPageBreak/>
        <w:t>2.</w:t>
      </w:r>
      <w:r>
        <w:tab/>
      </w:r>
      <w:r>
        <w:rPr>
          <w:rFonts w:hint="eastAsia"/>
        </w:rPr>
        <w:t>Получены</w:t>
      </w:r>
      <w:r>
        <w:t xml:space="preserve"> </w:t>
      </w:r>
      <w:r>
        <w:rPr>
          <w:rFonts w:hint="eastAsia"/>
        </w:rPr>
        <w:t>функциональные</w:t>
      </w:r>
      <w:r>
        <w:t xml:space="preserve"> </w:t>
      </w:r>
      <w:r>
        <w:rPr>
          <w:rFonts w:hint="eastAsia"/>
        </w:rPr>
        <w:t>зависимости</w:t>
      </w:r>
      <w:r>
        <w:t xml:space="preserve"> </w:t>
      </w:r>
      <w:r>
        <w:rPr>
          <w:rFonts w:hint="eastAsia"/>
        </w:rPr>
        <w:t>парциального</w:t>
      </w:r>
      <w:r>
        <w:t xml:space="preserve"> </w:t>
      </w:r>
      <w:r>
        <w:rPr>
          <w:rFonts w:hint="eastAsia"/>
        </w:rPr>
        <w:t>давления</w:t>
      </w:r>
      <w:r>
        <w:t xml:space="preserve"> </w:t>
      </w:r>
      <w:r>
        <w:rPr>
          <w:rFonts w:hint="eastAsia"/>
        </w:rPr>
        <w:t>воздуха</w:t>
      </w:r>
      <w:r>
        <w:t xml:space="preserve">, </w:t>
      </w:r>
      <w:r>
        <w:rPr>
          <w:rFonts w:hint="eastAsia"/>
        </w:rPr>
        <w:t>теплопроводности</w:t>
      </w:r>
      <w:r>
        <w:t xml:space="preserve">, </w:t>
      </w:r>
      <w:r>
        <w:rPr>
          <w:rFonts w:hint="eastAsia"/>
        </w:rPr>
        <w:t>сорбционной</w:t>
      </w:r>
      <w:r>
        <w:t xml:space="preserve"> </w:t>
      </w:r>
      <w:r>
        <w:rPr>
          <w:rFonts w:hint="eastAsia"/>
        </w:rPr>
        <w:t>влажности</w:t>
      </w:r>
      <w:r>
        <w:t xml:space="preserve"> </w:t>
      </w:r>
      <w:r>
        <w:rPr>
          <w:rFonts w:hint="eastAsia"/>
        </w:rPr>
        <w:t>и</w:t>
      </w:r>
      <w:r>
        <w:t xml:space="preserve"> </w:t>
      </w:r>
      <w:r>
        <w:rPr>
          <w:rFonts w:hint="eastAsia"/>
        </w:rPr>
        <w:t>влагопроводности</w:t>
      </w:r>
      <w:r>
        <w:t xml:space="preserve"> </w:t>
      </w:r>
      <w:r>
        <w:rPr>
          <w:rFonts w:hint="eastAsia"/>
        </w:rPr>
        <w:t>строительных</w:t>
      </w:r>
      <w:r>
        <w:t xml:space="preserve"> </w:t>
      </w:r>
      <w:r>
        <w:rPr>
          <w:rFonts w:hint="eastAsia"/>
        </w:rPr>
        <w:t>материалов</w:t>
      </w:r>
      <w:r>
        <w:t xml:space="preserve"> </w:t>
      </w:r>
      <w:r>
        <w:rPr>
          <w:rFonts w:hint="eastAsia"/>
        </w:rPr>
        <w:t>от</w:t>
      </w:r>
      <w:r>
        <w:t xml:space="preserve"> </w:t>
      </w:r>
      <w:r>
        <w:rPr>
          <w:rFonts w:hint="eastAsia"/>
        </w:rPr>
        <w:t>температуры</w:t>
      </w:r>
      <w:r>
        <w:t xml:space="preserve"> </w:t>
      </w:r>
      <w:r>
        <w:rPr>
          <w:rFonts w:hint="eastAsia"/>
        </w:rPr>
        <w:t>и</w:t>
      </w:r>
      <w:r>
        <w:t xml:space="preserve"> </w:t>
      </w:r>
      <w:r>
        <w:rPr>
          <w:rFonts w:hint="eastAsia"/>
        </w:rPr>
        <w:t>влажности</w:t>
      </w:r>
      <w:r>
        <w:t xml:space="preserve">, </w:t>
      </w:r>
      <w:r>
        <w:rPr>
          <w:rFonts w:hint="eastAsia"/>
        </w:rPr>
        <w:t>необходимые</w:t>
      </w:r>
      <w:r>
        <w:t xml:space="preserve"> </w:t>
      </w:r>
      <w:r>
        <w:rPr>
          <w:rFonts w:hint="eastAsia"/>
        </w:rPr>
        <w:t>для</w:t>
      </w:r>
      <w:r>
        <w:t xml:space="preserve"> </w:t>
      </w:r>
      <w:r>
        <w:rPr>
          <w:rFonts w:hint="eastAsia"/>
        </w:rPr>
        <w:t>физико</w:t>
      </w:r>
      <w:r>
        <w:t>-</w:t>
      </w:r>
      <w:r>
        <w:rPr>
          <w:rFonts w:hint="eastAsia"/>
        </w:rPr>
        <w:t>математической</w:t>
      </w:r>
      <w:r>
        <w:t xml:space="preserve"> </w:t>
      </w:r>
      <w:r>
        <w:rPr>
          <w:rFonts w:hint="eastAsia"/>
        </w:rPr>
        <w:t>модели</w:t>
      </w:r>
      <w:r>
        <w:t xml:space="preserve"> </w:t>
      </w:r>
      <w:r>
        <w:rPr>
          <w:rFonts w:hint="eastAsia"/>
        </w:rPr>
        <w:t>нестационарного</w:t>
      </w:r>
      <w:r>
        <w:t xml:space="preserve"> </w:t>
      </w:r>
      <w:r>
        <w:rPr>
          <w:rFonts w:hint="eastAsia"/>
        </w:rPr>
        <w:t>тепловлажностного</w:t>
      </w:r>
      <w:r>
        <w:t xml:space="preserve"> </w:t>
      </w:r>
      <w:r>
        <w:rPr>
          <w:rFonts w:hint="eastAsia"/>
        </w:rPr>
        <w:t>расчета</w:t>
      </w:r>
      <w:r>
        <w:t>.</w:t>
      </w:r>
    </w:p>
    <w:p w14:paraId="457D024C" w14:textId="77777777" w:rsidR="00BA136C" w:rsidRDefault="00BA136C" w:rsidP="00BA136C">
      <w:r>
        <w:t>3.</w:t>
      </w:r>
      <w:r>
        <w:tab/>
        <w:t xml:space="preserve"> </w:t>
      </w:r>
      <w:r>
        <w:rPr>
          <w:rFonts w:hint="eastAsia"/>
        </w:rPr>
        <w:t>Разработана</w:t>
      </w:r>
      <w:r>
        <w:t xml:space="preserve"> </w:t>
      </w:r>
      <w:r>
        <w:rPr>
          <w:rFonts w:hint="eastAsia"/>
        </w:rPr>
        <w:t>новая</w:t>
      </w:r>
      <w:r>
        <w:t xml:space="preserve"> </w:t>
      </w:r>
      <w:r>
        <w:rPr>
          <w:rFonts w:hint="eastAsia"/>
        </w:rPr>
        <w:t>методика</w:t>
      </w:r>
      <w:r>
        <w:t xml:space="preserve"> </w:t>
      </w:r>
      <w:r>
        <w:rPr>
          <w:rFonts w:hint="eastAsia"/>
        </w:rPr>
        <w:t>лабораторных</w:t>
      </w:r>
      <w:r>
        <w:t xml:space="preserve">, </w:t>
      </w:r>
      <w:r>
        <w:rPr>
          <w:rFonts w:hint="eastAsia"/>
        </w:rPr>
        <w:t>исследований</w:t>
      </w:r>
      <w:r>
        <w:t xml:space="preserve"> </w:t>
      </w:r>
      <w:r>
        <w:rPr>
          <w:rFonts w:hint="eastAsia"/>
        </w:rPr>
        <w:t>для</w:t>
      </w:r>
      <w:r>
        <w:t xml:space="preserve"> </w:t>
      </w:r>
      <w:r>
        <w:rPr>
          <w:rFonts w:hint="eastAsia"/>
        </w:rPr>
        <w:t>определения</w:t>
      </w:r>
      <w:r>
        <w:t xml:space="preserve"> </w:t>
      </w:r>
      <w:r>
        <w:rPr>
          <w:rFonts w:hint="eastAsia"/>
        </w:rPr>
        <w:t>зависимости</w:t>
      </w:r>
      <w:r>
        <w:t xml:space="preserve"> </w:t>
      </w:r>
      <w:r>
        <w:rPr>
          <w:rFonts w:hint="eastAsia"/>
        </w:rPr>
        <w:t>теплопроводности</w:t>
      </w:r>
      <w:r>
        <w:t xml:space="preserve"> </w:t>
      </w:r>
      <w:r>
        <w:rPr>
          <w:rFonts w:hint="eastAsia"/>
        </w:rPr>
        <w:t>теплоизоляционных</w:t>
      </w:r>
      <w:r>
        <w:t xml:space="preserve"> </w:t>
      </w:r>
      <w:r>
        <w:rPr>
          <w:rFonts w:hint="eastAsia"/>
        </w:rPr>
        <w:t>материалов</w:t>
      </w:r>
      <w:r>
        <w:t xml:space="preserve"> </w:t>
      </w:r>
      <w:r>
        <w:rPr>
          <w:rFonts w:hint="eastAsia"/>
        </w:rPr>
        <w:t>от</w:t>
      </w:r>
      <w:r>
        <w:t xml:space="preserve"> </w:t>
      </w:r>
      <w:r>
        <w:rPr>
          <w:rFonts w:hint="eastAsia"/>
        </w:rPr>
        <w:t>сорбционной</w:t>
      </w:r>
      <w:r>
        <w:t xml:space="preserve"> </w:t>
      </w:r>
      <w:r>
        <w:rPr>
          <w:rFonts w:hint="eastAsia"/>
        </w:rPr>
        <w:t>влажности</w:t>
      </w:r>
      <w:r>
        <w:t xml:space="preserve">, </w:t>
      </w:r>
      <w:r>
        <w:rPr>
          <w:rFonts w:hint="eastAsia"/>
        </w:rPr>
        <w:t>с</w:t>
      </w:r>
      <w:r>
        <w:t xml:space="preserve"> </w:t>
      </w:r>
      <w:r>
        <w:rPr>
          <w:rFonts w:hint="eastAsia"/>
        </w:rPr>
        <w:t>использованием</w:t>
      </w:r>
      <w:r>
        <w:t xml:space="preserve"> </w:t>
      </w:r>
      <w:r>
        <w:rPr>
          <w:rFonts w:hint="eastAsia"/>
        </w:rPr>
        <w:t>которой</w:t>
      </w:r>
      <w:r>
        <w:t xml:space="preserve"> </w:t>
      </w:r>
      <w:r>
        <w:rPr>
          <w:rFonts w:hint="eastAsia"/>
        </w:rPr>
        <w:t>получены</w:t>
      </w:r>
      <w:r>
        <w:t xml:space="preserve"> </w:t>
      </w:r>
      <w:r>
        <w:rPr>
          <w:rFonts w:hint="eastAsia"/>
        </w:rPr>
        <w:t>функциональные</w:t>
      </w:r>
      <w:r>
        <w:t xml:space="preserve"> </w:t>
      </w:r>
      <w:r>
        <w:rPr>
          <w:rFonts w:hint="eastAsia"/>
        </w:rPr>
        <w:t>зависимости</w:t>
      </w:r>
      <w:r>
        <w:t xml:space="preserve"> </w:t>
      </w:r>
      <w:r>
        <w:rPr>
          <w:rFonts w:hint="eastAsia"/>
        </w:rPr>
        <w:t>для</w:t>
      </w:r>
      <w:r>
        <w:t xml:space="preserve"> </w:t>
      </w:r>
      <w:r>
        <w:rPr>
          <w:rFonts w:hint="eastAsia"/>
        </w:rPr>
        <w:t>теплоизоляционных</w:t>
      </w:r>
      <w:r>
        <w:t xml:space="preserve"> </w:t>
      </w:r>
      <w:r>
        <w:rPr>
          <w:rFonts w:hint="eastAsia"/>
        </w:rPr>
        <w:t>материалов</w:t>
      </w:r>
      <w:r>
        <w:t xml:space="preserve"> </w:t>
      </w:r>
      <w:r>
        <w:rPr>
          <w:rFonts w:hint="eastAsia"/>
        </w:rPr>
        <w:t>читинского</w:t>
      </w:r>
      <w:r>
        <w:t xml:space="preserve"> </w:t>
      </w:r>
      <w:r>
        <w:rPr>
          <w:rFonts w:hint="eastAsia"/>
        </w:rPr>
        <w:t>производства</w:t>
      </w:r>
      <w:r>
        <w:t xml:space="preserve"> - </w:t>
      </w:r>
      <w:r>
        <w:rPr>
          <w:rFonts w:hint="eastAsia"/>
        </w:rPr>
        <w:t>пенополистирола</w:t>
      </w:r>
      <w:r>
        <w:t xml:space="preserve"> </w:t>
      </w:r>
      <w:r>
        <w:rPr>
          <w:rFonts w:hint="eastAsia"/>
        </w:rPr>
        <w:t>и</w:t>
      </w:r>
      <w:r>
        <w:t xml:space="preserve"> </w:t>
      </w:r>
      <w:r>
        <w:rPr>
          <w:rFonts w:hint="eastAsia"/>
        </w:rPr>
        <w:t>пеноизола</w:t>
      </w:r>
      <w:r>
        <w:t>.</w:t>
      </w:r>
    </w:p>
    <w:p w14:paraId="67CDFC04" w14:textId="77777777" w:rsidR="00BA136C" w:rsidRDefault="00BA136C" w:rsidP="00BA136C">
      <w:r>
        <w:t>4.</w:t>
      </w:r>
      <w:r>
        <w:tab/>
      </w:r>
      <w:r>
        <w:rPr>
          <w:rFonts w:hint="eastAsia"/>
        </w:rPr>
        <w:t>По</w:t>
      </w:r>
      <w:r>
        <w:t xml:space="preserve"> </w:t>
      </w:r>
      <w:r>
        <w:rPr>
          <w:rFonts w:hint="eastAsia"/>
        </w:rPr>
        <w:t>предложенной</w:t>
      </w:r>
      <w:r>
        <w:t xml:space="preserve"> </w:t>
      </w:r>
      <w:r>
        <w:rPr>
          <w:rFonts w:hint="eastAsia"/>
        </w:rPr>
        <w:t>методике</w:t>
      </w:r>
      <w:r>
        <w:t xml:space="preserve"> </w:t>
      </w:r>
      <w:r>
        <w:rPr>
          <w:rFonts w:hint="eastAsia"/>
        </w:rPr>
        <w:t>произведен</w:t>
      </w:r>
      <w:r>
        <w:t xml:space="preserve"> </w:t>
      </w:r>
      <w:r>
        <w:rPr>
          <w:rFonts w:hint="eastAsia"/>
        </w:rPr>
        <w:t>расчет</w:t>
      </w:r>
      <w:r>
        <w:t xml:space="preserve"> </w:t>
      </w:r>
      <w:r>
        <w:rPr>
          <w:rFonts w:hint="eastAsia"/>
        </w:rPr>
        <w:t>эффективности</w:t>
      </w:r>
    </w:p>
    <w:p w14:paraId="644A208F" w14:textId="77777777" w:rsidR="00BA136C" w:rsidRDefault="00BA136C" w:rsidP="00BA136C">
      <w:r>
        <w:rPr>
          <w:rFonts w:hint="eastAsia"/>
        </w:rPr>
        <w:t>тепловой</w:t>
      </w:r>
      <w:r>
        <w:t xml:space="preserve"> </w:t>
      </w:r>
      <w:r>
        <w:rPr>
          <w:rFonts w:hint="eastAsia"/>
        </w:rPr>
        <w:t>защиты</w:t>
      </w:r>
      <w:r>
        <w:t xml:space="preserve"> </w:t>
      </w:r>
      <w:r>
        <w:rPr>
          <w:rFonts w:hint="eastAsia"/>
        </w:rPr>
        <w:t>трехслойных</w:t>
      </w:r>
      <w:r>
        <w:t xml:space="preserve"> </w:t>
      </w:r>
      <w:r>
        <w:rPr>
          <w:rFonts w:hint="eastAsia"/>
        </w:rPr>
        <w:t>ограждающих</w:t>
      </w:r>
      <w:r>
        <w:t xml:space="preserve"> </w:t>
      </w:r>
      <w:r>
        <w:rPr>
          <w:rFonts w:hint="eastAsia"/>
        </w:rPr>
        <w:t>конструкций</w:t>
      </w:r>
      <w:r>
        <w:t xml:space="preserve"> </w:t>
      </w:r>
      <w:r>
        <w:rPr>
          <w:rFonts w:hint="eastAsia"/>
        </w:rPr>
        <w:t>зданий</w:t>
      </w:r>
      <w:r>
        <w:t xml:space="preserve"> </w:t>
      </w:r>
      <w:r>
        <w:rPr>
          <w:rFonts w:hint="eastAsia"/>
        </w:rPr>
        <w:t>с</w:t>
      </w:r>
      <w:r>
        <w:t xml:space="preserve"> </w:t>
      </w:r>
      <w:r>
        <w:rPr>
          <w:rFonts w:hint="eastAsia"/>
        </w:rPr>
        <w:t>теплоизоляционным</w:t>
      </w:r>
      <w:r>
        <w:t xml:space="preserve"> </w:t>
      </w:r>
      <w:r>
        <w:rPr>
          <w:rFonts w:hint="eastAsia"/>
        </w:rPr>
        <w:t>средним</w:t>
      </w:r>
      <w:r>
        <w:t xml:space="preserve"> </w:t>
      </w:r>
      <w:r>
        <w:rPr>
          <w:rFonts w:hint="eastAsia"/>
        </w:rPr>
        <w:t>слоем</w:t>
      </w:r>
      <w:r>
        <w:t xml:space="preserve">, </w:t>
      </w:r>
      <w:r>
        <w:rPr>
          <w:rFonts w:hint="eastAsia"/>
        </w:rPr>
        <w:t>выполненных</w:t>
      </w:r>
      <w:r>
        <w:t xml:space="preserve"> </w:t>
      </w:r>
      <w:r>
        <w:rPr>
          <w:rFonts w:hint="eastAsia"/>
        </w:rPr>
        <w:t>из</w:t>
      </w:r>
      <w:r>
        <w:t xml:space="preserve"> </w:t>
      </w:r>
      <w:r>
        <w:rPr>
          <w:rFonts w:hint="eastAsia"/>
        </w:rPr>
        <w:t>местных</w:t>
      </w:r>
      <w:r>
        <w:t xml:space="preserve"> </w:t>
      </w:r>
      <w:r>
        <w:rPr>
          <w:rFonts w:hint="eastAsia"/>
        </w:rPr>
        <w:t>материалов</w:t>
      </w:r>
      <w:r>
        <w:t xml:space="preserve">, </w:t>
      </w:r>
      <w:r>
        <w:rPr>
          <w:rFonts w:hint="eastAsia"/>
        </w:rPr>
        <w:t>в</w:t>
      </w:r>
      <w:r>
        <w:t xml:space="preserve"> </w:t>
      </w:r>
      <w:r>
        <w:rPr>
          <w:rFonts w:hint="eastAsia"/>
        </w:rPr>
        <w:t>эксплуатационных</w:t>
      </w:r>
      <w:r>
        <w:t xml:space="preserve"> </w:t>
      </w:r>
      <w:r>
        <w:rPr>
          <w:rFonts w:hint="eastAsia"/>
        </w:rPr>
        <w:t>условиях</w:t>
      </w:r>
      <w:r>
        <w:t xml:space="preserve"> </w:t>
      </w:r>
      <w:r>
        <w:rPr>
          <w:rFonts w:hint="eastAsia"/>
        </w:rPr>
        <w:t>климата</w:t>
      </w:r>
      <w:r>
        <w:t xml:space="preserve"> </w:t>
      </w:r>
      <w:r>
        <w:rPr>
          <w:rFonts w:hint="eastAsia"/>
        </w:rPr>
        <w:t>г</w:t>
      </w:r>
      <w:r>
        <w:t xml:space="preserve">. </w:t>
      </w:r>
      <w:r>
        <w:rPr>
          <w:rFonts w:hint="eastAsia"/>
        </w:rPr>
        <w:t>Читы</w:t>
      </w:r>
      <w:r>
        <w:t xml:space="preserve">. </w:t>
      </w:r>
      <w:r>
        <w:rPr>
          <w:rFonts w:hint="eastAsia"/>
        </w:rPr>
        <w:t>В</w:t>
      </w:r>
      <w:r>
        <w:t xml:space="preserve"> </w:t>
      </w:r>
      <w:r>
        <w:rPr>
          <w:rFonts w:hint="eastAsia"/>
        </w:rPr>
        <w:t>результате</w:t>
      </w:r>
      <w:r>
        <w:t xml:space="preserve"> </w:t>
      </w:r>
      <w:r>
        <w:rPr>
          <w:rFonts w:hint="eastAsia"/>
        </w:rPr>
        <w:t>расчета</w:t>
      </w:r>
      <w:r>
        <w:t xml:space="preserve"> </w:t>
      </w:r>
      <w:r>
        <w:rPr>
          <w:rFonts w:hint="eastAsia"/>
        </w:rPr>
        <w:t>установлено</w:t>
      </w:r>
      <w:r>
        <w:t xml:space="preserve">, </w:t>
      </w:r>
      <w:r>
        <w:rPr>
          <w:rFonts w:hint="eastAsia"/>
        </w:rPr>
        <w:t>что</w:t>
      </w:r>
      <w:r>
        <w:tab/>
      </w:r>
      <w:r>
        <w:rPr>
          <w:rFonts w:hint="eastAsia"/>
        </w:rPr>
        <w:t>трехслойные</w:t>
      </w:r>
      <w:r>
        <w:t xml:space="preserve"> </w:t>
      </w:r>
      <w:r>
        <w:rPr>
          <w:rFonts w:hint="eastAsia"/>
        </w:rPr>
        <w:t>ограждающие</w:t>
      </w:r>
      <w:r>
        <w:t xml:space="preserve"> </w:t>
      </w:r>
      <w:r>
        <w:rPr>
          <w:rFonts w:hint="eastAsia"/>
        </w:rPr>
        <w:t>конструкции</w:t>
      </w:r>
      <w:r>
        <w:t xml:space="preserve"> </w:t>
      </w:r>
      <w:r>
        <w:rPr>
          <w:rFonts w:hint="eastAsia"/>
        </w:rPr>
        <w:t>с</w:t>
      </w:r>
    </w:p>
    <w:p w14:paraId="0ACFF880" w14:textId="77777777" w:rsidR="00BA136C" w:rsidRDefault="00BA136C" w:rsidP="00BA136C">
      <w:r>
        <w:rPr>
          <w:rFonts w:hint="eastAsia"/>
        </w:rPr>
        <w:t>пенополистиролом</w:t>
      </w:r>
      <w:r>
        <w:t xml:space="preserve"> </w:t>
      </w:r>
      <w:r>
        <w:rPr>
          <w:rFonts w:hint="eastAsia"/>
        </w:rPr>
        <w:t>и</w:t>
      </w:r>
      <w:r>
        <w:t xml:space="preserve"> </w:t>
      </w:r>
      <w:r>
        <w:rPr>
          <w:rFonts w:hint="eastAsia"/>
        </w:rPr>
        <w:t>пеноизолом</w:t>
      </w:r>
      <w:r>
        <w:t xml:space="preserve"> </w:t>
      </w:r>
      <w:r>
        <w:rPr>
          <w:rFonts w:hint="eastAsia"/>
        </w:rPr>
        <w:t>в</w:t>
      </w:r>
      <w:r>
        <w:t xml:space="preserve"> </w:t>
      </w:r>
      <w:r>
        <w:rPr>
          <w:rFonts w:hint="eastAsia"/>
        </w:rPr>
        <w:t>качестве</w:t>
      </w:r>
      <w:r>
        <w:t xml:space="preserve"> </w:t>
      </w:r>
      <w:r>
        <w:rPr>
          <w:rFonts w:hint="eastAsia"/>
        </w:rPr>
        <w:t>среднего</w:t>
      </w:r>
      <w:r>
        <w:t xml:space="preserve"> </w:t>
      </w:r>
      <w:r>
        <w:rPr>
          <w:rFonts w:hint="eastAsia"/>
        </w:rPr>
        <w:t>слоя</w:t>
      </w:r>
      <w:r>
        <w:t xml:space="preserve"> </w:t>
      </w:r>
      <w:r>
        <w:rPr>
          <w:rFonts w:hint="eastAsia"/>
        </w:rPr>
        <w:t>в</w:t>
      </w:r>
      <w:r>
        <w:t xml:space="preserve"> </w:t>
      </w:r>
      <w:r>
        <w:rPr>
          <w:rFonts w:hint="eastAsia"/>
        </w:rPr>
        <w:t>процессе</w:t>
      </w:r>
      <w:r>
        <w:t xml:space="preserve"> </w:t>
      </w:r>
      <w:r>
        <w:rPr>
          <w:rFonts w:hint="eastAsia"/>
        </w:rPr>
        <w:t>эксплуатации</w:t>
      </w:r>
      <w:r>
        <w:t xml:space="preserve"> </w:t>
      </w:r>
      <w:r>
        <w:rPr>
          <w:rFonts w:hint="eastAsia"/>
        </w:rPr>
        <w:t>в</w:t>
      </w:r>
      <w:r>
        <w:t xml:space="preserve"> </w:t>
      </w:r>
      <w:r>
        <w:rPr>
          <w:rFonts w:hint="eastAsia"/>
        </w:rPr>
        <w:t>условиях</w:t>
      </w:r>
      <w:r>
        <w:t xml:space="preserve"> </w:t>
      </w:r>
      <w:r>
        <w:rPr>
          <w:rFonts w:hint="eastAsia"/>
        </w:rPr>
        <w:t>климата</w:t>
      </w:r>
      <w:r>
        <w:t xml:space="preserve"> </w:t>
      </w:r>
      <w:r>
        <w:rPr>
          <w:rFonts w:hint="eastAsia"/>
        </w:rPr>
        <w:t>г</w:t>
      </w:r>
      <w:r>
        <w:t xml:space="preserve">. </w:t>
      </w:r>
      <w:r>
        <w:rPr>
          <w:rFonts w:hint="eastAsia"/>
        </w:rPr>
        <w:t>Читы</w:t>
      </w:r>
      <w:r>
        <w:t xml:space="preserve"> </w:t>
      </w:r>
      <w:r>
        <w:rPr>
          <w:rFonts w:hint="eastAsia"/>
        </w:rPr>
        <w:t>имеют</w:t>
      </w:r>
      <w:r>
        <w:t xml:space="preserve"> </w:t>
      </w:r>
      <w:r>
        <w:rPr>
          <w:rFonts w:hint="eastAsia"/>
        </w:rPr>
        <w:t>более</w:t>
      </w:r>
      <w:r>
        <w:t xml:space="preserve"> </w:t>
      </w:r>
      <w:r>
        <w:rPr>
          <w:rFonts w:hint="eastAsia"/>
        </w:rPr>
        <w:t>высокую</w:t>
      </w:r>
    </w:p>
    <w:p w14:paraId="677D0537" w14:textId="77777777" w:rsidR="00BA136C" w:rsidRDefault="00BA136C" w:rsidP="00BA136C">
      <w:r>
        <w:rPr>
          <w:rFonts w:hint="eastAsia"/>
        </w:rPr>
        <w:t>эффективность</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конструкциями</w:t>
      </w:r>
      <w:r>
        <w:t xml:space="preserve"> </w:t>
      </w:r>
      <w:r>
        <w:rPr>
          <w:rFonts w:hint="eastAsia"/>
        </w:rPr>
        <w:t>с</w:t>
      </w:r>
      <w:r>
        <w:t xml:space="preserve"> </w:t>
      </w:r>
      <w:r>
        <w:rPr>
          <w:rFonts w:hint="eastAsia"/>
        </w:rPr>
        <w:t>минеральной</w:t>
      </w:r>
      <w:r>
        <w:t xml:space="preserve"> </w:t>
      </w:r>
      <w:r>
        <w:rPr>
          <w:rFonts w:hint="eastAsia"/>
        </w:rPr>
        <w:t>ватой</w:t>
      </w:r>
      <w:r>
        <w:t xml:space="preserve"> </w:t>
      </w:r>
      <w:r>
        <w:rPr>
          <w:rFonts w:hint="eastAsia"/>
        </w:rPr>
        <w:t>в</w:t>
      </w:r>
    </w:p>
    <w:p w14:paraId="423DEA18" w14:textId="77777777" w:rsidR="00BA136C" w:rsidRDefault="00BA136C" w:rsidP="00BA136C">
      <w:r>
        <w:t>\</w:t>
      </w:r>
    </w:p>
    <w:p w14:paraId="5C4A6FC3" w14:textId="77777777" w:rsidR="00BA136C" w:rsidRDefault="00BA136C" w:rsidP="00BA136C">
      <w:r>
        <w:rPr>
          <w:rFonts w:hint="eastAsia"/>
        </w:rPr>
        <w:t>качестве</w:t>
      </w:r>
      <w:r>
        <w:t xml:space="preserve"> </w:t>
      </w:r>
      <w:r>
        <w:rPr>
          <w:rFonts w:hint="eastAsia"/>
        </w:rPr>
        <w:t>среднего</w:t>
      </w:r>
      <w:r>
        <w:t xml:space="preserve"> </w:t>
      </w:r>
      <w:r>
        <w:rPr>
          <w:rFonts w:hint="eastAsia"/>
        </w:rPr>
        <w:t>слоя</w:t>
      </w:r>
      <w:r>
        <w:t>.</w:t>
      </w:r>
    </w:p>
    <w:p w14:paraId="2EAE6BE6" w14:textId="77777777" w:rsidR="00BA136C" w:rsidRDefault="00BA136C" w:rsidP="00BA136C">
      <w:r>
        <w:t>5.</w:t>
      </w:r>
      <w:r>
        <w:tab/>
      </w:r>
      <w:r>
        <w:rPr>
          <w:rFonts w:hint="eastAsia"/>
        </w:rPr>
        <w:t>Выполнен</w:t>
      </w:r>
      <w:r>
        <w:t xml:space="preserve"> </w:t>
      </w:r>
      <w:r>
        <w:rPr>
          <w:rFonts w:hint="eastAsia"/>
        </w:rPr>
        <w:t>расчет</w:t>
      </w:r>
      <w:r>
        <w:t xml:space="preserve"> </w:t>
      </w:r>
      <w:r>
        <w:rPr>
          <w:rFonts w:hint="eastAsia"/>
        </w:rPr>
        <w:t>экономической</w:t>
      </w:r>
      <w:r>
        <w:t xml:space="preserve"> </w:t>
      </w:r>
      <w:r>
        <w:rPr>
          <w:rFonts w:hint="eastAsia"/>
        </w:rPr>
        <w:t>целесообразности</w:t>
      </w:r>
      <w:r>
        <w:t xml:space="preserve"> </w:t>
      </w:r>
      <w:r>
        <w:rPr>
          <w:rFonts w:hint="eastAsia"/>
        </w:rPr>
        <w:t>применения</w:t>
      </w:r>
      <w:r>
        <w:t xml:space="preserve"> </w:t>
      </w:r>
      <w:r>
        <w:rPr>
          <w:rFonts w:hint="eastAsia"/>
        </w:rPr>
        <w:t>теплоизоляционных</w:t>
      </w:r>
      <w:r>
        <w:t xml:space="preserve"> </w:t>
      </w:r>
      <w:r>
        <w:rPr>
          <w:rFonts w:hint="eastAsia"/>
        </w:rPr>
        <w:t>материалов</w:t>
      </w:r>
      <w:r>
        <w:t xml:space="preserve"> </w:t>
      </w:r>
      <w:r>
        <w:rPr>
          <w:rFonts w:hint="eastAsia"/>
        </w:rPr>
        <w:t>в</w:t>
      </w:r>
      <w:r>
        <w:t xml:space="preserve"> </w:t>
      </w:r>
      <w:r>
        <w:rPr>
          <w:rFonts w:hint="eastAsia"/>
        </w:rPr>
        <w:t>качестве</w:t>
      </w:r>
      <w:r>
        <w:t xml:space="preserve"> </w:t>
      </w:r>
      <w:r>
        <w:rPr>
          <w:rFonts w:hint="eastAsia"/>
        </w:rPr>
        <w:t>среднего</w:t>
      </w:r>
      <w:r>
        <w:t xml:space="preserve"> </w:t>
      </w:r>
      <w:r>
        <w:rPr>
          <w:rFonts w:hint="eastAsia"/>
        </w:rPr>
        <w:t>слоя</w:t>
      </w:r>
      <w:r>
        <w:t xml:space="preserve"> </w:t>
      </w:r>
      <w:r>
        <w:rPr>
          <w:rFonts w:hint="eastAsia"/>
        </w:rPr>
        <w:t>в</w:t>
      </w:r>
      <w:r>
        <w:t xml:space="preserve"> </w:t>
      </w:r>
      <w:r>
        <w:rPr>
          <w:rFonts w:hint="eastAsia"/>
        </w:rPr>
        <w:t>ограждающих</w:t>
      </w:r>
    </w:p>
    <w:p w14:paraId="746E2B25" w14:textId="77777777" w:rsidR="00BA136C" w:rsidRDefault="00BA136C" w:rsidP="00BA136C">
      <w:r>
        <w:t xml:space="preserve"> </w:t>
      </w:r>
    </w:p>
    <w:p w14:paraId="417A2D6B" w14:textId="77777777" w:rsidR="00BA136C" w:rsidRDefault="00BA136C" w:rsidP="00BA136C">
      <w:r>
        <w:t>124</w:t>
      </w:r>
    </w:p>
    <w:p w14:paraId="072D28D5" w14:textId="77777777" w:rsidR="00BA136C" w:rsidRDefault="00BA136C" w:rsidP="00BA136C">
      <w:r>
        <w:rPr>
          <w:rFonts w:hint="eastAsia"/>
        </w:rPr>
        <w:lastRenderedPageBreak/>
        <w:t>конструкциях</w:t>
      </w:r>
      <w:r>
        <w:t xml:space="preserve"> </w:t>
      </w:r>
      <w:r>
        <w:rPr>
          <w:rFonts w:hint="eastAsia"/>
        </w:rPr>
        <w:t>зданий</w:t>
      </w:r>
      <w:r>
        <w:t xml:space="preserve">, </w:t>
      </w:r>
      <w:r>
        <w:rPr>
          <w:rFonts w:hint="eastAsia"/>
        </w:rPr>
        <w:t>эксплуатируемых</w:t>
      </w:r>
      <w:r>
        <w:t xml:space="preserve"> </w:t>
      </w:r>
      <w:r>
        <w:rPr>
          <w:rFonts w:hint="eastAsia"/>
        </w:rPr>
        <w:t>в</w:t>
      </w:r>
      <w:r>
        <w:t xml:space="preserve"> </w:t>
      </w:r>
      <w:r>
        <w:rPr>
          <w:rFonts w:hint="eastAsia"/>
        </w:rPr>
        <w:t>климатических</w:t>
      </w:r>
      <w:r>
        <w:t xml:space="preserve"> </w:t>
      </w:r>
      <w:r>
        <w:rPr>
          <w:rFonts w:hint="eastAsia"/>
        </w:rPr>
        <w:t>условиях</w:t>
      </w:r>
      <w:r>
        <w:t xml:space="preserve"> </w:t>
      </w:r>
      <w:r>
        <w:rPr>
          <w:rFonts w:hint="eastAsia"/>
        </w:rPr>
        <w:t>г</w:t>
      </w:r>
      <w:r>
        <w:t xml:space="preserve">. </w:t>
      </w:r>
      <w:r>
        <w:rPr>
          <w:rFonts w:hint="eastAsia"/>
        </w:rPr>
        <w:t>Читы</w:t>
      </w:r>
      <w:r>
        <w:t xml:space="preserve">, </w:t>
      </w:r>
      <w:r>
        <w:rPr>
          <w:rFonts w:hint="eastAsia"/>
        </w:rPr>
        <w:t>в</w:t>
      </w:r>
      <w:r>
        <w:t xml:space="preserve"> </w:t>
      </w:r>
      <w:r>
        <w:rPr>
          <w:rFonts w:hint="eastAsia"/>
        </w:rPr>
        <w:t>результате</w:t>
      </w:r>
      <w:r>
        <w:t xml:space="preserve"> </w:t>
      </w:r>
      <w:r>
        <w:rPr>
          <w:rFonts w:hint="eastAsia"/>
        </w:rPr>
        <w:t>которого</w:t>
      </w:r>
      <w:r>
        <w:t xml:space="preserve"> </w:t>
      </w:r>
      <w:r>
        <w:rPr>
          <w:rFonts w:hint="eastAsia"/>
        </w:rPr>
        <w:t>установлено</w:t>
      </w:r>
      <w:r>
        <w:t xml:space="preserve">, </w:t>
      </w:r>
      <w:r>
        <w:rPr>
          <w:rFonts w:hint="eastAsia"/>
        </w:rPr>
        <w:t>что</w:t>
      </w:r>
      <w:r>
        <w:t xml:space="preserve"> </w:t>
      </w:r>
      <w:r>
        <w:rPr>
          <w:rFonts w:hint="eastAsia"/>
        </w:rPr>
        <w:t>пенополистирол</w:t>
      </w:r>
      <w:r>
        <w:t xml:space="preserve"> </w:t>
      </w:r>
      <w:r>
        <w:rPr>
          <w:rFonts w:hint="eastAsia"/>
        </w:rPr>
        <w:t>и</w:t>
      </w:r>
      <w:r>
        <w:t xml:space="preserve"> </w:t>
      </w:r>
      <w:r>
        <w:rPr>
          <w:rFonts w:hint="eastAsia"/>
        </w:rPr>
        <w:t>пеноизол</w:t>
      </w:r>
      <w:r>
        <w:t xml:space="preserve"> </w:t>
      </w:r>
      <w:r>
        <w:rPr>
          <w:rFonts w:hint="eastAsia"/>
        </w:rPr>
        <w:t>местного</w:t>
      </w:r>
      <w:r>
        <w:t xml:space="preserve"> </w:t>
      </w:r>
      <w:r>
        <w:rPr>
          <w:rFonts w:hint="eastAsia"/>
        </w:rPr>
        <w:t>производства</w:t>
      </w:r>
      <w:r>
        <w:t xml:space="preserve"> </w:t>
      </w:r>
      <w:r>
        <w:rPr>
          <w:rFonts w:hint="eastAsia"/>
        </w:rPr>
        <w:t>обеспечивают</w:t>
      </w:r>
      <w:r>
        <w:t xml:space="preserve"> </w:t>
      </w:r>
      <w:r>
        <w:rPr>
          <w:rFonts w:hint="eastAsia"/>
        </w:rPr>
        <w:t>экономическую</w:t>
      </w:r>
      <w:r>
        <w:t xml:space="preserve"> </w:t>
      </w:r>
      <w:r>
        <w:rPr>
          <w:rFonts w:hint="eastAsia"/>
        </w:rPr>
        <w:t>целесообразность</w:t>
      </w:r>
      <w:r>
        <w:t xml:space="preserve"> </w:t>
      </w:r>
      <w:r>
        <w:rPr>
          <w:rFonts w:hint="eastAsia"/>
        </w:rPr>
        <w:t>применения</w:t>
      </w:r>
      <w:r>
        <w:t xml:space="preserve"> </w:t>
      </w:r>
      <w:r>
        <w:rPr>
          <w:rFonts w:hint="eastAsia"/>
        </w:rPr>
        <w:t>в</w:t>
      </w:r>
      <w:r>
        <w:t xml:space="preserve"> </w:t>
      </w:r>
      <w:r>
        <w:rPr>
          <w:rFonts w:hint="eastAsia"/>
        </w:rPr>
        <w:t>качестве</w:t>
      </w:r>
      <w:r>
        <w:t xml:space="preserve"> </w:t>
      </w:r>
      <w:r>
        <w:rPr>
          <w:rFonts w:hint="eastAsia"/>
        </w:rPr>
        <w:t>теплозащиты</w:t>
      </w:r>
      <w:r>
        <w:t xml:space="preserve">. </w:t>
      </w:r>
      <w:r>
        <w:rPr>
          <w:rFonts w:hint="eastAsia"/>
        </w:rPr>
        <w:t>При</w:t>
      </w:r>
      <w:r>
        <w:t xml:space="preserve"> </w:t>
      </w:r>
      <w:r>
        <w:rPr>
          <w:rFonts w:hint="eastAsia"/>
        </w:rPr>
        <w:t>этом</w:t>
      </w:r>
      <w:r>
        <w:t xml:space="preserve"> </w:t>
      </w:r>
      <w:r>
        <w:rPr>
          <w:rFonts w:hint="eastAsia"/>
        </w:rPr>
        <w:t>приоритет</w:t>
      </w:r>
      <w:r>
        <w:t xml:space="preserve"> </w:t>
      </w:r>
      <w:r>
        <w:rPr>
          <w:rFonts w:hint="eastAsia"/>
        </w:rPr>
        <w:t>следует</w:t>
      </w:r>
      <w:r>
        <w:t xml:space="preserve"> </w:t>
      </w:r>
      <w:r>
        <w:rPr>
          <w:rFonts w:hint="eastAsia"/>
        </w:rPr>
        <w:t>отдать</w:t>
      </w:r>
      <w:r>
        <w:t xml:space="preserve"> </w:t>
      </w:r>
      <w:r>
        <w:rPr>
          <w:rFonts w:hint="eastAsia"/>
        </w:rPr>
        <w:t>пеноизолу</w:t>
      </w:r>
      <w:r>
        <w:t xml:space="preserve">, </w:t>
      </w:r>
      <w:r>
        <w:rPr>
          <w:rFonts w:hint="eastAsia"/>
        </w:rPr>
        <w:t>как</w:t>
      </w:r>
      <w:r>
        <w:t xml:space="preserve"> </w:t>
      </w:r>
      <w:r>
        <w:rPr>
          <w:rFonts w:hint="eastAsia"/>
        </w:rPr>
        <w:t>материалу</w:t>
      </w:r>
      <w:r>
        <w:t xml:space="preserve"> </w:t>
      </w:r>
      <w:r>
        <w:rPr>
          <w:rFonts w:hint="eastAsia"/>
        </w:rPr>
        <w:t>с</w:t>
      </w:r>
      <w:r>
        <w:t xml:space="preserve"> </w:t>
      </w:r>
      <w:r>
        <w:rPr>
          <w:rFonts w:hint="eastAsia"/>
        </w:rPr>
        <w:t>наименьшим</w:t>
      </w:r>
      <w:r>
        <w:t xml:space="preserve"> </w:t>
      </w:r>
      <w:r>
        <w:rPr>
          <w:rFonts w:hint="eastAsia"/>
        </w:rPr>
        <w:t>значением</w:t>
      </w:r>
      <w:r>
        <w:t xml:space="preserve"> </w:t>
      </w:r>
      <w:r>
        <w:rPr>
          <w:rFonts w:hint="eastAsia"/>
        </w:rPr>
        <w:t>стЯт</w:t>
      </w:r>
      <w:r>
        <w:t xml:space="preserve"> </w:t>
      </w:r>
      <w:r>
        <w:rPr>
          <w:rFonts w:hint="eastAsia"/>
        </w:rPr>
        <w:t>и</w:t>
      </w:r>
      <w:r>
        <w:t xml:space="preserve"> </w:t>
      </w:r>
      <w:r>
        <w:rPr>
          <w:rFonts w:hint="eastAsia"/>
        </w:rPr>
        <w:t>обеспечивающим</w:t>
      </w:r>
      <w:r>
        <w:t xml:space="preserve"> </w:t>
      </w:r>
      <w:r>
        <w:rPr>
          <w:rFonts w:hint="eastAsia"/>
        </w:rPr>
        <w:t>максимальную</w:t>
      </w:r>
    </w:p>
    <w:p w14:paraId="27A81B03" w14:textId="6A842760" w:rsidR="00BA136C" w:rsidRPr="00BA136C" w:rsidRDefault="00BA136C" w:rsidP="00BA136C">
      <w:r>
        <w:rPr>
          <w:rFonts w:hint="eastAsia"/>
        </w:rPr>
        <w:t>величину</w:t>
      </w:r>
      <w:r>
        <w:t xml:space="preserve"> </w:t>
      </w:r>
      <w:r>
        <w:rPr>
          <w:rFonts w:hint="eastAsia"/>
        </w:rPr>
        <w:t>чистого</w:t>
      </w:r>
      <w:r>
        <w:t xml:space="preserve"> </w:t>
      </w:r>
      <w:r>
        <w:rPr>
          <w:rFonts w:hint="eastAsia"/>
        </w:rPr>
        <w:t>дисконтированного</w:t>
      </w:r>
      <w:r>
        <w:t xml:space="preserve"> </w:t>
      </w:r>
      <w:r>
        <w:rPr>
          <w:rFonts w:hint="eastAsia"/>
        </w:rPr>
        <w:t>дохода</w:t>
      </w:r>
      <w:r>
        <w:t xml:space="preserve"> </w:t>
      </w:r>
      <w:r>
        <w:rPr>
          <w:rFonts w:hint="eastAsia"/>
        </w:rPr>
        <w:t>в</w:t>
      </w:r>
      <w:r>
        <w:t xml:space="preserve"> </w:t>
      </w:r>
      <w:r>
        <w:rPr>
          <w:rFonts w:hint="eastAsia"/>
        </w:rPr>
        <w:t>данных</w:t>
      </w:r>
      <w:r>
        <w:t xml:space="preserve"> </w:t>
      </w:r>
      <w:r>
        <w:rPr>
          <w:rFonts w:hint="eastAsia"/>
        </w:rPr>
        <w:t>условиях</w:t>
      </w:r>
      <w:r>
        <w:t xml:space="preserve">. </w:t>
      </w:r>
      <w:r>
        <w:rPr>
          <w:rFonts w:hint="eastAsia"/>
        </w:rPr>
        <w:t>Минеральная</w:t>
      </w:r>
      <w:r>
        <w:t xml:space="preserve"> </w:t>
      </w:r>
      <w:r>
        <w:rPr>
          <w:rFonts w:hint="eastAsia"/>
        </w:rPr>
        <w:t>вата</w:t>
      </w:r>
      <w:r>
        <w:t xml:space="preserve"> </w:t>
      </w:r>
      <w:r>
        <w:rPr>
          <w:rFonts w:hint="eastAsia"/>
        </w:rPr>
        <w:t>не</w:t>
      </w:r>
      <w:r>
        <w:t xml:space="preserve"> </w:t>
      </w:r>
      <w:r>
        <w:rPr>
          <w:rFonts w:hint="eastAsia"/>
        </w:rPr>
        <w:t>удовлетворяет</w:t>
      </w:r>
      <w:r>
        <w:t xml:space="preserve"> </w:t>
      </w:r>
      <w:r>
        <w:rPr>
          <w:rFonts w:hint="eastAsia"/>
        </w:rPr>
        <w:t>ни</w:t>
      </w:r>
      <w:r>
        <w:t xml:space="preserve"> </w:t>
      </w:r>
      <w:r>
        <w:rPr>
          <w:rFonts w:hint="eastAsia"/>
        </w:rPr>
        <w:t>одному</w:t>
      </w:r>
      <w:r>
        <w:t xml:space="preserve"> </w:t>
      </w:r>
      <w:r>
        <w:rPr>
          <w:rFonts w:hint="eastAsia"/>
        </w:rPr>
        <w:t>из</w:t>
      </w:r>
      <w:r>
        <w:t xml:space="preserve"> </w:t>
      </w:r>
      <w:r>
        <w:rPr>
          <w:rFonts w:hint="eastAsia"/>
        </w:rPr>
        <w:t>условий</w:t>
      </w:r>
      <w:r>
        <w:t xml:space="preserve"> </w:t>
      </w:r>
      <w:r>
        <w:rPr>
          <w:rFonts w:hint="eastAsia"/>
        </w:rPr>
        <w:t>экономической</w:t>
      </w:r>
      <w:r>
        <w:t xml:space="preserve"> </w:t>
      </w:r>
      <w:r>
        <w:rPr>
          <w:rFonts w:hint="eastAsia"/>
        </w:rPr>
        <w:t>целесообразности</w:t>
      </w:r>
      <w:r>
        <w:t xml:space="preserve"> </w:t>
      </w:r>
      <w:r>
        <w:rPr>
          <w:rFonts w:hint="eastAsia"/>
        </w:rPr>
        <w:t>и</w:t>
      </w:r>
      <w:r>
        <w:t xml:space="preserve"> </w:t>
      </w:r>
      <w:r>
        <w:rPr>
          <w:rFonts w:hint="eastAsia"/>
        </w:rPr>
        <w:t>применение</w:t>
      </w:r>
      <w:r>
        <w:t xml:space="preserve"> </w:t>
      </w:r>
      <w:r>
        <w:rPr>
          <w:rFonts w:hint="eastAsia"/>
        </w:rPr>
        <w:t>ее</w:t>
      </w:r>
      <w:r>
        <w:t xml:space="preserve"> </w:t>
      </w:r>
      <w:r>
        <w:rPr>
          <w:rFonts w:hint="eastAsia"/>
        </w:rPr>
        <w:t>в</w:t>
      </w:r>
      <w:r>
        <w:t xml:space="preserve"> </w:t>
      </w:r>
      <w:r>
        <w:rPr>
          <w:rFonts w:hint="eastAsia"/>
        </w:rPr>
        <w:t>такого</w:t>
      </w:r>
      <w:r>
        <w:t xml:space="preserve"> </w:t>
      </w:r>
      <w:r>
        <w:rPr>
          <w:rFonts w:hint="eastAsia"/>
        </w:rPr>
        <w:t>типа</w:t>
      </w:r>
      <w:r>
        <w:t xml:space="preserve"> </w:t>
      </w:r>
      <w:r>
        <w:rPr>
          <w:rFonts w:hint="eastAsia"/>
        </w:rPr>
        <w:t>ограждающих</w:t>
      </w:r>
      <w:r>
        <w:t xml:space="preserve"> </w:t>
      </w:r>
      <w:r>
        <w:rPr>
          <w:rFonts w:hint="eastAsia"/>
        </w:rPr>
        <w:t>конструкциях</w:t>
      </w:r>
      <w:r>
        <w:t xml:space="preserve"> </w:t>
      </w:r>
      <w:r>
        <w:rPr>
          <w:rFonts w:hint="eastAsia"/>
        </w:rPr>
        <w:t>в</w:t>
      </w:r>
      <w:r>
        <w:t xml:space="preserve"> </w:t>
      </w:r>
      <w:r>
        <w:rPr>
          <w:rFonts w:hint="eastAsia"/>
        </w:rPr>
        <w:t>условиях</w:t>
      </w:r>
      <w:r>
        <w:t xml:space="preserve"> </w:t>
      </w:r>
      <w:r>
        <w:rPr>
          <w:rFonts w:hint="eastAsia"/>
        </w:rPr>
        <w:t>г</w:t>
      </w:r>
      <w:r>
        <w:t xml:space="preserve">. </w:t>
      </w:r>
      <w:r>
        <w:rPr>
          <w:rFonts w:hint="eastAsia"/>
        </w:rPr>
        <w:t>Читы</w:t>
      </w:r>
      <w:r>
        <w:t xml:space="preserve"> </w:t>
      </w:r>
      <w:r>
        <w:rPr>
          <w:rFonts w:hint="eastAsia"/>
        </w:rPr>
        <w:t>экономически</w:t>
      </w:r>
      <w:r>
        <w:t xml:space="preserve"> </w:t>
      </w:r>
      <w:r>
        <w:rPr>
          <w:rFonts w:hint="eastAsia"/>
        </w:rPr>
        <w:t>нецелесообразно</w:t>
      </w:r>
      <w:r>
        <w:t>.</w:t>
      </w:r>
    </w:p>
    <w:sectPr w:rsidR="00BA136C" w:rsidRPr="00BA13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189E" w14:textId="77777777" w:rsidR="003C5AED" w:rsidRDefault="003C5AED">
      <w:pPr>
        <w:spacing w:after="0" w:line="240" w:lineRule="auto"/>
      </w:pPr>
      <w:r>
        <w:separator/>
      </w:r>
    </w:p>
  </w:endnote>
  <w:endnote w:type="continuationSeparator" w:id="0">
    <w:p w14:paraId="3289E54E" w14:textId="77777777" w:rsidR="003C5AED" w:rsidRDefault="003C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329B" w14:textId="77777777" w:rsidR="003C5AED" w:rsidRDefault="003C5AED"/>
    <w:p w14:paraId="312A4FAF" w14:textId="77777777" w:rsidR="003C5AED" w:rsidRDefault="003C5AED"/>
    <w:p w14:paraId="3F3FAB37" w14:textId="77777777" w:rsidR="003C5AED" w:rsidRDefault="003C5AED"/>
    <w:p w14:paraId="08983121" w14:textId="77777777" w:rsidR="003C5AED" w:rsidRDefault="003C5AED"/>
    <w:p w14:paraId="51A171CA" w14:textId="77777777" w:rsidR="003C5AED" w:rsidRDefault="003C5AED"/>
    <w:p w14:paraId="39973211" w14:textId="77777777" w:rsidR="003C5AED" w:rsidRDefault="003C5AED"/>
    <w:p w14:paraId="78688E4A" w14:textId="77777777" w:rsidR="003C5AED" w:rsidRDefault="003C5A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BD21F3" wp14:editId="3ECC2B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A6811" w14:textId="77777777" w:rsidR="003C5AED" w:rsidRDefault="003C5A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D21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3A6811" w14:textId="77777777" w:rsidR="003C5AED" w:rsidRDefault="003C5A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79E19" w14:textId="77777777" w:rsidR="003C5AED" w:rsidRDefault="003C5AED"/>
    <w:p w14:paraId="30E9109B" w14:textId="77777777" w:rsidR="003C5AED" w:rsidRDefault="003C5AED"/>
    <w:p w14:paraId="782ED6E2" w14:textId="77777777" w:rsidR="003C5AED" w:rsidRDefault="003C5A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C0520A" wp14:editId="22182E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FC501" w14:textId="77777777" w:rsidR="003C5AED" w:rsidRDefault="003C5AED"/>
                          <w:p w14:paraId="2F95AE0D" w14:textId="77777777" w:rsidR="003C5AED" w:rsidRDefault="003C5A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052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DFC501" w14:textId="77777777" w:rsidR="003C5AED" w:rsidRDefault="003C5AED"/>
                    <w:p w14:paraId="2F95AE0D" w14:textId="77777777" w:rsidR="003C5AED" w:rsidRDefault="003C5A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F68E5E" w14:textId="77777777" w:rsidR="003C5AED" w:rsidRDefault="003C5AED"/>
    <w:p w14:paraId="08C08624" w14:textId="77777777" w:rsidR="003C5AED" w:rsidRDefault="003C5AED">
      <w:pPr>
        <w:rPr>
          <w:sz w:val="2"/>
          <w:szCs w:val="2"/>
        </w:rPr>
      </w:pPr>
    </w:p>
    <w:p w14:paraId="5CE6CC52" w14:textId="77777777" w:rsidR="003C5AED" w:rsidRDefault="003C5AED"/>
    <w:p w14:paraId="1D395D4D" w14:textId="77777777" w:rsidR="003C5AED" w:rsidRDefault="003C5AED">
      <w:pPr>
        <w:spacing w:after="0" w:line="240" w:lineRule="auto"/>
      </w:pPr>
    </w:p>
  </w:footnote>
  <w:footnote w:type="continuationSeparator" w:id="0">
    <w:p w14:paraId="48DB4C22" w14:textId="77777777" w:rsidR="003C5AED" w:rsidRDefault="003C5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ED"/>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25394</TotalTime>
  <Pages>7</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1232</cp:revision>
  <cp:lastPrinted>2009-02-06T05:36:00Z</cp:lastPrinted>
  <dcterms:created xsi:type="dcterms:W3CDTF">2025-11-25T20:19:00Z</dcterms:created>
  <dcterms:modified xsi:type="dcterms:W3CDTF">2026-01-01T00:28:00Z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