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23668" w14:textId="3009F154" w:rsidR="00A40FE4" w:rsidRDefault="00722BD8" w:rsidP="00722BD8">
      <w:r w:rsidRPr="00722BD8">
        <w:rPr>
          <w:rFonts w:hint="eastAsia"/>
        </w:rPr>
        <w:t>Ощепков</w:t>
      </w:r>
      <w:r w:rsidRPr="00722BD8">
        <w:t xml:space="preserve">, </w:t>
      </w:r>
      <w:r w:rsidRPr="00722BD8">
        <w:rPr>
          <w:rFonts w:hint="eastAsia"/>
        </w:rPr>
        <w:t>Иван</w:t>
      </w:r>
      <w:r w:rsidRPr="00722BD8">
        <w:t xml:space="preserve"> </w:t>
      </w:r>
      <w:r w:rsidRPr="00722BD8">
        <w:rPr>
          <w:rFonts w:hint="eastAsia"/>
        </w:rPr>
        <w:t>Алексеевич</w:t>
      </w:r>
      <w:r>
        <w:t xml:space="preserve"> </w:t>
      </w:r>
      <w:r w:rsidRPr="00722BD8">
        <w:rPr>
          <w:rFonts w:hint="eastAsia"/>
        </w:rPr>
        <w:t>Повышение</w:t>
      </w:r>
      <w:r w:rsidRPr="00722BD8">
        <w:t xml:space="preserve"> </w:t>
      </w:r>
      <w:r w:rsidRPr="00722BD8">
        <w:rPr>
          <w:rFonts w:hint="eastAsia"/>
        </w:rPr>
        <w:t>точности</w:t>
      </w:r>
      <w:r w:rsidRPr="00722BD8">
        <w:t xml:space="preserve"> </w:t>
      </w:r>
      <w:r w:rsidRPr="00722BD8">
        <w:rPr>
          <w:rFonts w:hint="eastAsia"/>
        </w:rPr>
        <w:t>макроэкономического</w:t>
      </w:r>
      <w:r w:rsidRPr="00722BD8">
        <w:t xml:space="preserve"> </w:t>
      </w:r>
      <w:r w:rsidRPr="00722BD8">
        <w:rPr>
          <w:rFonts w:hint="eastAsia"/>
        </w:rPr>
        <w:t>анализа</w:t>
      </w:r>
      <w:r w:rsidRPr="00722BD8">
        <w:t xml:space="preserve"> </w:t>
      </w:r>
      <w:r w:rsidRPr="00722BD8">
        <w:rPr>
          <w:rFonts w:hint="eastAsia"/>
        </w:rPr>
        <w:t>и</w:t>
      </w:r>
      <w:r w:rsidRPr="00722BD8">
        <w:t xml:space="preserve"> </w:t>
      </w:r>
      <w:r w:rsidRPr="00722BD8">
        <w:rPr>
          <w:rFonts w:hint="eastAsia"/>
        </w:rPr>
        <w:t>прогнозирования</w:t>
      </w:r>
      <w:r w:rsidRPr="00722BD8">
        <w:t xml:space="preserve"> </w:t>
      </w:r>
      <w:r w:rsidRPr="00722BD8">
        <w:rPr>
          <w:rFonts w:hint="eastAsia"/>
        </w:rPr>
        <w:t>в</w:t>
      </w:r>
      <w:r w:rsidRPr="00722BD8">
        <w:t xml:space="preserve"> </w:t>
      </w:r>
      <w:r w:rsidRPr="00722BD8">
        <w:rPr>
          <w:rFonts w:hint="eastAsia"/>
        </w:rPr>
        <w:t>РФ</w:t>
      </w:r>
      <w:r w:rsidRPr="00722BD8">
        <w:t xml:space="preserve"> </w:t>
      </w:r>
      <w:r w:rsidRPr="00722BD8">
        <w:rPr>
          <w:rFonts w:hint="eastAsia"/>
        </w:rPr>
        <w:t>на</w:t>
      </w:r>
      <w:r w:rsidRPr="00722BD8">
        <w:t xml:space="preserve"> </w:t>
      </w:r>
      <w:r w:rsidRPr="00722BD8">
        <w:rPr>
          <w:rFonts w:hint="eastAsia"/>
        </w:rPr>
        <w:t>основе</w:t>
      </w:r>
      <w:r w:rsidRPr="00722BD8">
        <w:t xml:space="preserve"> </w:t>
      </w:r>
      <w:r w:rsidRPr="00722BD8">
        <w:rPr>
          <w:rFonts w:hint="eastAsia"/>
        </w:rPr>
        <w:t>динамического</w:t>
      </w:r>
      <w:r w:rsidRPr="00722BD8">
        <w:t xml:space="preserve"> </w:t>
      </w:r>
      <w:r w:rsidRPr="00722BD8">
        <w:rPr>
          <w:rFonts w:hint="eastAsia"/>
        </w:rPr>
        <w:t>стохастического</w:t>
      </w:r>
      <w:r w:rsidRPr="00722BD8">
        <w:t xml:space="preserve"> </w:t>
      </w:r>
      <w:r w:rsidRPr="00722BD8">
        <w:rPr>
          <w:rFonts w:hint="eastAsia"/>
        </w:rPr>
        <w:t>моделирования</w:t>
      </w:r>
    </w:p>
    <w:p w14:paraId="6B875AEA" w14:textId="77777777" w:rsidR="00722BD8" w:rsidRDefault="00722BD8" w:rsidP="00722BD8">
      <w:r>
        <w:rPr>
          <w:rFonts w:hint="eastAsia"/>
        </w:rPr>
        <w:t>ОГЛАВЛЕНИЕ</w:t>
      </w:r>
      <w:r>
        <w:t xml:space="preserve"> </w:t>
      </w:r>
      <w:r>
        <w:rPr>
          <w:rFonts w:hint="eastAsia"/>
        </w:rPr>
        <w:t>ДИССЕРТАЦИИ</w:t>
      </w:r>
    </w:p>
    <w:p w14:paraId="42B7B127" w14:textId="77777777" w:rsidR="00722BD8" w:rsidRDefault="00722BD8" w:rsidP="00722BD8">
      <w:r>
        <w:rPr>
          <w:rFonts w:hint="eastAsia"/>
        </w:rPr>
        <w:t>кандидат</w:t>
      </w:r>
      <w:r>
        <w:t xml:space="preserve"> </w:t>
      </w:r>
      <w:r>
        <w:rPr>
          <w:rFonts w:hint="eastAsia"/>
        </w:rPr>
        <w:t>наук</w:t>
      </w:r>
      <w:r>
        <w:t xml:space="preserve"> </w:t>
      </w:r>
      <w:r>
        <w:rPr>
          <w:rFonts w:hint="eastAsia"/>
        </w:rPr>
        <w:t>Ощепков</w:t>
      </w:r>
      <w:r>
        <w:t xml:space="preserve">, </w:t>
      </w:r>
      <w:r>
        <w:rPr>
          <w:rFonts w:hint="eastAsia"/>
        </w:rPr>
        <w:t>Иван</w:t>
      </w:r>
      <w:r>
        <w:t xml:space="preserve"> </w:t>
      </w:r>
      <w:r>
        <w:rPr>
          <w:rFonts w:hint="eastAsia"/>
        </w:rPr>
        <w:t>Алексеевич</w:t>
      </w:r>
    </w:p>
    <w:p w14:paraId="1C13FF9C" w14:textId="77777777" w:rsidR="00722BD8" w:rsidRDefault="00722BD8" w:rsidP="00722BD8">
      <w:r>
        <w:rPr>
          <w:rFonts w:hint="eastAsia"/>
        </w:rPr>
        <w:t>СОДЕРЖАНИЕ</w:t>
      </w:r>
    </w:p>
    <w:p w14:paraId="4641C05D" w14:textId="77777777" w:rsidR="00722BD8" w:rsidRDefault="00722BD8" w:rsidP="00722BD8"/>
    <w:p w14:paraId="637D8E91" w14:textId="77777777" w:rsidR="00722BD8" w:rsidRDefault="00722BD8" w:rsidP="00722BD8">
      <w:r>
        <w:rPr>
          <w:rFonts w:hint="eastAsia"/>
        </w:rPr>
        <w:t>ВВЕДЕНИЕ</w:t>
      </w:r>
    </w:p>
    <w:p w14:paraId="62D34842" w14:textId="77777777" w:rsidR="00722BD8" w:rsidRDefault="00722BD8" w:rsidP="00722BD8"/>
    <w:p w14:paraId="5E880848" w14:textId="77777777" w:rsidR="00722BD8" w:rsidRDefault="00722BD8" w:rsidP="00722BD8">
      <w:r>
        <w:t xml:space="preserve">I. </w:t>
      </w:r>
      <w:r>
        <w:rPr>
          <w:rFonts w:hint="eastAsia"/>
        </w:rPr>
        <w:t>Теоретические</w:t>
      </w:r>
      <w:r>
        <w:t xml:space="preserve"> </w:t>
      </w:r>
      <w:r>
        <w:rPr>
          <w:rFonts w:hint="eastAsia"/>
        </w:rPr>
        <w:t>аспекты</w:t>
      </w:r>
      <w:r>
        <w:t xml:space="preserve"> </w:t>
      </w:r>
      <w:r>
        <w:rPr>
          <w:rFonts w:hint="eastAsia"/>
        </w:rPr>
        <w:t>прогнозирования</w:t>
      </w:r>
      <w:r>
        <w:t xml:space="preserve"> </w:t>
      </w:r>
      <w:r>
        <w:rPr>
          <w:rFonts w:hint="eastAsia"/>
        </w:rPr>
        <w:t>макроэкономических</w:t>
      </w:r>
      <w:r>
        <w:t xml:space="preserve"> </w:t>
      </w:r>
      <w:r>
        <w:rPr>
          <w:rFonts w:hint="eastAsia"/>
        </w:rPr>
        <w:t>процессов</w:t>
      </w:r>
    </w:p>
    <w:p w14:paraId="23B2991C" w14:textId="77777777" w:rsidR="00722BD8" w:rsidRDefault="00722BD8" w:rsidP="00722BD8"/>
    <w:p w14:paraId="15A890AE" w14:textId="77777777" w:rsidR="00722BD8" w:rsidRDefault="00722BD8" w:rsidP="00722BD8">
      <w:r>
        <w:t xml:space="preserve">1.1. </w:t>
      </w:r>
      <w:r>
        <w:rPr>
          <w:rFonts w:hint="eastAsia"/>
        </w:rPr>
        <w:t>Обзор</w:t>
      </w:r>
      <w:r>
        <w:t xml:space="preserve"> </w:t>
      </w:r>
      <w:r>
        <w:rPr>
          <w:rFonts w:hint="eastAsia"/>
        </w:rPr>
        <w:t>методов</w:t>
      </w:r>
      <w:r>
        <w:t xml:space="preserve"> </w:t>
      </w:r>
      <w:r>
        <w:rPr>
          <w:rFonts w:hint="eastAsia"/>
        </w:rPr>
        <w:t>макроэкономического</w:t>
      </w:r>
      <w:r>
        <w:t xml:space="preserve"> </w:t>
      </w:r>
      <w:r>
        <w:rPr>
          <w:rFonts w:hint="eastAsia"/>
        </w:rPr>
        <w:t>моделирования</w:t>
      </w:r>
    </w:p>
    <w:p w14:paraId="7EC31DF4" w14:textId="77777777" w:rsidR="00722BD8" w:rsidRDefault="00722BD8" w:rsidP="00722BD8"/>
    <w:p w14:paraId="1E610311" w14:textId="77777777" w:rsidR="00722BD8" w:rsidRDefault="00722BD8" w:rsidP="00722BD8">
      <w:r>
        <w:t xml:space="preserve">1.2. </w:t>
      </w:r>
      <w:r>
        <w:rPr>
          <w:rFonts w:hint="eastAsia"/>
        </w:rPr>
        <w:t>Динамические</w:t>
      </w:r>
      <w:r>
        <w:t xml:space="preserve"> </w:t>
      </w:r>
      <w:r>
        <w:rPr>
          <w:rFonts w:hint="eastAsia"/>
        </w:rPr>
        <w:t>стохастические</w:t>
      </w:r>
      <w:r>
        <w:t xml:space="preserve"> </w:t>
      </w:r>
      <w:r>
        <w:rPr>
          <w:rFonts w:hint="eastAsia"/>
        </w:rPr>
        <w:t>модели</w:t>
      </w:r>
      <w:r>
        <w:t xml:space="preserve"> </w:t>
      </w:r>
      <w:r>
        <w:rPr>
          <w:rFonts w:hint="eastAsia"/>
        </w:rPr>
        <w:t>общего</w:t>
      </w:r>
      <w:r>
        <w:t xml:space="preserve"> </w:t>
      </w:r>
      <w:r>
        <w:rPr>
          <w:rFonts w:hint="eastAsia"/>
        </w:rPr>
        <w:t>равновесия</w:t>
      </w:r>
    </w:p>
    <w:p w14:paraId="0ABF6C89" w14:textId="77777777" w:rsidR="00722BD8" w:rsidRDefault="00722BD8" w:rsidP="00722BD8"/>
    <w:p w14:paraId="6CB37093" w14:textId="77777777" w:rsidR="00722BD8" w:rsidRDefault="00722BD8" w:rsidP="00722BD8">
      <w:r>
        <w:t xml:space="preserve">1.3. </w:t>
      </w:r>
      <w:r>
        <w:rPr>
          <w:rFonts w:hint="eastAsia"/>
        </w:rPr>
        <w:t>Российский</w:t>
      </w:r>
      <w:r>
        <w:t xml:space="preserve"> </w:t>
      </w:r>
      <w:r>
        <w:rPr>
          <w:rFonts w:hint="eastAsia"/>
        </w:rPr>
        <w:t>опыт</w:t>
      </w:r>
      <w:r>
        <w:t xml:space="preserve"> </w:t>
      </w:r>
      <w:r>
        <w:rPr>
          <w:rFonts w:hint="eastAsia"/>
        </w:rPr>
        <w:t>использования</w:t>
      </w:r>
      <w:r>
        <w:t xml:space="preserve"> </w:t>
      </w:r>
      <w:r>
        <w:rPr>
          <w:rFonts w:hint="eastAsia"/>
        </w:rPr>
        <w:t>динамических</w:t>
      </w:r>
      <w:r>
        <w:t xml:space="preserve"> </w:t>
      </w:r>
      <w:r>
        <w:rPr>
          <w:rFonts w:hint="eastAsia"/>
        </w:rPr>
        <w:t>стохастических</w:t>
      </w:r>
    </w:p>
    <w:p w14:paraId="3AF2A912" w14:textId="77777777" w:rsidR="00722BD8" w:rsidRDefault="00722BD8" w:rsidP="00722BD8"/>
    <w:p w14:paraId="0A4CE026" w14:textId="77777777" w:rsidR="00722BD8" w:rsidRDefault="00722BD8" w:rsidP="00722BD8">
      <w:r>
        <w:rPr>
          <w:rFonts w:hint="eastAsia"/>
        </w:rPr>
        <w:t>моделей</w:t>
      </w:r>
      <w:r>
        <w:t xml:space="preserve"> </w:t>
      </w:r>
      <w:r>
        <w:rPr>
          <w:rFonts w:hint="eastAsia"/>
        </w:rPr>
        <w:t>общего</w:t>
      </w:r>
      <w:r>
        <w:t xml:space="preserve"> </w:t>
      </w:r>
      <w:r>
        <w:rPr>
          <w:rFonts w:hint="eastAsia"/>
        </w:rPr>
        <w:t>равновесия</w:t>
      </w:r>
    </w:p>
    <w:p w14:paraId="423FC5A8" w14:textId="77777777" w:rsidR="00722BD8" w:rsidRDefault="00722BD8" w:rsidP="00722BD8"/>
    <w:p w14:paraId="238E8C2F" w14:textId="77777777" w:rsidR="00722BD8" w:rsidRDefault="00722BD8" w:rsidP="00722BD8">
      <w:r>
        <w:rPr>
          <w:rFonts w:hint="eastAsia"/>
        </w:rPr>
        <w:t>Выводы</w:t>
      </w:r>
      <w:r>
        <w:t xml:space="preserve"> </w:t>
      </w:r>
      <w:r>
        <w:rPr>
          <w:rFonts w:hint="eastAsia"/>
        </w:rPr>
        <w:t>первой</w:t>
      </w:r>
      <w:r>
        <w:t xml:space="preserve"> </w:t>
      </w:r>
      <w:r>
        <w:rPr>
          <w:rFonts w:hint="eastAsia"/>
        </w:rPr>
        <w:t>главы</w:t>
      </w:r>
    </w:p>
    <w:p w14:paraId="2EA4ABDC" w14:textId="77777777" w:rsidR="00722BD8" w:rsidRDefault="00722BD8" w:rsidP="00722BD8"/>
    <w:p w14:paraId="7E61E704" w14:textId="77777777" w:rsidR="00722BD8" w:rsidRDefault="00722BD8" w:rsidP="00722BD8">
      <w:r>
        <w:t xml:space="preserve">II. </w:t>
      </w:r>
      <w:r>
        <w:rPr>
          <w:rFonts w:hint="eastAsia"/>
        </w:rPr>
        <w:t>Разработка</w:t>
      </w:r>
      <w:r>
        <w:t xml:space="preserve"> </w:t>
      </w:r>
      <w:r>
        <w:rPr>
          <w:rFonts w:hint="eastAsia"/>
        </w:rPr>
        <w:t>краткосрочной</w:t>
      </w:r>
      <w:r>
        <w:t xml:space="preserve"> </w:t>
      </w:r>
      <w:r>
        <w:rPr>
          <w:rFonts w:hint="eastAsia"/>
        </w:rPr>
        <w:t>динамической</w:t>
      </w:r>
      <w:r>
        <w:t xml:space="preserve"> </w:t>
      </w:r>
      <w:r>
        <w:rPr>
          <w:rFonts w:hint="eastAsia"/>
        </w:rPr>
        <w:t>стохастической</w:t>
      </w:r>
      <w:r>
        <w:t xml:space="preserve"> </w:t>
      </w:r>
      <w:r>
        <w:rPr>
          <w:rFonts w:hint="eastAsia"/>
        </w:rPr>
        <w:t>модели</w:t>
      </w:r>
      <w:r>
        <w:t xml:space="preserve"> </w:t>
      </w:r>
      <w:r>
        <w:rPr>
          <w:rFonts w:hint="eastAsia"/>
        </w:rPr>
        <w:t>общего</w:t>
      </w:r>
      <w:r>
        <w:t xml:space="preserve"> </w:t>
      </w:r>
      <w:r>
        <w:rPr>
          <w:rFonts w:hint="eastAsia"/>
        </w:rPr>
        <w:t>равновесия</w:t>
      </w:r>
      <w:r>
        <w:t xml:space="preserve"> </w:t>
      </w:r>
      <w:r>
        <w:rPr>
          <w:rFonts w:hint="eastAsia"/>
        </w:rPr>
        <w:t>для</w:t>
      </w:r>
      <w:r>
        <w:t xml:space="preserve"> </w:t>
      </w:r>
      <w:r>
        <w:rPr>
          <w:rFonts w:hint="eastAsia"/>
        </w:rPr>
        <w:t>российской</w:t>
      </w:r>
      <w:r>
        <w:t xml:space="preserve"> </w:t>
      </w:r>
      <w:r>
        <w:rPr>
          <w:rFonts w:hint="eastAsia"/>
        </w:rPr>
        <w:t>экономики</w:t>
      </w:r>
    </w:p>
    <w:p w14:paraId="0CE88B54" w14:textId="77777777" w:rsidR="00722BD8" w:rsidRDefault="00722BD8" w:rsidP="00722BD8"/>
    <w:p w14:paraId="5035C731" w14:textId="77777777" w:rsidR="00722BD8" w:rsidRDefault="00722BD8" w:rsidP="00722BD8">
      <w:r>
        <w:t xml:space="preserve">2.1. </w:t>
      </w:r>
      <w:r>
        <w:rPr>
          <w:rFonts w:hint="eastAsia"/>
        </w:rPr>
        <w:t>Уравнения</w:t>
      </w:r>
      <w:r>
        <w:t xml:space="preserve"> </w:t>
      </w:r>
      <w:r>
        <w:rPr>
          <w:rFonts w:hint="eastAsia"/>
        </w:rPr>
        <w:t>динамической</w:t>
      </w:r>
      <w:r>
        <w:t xml:space="preserve"> </w:t>
      </w:r>
      <w:r>
        <w:rPr>
          <w:rFonts w:hint="eastAsia"/>
        </w:rPr>
        <w:t>стохастической</w:t>
      </w:r>
      <w:r>
        <w:t xml:space="preserve"> </w:t>
      </w:r>
      <w:r>
        <w:rPr>
          <w:rFonts w:hint="eastAsia"/>
        </w:rPr>
        <w:t>модели</w:t>
      </w:r>
      <w:r>
        <w:t xml:space="preserve"> </w:t>
      </w:r>
      <w:r>
        <w:rPr>
          <w:rFonts w:hint="eastAsia"/>
        </w:rPr>
        <w:t>общего</w:t>
      </w:r>
      <w:r>
        <w:t xml:space="preserve"> </w:t>
      </w:r>
      <w:r>
        <w:rPr>
          <w:rFonts w:hint="eastAsia"/>
        </w:rPr>
        <w:t>равновесия</w:t>
      </w:r>
    </w:p>
    <w:p w14:paraId="3A278D0D" w14:textId="77777777" w:rsidR="00722BD8" w:rsidRDefault="00722BD8" w:rsidP="00722BD8"/>
    <w:p w14:paraId="1A5AF4EE" w14:textId="77777777" w:rsidR="00722BD8" w:rsidRDefault="00722BD8" w:rsidP="00722BD8">
      <w:r>
        <w:t xml:space="preserve">2.1.1 </w:t>
      </w:r>
      <w:r>
        <w:rPr>
          <w:rFonts w:hint="eastAsia"/>
        </w:rPr>
        <w:t>Уравнение</w:t>
      </w:r>
      <w:r>
        <w:t xml:space="preserve"> </w:t>
      </w:r>
      <w:r>
        <w:rPr>
          <w:rFonts w:hint="eastAsia"/>
        </w:rPr>
        <w:t>для</w:t>
      </w:r>
      <w:r>
        <w:t xml:space="preserve"> </w:t>
      </w:r>
      <w:r>
        <w:rPr>
          <w:rFonts w:hint="eastAsia"/>
        </w:rPr>
        <w:t>ВВП</w:t>
      </w:r>
    </w:p>
    <w:p w14:paraId="2E7313B2" w14:textId="77777777" w:rsidR="00722BD8" w:rsidRDefault="00722BD8" w:rsidP="00722BD8"/>
    <w:p w14:paraId="0FC76736" w14:textId="77777777" w:rsidR="00722BD8" w:rsidRDefault="00722BD8" w:rsidP="00722BD8">
      <w:r>
        <w:t xml:space="preserve">2.1.2 </w:t>
      </w:r>
      <w:r>
        <w:rPr>
          <w:rFonts w:hint="eastAsia"/>
        </w:rPr>
        <w:t>Уравнение</w:t>
      </w:r>
      <w:r>
        <w:t xml:space="preserve"> </w:t>
      </w:r>
      <w:r>
        <w:rPr>
          <w:rFonts w:hint="eastAsia"/>
        </w:rPr>
        <w:t>для</w:t>
      </w:r>
      <w:r>
        <w:t xml:space="preserve"> </w:t>
      </w:r>
      <w:r>
        <w:rPr>
          <w:rFonts w:hint="eastAsia"/>
        </w:rPr>
        <w:t>ИПЦ</w:t>
      </w:r>
    </w:p>
    <w:p w14:paraId="6FCF4A65" w14:textId="77777777" w:rsidR="00722BD8" w:rsidRDefault="00722BD8" w:rsidP="00722BD8"/>
    <w:p w14:paraId="7E660557" w14:textId="77777777" w:rsidR="00722BD8" w:rsidRDefault="00722BD8" w:rsidP="00722BD8">
      <w:r>
        <w:t xml:space="preserve">2.1.3 </w:t>
      </w:r>
      <w:r>
        <w:rPr>
          <w:rFonts w:hint="eastAsia"/>
        </w:rPr>
        <w:t>Уравнение</w:t>
      </w:r>
      <w:r>
        <w:t xml:space="preserve"> </w:t>
      </w:r>
      <w:r>
        <w:rPr>
          <w:rFonts w:hint="eastAsia"/>
        </w:rPr>
        <w:t>для</w:t>
      </w:r>
      <w:r>
        <w:t xml:space="preserve"> </w:t>
      </w:r>
      <w:r>
        <w:rPr>
          <w:rFonts w:hint="eastAsia"/>
        </w:rPr>
        <w:t>ожиданий</w:t>
      </w:r>
      <w:r>
        <w:t xml:space="preserve"> </w:t>
      </w:r>
      <w:r>
        <w:rPr>
          <w:rFonts w:hint="eastAsia"/>
        </w:rPr>
        <w:t>экономических</w:t>
      </w:r>
      <w:r>
        <w:t xml:space="preserve"> </w:t>
      </w:r>
      <w:r>
        <w:rPr>
          <w:rFonts w:hint="eastAsia"/>
        </w:rPr>
        <w:t>агентов</w:t>
      </w:r>
    </w:p>
    <w:p w14:paraId="2AE7D62A" w14:textId="77777777" w:rsidR="00722BD8" w:rsidRDefault="00722BD8" w:rsidP="00722BD8"/>
    <w:p w14:paraId="1B0FD0F7" w14:textId="77777777" w:rsidR="00722BD8" w:rsidRDefault="00722BD8" w:rsidP="00722BD8">
      <w:r>
        <w:t xml:space="preserve">2.1.4 </w:t>
      </w:r>
      <w:r>
        <w:rPr>
          <w:rFonts w:hint="eastAsia"/>
        </w:rPr>
        <w:t>Уравнение</w:t>
      </w:r>
      <w:r>
        <w:t xml:space="preserve"> </w:t>
      </w:r>
      <w:r>
        <w:rPr>
          <w:rFonts w:hint="eastAsia"/>
        </w:rPr>
        <w:t>для</w:t>
      </w:r>
      <w:r>
        <w:t xml:space="preserve"> </w:t>
      </w:r>
      <w:r>
        <w:rPr>
          <w:rFonts w:hint="eastAsia"/>
        </w:rPr>
        <w:t>процентной</w:t>
      </w:r>
      <w:r>
        <w:t xml:space="preserve"> </w:t>
      </w:r>
      <w:r>
        <w:rPr>
          <w:rFonts w:hint="eastAsia"/>
        </w:rPr>
        <w:t>ставки</w:t>
      </w:r>
    </w:p>
    <w:p w14:paraId="48D0670D" w14:textId="77777777" w:rsidR="00722BD8" w:rsidRDefault="00722BD8" w:rsidP="00722BD8"/>
    <w:p w14:paraId="7E0E36F5" w14:textId="77777777" w:rsidR="00722BD8" w:rsidRDefault="00722BD8" w:rsidP="00722BD8">
      <w:r>
        <w:t xml:space="preserve">2.1.5 </w:t>
      </w:r>
      <w:r>
        <w:rPr>
          <w:rFonts w:hint="eastAsia"/>
        </w:rPr>
        <w:t>Уравнение</w:t>
      </w:r>
      <w:r>
        <w:t xml:space="preserve"> </w:t>
      </w:r>
      <w:r>
        <w:rPr>
          <w:rFonts w:hint="eastAsia"/>
        </w:rPr>
        <w:t>для</w:t>
      </w:r>
      <w:r>
        <w:t xml:space="preserve"> </w:t>
      </w:r>
      <w:r>
        <w:rPr>
          <w:rFonts w:hint="eastAsia"/>
        </w:rPr>
        <w:t>валютного</w:t>
      </w:r>
      <w:r>
        <w:t xml:space="preserve"> </w:t>
      </w:r>
      <w:r>
        <w:rPr>
          <w:rFonts w:hint="eastAsia"/>
        </w:rPr>
        <w:t>курса</w:t>
      </w:r>
    </w:p>
    <w:p w14:paraId="025F6206" w14:textId="77777777" w:rsidR="00722BD8" w:rsidRDefault="00722BD8" w:rsidP="00722BD8"/>
    <w:p w14:paraId="20402DF7" w14:textId="77777777" w:rsidR="00722BD8" w:rsidRDefault="00722BD8" w:rsidP="00722BD8">
      <w:r>
        <w:t xml:space="preserve">2.1.6 </w:t>
      </w:r>
      <w:r>
        <w:rPr>
          <w:rFonts w:hint="eastAsia"/>
        </w:rPr>
        <w:t>Калибровка</w:t>
      </w:r>
      <w:r>
        <w:t xml:space="preserve"> </w:t>
      </w:r>
      <w:r>
        <w:rPr>
          <w:rFonts w:hint="eastAsia"/>
        </w:rPr>
        <w:t>параметров</w:t>
      </w:r>
      <w:r>
        <w:t xml:space="preserve"> </w:t>
      </w:r>
      <w:r>
        <w:rPr>
          <w:rFonts w:hint="eastAsia"/>
        </w:rPr>
        <w:t>уравнений</w:t>
      </w:r>
      <w:r>
        <w:t xml:space="preserve"> </w:t>
      </w:r>
      <w:r>
        <w:rPr>
          <w:rFonts w:hint="eastAsia"/>
        </w:rPr>
        <w:t>динамической</w:t>
      </w:r>
      <w:r>
        <w:t xml:space="preserve"> </w:t>
      </w:r>
      <w:r>
        <w:rPr>
          <w:rFonts w:hint="eastAsia"/>
        </w:rPr>
        <w:t>стохастической</w:t>
      </w:r>
      <w:r>
        <w:t xml:space="preserve"> </w:t>
      </w:r>
      <w:r>
        <w:rPr>
          <w:rFonts w:hint="eastAsia"/>
        </w:rPr>
        <w:t>модели</w:t>
      </w:r>
      <w:r>
        <w:t xml:space="preserve"> </w:t>
      </w:r>
      <w:r>
        <w:rPr>
          <w:rFonts w:hint="eastAsia"/>
        </w:rPr>
        <w:t>общего</w:t>
      </w:r>
      <w:r>
        <w:t xml:space="preserve"> </w:t>
      </w:r>
      <w:r>
        <w:rPr>
          <w:rFonts w:hint="eastAsia"/>
        </w:rPr>
        <w:t>равновесия</w:t>
      </w:r>
    </w:p>
    <w:p w14:paraId="59300F88" w14:textId="77777777" w:rsidR="00722BD8" w:rsidRDefault="00722BD8" w:rsidP="00722BD8"/>
    <w:p w14:paraId="23D0CB18" w14:textId="77777777" w:rsidR="00722BD8" w:rsidRDefault="00722BD8" w:rsidP="00722BD8">
      <w:r>
        <w:t xml:space="preserve">2.2. </w:t>
      </w:r>
      <w:r>
        <w:rPr>
          <w:rFonts w:hint="eastAsia"/>
        </w:rPr>
        <w:t>Эконометрические</w:t>
      </w:r>
      <w:r>
        <w:t xml:space="preserve"> </w:t>
      </w:r>
      <w:r>
        <w:rPr>
          <w:rFonts w:hint="eastAsia"/>
        </w:rPr>
        <w:t>уравнения</w:t>
      </w:r>
    </w:p>
    <w:p w14:paraId="1C0C26C5" w14:textId="77777777" w:rsidR="00722BD8" w:rsidRDefault="00722BD8" w:rsidP="00722BD8"/>
    <w:p w14:paraId="19381F3F" w14:textId="77777777" w:rsidR="00722BD8" w:rsidRDefault="00722BD8" w:rsidP="00722BD8">
      <w:r>
        <w:t xml:space="preserve">2.2.1. </w:t>
      </w:r>
      <w:r>
        <w:rPr>
          <w:rFonts w:hint="eastAsia"/>
        </w:rPr>
        <w:t>Уравнения</w:t>
      </w:r>
      <w:r>
        <w:t xml:space="preserve"> </w:t>
      </w:r>
      <w:r>
        <w:rPr>
          <w:rFonts w:hint="eastAsia"/>
        </w:rPr>
        <w:t>для</w:t>
      </w:r>
      <w:r>
        <w:t xml:space="preserve"> </w:t>
      </w:r>
      <w:r>
        <w:rPr>
          <w:rFonts w:hint="eastAsia"/>
        </w:rPr>
        <w:t>блока</w:t>
      </w:r>
      <w:r>
        <w:t xml:space="preserve"> </w:t>
      </w:r>
      <w:r>
        <w:rPr>
          <w:rFonts w:hint="eastAsia"/>
        </w:rPr>
        <w:t>цен</w:t>
      </w:r>
    </w:p>
    <w:p w14:paraId="191378E6" w14:textId="77777777" w:rsidR="00722BD8" w:rsidRDefault="00722BD8" w:rsidP="00722BD8"/>
    <w:p w14:paraId="1B11CE33" w14:textId="77777777" w:rsidR="00722BD8" w:rsidRDefault="00722BD8" w:rsidP="00722BD8">
      <w:r>
        <w:t xml:space="preserve">2.2.2. </w:t>
      </w:r>
      <w:r>
        <w:rPr>
          <w:rFonts w:hint="eastAsia"/>
        </w:rPr>
        <w:t>Уравнения</w:t>
      </w:r>
      <w:r>
        <w:t xml:space="preserve"> </w:t>
      </w:r>
      <w:r>
        <w:rPr>
          <w:rFonts w:hint="eastAsia"/>
        </w:rPr>
        <w:t>для</w:t>
      </w:r>
      <w:r>
        <w:t xml:space="preserve"> </w:t>
      </w:r>
      <w:r>
        <w:rPr>
          <w:rFonts w:hint="eastAsia"/>
        </w:rPr>
        <w:t>реального</w:t>
      </w:r>
      <w:r>
        <w:t xml:space="preserve"> </w:t>
      </w:r>
      <w:r>
        <w:rPr>
          <w:rFonts w:hint="eastAsia"/>
        </w:rPr>
        <w:t>сектора</w:t>
      </w:r>
    </w:p>
    <w:p w14:paraId="15202850" w14:textId="77777777" w:rsidR="00722BD8" w:rsidRDefault="00722BD8" w:rsidP="00722BD8"/>
    <w:p w14:paraId="0DB737DE" w14:textId="77777777" w:rsidR="00722BD8" w:rsidRDefault="00722BD8" w:rsidP="00722BD8">
      <w:r>
        <w:t xml:space="preserve">2.2.3. </w:t>
      </w:r>
      <w:r>
        <w:rPr>
          <w:rFonts w:hint="eastAsia"/>
        </w:rPr>
        <w:t>Уравнения</w:t>
      </w:r>
      <w:r>
        <w:t xml:space="preserve"> </w:t>
      </w:r>
      <w:r>
        <w:rPr>
          <w:rFonts w:hint="eastAsia"/>
        </w:rPr>
        <w:t>для</w:t>
      </w:r>
      <w:r>
        <w:t xml:space="preserve"> </w:t>
      </w:r>
      <w:r>
        <w:rPr>
          <w:rFonts w:hint="eastAsia"/>
        </w:rPr>
        <w:t>домашних</w:t>
      </w:r>
      <w:r>
        <w:t xml:space="preserve"> </w:t>
      </w:r>
      <w:r>
        <w:rPr>
          <w:rFonts w:hint="eastAsia"/>
        </w:rPr>
        <w:t>хозяйств</w:t>
      </w:r>
    </w:p>
    <w:p w14:paraId="48E6F8F8" w14:textId="77777777" w:rsidR="00722BD8" w:rsidRDefault="00722BD8" w:rsidP="00722BD8"/>
    <w:p w14:paraId="5FEA1A35" w14:textId="77777777" w:rsidR="00722BD8" w:rsidRDefault="00722BD8" w:rsidP="00722BD8">
      <w:r>
        <w:t xml:space="preserve">2.2.4. </w:t>
      </w:r>
      <w:r>
        <w:rPr>
          <w:rFonts w:hint="eastAsia"/>
        </w:rPr>
        <w:t>Уравнения</w:t>
      </w:r>
      <w:r>
        <w:t xml:space="preserve"> </w:t>
      </w:r>
      <w:r>
        <w:rPr>
          <w:rFonts w:hint="eastAsia"/>
        </w:rPr>
        <w:t>для</w:t>
      </w:r>
      <w:r>
        <w:t xml:space="preserve"> </w:t>
      </w:r>
      <w:r>
        <w:rPr>
          <w:rFonts w:hint="eastAsia"/>
        </w:rPr>
        <w:t>внешней</w:t>
      </w:r>
      <w:r>
        <w:t xml:space="preserve"> </w:t>
      </w:r>
      <w:r>
        <w:rPr>
          <w:rFonts w:hint="eastAsia"/>
        </w:rPr>
        <w:t>торговли</w:t>
      </w:r>
    </w:p>
    <w:p w14:paraId="32FC5479" w14:textId="77777777" w:rsidR="00722BD8" w:rsidRDefault="00722BD8" w:rsidP="00722BD8"/>
    <w:p w14:paraId="15416B0B" w14:textId="77777777" w:rsidR="00722BD8" w:rsidRDefault="00722BD8" w:rsidP="00722BD8">
      <w:r>
        <w:t xml:space="preserve">2.2.5. </w:t>
      </w:r>
      <w:r>
        <w:rPr>
          <w:rFonts w:hint="eastAsia"/>
        </w:rPr>
        <w:t>Уравнения</w:t>
      </w:r>
      <w:r>
        <w:t xml:space="preserve"> </w:t>
      </w:r>
      <w:r>
        <w:rPr>
          <w:rFonts w:hint="eastAsia"/>
        </w:rPr>
        <w:t>для</w:t>
      </w:r>
      <w:r>
        <w:t xml:space="preserve"> </w:t>
      </w:r>
      <w:r>
        <w:rPr>
          <w:rFonts w:hint="eastAsia"/>
        </w:rPr>
        <w:t>банковского</w:t>
      </w:r>
      <w:r>
        <w:t xml:space="preserve"> </w:t>
      </w:r>
      <w:r>
        <w:rPr>
          <w:rFonts w:hint="eastAsia"/>
        </w:rPr>
        <w:t>сектора</w:t>
      </w:r>
    </w:p>
    <w:p w14:paraId="09B44A9C" w14:textId="77777777" w:rsidR="00722BD8" w:rsidRDefault="00722BD8" w:rsidP="00722BD8"/>
    <w:p w14:paraId="649EEC55" w14:textId="77777777" w:rsidR="00722BD8" w:rsidRDefault="00722BD8" w:rsidP="00722BD8">
      <w:r>
        <w:rPr>
          <w:rFonts w:hint="eastAsia"/>
        </w:rPr>
        <w:t>Выводы</w:t>
      </w:r>
      <w:r>
        <w:t xml:space="preserve"> </w:t>
      </w:r>
      <w:r>
        <w:rPr>
          <w:rFonts w:hint="eastAsia"/>
        </w:rPr>
        <w:t>второй</w:t>
      </w:r>
      <w:r>
        <w:t xml:space="preserve"> </w:t>
      </w:r>
      <w:r>
        <w:rPr>
          <w:rFonts w:hint="eastAsia"/>
        </w:rPr>
        <w:t>главы</w:t>
      </w:r>
    </w:p>
    <w:p w14:paraId="3FDD526B" w14:textId="77777777" w:rsidR="00722BD8" w:rsidRDefault="00722BD8" w:rsidP="00722BD8"/>
    <w:p w14:paraId="28AFAF09" w14:textId="77777777" w:rsidR="00722BD8" w:rsidRDefault="00722BD8" w:rsidP="00722BD8">
      <w:r>
        <w:t xml:space="preserve">III. </w:t>
      </w:r>
      <w:r>
        <w:rPr>
          <w:rFonts w:hint="eastAsia"/>
        </w:rPr>
        <w:t>Краткосрочное</w:t>
      </w:r>
      <w:r>
        <w:t xml:space="preserve"> </w:t>
      </w:r>
      <w:r>
        <w:rPr>
          <w:rFonts w:hint="eastAsia"/>
        </w:rPr>
        <w:t>прогнозирование</w:t>
      </w:r>
      <w:r>
        <w:t xml:space="preserve"> </w:t>
      </w:r>
      <w:r>
        <w:rPr>
          <w:rFonts w:hint="eastAsia"/>
        </w:rPr>
        <w:t>макроэкономических</w:t>
      </w:r>
      <w:r>
        <w:t xml:space="preserve"> </w:t>
      </w:r>
      <w:r>
        <w:rPr>
          <w:rFonts w:hint="eastAsia"/>
        </w:rPr>
        <w:t>процессов</w:t>
      </w:r>
      <w:r>
        <w:t xml:space="preserve"> </w:t>
      </w:r>
      <w:r>
        <w:rPr>
          <w:rFonts w:hint="eastAsia"/>
        </w:rPr>
        <w:t>России</w:t>
      </w:r>
    </w:p>
    <w:p w14:paraId="76DAAFC7" w14:textId="77777777" w:rsidR="00722BD8" w:rsidRDefault="00722BD8" w:rsidP="00722BD8"/>
    <w:p w14:paraId="3E965862" w14:textId="77777777" w:rsidR="00722BD8" w:rsidRDefault="00722BD8" w:rsidP="00722BD8">
      <w:r>
        <w:rPr>
          <w:rFonts w:hint="eastAsia"/>
        </w:rPr>
        <w:t>на</w:t>
      </w:r>
      <w:r>
        <w:t xml:space="preserve"> </w:t>
      </w:r>
      <w:r>
        <w:rPr>
          <w:rFonts w:hint="eastAsia"/>
        </w:rPr>
        <w:t>основе</w:t>
      </w:r>
      <w:r>
        <w:t xml:space="preserve"> DSGE -</w:t>
      </w:r>
      <w:r>
        <w:rPr>
          <w:rFonts w:hint="eastAsia"/>
        </w:rPr>
        <w:t>модели</w:t>
      </w:r>
    </w:p>
    <w:p w14:paraId="28C98171" w14:textId="77777777" w:rsidR="00722BD8" w:rsidRDefault="00722BD8" w:rsidP="00722BD8"/>
    <w:p w14:paraId="55779DB9" w14:textId="77777777" w:rsidR="00722BD8" w:rsidRDefault="00722BD8" w:rsidP="00722BD8">
      <w:r>
        <w:lastRenderedPageBreak/>
        <w:t xml:space="preserve">3.1. </w:t>
      </w:r>
      <w:r>
        <w:rPr>
          <w:rFonts w:hint="eastAsia"/>
        </w:rPr>
        <w:t>Программное</w:t>
      </w:r>
      <w:r>
        <w:t xml:space="preserve"> </w:t>
      </w:r>
      <w:r>
        <w:rPr>
          <w:rFonts w:hint="eastAsia"/>
        </w:rPr>
        <w:t>обеспечение</w:t>
      </w:r>
      <w:r>
        <w:t xml:space="preserve"> </w:t>
      </w:r>
      <w:r>
        <w:rPr>
          <w:rFonts w:hint="eastAsia"/>
        </w:rPr>
        <w:t>модели</w:t>
      </w:r>
    </w:p>
    <w:p w14:paraId="68EA9B98" w14:textId="77777777" w:rsidR="00722BD8" w:rsidRDefault="00722BD8" w:rsidP="00722BD8"/>
    <w:p w14:paraId="0B600AD0" w14:textId="77777777" w:rsidR="00722BD8" w:rsidRDefault="00722BD8" w:rsidP="00722BD8">
      <w:r>
        <w:t>2</w:t>
      </w:r>
    </w:p>
    <w:p w14:paraId="7E8B72F3" w14:textId="77777777" w:rsidR="00722BD8" w:rsidRDefault="00722BD8" w:rsidP="00722BD8"/>
    <w:p w14:paraId="46C5C69E" w14:textId="77777777" w:rsidR="00722BD8" w:rsidRDefault="00722BD8" w:rsidP="00722BD8">
      <w:r>
        <w:t xml:space="preserve">3.2. </w:t>
      </w:r>
      <w:r>
        <w:rPr>
          <w:rFonts w:hint="eastAsia"/>
        </w:rPr>
        <w:t>Верификация</w:t>
      </w:r>
      <w:r>
        <w:t xml:space="preserve"> </w:t>
      </w:r>
      <w:r>
        <w:rPr>
          <w:rFonts w:hint="eastAsia"/>
        </w:rPr>
        <w:t>модели</w:t>
      </w:r>
    </w:p>
    <w:p w14:paraId="2C617C6F" w14:textId="77777777" w:rsidR="00722BD8" w:rsidRDefault="00722BD8" w:rsidP="00722BD8"/>
    <w:p w14:paraId="32EF6A6B" w14:textId="77777777" w:rsidR="00722BD8" w:rsidRDefault="00722BD8" w:rsidP="00722BD8">
      <w:r>
        <w:t xml:space="preserve">3.3. </w:t>
      </w:r>
      <w:r>
        <w:rPr>
          <w:rFonts w:hint="eastAsia"/>
        </w:rPr>
        <w:t>Сценарные</w:t>
      </w:r>
      <w:r>
        <w:t xml:space="preserve"> </w:t>
      </w:r>
      <w:r>
        <w:rPr>
          <w:rFonts w:hint="eastAsia"/>
        </w:rPr>
        <w:t>прогнозы</w:t>
      </w:r>
      <w:r>
        <w:t xml:space="preserve"> </w:t>
      </w:r>
      <w:r>
        <w:rPr>
          <w:rFonts w:hint="eastAsia"/>
        </w:rPr>
        <w:t>и</w:t>
      </w:r>
      <w:r>
        <w:t xml:space="preserve"> </w:t>
      </w:r>
      <w:r>
        <w:rPr>
          <w:rFonts w:hint="eastAsia"/>
        </w:rPr>
        <w:t>анализ</w:t>
      </w:r>
      <w:r>
        <w:t xml:space="preserve"> </w:t>
      </w:r>
      <w:r>
        <w:rPr>
          <w:rFonts w:hint="eastAsia"/>
        </w:rPr>
        <w:t>чувствительности</w:t>
      </w:r>
      <w:r>
        <w:t xml:space="preserve"> </w:t>
      </w:r>
      <w:r>
        <w:rPr>
          <w:rFonts w:hint="eastAsia"/>
        </w:rPr>
        <w:t>модели</w:t>
      </w:r>
    </w:p>
    <w:p w14:paraId="25D25846" w14:textId="77777777" w:rsidR="00722BD8" w:rsidRDefault="00722BD8" w:rsidP="00722BD8"/>
    <w:p w14:paraId="11914143" w14:textId="77777777" w:rsidR="00722BD8" w:rsidRDefault="00722BD8" w:rsidP="00722BD8">
      <w:r>
        <w:rPr>
          <w:rFonts w:hint="eastAsia"/>
        </w:rPr>
        <w:t>Выводы</w:t>
      </w:r>
      <w:r>
        <w:t xml:space="preserve"> </w:t>
      </w:r>
      <w:r>
        <w:rPr>
          <w:rFonts w:hint="eastAsia"/>
        </w:rPr>
        <w:t>третьей</w:t>
      </w:r>
      <w:r>
        <w:t xml:space="preserve"> </w:t>
      </w:r>
      <w:r>
        <w:rPr>
          <w:rFonts w:hint="eastAsia"/>
        </w:rPr>
        <w:t>главы</w:t>
      </w:r>
    </w:p>
    <w:p w14:paraId="0C8153ED" w14:textId="77777777" w:rsidR="00722BD8" w:rsidRDefault="00722BD8" w:rsidP="00722BD8"/>
    <w:p w14:paraId="587D617F" w14:textId="77777777" w:rsidR="00722BD8" w:rsidRDefault="00722BD8" w:rsidP="00722BD8">
      <w:r>
        <w:rPr>
          <w:rFonts w:hint="eastAsia"/>
        </w:rPr>
        <w:t>ЗАКЛЮЧЕНИЕ</w:t>
      </w:r>
    </w:p>
    <w:p w14:paraId="5D121A07" w14:textId="77777777" w:rsidR="00722BD8" w:rsidRDefault="00722BD8" w:rsidP="00722BD8"/>
    <w:p w14:paraId="1A7D7708" w14:textId="77777777" w:rsidR="00722BD8" w:rsidRDefault="00722BD8" w:rsidP="00722BD8">
      <w:r>
        <w:rPr>
          <w:rFonts w:hint="eastAsia"/>
        </w:rPr>
        <w:t>СПИСОК</w:t>
      </w:r>
      <w:r>
        <w:t xml:space="preserve"> </w:t>
      </w:r>
      <w:r>
        <w:rPr>
          <w:rFonts w:hint="eastAsia"/>
        </w:rPr>
        <w:t>ЛИТЕРАТУРЫ</w:t>
      </w:r>
    </w:p>
    <w:p w14:paraId="5A4C2461" w14:textId="77777777" w:rsidR="00722BD8" w:rsidRDefault="00722BD8" w:rsidP="00722BD8"/>
    <w:p w14:paraId="361C791A" w14:textId="77777777" w:rsidR="00722BD8" w:rsidRDefault="00722BD8" w:rsidP="00722BD8">
      <w:r>
        <w:rPr>
          <w:rFonts w:hint="eastAsia"/>
        </w:rPr>
        <w:t>ПРИЛОЖЕНИЕ</w:t>
      </w:r>
      <w:r>
        <w:t xml:space="preserve"> </w:t>
      </w:r>
      <w:r>
        <w:rPr>
          <w:rFonts w:hint="eastAsia"/>
        </w:rPr>
        <w:t>А</w:t>
      </w:r>
      <w:r>
        <w:t xml:space="preserve">.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r>
        <w:t xml:space="preserve">. </w:t>
      </w:r>
      <w:r>
        <w:rPr>
          <w:rFonts w:hint="eastAsia"/>
        </w:rPr>
        <w:t>Динамическая</w:t>
      </w:r>
      <w:r>
        <w:t xml:space="preserve"> </w:t>
      </w:r>
      <w:r>
        <w:rPr>
          <w:rFonts w:hint="eastAsia"/>
        </w:rPr>
        <w:t>стохастическая</w:t>
      </w:r>
      <w:r>
        <w:t xml:space="preserve"> </w:t>
      </w:r>
      <w:r>
        <w:rPr>
          <w:rFonts w:hint="eastAsia"/>
        </w:rPr>
        <w:t>модель</w:t>
      </w:r>
      <w:r>
        <w:t xml:space="preserve"> </w:t>
      </w:r>
      <w:r>
        <w:rPr>
          <w:rFonts w:hint="eastAsia"/>
        </w:rPr>
        <w:t>общего</w:t>
      </w:r>
      <w:r>
        <w:t xml:space="preserve"> </w:t>
      </w:r>
      <w:r>
        <w:rPr>
          <w:rFonts w:hint="eastAsia"/>
        </w:rPr>
        <w:t>экономического</w:t>
      </w:r>
      <w:r>
        <w:t xml:space="preserve"> </w:t>
      </w:r>
      <w:r>
        <w:rPr>
          <w:rFonts w:hint="eastAsia"/>
        </w:rPr>
        <w:t>равновесия</w:t>
      </w:r>
      <w:r>
        <w:t xml:space="preserve"> </w:t>
      </w:r>
      <w:r>
        <w:rPr>
          <w:rFonts w:hint="eastAsia"/>
        </w:rPr>
        <w:t>Российской</w:t>
      </w:r>
      <w:r>
        <w:t xml:space="preserve"> </w:t>
      </w:r>
      <w:r>
        <w:rPr>
          <w:rFonts w:hint="eastAsia"/>
        </w:rPr>
        <w:t>Федерации</w:t>
      </w:r>
      <w:r>
        <w:t xml:space="preserve"> (</w:t>
      </w:r>
      <w:r>
        <w:rPr>
          <w:rFonts w:hint="eastAsia"/>
        </w:rPr>
        <w:t>ПРОГНОЗ</w:t>
      </w:r>
      <w:r>
        <w:t xml:space="preserve">. </w:t>
      </w:r>
      <w:r>
        <w:rPr>
          <w:rFonts w:hint="eastAsia"/>
        </w:rPr>
        <w:t>ДСМ</w:t>
      </w:r>
      <w:r>
        <w:t xml:space="preserve"> </w:t>
      </w:r>
      <w:r>
        <w:rPr>
          <w:rFonts w:hint="eastAsia"/>
        </w:rPr>
        <w:t>ОЭР</w:t>
      </w:r>
    </w:p>
    <w:p w14:paraId="7D5EA871" w14:textId="77777777" w:rsidR="00722BD8" w:rsidRDefault="00722BD8" w:rsidP="00722BD8"/>
    <w:p w14:paraId="3370FAA0" w14:textId="77777777" w:rsidR="00722BD8" w:rsidRDefault="00722BD8" w:rsidP="00722BD8">
      <w:r>
        <w:rPr>
          <w:rFonts w:hint="eastAsia"/>
        </w:rPr>
        <w:t>РФ</w:t>
      </w:r>
      <w:r>
        <w:t>)</w:t>
      </w:r>
    </w:p>
    <w:p w14:paraId="104BA478" w14:textId="77777777" w:rsidR="00722BD8" w:rsidRDefault="00722BD8" w:rsidP="00722BD8"/>
    <w:p w14:paraId="40F148FD" w14:textId="77777777" w:rsidR="00722BD8" w:rsidRDefault="00722BD8" w:rsidP="00722BD8">
      <w:r>
        <w:rPr>
          <w:rFonts w:hint="eastAsia"/>
        </w:rPr>
        <w:t>ПРИЛОЖЕНИЕ</w:t>
      </w:r>
      <w:r>
        <w:t xml:space="preserve"> </w:t>
      </w:r>
      <w:r>
        <w:rPr>
          <w:rFonts w:hint="eastAsia"/>
        </w:rPr>
        <w:t>Б</w:t>
      </w:r>
      <w:r>
        <w:t xml:space="preserve">.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r>
        <w:t xml:space="preserve"> </w:t>
      </w:r>
      <w:r>
        <w:rPr>
          <w:rFonts w:hint="eastAsia"/>
        </w:rPr>
        <w:t>в</w:t>
      </w:r>
      <w:r>
        <w:t xml:space="preserve"> </w:t>
      </w:r>
      <w:r>
        <w:rPr>
          <w:rFonts w:hint="eastAsia"/>
        </w:rPr>
        <w:t>АО</w:t>
      </w:r>
      <w:r>
        <w:t xml:space="preserve"> </w:t>
      </w:r>
      <w:r>
        <w:rPr>
          <w:rFonts w:hint="eastAsia"/>
        </w:rPr>
        <w:t>«</w:t>
      </w:r>
      <w:r>
        <w:rPr>
          <w:rFonts w:hint="eastAsia"/>
        </w:rPr>
        <w:t>Институт</w:t>
      </w:r>
      <w:r>
        <w:t xml:space="preserve"> </w:t>
      </w:r>
      <w:r>
        <w:rPr>
          <w:rFonts w:hint="eastAsia"/>
        </w:rPr>
        <w:t>экономических</w:t>
      </w:r>
      <w:r>
        <w:t xml:space="preserve"> </w:t>
      </w:r>
      <w:r>
        <w:rPr>
          <w:rFonts w:hint="eastAsia"/>
        </w:rPr>
        <w:t>исследований</w:t>
      </w:r>
      <w:r>
        <w:rPr>
          <w:rFonts w:hint="eastAsia"/>
        </w:rPr>
        <w:t>»</w:t>
      </w:r>
      <w:r>
        <w:t xml:space="preserve"> </w:t>
      </w:r>
      <w:r>
        <w:rPr>
          <w:rFonts w:hint="eastAsia"/>
        </w:rPr>
        <w:t>Министерства</w:t>
      </w:r>
    </w:p>
    <w:p w14:paraId="0389F100" w14:textId="77777777" w:rsidR="00722BD8" w:rsidRDefault="00722BD8" w:rsidP="00722BD8"/>
    <w:p w14:paraId="5DEF2D5E" w14:textId="77777777" w:rsidR="00722BD8" w:rsidRDefault="00722BD8" w:rsidP="00722BD8">
      <w:r>
        <w:rPr>
          <w:rFonts w:hint="eastAsia"/>
        </w:rPr>
        <w:t>национальной</w:t>
      </w:r>
      <w:r>
        <w:t xml:space="preserve"> </w:t>
      </w:r>
      <w:r>
        <w:rPr>
          <w:rFonts w:hint="eastAsia"/>
        </w:rPr>
        <w:t>экономики</w:t>
      </w:r>
      <w:r>
        <w:t xml:space="preserve"> </w:t>
      </w:r>
      <w:r>
        <w:rPr>
          <w:rFonts w:hint="eastAsia"/>
        </w:rPr>
        <w:t>Республики</w:t>
      </w:r>
      <w:r>
        <w:t xml:space="preserve"> </w:t>
      </w:r>
      <w:r>
        <w:rPr>
          <w:rFonts w:hint="eastAsia"/>
        </w:rPr>
        <w:t>Казахстан</w:t>
      </w:r>
    </w:p>
    <w:p w14:paraId="3BAC5AF9" w14:textId="77777777" w:rsidR="00722BD8" w:rsidRDefault="00722BD8" w:rsidP="00722BD8"/>
    <w:p w14:paraId="5E2AC48B" w14:textId="77777777" w:rsidR="00722BD8" w:rsidRDefault="00722BD8" w:rsidP="00722BD8">
      <w:r>
        <w:rPr>
          <w:rFonts w:hint="eastAsia"/>
        </w:rPr>
        <w:t>ПРИЛОЖЕНИЕ</w:t>
      </w:r>
      <w:r>
        <w:t xml:space="preserve"> </w:t>
      </w:r>
      <w:r>
        <w:rPr>
          <w:rFonts w:hint="eastAsia"/>
        </w:rPr>
        <w:t>В</w:t>
      </w:r>
      <w:r>
        <w:t xml:space="preserve">.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p>
    <w:p w14:paraId="29C2EA47" w14:textId="77777777" w:rsidR="00722BD8" w:rsidRDefault="00722BD8" w:rsidP="00722BD8"/>
    <w:p w14:paraId="35A28135" w14:textId="77777777" w:rsidR="00722BD8" w:rsidRDefault="00722BD8" w:rsidP="00722BD8">
      <w:r>
        <w:rPr>
          <w:rFonts w:hint="eastAsia"/>
        </w:rPr>
        <w:t>работы</w:t>
      </w:r>
      <w:r>
        <w:t xml:space="preserve"> </w:t>
      </w:r>
      <w:r>
        <w:rPr>
          <w:rFonts w:hint="eastAsia"/>
        </w:rPr>
        <w:t>в</w:t>
      </w:r>
      <w:r>
        <w:t xml:space="preserve"> </w:t>
      </w:r>
      <w:r>
        <w:rPr>
          <w:rFonts w:hint="eastAsia"/>
        </w:rPr>
        <w:t>АО</w:t>
      </w:r>
      <w:r>
        <w:t xml:space="preserve"> </w:t>
      </w:r>
      <w:r>
        <w:rPr>
          <w:rFonts w:hint="eastAsia"/>
        </w:rPr>
        <w:t>«</w:t>
      </w:r>
      <w:r>
        <w:rPr>
          <w:rFonts w:hint="eastAsia"/>
        </w:rPr>
        <w:t>Прогноз</w:t>
      </w:r>
      <w:r>
        <w:rPr>
          <w:rFonts w:hint="eastAsia"/>
        </w:rPr>
        <w:t>»</w:t>
      </w:r>
    </w:p>
    <w:p w14:paraId="364398CF" w14:textId="77777777" w:rsidR="00722BD8" w:rsidRDefault="00722BD8" w:rsidP="00722BD8"/>
    <w:p w14:paraId="16D607B1" w14:textId="5A4A0CC6" w:rsidR="00722BD8" w:rsidRPr="00722BD8" w:rsidRDefault="00722BD8" w:rsidP="00722BD8">
      <w:r>
        <w:rPr>
          <w:rFonts w:hint="eastAsia"/>
        </w:rPr>
        <w:lastRenderedPageBreak/>
        <w:t>ПРИЛОЖЕНИЕ</w:t>
      </w:r>
      <w:r>
        <w:t xml:space="preserve"> </w:t>
      </w:r>
      <w:r>
        <w:rPr>
          <w:rFonts w:hint="eastAsia"/>
        </w:rPr>
        <w:t>Г</w:t>
      </w:r>
      <w:r>
        <w:t xml:space="preserve">.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r>
        <w:t xml:space="preserve"> </w:t>
      </w:r>
      <w:r>
        <w:rPr>
          <w:rFonts w:hint="eastAsia"/>
        </w:rPr>
        <w:t>в</w:t>
      </w:r>
      <w:r>
        <w:t xml:space="preserve"> </w:t>
      </w:r>
      <w:r>
        <w:rPr>
          <w:rFonts w:hint="eastAsia"/>
        </w:rPr>
        <w:t>образовательный</w:t>
      </w:r>
      <w:r>
        <w:t xml:space="preserve"> </w:t>
      </w:r>
      <w:r>
        <w:rPr>
          <w:rFonts w:hint="eastAsia"/>
        </w:rPr>
        <w:t>процесс</w:t>
      </w:r>
      <w:r>
        <w:t xml:space="preserve"> </w:t>
      </w:r>
      <w:r>
        <w:rPr>
          <w:rFonts w:hint="eastAsia"/>
        </w:rPr>
        <w:t>ФГБОУ</w:t>
      </w:r>
      <w:r>
        <w:t xml:space="preserve"> </w:t>
      </w:r>
      <w:r>
        <w:rPr>
          <w:rFonts w:hint="eastAsia"/>
        </w:rPr>
        <w:t>ВО</w:t>
      </w:r>
      <w:r>
        <w:t xml:space="preserve"> </w:t>
      </w:r>
      <w:r>
        <w:rPr>
          <w:rFonts w:hint="eastAsia"/>
        </w:rPr>
        <w:t>ПГНИУ</w:t>
      </w:r>
    </w:p>
    <w:sectPr w:rsidR="00722BD8" w:rsidRPr="00722BD8" w:rsidSect="00B041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BDC65" w14:textId="77777777" w:rsidR="00B04161" w:rsidRDefault="00B04161">
      <w:pPr>
        <w:spacing w:after="0" w:line="240" w:lineRule="auto"/>
      </w:pPr>
      <w:r>
        <w:separator/>
      </w:r>
    </w:p>
  </w:endnote>
  <w:endnote w:type="continuationSeparator" w:id="0">
    <w:p w14:paraId="6B638FC5" w14:textId="77777777" w:rsidR="00B04161" w:rsidRDefault="00B0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71938" w14:textId="77777777" w:rsidR="00B04161" w:rsidRDefault="00B04161"/>
    <w:p w14:paraId="626F22B4" w14:textId="77777777" w:rsidR="00B04161" w:rsidRDefault="00B04161"/>
    <w:p w14:paraId="5C93376C" w14:textId="77777777" w:rsidR="00B04161" w:rsidRDefault="00B04161"/>
    <w:p w14:paraId="16C20786" w14:textId="77777777" w:rsidR="00B04161" w:rsidRDefault="00B04161"/>
    <w:p w14:paraId="2CA758A0" w14:textId="77777777" w:rsidR="00B04161" w:rsidRDefault="00B04161"/>
    <w:p w14:paraId="2AFFCDC4" w14:textId="77777777" w:rsidR="00B04161" w:rsidRDefault="00B04161"/>
    <w:p w14:paraId="3285914D" w14:textId="77777777" w:rsidR="00B04161" w:rsidRDefault="00B041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97BFB1" wp14:editId="26A1C0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D5F67" w14:textId="77777777" w:rsidR="00B04161" w:rsidRDefault="00B041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7BF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FD5F67" w14:textId="77777777" w:rsidR="00B04161" w:rsidRDefault="00B041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23FA2F" w14:textId="77777777" w:rsidR="00B04161" w:rsidRDefault="00B04161"/>
    <w:p w14:paraId="0441B44B" w14:textId="77777777" w:rsidR="00B04161" w:rsidRDefault="00B04161"/>
    <w:p w14:paraId="67AE6534" w14:textId="77777777" w:rsidR="00B04161" w:rsidRDefault="00B041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5AD2AB" wp14:editId="0550A0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C7998" w14:textId="77777777" w:rsidR="00B04161" w:rsidRDefault="00B04161"/>
                          <w:p w14:paraId="2CB1965C" w14:textId="77777777" w:rsidR="00B04161" w:rsidRDefault="00B041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5AD2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5C7998" w14:textId="77777777" w:rsidR="00B04161" w:rsidRDefault="00B04161"/>
                    <w:p w14:paraId="2CB1965C" w14:textId="77777777" w:rsidR="00B04161" w:rsidRDefault="00B041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6D726E" w14:textId="77777777" w:rsidR="00B04161" w:rsidRDefault="00B04161"/>
    <w:p w14:paraId="09CBA714" w14:textId="77777777" w:rsidR="00B04161" w:rsidRDefault="00B04161">
      <w:pPr>
        <w:rPr>
          <w:sz w:val="2"/>
          <w:szCs w:val="2"/>
        </w:rPr>
      </w:pPr>
    </w:p>
    <w:p w14:paraId="64D557D2" w14:textId="77777777" w:rsidR="00B04161" w:rsidRDefault="00B04161"/>
    <w:p w14:paraId="6796FDE9" w14:textId="77777777" w:rsidR="00B04161" w:rsidRDefault="00B04161">
      <w:pPr>
        <w:spacing w:after="0" w:line="240" w:lineRule="auto"/>
      </w:pPr>
    </w:p>
  </w:footnote>
  <w:footnote w:type="continuationSeparator" w:id="0">
    <w:p w14:paraId="1A882312" w14:textId="77777777" w:rsidR="00B04161" w:rsidRDefault="00B04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1"/>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18005</TotalTime>
  <Pages>4</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2870</cp:revision>
  <cp:lastPrinted>2009-02-06T05:36:00Z</cp:lastPrinted>
  <dcterms:created xsi:type="dcterms:W3CDTF">2024-04-09T10:20:00Z</dcterms:created>
  <dcterms:modified xsi:type="dcterms:W3CDTF">2024-05-01T09:51:00Z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