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FFE5F" w14:textId="0DA31F04" w:rsidR="00CB2C61" w:rsidRDefault="006775FE" w:rsidP="006775FE">
      <w:r w:rsidRPr="006775FE">
        <w:rPr>
          <w:rFonts w:hint="eastAsia"/>
        </w:rPr>
        <w:t>Анастомотические</w:t>
      </w:r>
      <w:r w:rsidRPr="006775FE">
        <w:t xml:space="preserve"> </w:t>
      </w:r>
      <w:r w:rsidRPr="006775FE">
        <w:rPr>
          <w:rFonts w:hint="eastAsia"/>
        </w:rPr>
        <w:t>билиарные</w:t>
      </w:r>
      <w:r w:rsidRPr="006775FE">
        <w:t xml:space="preserve"> </w:t>
      </w:r>
      <w:r w:rsidRPr="006775FE">
        <w:rPr>
          <w:rFonts w:hint="eastAsia"/>
        </w:rPr>
        <w:t>стриктуры</w:t>
      </w:r>
      <w:r w:rsidRPr="006775FE">
        <w:t xml:space="preserve"> </w:t>
      </w:r>
      <w:r w:rsidRPr="006775FE">
        <w:rPr>
          <w:rFonts w:hint="eastAsia"/>
        </w:rPr>
        <w:t>после</w:t>
      </w:r>
      <w:r w:rsidRPr="006775FE">
        <w:t xml:space="preserve"> </w:t>
      </w:r>
      <w:r w:rsidRPr="006775FE">
        <w:rPr>
          <w:rFonts w:hint="eastAsia"/>
        </w:rPr>
        <w:t>трансплантации</w:t>
      </w:r>
      <w:r w:rsidRPr="006775FE">
        <w:t xml:space="preserve"> </w:t>
      </w:r>
      <w:r w:rsidRPr="006775FE">
        <w:rPr>
          <w:rFonts w:hint="eastAsia"/>
        </w:rPr>
        <w:t>правой</w:t>
      </w:r>
      <w:r w:rsidRPr="006775FE">
        <w:t xml:space="preserve"> </w:t>
      </w:r>
      <w:r w:rsidRPr="006775FE">
        <w:rPr>
          <w:rFonts w:hint="eastAsia"/>
        </w:rPr>
        <w:t>доли</w:t>
      </w:r>
      <w:r w:rsidRPr="006775FE">
        <w:t xml:space="preserve"> </w:t>
      </w:r>
      <w:r w:rsidRPr="006775FE">
        <w:rPr>
          <w:rFonts w:hint="eastAsia"/>
        </w:rPr>
        <w:t>печени</w:t>
      </w:r>
      <w:r w:rsidRPr="006775FE">
        <w:t xml:space="preserve"> </w:t>
      </w:r>
      <w:r w:rsidRPr="006775FE">
        <w:rPr>
          <w:rFonts w:hint="eastAsia"/>
        </w:rPr>
        <w:t>от</w:t>
      </w:r>
      <w:r w:rsidRPr="006775FE">
        <w:t xml:space="preserve"> </w:t>
      </w:r>
      <w:r w:rsidRPr="006775FE">
        <w:rPr>
          <w:rFonts w:hint="eastAsia"/>
        </w:rPr>
        <w:t>живого</w:t>
      </w:r>
      <w:r w:rsidRPr="006775FE">
        <w:t xml:space="preserve"> </w:t>
      </w:r>
      <w:r w:rsidRPr="006775FE">
        <w:rPr>
          <w:rFonts w:hint="eastAsia"/>
        </w:rPr>
        <w:t>донора</w:t>
      </w:r>
      <w:r w:rsidRPr="006775FE">
        <w:t xml:space="preserve">: </w:t>
      </w:r>
      <w:r w:rsidRPr="006775FE">
        <w:rPr>
          <w:rFonts w:hint="eastAsia"/>
        </w:rPr>
        <w:t>прогнозирование</w:t>
      </w:r>
      <w:r w:rsidRPr="006775FE">
        <w:t xml:space="preserve">, </w:t>
      </w:r>
      <w:r w:rsidRPr="006775FE">
        <w:rPr>
          <w:rFonts w:hint="eastAsia"/>
        </w:rPr>
        <w:t>профилактика</w:t>
      </w:r>
      <w:r w:rsidRPr="006775FE">
        <w:t xml:space="preserve"> </w:t>
      </w:r>
      <w:r w:rsidRPr="006775FE">
        <w:rPr>
          <w:rFonts w:hint="eastAsia"/>
        </w:rPr>
        <w:t>и</w:t>
      </w:r>
      <w:r w:rsidRPr="006775FE">
        <w:t xml:space="preserve"> </w:t>
      </w:r>
      <w:r w:rsidRPr="006775FE">
        <w:rPr>
          <w:rFonts w:hint="eastAsia"/>
        </w:rPr>
        <w:t>антеградное</w:t>
      </w:r>
      <w:r w:rsidRPr="006775FE">
        <w:t xml:space="preserve"> </w:t>
      </w:r>
      <w:r w:rsidRPr="006775FE">
        <w:rPr>
          <w:rFonts w:hint="eastAsia"/>
        </w:rPr>
        <w:t>лечение</w:t>
      </w:r>
      <w:r>
        <w:t xml:space="preserve"> </w:t>
      </w:r>
      <w:r w:rsidRPr="006775FE">
        <w:rPr>
          <w:rFonts w:hint="eastAsia"/>
        </w:rPr>
        <w:t>Попов</w:t>
      </w:r>
      <w:r w:rsidRPr="006775FE">
        <w:t xml:space="preserve"> </w:t>
      </w:r>
      <w:r w:rsidRPr="006775FE">
        <w:rPr>
          <w:rFonts w:hint="eastAsia"/>
        </w:rPr>
        <w:t>Максим</w:t>
      </w:r>
      <w:r w:rsidRPr="006775FE">
        <w:t xml:space="preserve"> </w:t>
      </w:r>
      <w:r w:rsidRPr="006775FE">
        <w:rPr>
          <w:rFonts w:hint="eastAsia"/>
        </w:rPr>
        <w:t>Васильевич</w:t>
      </w:r>
    </w:p>
    <w:p w14:paraId="1E04B7A6" w14:textId="77777777" w:rsidR="006775FE" w:rsidRDefault="006775FE" w:rsidP="006775FE">
      <w:r>
        <w:rPr>
          <w:rFonts w:hint="eastAsia"/>
        </w:rPr>
        <w:t>ОГЛАВЛЕНИЕ</w:t>
      </w:r>
      <w:r>
        <w:t xml:space="preserve"> </w:t>
      </w:r>
      <w:r>
        <w:rPr>
          <w:rFonts w:hint="eastAsia"/>
        </w:rPr>
        <w:t>ДИССЕРТАЦИИ</w:t>
      </w:r>
    </w:p>
    <w:p w14:paraId="36061D3E" w14:textId="77777777" w:rsidR="006775FE" w:rsidRDefault="006775FE" w:rsidP="006775FE">
      <w:r>
        <w:rPr>
          <w:rFonts w:hint="eastAsia"/>
        </w:rPr>
        <w:t>кандидат</w:t>
      </w:r>
      <w:r>
        <w:t xml:space="preserve"> </w:t>
      </w:r>
      <w:r>
        <w:rPr>
          <w:rFonts w:hint="eastAsia"/>
        </w:rPr>
        <w:t>наук</w:t>
      </w:r>
      <w:r>
        <w:t xml:space="preserve"> </w:t>
      </w:r>
      <w:r>
        <w:rPr>
          <w:rFonts w:hint="eastAsia"/>
        </w:rPr>
        <w:t>Попов</w:t>
      </w:r>
      <w:r>
        <w:t xml:space="preserve"> </w:t>
      </w:r>
      <w:r>
        <w:rPr>
          <w:rFonts w:hint="eastAsia"/>
        </w:rPr>
        <w:t>Максим</w:t>
      </w:r>
      <w:r>
        <w:t xml:space="preserve"> </w:t>
      </w:r>
      <w:r>
        <w:rPr>
          <w:rFonts w:hint="eastAsia"/>
        </w:rPr>
        <w:t>Васильевич</w:t>
      </w:r>
    </w:p>
    <w:p w14:paraId="239CA75F" w14:textId="77777777" w:rsidR="006775FE" w:rsidRDefault="006775FE" w:rsidP="006775FE">
      <w:r>
        <w:rPr>
          <w:rFonts w:hint="eastAsia"/>
        </w:rPr>
        <w:t>ВВЕДЕНИЕ</w:t>
      </w:r>
    </w:p>
    <w:p w14:paraId="4BCDA4CD" w14:textId="77777777" w:rsidR="006775FE" w:rsidRDefault="006775FE" w:rsidP="006775FE"/>
    <w:p w14:paraId="2B383CA4" w14:textId="77777777" w:rsidR="006775FE" w:rsidRDefault="006775FE" w:rsidP="006775FE">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БИЛИАРНЫХ</w:t>
      </w:r>
    </w:p>
    <w:p w14:paraId="277B3632" w14:textId="77777777" w:rsidR="006775FE" w:rsidRDefault="006775FE" w:rsidP="006775FE"/>
    <w:p w14:paraId="3CDAF51B" w14:textId="77777777" w:rsidR="006775FE" w:rsidRDefault="006775FE" w:rsidP="006775FE">
      <w:r>
        <w:rPr>
          <w:rFonts w:hint="eastAsia"/>
        </w:rPr>
        <w:t>ОСЛОЖНЕНИЙ</w:t>
      </w:r>
      <w:r>
        <w:t xml:space="preserve"> </w:t>
      </w:r>
      <w:r>
        <w:rPr>
          <w:rFonts w:hint="eastAsia"/>
        </w:rPr>
        <w:t>ПОСЛЕ</w:t>
      </w:r>
      <w:r>
        <w:t xml:space="preserve"> </w:t>
      </w:r>
      <w:r>
        <w:rPr>
          <w:rFonts w:hint="eastAsia"/>
        </w:rPr>
        <w:t>ТРАНСПЛАНТАЦИИ</w:t>
      </w:r>
      <w:r>
        <w:t xml:space="preserve"> </w:t>
      </w:r>
      <w:r>
        <w:rPr>
          <w:rFonts w:hint="eastAsia"/>
        </w:rPr>
        <w:t>ПРАВОЙ</w:t>
      </w:r>
      <w:r>
        <w:t xml:space="preserve"> </w:t>
      </w:r>
      <w:r>
        <w:rPr>
          <w:rFonts w:hint="eastAsia"/>
        </w:rPr>
        <w:t>ДОЛИ</w:t>
      </w:r>
      <w:r>
        <w:t xml:space="preserve"> </w:t>
      </w:r>
      <w:r>
        <w:rPr>
          <w:rFonts w:hint="eastAsia"/>
        </w:rPr>
        <w:t>ПЕЧЕНИ</w:t>
      </w:r>
      <w:r>
        <w:t xml:space="preserve"> </w:t>
      </w:r>
      <w:r>
        <w:rPr>
          <w:rFonts w:hint="eastAsia"/>
        </w:rPr>
        <w:t>ОТ</w:t>
      </w:r>
      <w:r>
        <w:t xml:space="preserve"> </w:t>
      </w:r>
      <w:r>
        <w:rPr>
          <w:rFonts w:hint="eastAsia"/>
        </w:rPr>
        <w:t>ЖИВОГО</w:t>
      </w:r>
      <w:r>
        <w:t xml:space="preserve"> </w:t>
      </w:r>
      <w:r>
        <w:rPr>
          <w:rFonts w:hint="eastAsia"/>
        </w:rPr>
        <w:t>ДОНОРА</w:t>
      </w:r>
      <w:r>
        <w:t xml:space="preserve"> (</w:t>
      </w:r>
      <w:r>
        <w:rPr>
          <w:rFonts w:hint="eastAsia"/>
        </w:rPr>
        <w:t>обзор</w:t>
      </w:r>
      <w:r>
        <w:t xml:space="preserve"> </w:t>
      </w:r>
      <w:r>
        <w:rPr>
          <w:rFonts w:hint="eastAsia"/>
        </w:rPr>
        <w:t>литературы</w:t>
      </w:r>
      <w:r>
        <w:t>)</w:t>
      </w:r>
    </w:p>
    <w:p w14:paraId="36F9D797" w14:textId="77777777" w:rsidR="006775FE" w:rsidRDefault="006775FE" w:rsidP="006775FE"/>
    <w:p w14:paraId="29D079F9" w14:textId="77777777" w:rsidR="006775FE" w:rsidRDefault="006775FE" w:rsidP="006775FE">
      <w:r>
        <w:t xml:space="preserve">1.1 </w:t>
      </w:r>
      <w:r>
        <w:rPr>
          <w:rFonts w:hint="eastAsia"/>
        </w:rPr>
        <w:t>История</w:t>
      </w:r>
      <w:r>
        <w:t xml:space="preserve"> </w:t>
      </w:r>
      <w:r>
        <w:rPr>
          <w:rFonts w:hint="eastAsia"/>
        </w:rPr>
        <w:t>и</w:t>
      </w:r>
      <w:r>
        <w:t xml:space="preserve">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трансплантации</w:t>
      </w:r>
      <w:r>
        <w:t xml:space="preserve"> </w:t>
      </w:r>
      <w:r>
        <w:rPr>
          <w:rFonts w:hint="eastAsia"/>
        </w:rPr>
        <w:t>печени</w:t>
      </w:r>
    </w:p>
    <w:p w14:paraId="3DE40F30" w14:textId="77777777" w:rsidR="006775FE" w:rsidRDefault="006775FE" w:rsidP="006775FE"/>
    <w:p w14:paraId="71277415" w14:textId="77777777" w:rsidR="006775FE" w:rsidRDefault="006775FE" w:rsidP="006775FE">
      <w:r>
        <w:t xml:space="preserve">1.2 </w:t>
      </w:r>
      <w:r>
        <w:rPr>
          <w:rFonts w:hint="eastAsia"/>
        </w:rPr>
        <w:t>Билиарная</w:t>
      </w:r>
      <w:r>
        <w:t xml:space="preserve"> </w:t>
      </w:r>
      <w:r>
        <w:rPr>
          <w:rFonts w:hint="eastAsia"/>
        </w:rPr>
        <w:t>реконструкция</w:t>
      </w:r>
      <w:r>
        <w:t xml:space="preserve"> </w:t>
      </w:r>
      <w:r>
        <w:rPr>
          <w:rFonts w:hint="eastAsia"/>
        </w:rPr>
        <w:t>при</w:t>
      </w:r>
      <w:r>
        <w:t xml:space="preserve"> </w:t>
      </w:r>
      <w:r>
        <w:rPr>
          <w:rFonts w:hint="eastAsia"/>
        </w:rPr>
        <w:t>трансплантации</w:t>
      </w:r>
      <w:r>
        <w:t xml:space="preserve"> </w:t>
      </w:r>
      <w:r>
        <w:rPr>
          <w:rFonts w:hint="eastAsia"/>
        </w:rPr>
        <w:t>печени</w:t>
      </w:r>
      <w:r>
        <w:t xml:space="preserve"> </w:t>
      </w:r>
      <w:r>
        <w:rPr>
          <w:rFonts w:hint="eastAsia"/>
        </w:rPr>
        <w:t>от</w:t>
      </w:r>
      <w:r>
        <w:t xml:space="preserve"> </w:t>
      </w:r>
      <w:r>
        <w:rPr>
          <w:rFonts w:hint="eastAsia"/>
        </w:rPr>
        <w:t>живого</w:t>
      </w:r>
      <w:r>
        <w:t xml:space="preserve"> </w:t>
      </w:r>
      <w:r>
        <w:rPr>
          <w:rFonts w:hint="eastAsia"/>
        </w:rPr>
        <w:t>донора</w:t>
      </w:r>
      <w:r>
        <w:t xml:space="preserve"> .</w:t>
      </w:r>
      <w:r>
        <w:rPr>
          <w:rFonts w:hint="eastAsia"/>
        </w:rPr>
        <w:t>„</w:t>
      </w:r>
      <w:r>
        <w:t>16</w:t>
      </w:r>
    </w:p>
    <w:p w14:paraId="119D4D0E" w14:textId="77777777" w:rsidR="006775FE" w:rsidRDefault="006775FE" w:rsidP="006775FE"/>
    <w:p w14:paraId="5AA1DCA3" w14:textId="77777777" w:rsidR="006775FE" w:rsidRDefault="006775FE" w:rsidP="006775FE">
      <w:r>
        <w:t xml:space="preserve">1.3 </w:t>
      </w:r>
      <w:r>
        <w:rPr>
          <w:rFonts w:hint="eastAsia"/>
        </w:rPr>
        <w:t>Проблема</w:t>
      </w:r>
      <w:r>
        <w:t xml:space="preserve"> </w:t>
      </w:r>
      <w:r>
        <w:rPr>
          <w:rFonts w:hint="eastAsia"/>
        </w:rPr>
        <w:t>анастомотических</w:t>
      </w:r>
      <w:r>
        <w:t xml:space="preserve"> </w:t>
      </w:r>
      <w:r>
        <w:rPr>
          <w:rFonts w:hint="eastAsia"/>
        </w:rPr>
        <w:t>билиарных</w:t>
      </w:r>
      <w:r>
        <w:t xml:space="preserve"> </w:t>
      </w:r>
      <w:r>
        <w:rPr>
          <w:rFonts w:hint="eastAsia"/>
        </w:rPr>
        <w:t>стриктур</w:t>
      </w:r>
      <w:r>
        <w:t xml:space="preserve"> </w:t>
      </w:r>
      <w:r>
        <w:rPr>
          <w:rFonts w:hint="eastAsia"/>
        </w:rPr>
        <w:t>после</w:t>
      </w:r>
      <w:r>
        <w:t xml:space="preserve"> </w:t>
      </w:r>
      <w:r>
        <w:rPr>
          <w:rFonts w:hint="eastAsia"/>
        </w:rPr>
        <w:t>трансплантации</w:t>
      </w:r>
      <w:r>
        <w:t xml:space="preserve"> </w:t>
      </w:r>
      <w:r>
        <w:rPr>
          <w:rFonts w:hint="eastAsia"/>
        </w:rPr>
        <w:t>печени</w:t>
      </w:r>
      <w:r>
        <w:t xml:space="preserve"> </w:t>
      </w:r>
      <w:r>
        <w:rPr>
          <w:rFonts w:hint="eastAsia"/>
        </w:rPr>
        <w:t>от</w:t>
      </w:r>
      <w:r>
        <w:t xml:space="preserve"> </w:t>
      </w:r>
      <w:r>
        <w:rPr>
          <w:rFonts w:hint="eastAsia"/>
        </w:rPr>
        <w:t>живого</w:t>
      </w:r>
      <w:r>
        <w:t xml:space="preserve"> </w:t>
      </w:r>
      <w:r>
        <w:rPr>
          <w:rFonts w:hint="eastAsia"/>
        </w:rPr>
        <w:t>донора</w:t>
      </w:r>
    </w:p>
    <w:p w14:paraId="0E9A4F28" w14:textId="77777777" w:rsidR="006775FE" w:rsidRDefault="006775FE" w:rsidP="006775FE"/>
    <w:p w14:paraId="50DB6143" w14:textId="77777777" w:rsidR="006775FE" w:rsidRDefault="006775FE" w:rsidP="006775FE">
      <w:r>
        <w:t xml:space="preserve">1.4 </w:t>
      </w:r>
      <w:r>
        <w:rPr>
          <w:rFonts w:hint="eastAsia"/>
        </w:rPr>
        <w:t>Факторы</w:t>
      </w:r>
      <w:r>
        <w:t xml:space="preserve"> </w:t>
      </w:r>
      <w:r>
        <w:rPr>
          <w:rFonts w:hint="eastAsia"/>
        </w:rPr>
        <w:t>риска</w:t>
      </w:r>
      <w:r>
        <w:t xml:space="preserve"> </w:t>
      </w:r>
      <w:r>
        <w:rPr>
          <w:rFonts w:hint="eastAsia"/>
        </w:rPr>
        <w:t>развития</w:t>
      </w:r>
      <w:r>
        <w:t xml:space="preserve"> </w:t>
      </w:r>
      <w:r>
        <w:rPr>
          <w:rFonts w:hint="eastAsia"/>
        </w:rPr>
        <w:t>анастомотических</w:t>
      </w:r>
      <w:r>
        <w:t xml:space="preserve"> </w:t>
      </w:r>
      <w:r>
        <w:rPr>
          <w:rFonts w:hint="eastAsia"/>
        </w:rPr>
        <w:t>стриктур</w:t>
      </w:r>
    </w:p>
    <w:p w14:paraId="0B2F15DE" w14:textId="77777777" w:rsidR="006775FE" w:rsidRDefault="006775FE" w:rsidP="006775FE"/>
    <w:p w14:paraId="2866A6EA" w14:textId="77777777" w:rsidR="006775FE" w:rsidRDefault="006775FE" w:rsidP="006775FE">
      <w:r>
        <w:t xml:space="preserve">1.5 </w:t>
      </w:r>
      <w:r>
        <w:rPr>
          <w:rFonts w:hint="eastAsia"/>
        </w:rPr>
        <w:t>Клиника</w:t>
      </w:r>
      <w:r>
        <w:t xml:space="preserve"> </w:t>
      </w:r>
      <w:r>
        <w:rPr>
          <w:rFonts w:hint="eastAsia"/>
        </w:rPr>
        <w:t>и</w:t>
      </w:r>
      <w:r>
        <w:t xml:space="preserve"> </w:t>
      </w:r>
      <w:r>
        <w:rPr>
          <w:rFonts w:hint="eastAsia"/>
        </w:rPr>
        <w:t>диагностика</w:t>
      </w:r>
      <w:r>
        <w:t xml:space="preserve"> </w:t>
      </w:r>
      <w:r>
        <w:rPr>
          <w:rFonts w:hint="eastAsia"/>
        </w:rPr>
        <w:t>анастомотических</w:t>
      </w:r>
      <w:r>
        <w:t xml:space="preserve"> </w:t>
      </w:r>
      <w:r>
        <w:rPr>
          <w:rFonts w:hint="eastAsia"/>
        </w:rPr>
        <w:t>стриктур</w:t>
      </w:r>
    </w:p>
    <w:p w14:paraId="051E1A81" w14:textId="77777777" w:rsidR="006775FE" w:rsidRDefault="006775FE" w:rsidP="006775FE"/>
    <w:p w14:paraId="6EEB82E1" w14:textId="77777777" w:rsidR="006775FE" w:rsidRDefault="006775FE" w:rsidP="006775FE">
      <w:r>
        <w:t xml:space="preserve">1.6 </w:t>
      </w:r>
      <w:r>
        <w:rPr>
          <w:rFonts w:hint="eastAsia"/>
        </w:rPr>
        <w:t>Отдаленные</w:t>
      </w:r>
      <w:r>
        <w:t xml:space="preserve"> </w:t>
      </w:r>
      <w:r>
        <w:rPr>
          <w:rFonts w:hint="eastAsia"/>
        </w:rPr>
        <w:t>результаты</w:t>
      </w:r>
      <w:r>
        <w:t xml:space="preserve"> </w:t>
      </w:r>
      <w:r>
        <w:rPr>
          <w:rFonts w:hint="eastAsia"/>
        </w:rPr>
        <w:t>трансплантации</w:t>
      </w:r>
      <w:r>
        <w:t xml:space="preserve"> </w:t>
      </w:r>
      <w:r>
        <w:rPr>
          <w:rFonts w:hint="eastAsia"/>
        </w:rPr>
        <w:t>печени</w:t>
      </w:r>
      <w:r>
        <w:t xml:space="preserve"> </w:t>
      </w:r>
      <w:r>
        <w:rPr>
          <w:rFonts w:hint="eastAsia"/>
        </w:rPr>
        <w:t>от</w:t>
      </w:r>
      <w:r>
        <w:t xml:space="preserve"> </w:t>
      </w:r>
      <w:r>
        <w:rPr>
          <w:rFonts w:hint="eastAsia"/>
        </w:rPr>
        <w:t>живого</w:t>
      </w:r>
      <w:r>
        <w:t xml:space="preserve"> </w:t>
      </w:r>
      <w:r>
        <w:rPr>
          <w:rFonts w:hint="eastAsia"/>
        </w:rPr>
        <w:t>донора</w:t>
      </w:r>
      <w:r>
        <w:t xml:space="preserve"> </w:t>
      </w:r>
      <w:r>
        <w:rPr>
          <w:rFonts w:hint="eastAsia"/>
        </w:rPr>
        <w:t>у</w:t>
      </w:r>
      <w:r>
        <w:t xml:space="preserve"> </w:t>
      </w:r>
      <w:r>
        <w:rPr>
          <w:rFonts w:hint="eastAsia"/>
        </w:rPr>
        <w:t>реципиентов</w:t>
      </w:r>
      <w:r>
        <w:t xml:space="preserve"> </w:t>
      </w:r>
      <w:r>
        <w:rPr>
          <w:rFonts w:hint="eastAsia"/>
        </w:rPr>
        <w:t>с</w:t>
      </w:r>
      <w:r>
        <w:t xml:space="preserve"> </w:t>
      </w:r>
      <w:r>
        <w:rPr>
          <w:rFonts w:hint="eastAsia"/>
        </w:rPr>
        <w:t>развившейся</w:t>
      </w:r>
      <w:r>
        <w:t xml:space="preserve"> </w:t>
      </w:r>
      <w:r>
        <w:rPr>
          <w:rFonts w:hint="eastAsia"/>
        </w:rPr>
        <w:t>анастомотической</w:t>
      </w:r>
      <w:r>
        <w:t xml:space="preserve"> </w:t>
      </w:r>
      <w:r>
        <w:rPr>
          <w:rFonts w:hint="eastAsia"/>
        </w:rPr>
        <w:t>стриктурой</w:t>
      </w:r>
    </w:p>
    <w:p w14:paraId="5C08DE88" w14:textId="77777777" w:rsidR="006775FE" w:rsidRDefault="006775FE" w:rsidP="006775FE"/>
    <w:p w14:paraId="5B4DFDB7" w14:textId="77777777" w:rsidR="006775FE" w:rsidRDefault="006775FE" w:rsidP="006775FE">
      <w:r>
        <w:t xml:space="preserve">1.7 </w:t>
      </w:r>
      <w:r>
        <w:rPr>
          <w:rFonts w:hint="eastAsia"/>
        </w:rPr>
        <w:t>Методики</w:t>
      </w:r>
      <w:r>
        <w:t xml:space="preserve"> </w:t>
      </w:r>
      <w:r>
        <w:rPr>
          <w:rFonts w:hint="eastAsia"/>
        </w:rPr>
        <w:t>лечения</w:t>
      </w:r>
      <w:r>
        <w:t xml:space="preserve"> </w:t>
      </w:r>
      <w:r>
        <w:rPr>
          <w:rFonts w:hint="eastAsia"/>
        </w:rPr>
        <w:t>посттрансплантационных</w:t>
      </w:r>
      <w:r>
        <w:t xml:space="preserve"> </w:t>
      </w:r>
      <w:r>
        <w:rPr>
          <w:rFonts w:hint="eastAsia"/>
        </w:rPr>
        <w:t>анастомотических</w:t>
      </w:r>
      <w:r>
        <w:t xml:space="preserve"> </w:t>
      </w:r>
      <w:r>
        <w:rPr>
          <w:rFonts w:hint="eastAsia"/>
        </w:rPr>
        <w:t>стриктур</w:t>
      </w:r>
    </w:p>
    <w:p w14:paraId="5A0B4E6A" w14:textId="77777777" w:rsidR="006775FE" w:rsidRDefault="006775FE" w:rsidP="006775FE"/>
    <w:p w14:paraId="7ECC18CA" w14:textId="77777777" w:rsidR="006775FE" w:rsidRDefault="006775FE" w:rsidP="006775FE">
      <w:r>
        <w:t xml:space="preserve">1.8 </w:t>
      </w:r>
      <w:r>
        <w:rPr>
          <w:rFonts w:hint="eastAsia"/>
        </w:rPr>
        <w:t>Антеградные</w:t>
      </w:r>
      <w:r>
        <w:t xml:space="preserve"> </w:t>
      </w:r>
      <w:r>
        <w:rPr>
          <w:rFonts w:hint="eastAsia"/>
        </w:rPr>
        <w:t>вмешательства</w:t>
      </w:r>
      <w:r>
        <w:t xml:space="preserve"> </w:t>
      </w:r>
      <w:r>
        <w:rPr>
          <w:rFonts w:hint="eastAsia"/>
        </w:rPr>
        <w:t>по</w:t>
      </w:r>
      <w:r>
        <w:t xml:space="preserve"> </w:t>
      </w:r>
      <w:r>
        <w:rPr>
          <w:rFonts w:hint="eastAsia"/>
        </w:rPr>
        <w:t>поводу</w:t>
      </w:r>
      <w:r>
        <w:t xml:space="preserve"> </w:t>
      </w:r>
      <w:r>
        <w:rPr>
          <w:rFonts w:hint="eastAsia"/>
        </w:rPr>
        <w:t>анастомотических</w:t>
      </w:r>
      <w:r>
        <w:t xml:space="preserve"> </w:t>
      </w:r>
      <w:r>
        <w:rPr>
          <w:rFonts w:hint="eastAsia"/>
        </w:rPr>
        <w:t>стриктур</w:t>
      </w:r>
    </w:p>
    <w:p w14:paraId="76DFE6E1" w14:textId="77777777" w:rsidR="006775FE" w:rsidRDefault="006775FE" w:rsidP="006775FE"/>
    <w:p w14:paraId="06A93C5B" w14:textId="77777777" w:rsidR="006775FE" w:rsidRDefault="006775FE" w:rsidP="006775FE">
      <w:r>
        <w:t xml:space="preserve">1.9 </w:t>
      </w:r>
      <w:r>
        <w:rPr>
          <w:rFonts w:hint="eastAsia"/>
        </w:rPr>
        <w:t>Заключение</w:t>
      </w:r>
    </w:p>
    <w:p w14:paraId="257D10DA" w14:textId="77777777" w:rsidR="006775FE" w:rsidRDefault="006775FE" w:rsidP="006775FE"/>
    <w:p w14:paraId="49FC51F6" w14:textId="77777777" w:rsidR="006775FE" w:rsidRDefault="006775FE" w:rsidP="006775FE">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6FE1313E" w14:textId="77777777" w:rsidR="006775FE" w:rsidRDefault="006775FE" w:rsidP="006775FE"/>
    <w:p w14:paraId="2D2B006D" w14:textId="77777777" w:rsidR="006775FE" w:rsidRDefault="006775FE" w:rsidP="006775FE">
      <w:r>
        <w:t xml:space="preserve">2.1 </w:t>
      </w:r>
      <w:r>
        <w:rPr>
          <w:rFonts w:hint="eastAsia"/>
        </w:rPr>
        <w:t>Общая</w:t>
      </w:r>
      <w:r>
        <w:t xml:space="preserve"> </w:t>
      </w:r>
      <w:r>
        <w:rPr>
          <w:rFonts w:hint="eastAsia"/>
        </w:rPr>
        <w:t>характеристика</w:t>
      </w:r>
      <w:r>
        <w:t xml:space="preserve"> </w:t>
      </w:r>
      <w:r>
        <w:rPr>
          <w:rFonts w:hint="eastAsia"/>
        </w:rPr>
        <w:t>пациентов</w:t>
      </w:r>
    </w:p>
    <w:p w14:paraId="65BC1476" w14:textId="77777777" w:rsidR="006775FE" w:rsidRDefault="006775FE" w:rsidP="006775FE"/>
    <w:p w14:paraId="7B69DBEA" w14:textId="77777777" w:rsidR="006775FE" w:rsidRDefault="006775FE" w:rsidP="006775FE">
      <w:r>
        <w:t xml:space="preserve">2.2 </w:t>
      </w:r>
      <w:r>
        <w:rPr>
          <w:rFonts w:hint="eastAsia"/>
        </w:rPr>
        <w:t>Хирургическая</w:t>
      </w:r>
      <w:r>
        <w:t xml:space="preserve"> </w:t>
      </w:r>
      <w:r>
        <w:rPr>
          <w:rFonts w:hint="eastAsia"/>
        </w:rPr>
        <w:t>техника</w:t>
      </w:r>
      <w:r>
        <w:t xml:space="preserve"> </w:t>
      </w:r>
      <w:r>
        <w:rPr>
          <w:rFonts w:hint="eastAsia"/>
        </w:rPr>
        <w:t>билиарной</w:t>
      </w:r>
      <w:r>
        <w:t xml:space="preserve"> </w:t>
      </w:r>
      <w:r>
        <w:rPr>
          <w:rFonts w:hint="eastAsia"/>
        </w:rPr>
        <w:t>реконструкции</w:t>
      </w:r>
      <w:r>
        <w:t xml:space="preserve"> </w:t>
      </w:r>
      <w:r>
        <w:rPr>
          <w:rFonts w:hint="eastAsia"/>
        </w:rPr>
        <w:t>при</w:t>
      </w:r>
      <w:r>
        <w:t xml:space="preserve"> </w:t>
      </w:r>
      <w:r>
        <w:rPr>
          <w:rFonts w:hint="eastAsia"/>
        </w:rPr>
        <w:t>трансплантации</w:t>
      </w:r>
      <w:r>
        <w:t xml:space="preserve"> </w:t>
      </w:r>
      <w:r>
        <w:rPr>
          <w:rFonts w:hint="eastAsia"/>
        </w:rPr>
        <w:t>правой</w:t>
      </w:r>
      <w:r>
        <w:t xml:space="preserve"> </w:t>
      </w:r>
      <w:r>
        <w:rPr>
          <w:rFonts w:hint="eastAsia"/>
        </w:rPr>
        <w:t>доли</w:t>
      </w:r>
      <w:r>
        <w:t xml:space="preserve"> </w:t>
      </w:r>
      <w:r>
        <w:rPr>
          <w:rFonts w:hint="eastAsia"/>
        </w:rPr>
        <w:t>печени</w:t>
      </w:r>
      <w:r>
        <w:t xml:space="preserve"> </w:t>
      </w:r>
      <w:r>
        <w:rPr>
          <w:rFonts w:hint="eastAsia"/>
        </w:rPr>
        <w:t>от</w:t>
      </w:r>
      <w:r>
        <w:t xml:space="preserve"> </w:t>
      </w:r>
      <w:r>
        <w:rPr>
          <w:rFonts w:hint="eastAsia"/>
        </w:rPr>
        <w:t>живого</w:t>
      </w:r>
      <w:r>
        <w:t xml:space="preserve"> </w:t>
      </w:r>
      <w:r>
        <w:rPr>
          <w:rFonts w:hint="eastAsia"/>
        </w:rPr>
        <w:t>донора</w:t>
      </w:r>
    </w:p>
    <w:p w14:paraId="2726932D" w14:textId="77777777" w:rsidR="006775FE" w:rsidRDefault="006775FE" w:rsidP="006775FE"/>
    <w:p w14:paraId="0DE8DFDF" w14:textId="77777777" w:rsidR="006775FE" w:rsidRDefault="006775FE" w:rsidP="006775FE">
      <w:r>
        <w:t xml:space="preserve">2.3 </w:t>
      </w:r>
      <w:r>
        <w:rPr>
          <w:rFonts w:hint="eastAsia"/>
        </w:rPr>
        <w:t>Критерии</w:t>
      </w:r>
      <w:r>
        <w:t xml:space="preserve"> </w:t>
      </w:r>
      <w:r>
        <w:rPr>
          <w:rFonts w:hint="eastAsia"/>
        </w:rPr>
        <w:t>диагностики</w:t>
      </w:r>
      <w:r>
        <w:t xml:space="preserve"> </w:t>
      </w:r>
      <w:r>
        <w:rPr>
          <w:rFonts w:hint="eastAsia"/>
        </w:rPr>
        <w:t>анастомотических</w:t>
      </w:r>
      <w:r>
        <w:t xml:space="preserve"> </w:t>
      </w:r>
      <w:r>
        <w:rPr>
          <w:rFonts w:hint="eastAsia"/>
        </w:rPr>
        <w:t>стриктур</w:t>
      </w:r>
      <w:r>
        <w:t xml:space="preserve">, </w:t>
      </w:r>
      <w:r>
        <w:rPr>
          <w:rFonts w:hint="eastAsia"/>
        </w:rPr>
        <w:t>билиарных</w:t>
      </w:r>
      <w:r>
        <w:t xml:space="preserve"> </w:t>
      </w:r>
      <w:r>
        <w:rPr>
          <w:rFonts w:hint="eastAsia"/>
        </w:rPr>
        <w:t>подтеканий</w:t>
      </w:r>
      <w:r>
        <w:t xml:space="preserve"> </w:t>
      </w:r>
      <w:r>
        <w:rPr>
          <w:rFonts w:hint="eastAsia"/>
        </w:rPr>
        <w:t>и</w:t>
      </w:r>
      <w:r>
        <w:t xml:space="preserve"> </w:t>
      </w:r>
      <w:r>
        <w:rPr>
          <w:rFonts w:hint="eastAsia"/>
        </w:rPr>
        <w:t>ранней</w:t>
      </w:r>
      <w:r>
        <w:t xml:space="preserve"> </w:t>
      </w:r>
      <w:r>
        <w:rPr>
          <w:rFonts w:hint="eastAsia"/>
        </w:rPr>
        <w:t>дисфункции</w:t>
      </w:r>
      <w:r>
        <w:t xml:space="preserve"> </w:t>
      </w:r>
      <w:r>
        <w:rPr>
          <w:rFonts w:hint="eastAsia"/>
        </w:rPr>
        <w:t>трансплантата</w:t>
      </w:r>
    </w:p>
    <w:p w14:paraId="39E11C2B" w14:textId="77777777" w:rsidR="006775FE" w:rsidRDefault="006775FE" w:rsidP="006775FE"/>
    <w:p w14:paraId="0C027345" w14:textId="77777777" w:rsidR="006775FE" w:rsidRDefault="006775FE" w:rsidP="006775FE">
      <w:r>
        <w:t xml:space="preserve">2.4 </w:t>
      </w:r>
      <w:r>
        <w:rPr>
          <w:rFonts w:hint="eastAsia"/>
        </w:rPr>
        <w:t>Волюметрическая</w:t>
      </w:r>
      <w:r>
        <w:t xml:space="preserve"> </w:t>
      </w:r>
      <w:r>
        <w:rPr>
          <w:rFonts w:hint="eastAsia"/>
        </w:rPr>
        <w:t>оценка</w:t>
      </w:r>
      <w:r>
        <w:t xml:space="preserve"> </w:t>
      </w:r>
      <w:r>
        <w:rPr>
          <w:rFonts w:hint="eastAsia"/>
        </w:rPr>
        <w:t>потенциального</w:t>
      </w:r>
      <w:r>
        <w:t xml:space="preserve"> </w:t>
      </w:r>
      <w:r>
        <w:rPr>
          <w:rFonts w:hint="eastAsia"/>
        </w:rPr>
        <w:t>трансплантата</w:t>
      </w:r>
    </w:p>
    <w:p w14:paraId="550CC2C8" w14:textId="77777777" w:rsidR="006775FE" w:rsidRDefault="006775FE" w:rsidP="006775FE"/>
    <w:p w14:paraId="65994CA5" w14:textId="77777777" w:rsidR="006775FE" w:rsidRDefault="006775FE" w:rsidP="006775FE">
      <w:r>
        <w:t xml:space="preserve">2.5 </w:t>
      </w:r>
      <w:r>
        <w:rPr>
          <w:rFonts w:hint="eastAsia"/>
        </w:rPr>
        <w:t>Чрескожная</w:t>
      </w:r>
      <w:r>
        <w:t xml:space="preserve"> </w:t>
      </w:r>
      <w:r>
        <w:rPr>
          <w:rFonts w:hint="eastAsia"/>
        </w:rPr>
        <w:t>чреспеченочная</w:t>
      </w:r>
      <w:r>
        <w:t xml:space="preserve"> </w:t>
      </w:r>
      <w:r>
        <w:rPr>
          <w:rFonts w:hint="eastAsia"/>
        </w:rPr>
        <w:t>техника</w:t>
      </w:r>
      <w:r>
        <w:t xml:space="preserve"> </w:t>
      </w:r>
      <w:r>
        <w:rPr>
          <w:rFonts w:hint="eastAsia"/>
        </w:rPr>
        <w:t>лечения</w:t>
      </w:r>
      <w:r>
        <w:t xml:space="preserve"> </w:t>
      </w:r>
      <w:r>
        <w:rPr>
          <w:rFonts w:hint="eastAsia"/>
        </w:rPr>
        <w:t>анастомотических</w:t>
      </w:r>
      <w:r>
        <w:t xml:space="preserve"> </w:t>
      </w:r>
      <w:r>
        <w:rPr>
          <w:rFonts w:hint="eastAsia"/>
        </w:rPr>
        <w:t>стриктур</w:t>
      </w:r>
    </w:p>
    <w:p w14:paraId="451E358D" w14:textId="77777777" w:rsidR="006775FE" w:rsidRDefault="006775FE" w:rsidP="006775FE"/>
    <w:p w14:paraId="32F9335F" w14:textId="77777777" w:rsidR="006775FE" w:rsidRDefault="006775FE" w:rsidP="006775FE">
      <w:r>
        <w:t xml:space="preserve">2.6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материала</w:t>
      </w:r>
    </w:p>
    <w:p w14:paraId="1D34927D" w14:textId="77777777" w:rsidR="006775FE" w:rsidRDefault="006775FE" w:rsidP="006775FE"/>
    <w:p w14:paraId="04E48A20" w14:textId="77777777" w:rsidR="006775FE" w:rsidRDefault="006775FE" w:rsidP="006775FE">
      <w:r>
        <w:rPr>
          <w:rFonts w:hint="eastAsia"/>
        </w:rPr>
        <w:t>ГЛАВА</w:t>
      </w:r>
      <w:r>
        <w:t xml:space="preserve"> 3 </w:t>
      </w:r>
      <w:r>
        <w:rPr>
          <w:rFonts w:hint="eastAsia"/>
        </w:rPr>
        <w:t>ВАРИАНТЫ</w:t>
      </w:r>
      <w:r>
        <w:t xml:space="preserve"> </w:t>
      </w:r>
      <w:r>
        <w:rPr>
          <w:rFonts w:hint="eastAsia"/>
        </w:rPr>
        <w:t>ЖЕЛЧНОЙ</w:t>
      </w:r>
      <w:r>
        <w:t xml:space="preserve"> </w:t>
      </w:r>
      <w:r>
        <w:rPr>
          <w:rFonts w:hint="eastAsia"/>
        </w:rPr>
        <w:t>РЕКОНСТРУКЦИИ</w:t>
      </w:r>
      <w:r>
        <w:t xml:space="preserve"> </w:t>
      </w:r>
      <w:r>
        <w:rPr>
          <w:rFonts w:hint="eastAsia"/>
        </w:rPr>
        <w:t>ПРИ</w:t>
      </w:r>
      <w:r>
        <w:t xml:space="preserve"> </w:t>
      </w:r>
      <w:r>
        <w:rPr>
          <w:rFonts w:hint="eastAsia"/>
        </w:rPr>
        <w:t>ТРАНСПЛАНТАЦИИ</w:t>
      </w:r>
      <w:r>
        <w:t xml:space="preserve"> </w:t>
      </w:r>
      <w:r>
        <w:rPr>
          <w:rFonts w:hint="eastAsia"/>
        </w:rPr>
        <w:t>ПРАВОЙ</w:t>
      </w:r>
      <w:r>
        <w:t xml:space="preserve"> </w:t>
      </w:r>
      <w:r>
        <w:rPr>
          <w:rFonts w:hint="eastAsia"/>
        </w:rPr>
        <w:t>ДОЛИ</w:t>
      </w:r>
      <w:r>
        <w:t xml:space="preserve"> </w:t>
      </w:r>
      <w:r>
        <w:rPr>
          <w:rFonts w:hint="eastAsia"/>
        </w:rPr>
        <w:t>ПЕЧЕНИ</w:t>
      </w:r>
      <w:r>
        <w:t xml:space="preserve"> </w:t>
      </w:r>
      <w:r>
        <w:rPr>
          <w:rFonts w:hint="eastAsia"/>
        </w:rPr>
        <w:t>ОТ</w:t>
      </w:r>
      <w:r>
        <w:t xml:space="preserve"> </w:t>
      </w:r>
      <w:r>
        <w:rPr>
          <w:rFonts w:hint="eastAsia"/>
        </w:rPr>
        <w:t>ЖИВОГО</w:t>
      </w:r>
      <w:r>
        <w:t xml:space="preserve"> </w:t>
      </w:r>
      <w:r>
        <w:rPr>
          <w:rFonts w:hint="eastAsia"/>
        </w:rPr>
        <w:t>ДОНОРА</w:t>
      </w:r>
      <w:r>
        <w:t xml:space="preserve"> </w:t>
      </w:r>
      <w:r>
        <w:rPr>
          <w:rFonts w:hint="eastAsia"/>
        </w:rPr>
        <w:t>И</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ЧАСТОТУ</w:t>
      </w:r>
      <w:r>
        <w:t xml:space="preserve"> </w:t>
      </w:r>
      <w:r>
        <w:rPr>
          <w:rFonts w:hint="eastAsia"/>
        </w:rPr>
        <w:t>БИЛИАРНЫХ</w:t>
      </w:r>
      <w:r>
        <w:t xml:space="preserve"> </w:t>
      </w:r>
      <w:r>
        <w:rPr>
          <w:rFonts w:hint="eastAsia"/>
        </w:rPr>
        <w:t>ОСЛОЖНЕНИЙ</w:t>
      </w:r>
    </w:p>
    <w:p w14:paraId="4E939064" w14:textId="77777777" w:rsidR="006775FE" w:rsidRDefault="006775FE" w:rsidP="006775FE"/>
    <w:p w14:paraId="0E1730F6" w14:textId="77777777" w:rsidR="006775FE" w:rsidRDefault="006775FE" w:rsidP="006775FE">
      <w:r>
        <w:t xml:space="preserve">3.1 </w:t>
      </w:r>
      <w:r>
        <w:rPr>
          <w:rFonts w:hint="eastAsia"/>
        </w:rPr>
        <w:t>Варианты</w:t>
      </w:r>
      <w:r>
        <w:t xml:space="preserve"> </w:t>
      </w:r>
      <w:r>
        <w:rPr>
          <w:rFonts w:hint="eastAsia"/>
        </w:rPr>
        <w:t>билиарной</w:t>
      </w:r>
      <w:r>
        <w:t xml:space="preserve"> </w:t>
      </w:r>
      <w:r>
        <w:rPr>
          <w:rFonts w:hint="eastAsia"/>
        </w:rPr>
        <w:t>реконструкции</w:t>
      </w:r>
      <w:r>
        <w:t xml:space="preserve"> </w:t>
      </w:r>
      <w:r>
        <w:rPr>
          <w:rFonts w:hint="eastAsia"/>
        </w:rPr>
        <w:t>при</w:t>
      </w:r>
      <w:r>
        <w:t xml:space="preserve"> </w:t>
      </w:r>
      <w:r>
        <w:rPr>
          <w:rFonts w:hint="eastAsia"/>
        </w:rPr>
        <w:t>трансплантации</w:t>
      </w:r>
      <w:r>
        <w:t xml:space="preserve"> </w:t>
      </w:r>
      <w:r>
        <w:rPr>
          <w:rFonts w:hint="eastAsia"/>
        </w:rPr>
        <w:t>правой</w:t>
      </w:r>
      <w:r>
        <w:t xml:space="preserve"> </w:t>
      </w:r>
      <w:r>
        <w:rPr>
          <w:rFonts w:hint="eastAsia"/>
        </w:rPr>
        <w:t>доли</w:t>
      </w:r>
      <w:r>
        <w:t xml:space="preserve"> </w:t>
      </w:r>
      <w:r>
        <w:rPr>
          <w:rFonts w:hint="eastAsia"/>
        </w:rPr>
        <w:t>печени</w:t>
      </w:r>
      <w:r>
        <w:t xml:space="preserve"> </w:t>
      </w:r>
      <w:r>
        <w:rPr>
          <w:rFonts w:hint="eastAsia"/>
        </w:rPr>
        <w:t>от</w:t>
      </w:r>
      <w:r>
        <w:t xml:space="preserve"> </w:t>
      </w:r>
      <w:r>
        <w:rPr>
          <w:rFonts w:hint="eastAsia"/>
        </w:rPr>
        <w:t>живого</w:t>
      </w:r>
      <w:r>
        <w:t xml:space="preserve"> </w:t>
      </w:r>
      <w:r>
        <w:rPr>
          <w:rFonts w:hint="eastAsia"/>
        </w:rPr>
        <w:t>донора</w:t>
      </w:r>
    </w:p>
    <w:p w14:paraId="2ABDFEAC" w14:textId="77777777" w:rsidR="006775FE" w:rsidRDefault="006775FE" w:rsidP="006775FE"/>
    <w:p w14:paraId="55DFD3E4" w14:textId="77777777" w:rsidR="006775FE" w:rsidRDefault="006775FE" w:rsidP="006775FE">
      <w:r>
        <w:t xml:space="preserve">3.2 </w:t>
      </w:r>
      <w:r>
        <w:rPr>
          <w:rFonts w:hint="eastAsia"/>
        </w:rPr>
        <w:t>Классификация</w:t>
      </w:r>
      <w:r>
        <w:t xml:space="preserve"> </w:t>
      </w:r>
      <w:r>
        <w:rPr>
          <w:rFonts w:hint="eastAsia"/>
        </w:rPr>
        <w:t>и</w:t>
      </w:r>
      <w:r>
        <w:t xml:space="preserve"> </w:t>
      </w:r>
      <w:r>
        <w:rPr>
          <w:rFonts w:hint="eastAsia"/>
        </w:rPr>
        <w:t>система</w:t>
      </w:r>
      <w:r>
        <w:t xml:space="preserve"> </w:t>
      </w:r>
      <w:r>
        <w:rPr>
          <w:rFonts w:hint="eastAsia"/>
        </w:rPr>
        <w:t>кодирования</w:t>
      </w:r>
      <w:r>
        <w:t xml:space="preserve"> </w:t>
      </w:r>
      <w:r>
        <w:rPr>
          <w:rFonts w:hint="eastAsia"/>
        </w:rPr>
        <w:t>билиарной</w:t>
      </w:r>
      <w:r>
        <w:t xml:space="preserve"> </w:t>
      </w:r>
      <w:r>
        <w:rPr>
          <w:rFonts w:hint="eastAsia"/>
        </w:rPr>
        <w:t>реконструкции</w:t>
      </w:r>
      <w:r>
        <w:t xml:space="preserve"> </w:t>
      </w:r>
      <w:r>
        <w:rPr>
          <w:rFonts w:hint="eastAsia"/>
        </w:rPr>
        <w:t>при</w:t>
      </w:r>
      <w:r>
        <w:t xml:space="preserve"> </w:t>
      </w:r>
      <w:r>
        <w:rPr>
          <w:rFonts w:hint="eastAsia"/>
        </w:rPr>
        <w:t>трансплантации</w:t>
      </w:r>
      <w:r>
        <w:t xml:space="preserve"> </w:t>
      </w:r>
      <w:r>
        <w:rPr>
          <w:rFonts w:hint="eastAsia"/>
        </w:rPr>
        <w:t>правой</w:t>
      </w:r>
      <w:r>
        <w:t xml:space="preserve"> </w:t>
      </w:r>
      <w:r>
        <w:rPr>
          <w:rFonts w:hint="eastAsia"/>
        </w:rPr>
        <w:t>доли</w:t>
      </w:r>
      <w:r>
        <w:t xml:space="preserve"> </w:t>
      </w:r>
      <w:r>
        <w:rPr>
          <w:rFonts w:hint="eastAsia"/>
        </w:rPr>
        <w:t>печени</w:t>
      </w:r>
      <w:r>
        <w:t xml:space="preserve"> </w:t>
      </w:r>
      <w:r>
        <w:rPr>
          <w:rFonts w:hint="eastAsia"/>
        </w:rPr>
        <w:t>от</w:t>
      </w:r>
      <w:r>
        <w:t xml:space="preserve"> </w:t>
      </w:r>
      <w:r>
        <w:rPr>
          <w:rFonts w:hint="eastAsia"/>
        </w:rPr>
        <w:t>живого</w:t>
      </w:r>
      <w:r>
        <w:t xml:space="preserve"> </w:t>
      </w:r>
      <w:r>
        <w:rPr>
          <w:rFonts w:hint="eastAsia"/>
        </w:rPr>
        <w:t>донора</w:t>
      </w:r>
    </w:p>
    <w:p w14:paraId="06D0AFA4" w14:textId="77777777" w:rsidR="006775FE" w:rsidRDefault="006775FE" w:rsidP="006775FE"/>
    <w:p w14:paraId="0EEEE9F1" w14:textId="77777777" w:rsidR="006775FE" w:rsidRDefault="006775FE" w:rsidP="006775FE">
      <w:r>
        <w:t xml:space="preserve">3.3 </w:t>
      </w:r>
      <w:r>
        <w:rPr>
          <w:rFonts w:hint="eastAsia"/>
        </w:rPr>
        <w:t>Ранние</w:t>
      </w:r>
      <w:r>
        <w:t xml:space="preserve"> </w:t>
      </w:r>
      <w:r>
        <w:rPr>
          <w:rFonts w:hint="eastAsia"/>
        </w:rPr>
        <w:t>и</w:t>
      </w:r>
      <w:r>
        <w:t xml:space="preserve"> </w:t>
      </w:r>
      <w:r>
        <w:rPr>
          <w:rFonts w:hint="eastAsia"/>
        </w:rPr>
        <w:t>поздние</w:t>
      </w:r>
      <w:r>
        <w:t xml:space="preserve"> </w:t>
      </w:r>
      <w:r>
        <w:rPr>
          <w:rFonts w:hint="eastAsia"/>
        </w:rPr>
        <w:t>билиарные</w:t>
      </w:r>
      <w:r>
        <w:t xml:space="preserve"> </w:t>
      </w:r>
      <w:r>
        <w:rPr>
          <w:rFonts w:hint="eastAsia"/>
        </w:rPr>
        <w:t>осложнения</w:t>
      </w:r>
      <w:r>
        <w:t xml:space="preserve"> </w:t>
      </w:r>
      <w:r>
        <w:rPr>
          <w:rFonts w:hint="eastAsia"/>
        </w:rPr>
        <w:t>при</w:t>
      </w:r>
      <w:r>
        <w:t xml:space="preserve"> </w:t>
      </w:r>
      <w:r>
        <w:rPr>
          <w:rFonts w:hint="eastAsia"/>
        </w:rPr>
        <w:t>различных</w:t>
      </w:r>
      <w:r>
        <w:t xml:space="preserve"> </w:t>
      </w:r>
      <w:r>
        <w:rPr>
          <w:rFonts w:hint="eastAsia"/>
        </w:rPr>
        <w:t>типах</w:t>
      </w:r>
      <w:r>
        <w:t xml:space="preserve"> </w:t>
      </w:r>
      <w:r>
        <w:rPr>
          <w:rFonts w:hint="eastAsia"/>
        </w:rPr>
        <w:t>билиарных</w:t>
      </w:r>
      <w:r>
        <w:t xml:space="preserve"> </w:t>
      </w:r>
      <w:r>
        <w:rPr>
          <w:rFonts w:hint="eastAsia"/>
        </w:rPr>
        <w:t>реконструкций</w:t>
      </w:r>
      <w:r>
        <w:t xml:space="preserve"> </w:t>
      </w:r>
      <w:r>
        <w:rPr>
          <w:rFonts w:hint="eastAsia"/>
        </w:rPr>
        <w:t>при</w:t>
      </w:r>
      <w:r>
        <w:t xml:space="preserve"> </w:t>
      </w:r>
      <w:r>
        <w:rPr>
          <w:rFonts w:hint="eastAsia"/>
        </w:rPr>
        <w:t>трансплантации</w:t>
      </w:r>
      <w:r>
        <w:t xml:space="preserve"> </w:t>
      </w:r>
      <w:r>
        <w:rPr>
          <w:rFonts w:hint="eastAsia"/>
        </w:rPr>
        <w:t>правой</w:t>
      </w:r>
      <w:r>
        <w:t xml:space="preserve"> </w:t>
      </w:r>
      <w:r>
        <w:rPr>
          <w:rFonts w:hint="eastAsia"/>
        </w:rPr>
        <w:t>доли</w:t>
      </w:r>
      <w:r>
        <w:t xml:space="preserve"> </w:t>
      </w:r>
      <w:r>
        <w:rPr>
          <w:rFonts w:hint="eastAsia"/>
        </w:rPr>
        <w:t>печени</w:t>
      </w:r>
      <w:r>
        <w:t xml:space="preserve"> </w:t>
      </w:r>
      <w:r>
        <w:rPr>
          <w:rFonts w:hint="eastAsia"/>
        </w:rPr>
        <w:t>от</w:t>
      </w:r>
      <w:r>
        <w:t xml:space="preserve"> </w:t>
      </w:r>
      <w:r>
        <w:rPr>
          <w:rFonts w:hint="eastAsia"/>
        </w:rPr>
        <w:t>живого</w:t>
      </w:r>
      <w:r>
        <w:t xml:space="preserve"> </w:t>
      </w:r>
      <w:r>
        <w:rPr>
          <w:rFonts w:hint="eastAsia"/>
        </w:rPr>
        <w:t>донора</w:t>
      </w:r>
    </w:p>
    <w:p w14:paraId="7E918156" w14:textId="77777777" w:rsidR="006775FE" w:rsidRDefault="006775FE" w:rsidP="006775FE"/>
    <w:p w14:paraId="2F1BC8B0" w14:textId="77777777" w:rsidR="006775FE" w:rsidRDefault="006775FE" w:rsidP="006775FE">
      <w:r>
        <w:rPr>
          <w:rFonts w:hint="eastAsia"/>
        </w:rPr>
        <w:t>ГЛАВА</w:t>
      </w:r>
      <w:r>
        <w:t xml:space="preserve"> 4 </w:t>
      </w:r>
      <w:r>
        <w:rPr>
          <w:rFonts w:hint="eastAsia"/>
        </w:rPr>
        <w:t>БИЛИАРНЫЕ</w:t>
      </w:r>
      <w:r>
        <w:t xml:space="preserve"> </w:t>
      </w:r>
      <w:r>
        <w:rPr>
          <w:rFonts w:hint="eastAsia"/>
        </w:rPr>
        <w:t>АНАСТОМОТИЧЕСКИЕ</w:t>
      </w:r>
      <w:r>
        <w:t xml:space="preserve"> </w:t>
      </w:r>
      <w:r>
        <w:rPr>
          <w:rFonts w:hint="eastAsia"/>
        </w:rPr>
        <w:t>СТРИКТУРЫ</w:t>
      </w:r>
      <w:r>
        <w:t xml:space="preserve"> </w:t>
      </w:r>
      <w:r>
        <w:rPr>
          <w:rFonts w:hint="eastAsia"/>
        </w:rPr>
        <w:t>И</w:t>
      </w:r>
      <w:r>
        <w:t xml:space="preserve"> </w:t>
      </w:r>
      <w:r>
        <w:rPr>
          <w:rFonts w:hint="eastAsia"/>
        </w:rPr>
        <w:t>ИХ</w:t>
      </w:r>
      <w:r>
        <w:t xml:space="preserve"> </w:t>
      </w:r>
      <w:r>
        <w:rPr>
          <w:rFonts w:hint="eastAsia"/>
        </w:rPr>
        <w:t>ФАКТОРЫ</w:t>
      </w:r>
      <w:r>
        <w:t xml:space="preserve"> </w:t>
      </w:r>
      <w:r>
        <w:rPr>
          <w:rFonts w:hint="eastAsia"/>
        </w:rPr>
        <w:t>РИСКА</w:t>
      </w:r>
      <w:r>
        <w:t xml:space="preserve"> </w:t>
      </w:r>
      <w:r>
        <w:rPr>
          <w:rFonts w:hint="eastAsia"/>
        </w:rPr>
        <w:t>ПРИ</w:t>
      </w:r>
      <w:r>
        <w:t xml:space="preserve"> </w:t>
      </w:r>
      <w:r>
        <w:rPr>
          <w:rFonts w:hint="eastAsia"/>
        </w:rPr>
        <w:t>ТРАНСПЛАНТАЦИИ</w:t>
      </w:r>
      <w:r>
        <w:t xml:space="preserve"> </w:t>
      </w:r>
      <w:r>
        <w:rPr>
          <w:rFonts w:hint="eastAsia"/>
        </w:rPr>
        <w:t>ПРАВОЙ</w:t>
      </w:r>
      <w:r>
        <w:t xml:space="preserve"> </w:t>
      </w:r>
      <w:r>
        <w:rPr>
          <w:rFonts w:hint="eastAsia"/>
        </w:rPr>
        <w:t>ДОЛИ</w:t>
      </w:r>
      <w:r>
        <w:t xml:space="preserve"> </w:t>
      </w:r>
      <w:r>
        <w:rPr>
          <w:rFonts w:hint="eastAsia"/>
        </w:rPr>
        <w:t>ПЕЧЕНИ</w:t>
      </w:r>
      <w:r>
        <w:t xml:space="preserve"> </w:t>
      </w:r>
      <w:r>
        <w:rPr>
          <w:rFonts w:hint="eastAsia"/>
        </w:rPr>
        <w:t>ОТ</w:t>
      </w:r>
      <w:r>
        <w:t xml:space="preserve"> </w:t>
      </w:r>
      <w:r>
        <w:rPr>
          <w:rFonts w:hint="eastAsia"/>
        </w:rPr>
        <w:t>ЖИВОГО</w:t>
      </w:r>
      <w:r>
        <w:t xml:space="preserve"> </w:t>
      </w:r>
      <w:r>
        <w:rPr>
          <w:rFonts w:hint="eastAsia"/>
        </w:rPr>
        <w:t>ДОНОРА</w:t>
      </w:r>
    </w:p>
    <w:p w14:paraId="57EED8EF" w14:textId="77777777" w:rsidR="006775FE" w:rsidRDefault="006775FE" w:rsidP="006775FE"/>
    <w:p w14:paraId="0105303B" w14:textId="77777777" w:rsidR="006775FE" w:rsidRDefault="006775FE" w:rsidP="006775FE">
      <w:r>
        <w:rPr>
          <w:rFonts w:hint="eastAsia"/>
        </w:rPr>
        <w:t>ГЛАВА</w:t>
      </w:r>
      <w:r>
        <w:t xml:space="preserve"> 5 </w:t>
      </w:r>
      <w:r>
        <w:rPr>
          <w:rFonts w:hint="eastAsia"/>
        </w:rPr>
        <w:t>НЕПОСРЕДСТВЕННЫЕ</w:t>
      </w:r>
      <w:r>
        <w:t xml:space="preserve"> </w:t>
      </w:r>
      <w:r>
        <w:rPr>
          <w:rFonts w:hint="eastAsia"/>
        </w:rPr>
        <w:t>И</w:t>
      </w:r>
      <w:r>
        <w:t xml:space="preserve"> </w:t>
      </w:r>
      <w:r>
        <w:rPr>
          <w:rFonts w:hint="eastAsia"/>
        </w:rPr>
        <w:t>ОТДАЛЕННЫЕ</w:t>
      </w:r>
      <w:r>
        <w:t xml:space="preserve"> </w:t>
      </w:r>
      <w:r>
        <w:rPr>
          <w:rFonts w:hint="eastAsia"/>
        </w:rPr>
        <w:t>РЕЗУЛЬТАТЫ</w:t>
      </w:r>
      <w:r>
        <w:t xml:space="preserve"> </w:t>
      </w:r>
      <w:r>
        <w:rPr>
          <w:rFonts w:hint="eastAsia"/>
        </w:rPr>
        <w:t>ЧРЕСКОЖНЫХ</w:t>
      </w:r>
      <w:r>
        <w:t xml:space="preserve"> </w:t>
      </w:r>
      <w:r>
        <w:rPr>
          <w:rFonts w:hint="eastAsia"/>
        </w:rPr>
        <w:t>ЧРЕСПЕЧЕНОЧНЫХ</w:t>
      </w:r>
      <w:r>
        <w:t xml:space="preserve"> </w:t>
      </w:r>
      <w:r>
        <w:rPr>
          <w:rFonts w:hint="eastAsia"/>
        </w:rPr>
        <w:t>ВМЕШАТЕЛЬСТВ</w:t>
      </w:r>
      <w:r>
        <w:t xml:space="preserve"> </w:t>
      </w:r>
      <w:r>
        <w:rPr>
          <w:rFonts w:hint="eastAsia"/>
        </w:rPr>
        <w:t>ПО</w:t>
      </w:r>
      <w:r>
        <w:t xml:space="preserve"> </w:t>
      </w:r>
      <w:r>
        <w:rPr>
          <w:rFonts w:hint="eastAsia"/>
        </w:rPr>
        <w:t>ПОВОДУ</w:t>
      </w:r>
      <w:r>
        <w:t xml:space="preserve"> </w:t>
      </w:r>
      <w:r>
        <w:rPr>
          <w:rFonts w:hint="eastAsia"/>
        </w:rPr>
        <w:t>СТРИКТУР</w:t>
      </w:r>
      <w:r>
        <w:t xml:space="preserve"> </w:t>
      </w:r>
      <w:r>
        <w:rPr>
          <w:rFonts w:hint="eastAsia"/>
        </w:rPr>
        <w:t>БИЛИАРНЫХ</w:t>
      </w:r>
      <w:r>
        <w:t xml:space="preserve"> </w:t>
      </w:r>
      <w:r>
        <w:rPr>
          <w:rFonts w:hint="eastAsia"/>
        </w:rPr>
        <w:t>АНАСТОМОЗОВ</w:t>
      </w:r>
      <w:r>
        <w:t xml:space="preserve"> </w:t>
      </w:r>
      <w:r>
        <w:rPr>
          <w:rFonts w:hint="eastAsia"/>
        </w:rPr>
        <w:t>ПОСЛЕ</w:t>
      </w:r>
      <w:r>
        <w:t xml:space="preserve"> </w:t>
      </w:r>
      <w:r>
        <w:rPr>
          <w:rFonts w:hint="eastAsia"/>
        </w:rPr>
        <w:t>ТРАНСПЛАНТАЦИИ</w:t>
      </w:r>
      <w:r>
        <w:t xml:space="preserve"> </w:t>
      </w:r>
      <w:r>
        <w:rPr>
          <w:rFonts w:hint="eastAsia"/>
        </w:rPr>
        <w:t>ПРАВОЙ</w:t>
      </w:r>
      <w:r>
        <w:t xml:space="preserve"> </w:t>
      </w:r>
      <w:r>
        <w:rPr>
          <w:rFonts w:hint="eastAsia"/>
        </w:rPr>
        <w:t>ДОЛИ</w:t>
      </w:r>
      <w:r>
        <w:t xml:space="preserve"> </w:t>
      </w:r>
      <w:r>
        <w:rPr>
          <w:rFonts w:hint="eastAsia"/>
        </w:rPr>
        <w:t>ПЕЧЕНИ</w:t>
      </w:r>
      <w:r>
        <w:t xml:space="preserve"> </w:t>
      </w:r>
      <w:r>
        <w:rPr>
          <w:rFonts w:hint="eastAsia"/>
        </w:rPr>
        <w:t>ОТ</w:t>
      </w:r>
      <w:r>
        <w:t xml:space="preserve"> </w:t>
      </w:r>
      <w:r>
        <w:rPr>
          <w:rFonts w:hint="eastAsia"/>
        </w:rPr>
        <w:t>ЖИВОГО</w:t>
      </w:r>
      <w:r>
        <w:t xml:space="preserve"> </w:t>
      </w:r>
      <w:r>
        <w:rPr>
          <w:rFonts w:hint="eastAsia"/>
        </w:rPr>
        <w:t>ДОНОРА</w:t>
      </w:r>
    </w:p>
    <w:p w14:paraId="3F17EE06" w14:textId="77777777" w:rsidR="006775FE" w:rsidRDefault="006775FE" w:rsidP="006775FE"/>
    <w:p w14:paraId="14132491" w14:textId="77777777" w:rsidR="006775FE" w:rsidRDefault="006775FE" w:rsidP="006775FE">
      <w:r>
        <w:rPr>
          <w:rFonts w:hint="eastAsia"/>
        </w:rPr>
        <w:t>ГЛАВА</w:t>
      </w:r>
      <w:r>
        <w:t xml:space="preserve"> 6 </w:t>
      </w:r>
      <w:r>
        <w:rPr>
          <w:rFonts w:hint="eastAsia"/>
        </w:rPr>
        <w:t>БИЛИАРНЫЕ</w:t>
      </w:r>
      <w:r>
        <w:t xml:space="preserve"> </w:t>
      </w:r>
      <w:r>
        <w:rPr>
          <w:rFonts w:hint="eastAsia"/>
        </w:rPr>
        <w:t>АНАСТОМОТИЧЕСКИЕ</w:t>
      </w:r>
      <w:r>
        <w:t xml:space="preserve"> </w:t>
      </w:r>
      <w:r>
        <w:rPr>
          <w:rFonts w:hint="eastAsia"/>
        </w:rPr>
        <w:t>СТРИКТУРЫ</w:t>
      </w:r>
      <w:r>
        <w:t xml:space="preserve"> </w:t>
      </w:r>
      <w:r>
        <w:rPr>
          <w:rFonts w:hint="eastAsia"/>
        </w:rPr>
        <w:t>ПОСЛЕ</w:t>
      </w:r>
    </w:p>
    <w:p w14:paraId="3D6E7916" w14:textId="77777777" w:rsidR="006775FE" w:rsidRDefault="006775FE" w:rsidP="006775FE"/>
    <w:p w14:paraId="5228137D" w14:textId="77777777" w:rsidR="006775FE" w:rsidRDefault="006775FE" w:rsidP="006775FE">
      <w:r>
        <w:rPr>
          <w:rFonts w:hint="eastAsia"/>
        </w:rPr>
        <w:t>ТРАНСПЛАНТАЦИИ</w:t>
      </w:r>
      <w:r>
        <w:t xml:space="preserve"> </w:t>
      </w:r>
      <w:r>
        <w:rPr>
          <w:rFonts w:hint="eastAsia"/>
        </w:rPr>
        <w:t>ПРАВОЙ</w:t>
      </w:r>
      <w:r>
        <w:t xml:space="preserve"> </w:t>
      </w:r>
      <w:r>
        <w:rPr>
          <w:rFonts w:hint="eastAsia"/>
        </w:rPr>
        <w:t>ДОЛИ</w:t>
      </w:r>
      <w:r>
        <w:t xml:space="preserve"> </w:t>
      </w:r>
      <w:r>
        <w:rPr>
          <w:rFonts w:hint="eastAsia"/>
        </w:rPr>
        <w:t>ПЕЧЕНИ</w:t>
      </w:r>
      <w:r>
        <w:t xml:space="preserve"> </w:t>
      </w:r>
      <w:r>
        <w:rPr>
          <w:rFonts w:hint="eastAsia"/>
        </w:rPr>
        <w:t>ОТ</w:t>
      </w:r>
      <w:r>
        <w:t xml:space="preserve"> </w:t>
      </w:r>
      <w:r>
        <w:rPr>
          <w:rFonts w:hint="eastAsia"/>
        </w:rPr>
        <w:t>ЖИВОГО</w:t>
      </w:r>
      <w:r>
        <w:t xml:space="preserve"> </w:t>
      </w:r>
      <w:r>
        <w:rPr>
          <w:rFonts w:hint="eastAsia"/>
        </w:rPr>
        <w:t>ДОНОРА</w:t>
      </w:r>
      <w:r>
        <w:t xml:space="preserve"> </w:t>
      </w:r>
      <w:r>
        <w:rPr>
          <w:rFonts w:hint="eastAsia"/>
        </w:rPr>
        <w:t>—</w:t>
      </w:r>
      <w:r>
        <w:t xml:space="preserve"> </w:t>
      </w:r>
      <w:r>
        <w:rPr>
          <w:rFonts w:hint="eastAsia"/>
        </w:rPr>
        <w:t>ВОЗМОЖНОСТИ</w:t>
      </w:r>
      <w:r>
        <w:t xml:space="preserve"> </w:t>
      </w:r>
      <w:r>
        <w:rPr>
          <w:rFonts w:hint="eastAsia"/>
        </w:rPr>
        <w:t>В</w:t>
      </w:r>
      <w:r>
        <w:t xml:space="preserve"> </w:t>
      </w:r>
      <w:r>
        <w:rPr>
          <w:rFonts w:hint="eastAsia"/>
        </w:rPr>
        <w:t>ПРОГНОЗИРОВАНИИ</w:t>
      </w:r>
      <w:r>
        <w:t xml:space="preserve">, </w:t>
      </w:r>
      <w:r>
        <w:rPr>
          <w:rFonts w:hint="eastAsia"/>
        </w:rPr>
        <w:t>ПРОФИЛАКТИКЕ</w:t>
      </w:r>
      <w:r>
        <w:t xml:space="preserve"> </w:t>
      </w:r>
      <w:r>
        <w:rPr>
          <w:rFonts w:hint="eastAsia"/>
        </w:rPr>
        <w:t>И</w:t>
      </w:r>
      <w:r>
        <w:t xml:space="preserve"> </w:t>
      </w:r>
      <w:r>
        <w:rPr>
          <w:rFonts w:hint="eastAsia"/>
        </w:rPr>
        <w:t>ЛЕЧЕНИИ</w:t>
      </w:r>
      <w:r>
        <w:t xml:space="preserve"> (</w:t>
      </w:r>
      <w:r>
        <w:rPr>
          <w:rFonts w:hint="eastAsia"/>
        </w:rPr>
        <w:t>обсуждение</w:t>
      </w:r>
      <w:r>
        <w:t xml:space="preserve"> </w:t>
      </w:r>
      <w:r>
        <w:rPr>
          <w:rFonts w:hint="eastAsia"/>
        </w:rPr>
        <w:t>результатов</w:t>
      </w:r>
      <w:r>
        <w:t>)</w:t>
      </w:r>
    </w:p>
    <w:p w14:paraId="66807BB9" w14:textId="77777777" w:rsidR="006775FE" w:rsidRDefault="006775FE" w:rsidP="006775FE"/>
    <w:p w14:paraId="6A1755D3" w14:textId="77777777" w:rsidR="006775FE" w:rsidRDefault="006775FE" w:rsidP="006775FE">
      <w:r>
        <w:rPr>
          <w:rFonts w:hint="eastAsia"/>
        </w:rPr>
        <w:t>ВЫВОДЫ</w:t>
      </w:r>
    </w:p>
    <w:p w14:paraId="1C4475E4" w14:textId="77777777" w:rsidR="006775FE" w:rsidRDefault="006775FE" w:rsidP="006775FE"/>
    <w:p w14:paraId="096B776F" w14:textId="77777777" w:rsidR="006775FE" w:rsidRDefault="006775FE" w:rsidP="006775FE">
      <w:r>
        <w:rPr>
          <w:rFonts w:hint="eastAsia"/>
        </w:rPr>
        <w:t>ПРАКТИЧЕСКИЕ</w:t>
      </w:r>
      <w:r>
        <w:t xml:space="preserve"> </w:t>
      </w:r>
      <w:r>
        <w:rPr>
          <w:rFonts w:hint="eastAsia"/>
        </w:rPr>
        <w:t>РЕКОМЕНДАЦИИ</w:t>
      </w:r>
    </w:p>
    <w:p w14:paraId="7AD19B5D" w14:textId="77777777" w:rsidR="006775FE" w:rsidRDefault="006775FE" w:rsidP="006775FE"/>
    <w:p w14:paraId="564227E9" w14:textId="77777777" w:rsidR="006775FE" w:rsidRDefault="006775FE" w:rsidP="006775FE">
      <w:r>
        <w:rPr>
          <w:rFonts w:hint="eastAsia"/>
        </w:rPr>
        <w:t>ПЕРЕЧЕНЬ</w:t>
      </w:r>
      <w:r>
        <w:t xml:space="preserve"> </w:t>
      </w:r>
      <w:r>
        <w:rPr>
          <w:rFonts w:hint="eastAsia"/>
        </w:rPr>
        <w:t>СОКРАЩЕНИЙ</w:t>
      </w:r>
    </w:p>
    <w:p w14:paraId="4301E97D" w14:textId="77777777" w:rsidR="006775FE" w:rsidRDefault="006775FE" w:rsidP="006775FE"/>
    <w:p w14:paraId="3B674411" w14:textId="77777777" w:rsidR="006775FE" w:rsidRDefault="006775FE" w:rsidP="006775FE">
      <w:r>
        <w:rPr>
          <w:rFonts w:hint="eastAsia"/>
        </w:rPr>
        <w:t>СПИСОК</w:t>
      </w:r>
      <w:r>
        <w:t xml:space="preserve"> </w:t>
      </w:r>
      <w:r>
        <w:rPr>
          <w:rFonts w:hint="eastAsia"/>
        </w:rPr>
        <w:t>ЛИТЕРАТУРЫ</w:t>
      </w:r>
    </w:p>
    <w:p w14:paraId="03AB09FC" w14:textId="77777777" w:rsidR="006775FE" w:rsidRDefault="006775FE" w:rsidP="006775FE"/>
    <w:p w14:paraId="2BB69579" w14:textId="53AAB8CD" w:rsidR="006775FE" w:rsidRPr="006775FE" w:rsidRDefault="006775FE" w:rsidP="006775FE">
      <w:r>
        <w:rPr>
          <w:rFonts w:hint="eastAsia"/>
        </w:rPr>
        <w:t>ВВЕДЕНИЕ</w:t>
      </w:r>
    </w:p>
    <w:sectPr w:rsidR="006775FE" w:rsidRPr="006775F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619A4" w14:textId="77777777" w:rsidR="00D54AAA" w:rsidRPr="008D1934" w:rsidRDefault="00D54AAA">
      <w:pPr>
        <w:spacing w:after="0" w:line="240" w:lineRule="auto"/>
      </w:pPr>
      <w:r w:rsidRPr="008D1934">
        <w:separator/>
      </w:r>
    </w:p>
  </w:endnote>
  <w:endnote w:type="continuationSeparator" w:id="0">
    <w:p w14:paraId="7F5CE5FB" w14:textId="77777777" w:rsidR="00D54AAA" w:rsidRPr="008D1934" w:rsidRDefault="00D54AA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B0BC2" w14:textId="77777777" w:rsidR="00D54AAA" w:rsidRPr="008D1934" w:rsidRDefault="00D54AAA"/>
    <w:p w14:paraId="005EEC85" w14:textId="77777777" w:rsidR="00D54AAA" w:rsidRPr="008D1934" w:rsidRDefault="00D54AAA"/>
    <w:p w14:paraId="54A45207" w14:textId="77777777" w:rsidR="00D54AAA" w:rsidRPr="008D1934" w:rsidRDefault="00D54AAA"/>
    <w:p w14:paraId="3EEBBAB9" w14:textId="77777777" w:rsidR="00D54AAA" w:rsidRPr="008D1934" w:rsidRDefault="00D54AAA"/>
    <w:p w14:paraId="74672DCF" w14:textId="77777777" w:rsidR="00D54AAA" w:rsidRPr="008D1934" w:rsidRDefault="00D54AAA"/>
    <w:p w14:paraId="35555FE7" w14:textId="77777777" w:rsidR="00D54AAA" w:rsidRPr="008D1934" w:rsidRDefault="00D54AAA"/>
    <w:p w14:paraId="274CE494" w14:textId="77777777" w:rsidR="00D54AAA" w:rsidRPr="008D1934" w:rsidRDefault="00D54AAA">
      <w:pPr>
        <w:rPr>
          <w:sz w:val="2"/>
          <w:szCs w:val="2"/>
        </w:rPr>
      </w:pPr>
      <w:r>
        <w:rPr>
          <w:noProof/>
        </w:rPr>
        <mc:AlternateContent>
          <mc:Choice Requires="wps">
            <w:drawing>
              <wp:anchor distT="0" distB="0" distL="63500" distR="63500" simplePos="0" relativeHeight="251660288" behindDoc="1" locked="0" layoutInCell="1" allowOverlap="1" wp14:anchorId="759D480E" wp14:editId="2DE2292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CAEBC3F" w14:textId="77777777" w:rsidR="00D54AAA" w:rsidRPr="008D1934" w:rsidRDefault="00D54AA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9D480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CAEBC3F" w14:textId="77777777" w:rsidR="00D54AAA" w:rsidRPr="008D1934" w:rsidRDefault="00D54AA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BE9DC6E" w14:textId="77777777" w:rsidR="00D54AAA" w:rsidRPr="008D1934" w:rsidRDefault="00D54AAA"/>
    <w:p w14:paraId="65BA398E" w14:textId="77777777" w:rsidR="00D54AAA" w:rsidRPr="008D1934" w:rsidRDefault="00D54AAA"/>
    <w:p w14:paraId="343EF55F" w14:textId="77777777" w:rsidR="00D54AAA" w:rsidRPr="008D1934" w:rsidRDefault="00D54AAA">
      <w:pPr>
        <w:rPr>
          <w:sz w:val="2"/>
          <w:szCs w:val="2"/>
        </w:rPr>
      </w:pPr>
      <w:r>
        <w:rPr>
          <w:noProof/>
        </w:rPr>
        <mc:AlternateContent>
          <mc:Choice Requires="wps">
            <w:drawing>
              <wp:anchor distT="0" distB="0" distL="63500" distR="63500" simplePos="0" relativeHeight="251659264" behindDoc="1" locked="0" layoutInCell="1" allowOverlap="1" wp14:anchorId="5851EF45" wp14:editId="5A55210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87DCECD" w14:textId="77777777" w:rsidR="00D54AAA" w:rsidRPr="008D1934" w:rsidRDefault="00D54AA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51EF4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87DCECD" w14:textId="77777777" w:rsidR="00D54AAA" w:rsidRPr="008D1934" w:rsidRDefault="00D54AA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E580FDB" w14:textId="77777777" w:rsidR="00D54AAA" w:rsidRPr="008D1934" w:rsidRDefault="00D54AAA"/>
    <w:p w14:paraId="4365364D" w14:textId="77777777" w:rsidR="00D54AAA" w:rsidRPr="008D1934" w:rsidRDefault="00D54AAA">
      <w:pPr>
        <w:rPr>
          <w:sz w:val="2"/>
          <w:szCs w:val="2"/>
        </w:rPr>
      </w:pPr>
    </w:p>
    <w:p w14:paraId="1CE0F7A0" w14:textId="77777777" w:rsidR="00D54AAA" w:rsidRPr="008D1934" w:rsidRDefault="00D54AAA"/>
    <w:p w14:paraId="7D886BD2" w14:textId="77777777" w:rsidR="00D54AAA" w:rsidRPr="008D1934" w:rsidRDefault="00D54AAA">
      <w:pPr>
        <w:spacing w:after="0" w:line="240" w:lineRule="auto"/>
      </w:pPr>
    </w:p>
  </w:footnote>
  <w:footnote w:type="continuationSeparator" w:id="0">
    <w:p w14:paraId="098DCD80" w14:textId="77777777" w:rsidR="00D54AAA" w:rsidRPr="008D1934" w:rsidRDefault="00D54AA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AA"/>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1892</TotalTime>
  <Pages>3</Pages>
  <Words>379</Words>
  <Characters>2162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2536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271</cp:revision>
  <cp:lastPrinted>2024-05-12T14:21:00Z</cp:lastPrinted>
  <dcterms:created xsi:type="dcterms:W3CDTF">2024-05-12T14:37:00Z</dcterms:created>
  <dcterms:modified xsi:type="dcterms:W3CDTF">2024-05-14T14:56:00Z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