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6AD0" w14:textId="18096B6C" w:rsidR="00804191" w:rsidRDefault="009911B7" w:rsidP="009911B7">
      <w:r w:rsidRPr="009911B7">
        <w:rPr>
          <w:rFonts w:hint="eastAsia"/>
        </w:rPr>
        <w:t>Флягина</w:t>
      </w:r>
      <w:r w:rsidRPr="009911B7">
        <w:t xml:space="preserve"> </w:t>
      </w:r>
      <w:r w:rsidRPr="009911B7">
        <w:rPr>
          <w:rFonts w:hint="eastAsia"/>
        </w:rPr>
        <w:t>Татьяна</w:t>
      </w:r>
      <w:r w:rsidRPr="009911B7">
        <w:t xml:space="preserve"> </w:t>
      </w:r>
      <w:r w:rsidRPr="009911B7">
        <w:rPr>
          <w:rFonts w:hint="eastAsia"/>
        </w:rPr>
        <w:t>Анатольевна</w:t>
      </w:r>
      <w:r>
        <w:t xml:space="preserve"> </w:t>
      </w:r>
      <w:r w:rsidRPr="009911B7">
        <w:rPr>
          <w:rFonts w:hint="eastAsia"/>
        </w:rPr>
        <w:t>Экономическое</w:t>
      </w:r>
      <w:r w:rsidRPr="009911B7">
        <w:t xml:space="preserve"> </w:t>
      </w:r>
      <w:r w:rsidRPr="009911B7">
        <w:rPr>
          <w:rFonts w:hint="eastAsia"/>
        </w:rPr>
        <w:t>обоснование</w:t>
      </w:r>
      <w:r w:rsidRPr="009911B7">
        <w:t xml:space="preserve"> </w:t>
      </w:r>
      <w:r w:rsidRPr="009911B7">
        <w:rPr>
          <w:rFonts w:hint="eastAsia"/>
        </w:rPr>
        <w:t>системы</w:t>
      </w:r>
      <w:r w:rsidRPr="009911B7">
        <w:t xml:space="preserve"> </w:t>
      </w:r>
      <w:r w:rsidRPr="009911B7">
        <w:rPr>
          <w:rFonts w:hint="eastAsia"/>
        </w:rPr>
        <w:t>управления</w:t>
      </w:r>
      <w:r w:rsidRPr="009911B7">
        <w:t xml:space="preserve"> </w:t>
      </w:r>
      <w:r w:rsidRPr="009911B7">
        <w:rPr>
          <w:rFonts w:hint="eastAsia"/>
        </w:rPr>
        <w:t>железнодорожными</w:t>
      </w:r>
      <w:r w:rsidRPr="009911B7">
        <w:t xml:space="preserve"> </w:t>
      </w:r>
      <w:r w:rsidRPr="009911B7">
        <w:rPr>
          <w:rFonts w:hint="eastAsia"/>
        </w:rPr>
        <w:t>пассажирскими</w:t>
      </w:r>
      <w:r w:rsidRPr="009911B7">
        <w:t xml:space="preserve"> </w:t>
      </w:r>
      <w:r w:rsidRPr="009911B7">
        <w:rPr>
          <w:rFonts w:hint="eastAsia"/>
        </w:rPr>
        <w:t>перевозками</w:t>
      </w:r>
      <w:r w:rsidRPr="009911B7">
        <w:t xml:space="preserve"> </w:t>
      </w:r>
      <w:r w:rsidRPr="009911B7">
        <w:rPr>
          <w:rFonts w:hint="eastAsia"/>
        </w:rPr>
        <w:t>в</w:t>
      </w:r>
      <w:r w:rsidRPr="009911B7">
        <w:t xml:space="preserve"> </w:t>
      </w:r>
      <w:r w:rsidRPr="009911B7">
        <w:rPr>
          <w:rFonts w:hint="eastAsia"/>
        </w:rPr>
        <w:t>дальнем</w:t>
      </w:r>
      <w:r w:rsidRPr="009911B7">
        <w:t xml:space="preserve"> </w:t>
      </w:r>
      <w:r w:rsidRPr="009911B7">
        <w:rPr>
          <w:rFonts w:hint="eastAsia"/>
        </w:rPr>
        <w:t>следовании</w:t>
      </w:r>
    </w:p>
    <w:p w14:paraId="555940FA" w14:textId="77777777" w:rsidR="009911B7" w:rsidRDefault="009911B7" w:rsidP="009911B7">
      <w:r>
        <w:rPr>
          <w:rFonts w:hint="eastAsia"/>
        </w:rPr>
        <w:t>ОГЛАВЛЕНИЕ</w:t>
      </w:r>
      <w:r>
        <w:t xml:space="preserve"> </w:t>
      </w:r>
      <w:r>
        <w:rPr>
          <w:rFonts w:hint="eastAsia"/>
        </w:rPr>
        <w:t>ДИССЕРТАЦИИ</w:t>
      </w:r>
    </w:p>
    <w:p w14:paraId="5C1E8831" w14:textId="77777777" w:rsidR="009911B7" w:rsidRDefault="009911B7" w:rsidP="009911B7">
      <w:r>
        <w:rPr>
          <w:rFonts w:hint="eastAsia"/>
        </w:rPr>
        <w:t>кандидат</w:t>
      </w:r>
      <w:r>
        <w:t xml:space="preserve"> </w:t>
      </w:r>
      <w:r>
        <w:rPr>
          <w:rFonts w:hint="eastAsia"/>
        </w:rPr>
        <w:t>наук</w:t>
      </w:r>
      <w:r>
        <w:t xml:space="preserve"> </w:t>
      </w:r>
      <w:r>
        <w:rPr>
          <w:rFonts w:hint="eastAsia"/>
        </w:rPr>
        <w:t>Флягина</w:t>
      </w:r>
      <w:r>
        <w:t xml:space="preserve"> </w:t>
      </w:r>
      <w:r>
        <w:rPr>
          <w:rFonts w:hint="eastAsia"/>
        </w:rPr>
        <w:t>Татьяна</w:t>
      </w:r>
      <w:r>
        <w:t xml:space="preserve"> </w:t>
      </w:r>
      <w:r>
        <w:rPr>
          <w:rFonts w:hint="eastAsia"/>
        </w:rPr>
        <w:t>Анатольевна</w:t>
      </w:r>
    </w:p>
    <w:p w14:paraId="1A5BA3AF" w14:textId="77777777" w:rsidR="009911B7" w:rsidRDefault="009911B7" w:rsidP="009911B7">
      <w:r>
        <w:rPr>
          <w:rFonts w:hint="eastAsia"/>
        </w:rPr>
        <w:t>ВВЕДЕНИЕ</w:t>
      </w:r>
    </w:p>
    <w:p w14:paraId="48A328EC" w14:textId="77777777" w:rsidR="009911B7" w:rsidRDefault="009911B7" w:rsidP="009911B7"/>
    <w:p w14:paraId="3665AFFD" w14:textId="77777777" w:rsidR="009911B7" w:rsidRDefault="009911B7" w:rsidP="009911B7">
      <w:r>
        <w:rPr>
          <w:rFonts w:hint="eastAsia"/>
        </w:rPr>
        <w:t>ГЛАВА</w:t>
      </w:r>
      <w:r>
        <w:t xml:space="preserve"> 1. </w:t>
      </w:r>
      <w:r>
        <w:rPr>
          <w:rFonts w:hint="eastAsia"/>
        </w:rPr>
        <w:t>АНАЛИЗ</w:t>
      </w:r>
      <w:r>
        <w:t xml:space="preserve"> </w:t>
      </w:r>
      <w:r>
        <w:rPr>
          <w:rFonts w:hint="eastAsia"/>
        </w:rPr>
        <w:t>СИСТЕМЫ</w:t>
      </w:r>
      <w:r>
        <w:t xml:space="preserve"> </w:t>
      </w:r>
      <w:r>
        <w:rPr>
          <w:rFonts w:hint="eastAsia"/>
        </w:rPr>
        <w:t>УПРАВЛЕНИЯ</w:t>
      </w:r>
      <w:r>
        <w:t xml:space="preserve"> </w:t>
      </w:r>
      <w:r>
        <w:rPr>
          <w:rFonts w:hint="eastAsia"/>
        </w:rPr>
        <w:t>ЖЕЛЕЗНОДОРОЖНЫМИ</w:t>
      </w:r>
      <w:r>
        <w:t xml:space="preserve"> </w:t>
      </w:r>
      <w:r>
        <w:rPr>
          <w:rFonts w:hint="eastAsia"/>
        </w:rPr>
        <w:t>ПАССАЖИРСКИМИ</w:t>
      </w:r>
      <w:r>
        <w:t xml:space="preserve"> </w:t>
      </w:r>
      <w:r>
        <w:rPr>
          <w:rFonts w:hint="eastAsia"/>
        </w:rPr>
        <w:t>ПЕРЕВОЗКАМИ</w:t>
      </w:r>
      <w:r>
        <w:t xml:space="preserve"> </w:t>
      </w:r>
      <w:r>
        <w:rPr>
          <w:rFonts w:hint="eastAsia"/>
        </w:rPr>
        <w:t>В</w:t>
      </w:r>
      <w:r>
        <w:t xml:space="preserve"> </w:t>
      </w:r>
      <w:r>
        <w:rPr>
          <w:rFonts w:hint="eastAsia"/>
        </w:rPr>
        <w:t>ДАЛЬНЕМ</w:t>
      </w:r>
      <w:r>
        <w:t xml:space="preserve"> </w:t>
      </w:r>
      <w:r>
        <w:rPr>
          <w:rFonts w:hint="eastAsia"/>
        </w:rPr>
        <w:t>СЛЕДОВАНИИ</w:t>
      </w:r>
    </w:p>
    <w:p w14:paraId="761D56F9" w14:textId="77777777" w:rsidR="009911B7" w:rsidRDefault="009911B7" w:rsidP="009911B7"/>
    <w:p w14:paraId="5E9E7508" w14:textId="77777777" w:rsidR="009911B7" w:rsidRDefault="009911B7" w:rsidP="009911B7">
      <w:r>
        <w:t xml:space="preserve">1.1 </w:t>
      </w:r>
      <w:r>
        <w:rPr>
          <w:rFonts w:hint="eastAsia"/>
        </w:rPr>
        <w:t>Сущность</w:t>
      </w:r>
      <w:r>
        <w:t xml:space="preserve"> </w:t>
      </w:r>
      <w:r>
        <w:rPr>
          <w:rFonts w:hint="eastAsia"/>
        </w:rPr>
        <w:t>и</w:t>
      </w:r>
      <w:r>
        <w:t xml:space="preserve"> </w:t>
      </w:r>
      <w:r>
        <w:rPr>
          <w:rFonts w:hint="eastAsia"/>
        </w:rPr>
        <w:t>значение</w:t>
      </w:r>
      <w:r>
        <w:t xml:space="preserve"> </w:t>
      </w:r>
      <w:r>
        <w:rPr>
          <w:rFonts w:hint="eastAsia"/>
        </w:rPr>
        <w:t>модернизации</w:t>
      </w:r>
      <w:r>
        <w:t xml:space="preserve"> </w:t>
      </w:r>
      <w:r>
        <w:rPr>
          <w:rFonts w:hint="eastAsia"/>
        </w:rPr>
        <w:t>системы</w:t>
      </w:r>
      <w:r>
        <w:t xml:space="preserve"> </w:t>
      </w:r>
      <w:r>
        <w:rPr>
          <w:rFonts w:hint="eastAsia"/>
        </w:rPr>
        <w:t>управления</w:t>
      </w:r>
      <w:r>
        <w:t xml:space="preserve"> </w:t>
      </w:r>
      <w:r>
        <w:rPr>
          <w:rFonts w:hint="eastAsia"/>
        </w:rPr>
        <w:t>железнодорожными</w:t>
      </w:r>
      <w:r>
        <w:t xml:space="preserve"> </w:t>
      </w:r>
      <w:r>
        <w:rPr>
          <w:rFonts w:hint="eastAsia"/>
        </w:rPr>
        <w:t>пассажирскими</w:t>
      </w:r>
      <w:r>
        <w:t xml:space="preserve"> </w:t>
      </w:r>
      <w:r>
        <w:rPr>
          <w:rFonts w:hint="eastAsia"/>
        </w:rPr>
        <w:t>перевозками</w:t>
      </w:r>
      <w:r>
        <w:t xml:space="preserve"> </w:t>
      </w:r>
      <w:r>
        <w:rPr>
          <w:rFonts w:hint="eastAsia"/>
        </w:rPr>
        <w:t>в</w:t>
      </w:r>
      <w:r>
        <w:t xml:space="preserve"> </w:t>
      </w:r>
      <w:r>
        <w:rPr>
          <w:rFonts w:hint="eastAsia"/>
        </w:rPr>
        <w:t>дальнем</w:t>
      </w:r>
      <w:r>
        <w:t xml:space="preserve"> </w:t>
      </w:r>
      <w:r>
        <w:rPr>
          <w:rFonts w:hint="eastAsia"/>
        </w:rPr>
        <w:t>следовании</w:t>
      </w:r>
      <w:r>
        <w:t xml:space="preserve">: </w:t>
      </w:r>
      <w:r>
        <w:rPr>
          <w:rFonts w:hint="eastAsia"/>
        </w:rPr>
        <w:t>анализ</w:t>
      </w:r>
      <w:r>
        <w:t xml:space="preserve"> </w:t>
      </w:r>
      <w:r>
        <w:rPr>
          <w:rFonts w:hint="eastAsia"/>
        </w:rPr>
        <w:t>отечественного</w:t>
      </w:r>
      <w:r>
        <w:t xml:space="preserve"> </w:t>
      </w:r>
      <w:r>
        <w:rPr>
          <w:rFonts w:hint="eastAsia"/>
        </w:rPr>
        <w:t>опыта</w:t>
      </w:r>
    </w:p>
    <w:p w14:paraId="7FFCA75E" w14:textId="77777777" w:rsidR="009911B7" w:rsidRDefault="009911B7" w:rsidP="009911B7"/>
    <w:p w14:paraId="1AADBDD5" w14:textId="77777777" w:rsidR="009911B7" w:rsidRDefault="009911B7" w:rsidP="009911B7">
      <w:r>
        <w:t xml:space="preserve">1.2 </w:t>
      </w:r>
      <w:r>
        <w:rPr>
          <w:rFonts w:hint="eastAsia"/>
        </w:rPr>
        <w:t>Оценка</w:t>
      </w:r>
      <w:r>
        <w:t xml:space="preserve"> </w:t>
      </w:r>
      <w:r>
        <w:rPr>
          <w:rFonts w:hint="eastAsia"/>
        </w:rPr>
        <w:t>международного</w:t>
      </w:r>
      <w:r>
        <w:t xml:space="preserve"> </w:t>
      </w:r>
      <w:r>
        <w:rPr>
          <w:rFonts w:hint="eastAsia"/>
        </w:rPr>
        <w:t>опыта</w:t>
      </w:r>
      <w:r>
        <w:t xml:space="preserve"> </w:t>
      </w:r>
      <w:r>
        <w:rPr>
          <w:rFonts w:hint="eastAsia"/>
        </w:rPr>
        <w:t>реформирования</w:t>
      </w:r>
      <w:r>
        <w:t xml:space="preserve"> </w:t>
      </w:r>
      <w:r>
        <w:rPr>
          <w:rFonts w:hint="eastAsia"/>
        </w:rPr>
        <w:t>системы</w:t>
      </w:r>
      <w:r>
        <w:t xml:space="preserve"> </w:t>
      </w:r>
      <w:r>
        <w:rPr>
          <w:rFonts w:hint="eastAsia"/>
        </w:rPr>
        <w:t>управления</w:t>
      </w:r>
      <w:r>
        <w:t xml:space="preserve"> </w:t>
      </w:r>
      <w:r>
        <w:rPr>
          <w:rFonts w:hint="eastAsia"/>
        </w:rPr>
        <w:t>пассажирскими</w:t>
      </w:r>
      <w:r>
        <w:t xml:space="preserve"> </w:t>
      </w:r>
      <w:r>
        <w:rPr>
          <w:rFonts w:hint="eastAsia"/>
        </w:rPr>
        <w:t>железнодорожными</w:t>
      </w:r>
      <w:r>
        <w:t xml:space="preserve"> </w:t>
      </w:r>
      <w:r>
        <w:rPr>
          <w:rFonts w:hint="eastAsia"/>
        </w:rPr>
        <w:t>перевозками</w:t>
      </w:r>
      <w:r>
        <w:t xml:space="preserve"> </w:t>
      </w:r>
      <w:r>
        <w:rPr>
          <w:rFonts w:hint="eastAsia"/>
        </w:rPr>
        <w:t>для</w:t>
      </w:r>
      <w:r>
        <w:t xml:space="preserve"> </w:t>
      </w:r>
      <w:r>
        <w:rPr>
          <w:rFonts w:hint="eastAsia"/>
        </w:rPr>
        <w:t>целей</w:t>
      </w:r>
      <w:r>
        <w:t xml:space="preserve"> </w:t>
      </w:r>
      <w:r>
        <w:rPr>
          <w:rFonts w:hint="eastAsia"/>
        </w:rPr>
        <w:t>адаптации</w:t>
      </w:r>
      <w:r>
        <w:t xml:space="preserve"> </w:t>
      </w:r>
      <w:r>
        <w:rPr>
          <w:rFonts w:hint="eastAsia"/>
        </w:rPr>
        <w:t>к</w:t>
      </w:r>
      <w:r>
        <w:t xml:space="preserve"> </w:t>
      </w:r>
      <w:r>
        <w:rPr>
          <w:rFonts w:hint="eastAsia"/>
        </w:rPr>
        <w:t>российским</w:t>
      </w:r>
      <w:r>
        <w:t xml:space="preserve"> </w:t>
      </w:r>
      <w:r>
        <w:rPr>
          <w:rFonts w:hint="eastAsia"/>
        </w:rPr>
        <w:t>условиям</w:t>
      </w:r>
    </w:p>
    <w:p w14:paraId="16585173" w14:textId="77777777" w:rsidR="009911B7" w:rsidRDefault="009911B7" w:rsidP="009911B7"/>
    <w:p w14:paraId="55395DAD" w14:textId="77777777" w:rsidR="009911B7" w:rsidRDefault="009911B7" w:rsidP="009911B7">
      <w:r>
        <w:t xml:space="preserve">1.3 </w:t>
      </w:r>
      <w:r>
        <w:rPr>
          <w:rFonts w:hint="eastAsia"/>
        </w:rPr>
        <w:t>Формирование</w:t>
      </w:r>
      <w:r>
        <w:t xml:space="preserve"> </w:t>
      </w:r>
      <w:r>
        <w:rPr>
          <w:rFonts w:hint="eastAsia"/>
        </w:rPr>
        <w:t>компромиссных</w:t>
      </w:r>
      <w:r>
        <w:t xml:space="preserve"> </w:t>
      </w:r>
      <w:r>
        <w:rPr>
          <w:rFonts w:hint="eastAsia"/>
        </w:rPr>
        <w:t>принципов</w:t>
      </w:r>
      <w:r>
        <w:t xml:space="preserve"> </w:t>
      </w:r>
      <w:r>
        <w:rPr>
          <w:rFonts w:hint="eastAsia"/>
        </w:rPr>
        <w:t>государственного</w:t>
      </w:r>
      <w:r>
        <w:t xml:space="preserve"> </w:t>
      </w:r>
      <w:r>
        <w:rPr>
          <w:rFonts w:hint="eastAsia"/>
        </w:rPr>
        <w:t>регулирования</w:t>
      </w:r>
      <w:r>
        <w:t xml:space="preserve"> </w:t>
      </w:r>
      <w:r>
        <w:rPr>
          <w:rFonts w:hint="eastAsia"/>
        </w:rPr>
        <w:t>пассажирских</w:t>
      </w:r>
      <w:r>
        <w:t xml:space="preserve"> </w:t>
      </w:r>
      <w:r>
        <w:rPr>
          <w:rFonts w:hint="eastAsia"/>
        </w:rPr>
        <w:t>перевозок</w:t>
      </w:r>
      <w:r>
        <w:t xml:space="preserve"> </w:t>
      </w:r>
      <w:r>
        <w:rPr>
          <w:rFonts w:hint="eastAsia"/>
        </w:rPr>
        <w:t>в</w:t>
      </w:r>
      <w:r>
        <w:t xml:space="preserve"> </w:t>
      </w:r>
      <w:r>
        <w:rPr>
          <w:rFonts w:hint="eastAsia"/>
        </w:rPr>
        <w:t>дальнем</w:t>
      </w:r>
      <w:r>
        <w:t xml:space="preserve"> </w:t>
      </w:r>
      <w:r>
        <w:rPr>
          <w:rFonts w:hint="eastAsia"/>
        </w:rPr>
        <w:t>следовании</w:t>
      </w:r>
    </w:p>
    <w:p w14:paraId="14CB98D5" w14:textId="77777777" w:rsidR="009911B7" w:rsidRDefault="009911B7" w:rsidP="009911B7"/>
    <w:p w14:paraId="61B2D4D4" w14:textId="77777777" w:rsidR="009911B7" w:rsidRDefault="009911B7" w:rsidP="009911B7">
      <w:r>
        <w:rPr>
          <w:rFonts w:hint="eastAsia"/>
        </w:rPr>
        <w:t>ГЛАВА</w:t>
      </w:r>
      <w:r>
        <w:t xml:space="preserve"> 2. </w:t>
      </w:r>
      <w:r>
        <w:rPr>
          <w:rFonts w:hint="eastAsia"/>
        </w:rPr>
        <w:t>РАЗРАБОТКА</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ФОРМИРОВАНИЮ</w:t>
      </w:r>
      <w:r>
        <w:t xml:space="preserve"> </w:t>
      </w:r>
      <w:r>
        <w:rPr>
          <w:rFonts w:hint="eastAsia"/>
        </w:rPr>
        <w:t>СИСТЕМЫ</w:t>
      </w:r>
      <w:r>
        <w:t xml:space="preserve"> </w:t>
      </w:r>
      <w:r>
        <w:rPr>
          <w:rFonts w:hint="eastAsia"/>
        </w:rPr>
        <w:t>УПРАВЛЕНИЯ</w:t>
      </w:r>
      <w:r>
        <w:t xml:space="preserve"> </w:t>
      </w:r>
      <w:r>
        <w:rPr>
          <w:rFonts w:hint="eastAsia"/>
        </w:rPr>
        <w:t>НА</w:t>
      </w:r>
      <w:r>
        <w:t xml:space="preserve"> </w:t>
      </w:r>
      <w:r>
        <w:rPr>
          <w:rFonts w:hint="eastAsia"/>
        </w:rPr>
        <w:t>КОМПРОМИССНЫХ</w:t>
      </w:r>
      <w:r>
        <w:t xml:space="preserve"> </w:t>
      </w:r>
      <w:r>
        <w:rPr>
          <w:rFonts w:hint="eastAsia"/>
        </w:rPr>
        <w:t>ПРИНЦИПАХ</w:t>
      </w:r>
      <w:r>
        <w:t xml:space="preserve"> </w:t>
      </w:r>
      <w:r>
        <w:rPr>
          <w:rFonts w:hint="eastAsia"/>
        </w:rPr>
        <w:t>ГОСУДАРСТВЕННОГО</w:t>
      </w:r>
      <w:r>
        <w:t xml:space="preserve"> </w:t>
      </w:r>
      <w:r>
        <w:rPr>
          <w:rFonts w:hint="eastAsia"/>
        </w:rPr>
        <w:t>РЕГУЛИРОВАНИЯ</w:t>
      </w:r>
      <w:r>
        <w:t xml:space="preserve"> </w:t>
      </w:r>
      <w:r>
        <w:rPr>
          <w:rFonts w:hint="eastAsia"/>
        </w:rPr>
        <w:t>ПАССАЖИРСКИХ</w:t>
      </w:r>
      <w:r>
        <w:t xml:space="preserve"> </w:t>
      </w:r>
      <w:r>
        <w:rPr>
          <w:rFonts w:hint="eastAsia"/>
        </w:rPr>
        <w:t>ПЕРЕВОЗОК</w:t>
      </w:r>
      <w:r>
        <w:t xml:space="preserve"> </w:t>
      </w:r>
      <w:r>
        <w:rPr>
          <w:rFonts w:hint="eastAsia"/>
        </w:rPr>
        <w:t>В</w:t>
      </w:r>
      <w:r>
        <w:t xml:space="preserve"> </w:t>
      </w:r>
      <w:r>
        <w:rPr>
          <w:rFonts w:hint="eastAsia"/>
        </w:rPr>
        <w:t>ДАЛЬНЕМ</w:t>
      </w:r>
      <w:r>
        <w:t xml:space="preserve"> </w:t>
      </w:r>
      <w:r>
        <w:rPr>
          <w:rFonts w:hint="eastAsia"/>
        </w:rPr>
        <w:t>СЛЕДОВАНИИ</w:t>
      </w:r>
    </w:p>
    <w:p w14:paraId="249BC4B9" w14:textId="77777777" w:rsidR="009911B7" w:rsidRDefault="009911B7" w:rsidP="009911B7"/>
    <w:p w14:paraId="06D6C2C7" w14:textId="77777777" w:rsidR="009911B7" w:rsidRDefault="009911B7" w:rsidP="009911B7">
      <w:r>
        <w:t xml:space="preserve">2.1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выявление</w:t>
      </w:r>
      <w:r>
        <w:t xml:space="preserve"> </w:t>
      </w:r>
      <w:r>
        <w:rPr>
          <w:rFonts w:hint="eastAsia"/>
        </w:rPr>
        <w:t>тенденций</w:t>
      </w:r>
      <w:r>
        <w:t xml:space="preserve"> </w:t>
      </w:r>
      <w:r>
        <w:rPr>
          <w:rFonts w:hint="eastAsia"/>
        </w:rPr>
        <w:t>развития</w:t>
      </w:r>
      <w:r>
        <w:t xml:space="preserve"> </w:t>
      </w:r>
      <w:r>
        <w:rPr>
          <w:rFonts w:hint="eastAsia"/>
        </w:rPr>
        <w:t>рынка</w:t>
      </w:r>
      <w:r>
        <w:t xml:space="preserve"> </w:t>
      </w:r>
      <w:r>
        <w:rPr>
          <w:rFonts w:hint="eastAsia"/>
        </w:rPr>
        <w:t>пассажирских</w:t>
      </w:r>
      <w:r>
        <w:t xml:space="preserve"> </w:t>
      </w:r>
      <w:r>
        <w:rPr>
          <w:rFonts w:hint="eastAsia"/>
        </w:rPr>
        <w:t>перевозок</w:t>
      </w:r>
      <w:r>
        <w:t xml:space="preserve"> </w:t>
      </w:r>
      <w:r>
        <w:rPr>
          <w:rFonts w:hint="eastAsia"/>
        </w:rPr>
        <w:t>в</w:t>
      </w:r>
      <w:r>
        <w:t xml:space="preserve"> </w:t>
      </w:r>
      <w:r>
        <w:rPr>
          <w:rFonts w:hint="eastAsia"/>
        </w:rPr>
        <w:t>дальнем</w:t>
      </w:r>
      <w:r>
        <w:t xml:space="preserve"> </w:t>
      </w:r>
      <w:r>
        <w:rPr>
          <w:rFonts w:hint="eastAsia"/>
        </w:rPr>
        <w:t>следовании</w:t>
      </w:r>
      <w:r>
        <w:t xml:space="preserve"> </w:t>
      </w:r>
      <w:r>
        <w:rPr>
          <w:rFonts w:hint="eastAsia"/>
        </w:rPr>
        <w:t>в</w:t>
      </w:r>
      <w:r>
        <w:t xml:space="preserve"> </w:t>
      </w:r>
      <w:r>
        <w:rPr>
          <w:rFonts w:hint="eastAsia"/>
        </w:rPr>
        <w:t>условиях</w:t>
      </w:r>
      <w:r>
        <w:t xml:space="preserve"> </w:t>
      </w:r>
      <w:r>
        <w:rPr>
          <w:rFonts w:hint="eastAsia"/>
        </w:rPr>
        <w:t>приоритетности</w:t>
      </w:r>
      <w:r>
        <w:t xml:space="preserve"> </w:t>
      </w:r>
      <w:r>
        <w:rPr>
          <w:rFonts w:hint="eastAsia"/>
        </w:rPr>
        <w:t>удовлетворения</w:t>
      </w:r>
      <w:r>
        <w:t xml:space="preserve"> </w:t>
      </w:r>
      <w:r>
        <w:rPr>
          <w:rFonts w:hint="eastAsia"/>
        </w:rPr>
        <w:t>платежеспособного</w:t>
      </w:r>
      <w:r>
        <w:t xml:space="preserve"> </w:t>
      </w:r>
      <w:r>
        <w:rPr>
          <w:rFonts w:hint="eastAsia"/>
        </w:rPr>
        <w:t>спроса</w:t>
      </w:r>
      <w:r>
        <w:t xml:space="preserve"> </w:t>
      </w:r>
      <w:r>
        <w:rPr>
          <w:rFonts w:hint="eastAsia"/>
        </w:rPr>
        <w:t>и</w:t>
      </w:r>
      <w:r>
        <w:t xml:space="preserve"> </w:t>
      </w:r>
      <w:r>
        <w:rPr>
          <w:rFonts w:hint="eastAsia"/>
        </w:rPr>
        <w:t>повышения</w:t>
      </w:r>
      <w:r>
        <w:t xml:space="preserve"> </w:t>
      </w:r>
      <w:r>
        <w:rPr>
          <w:rFonts w:hint="eastAsia"/>
        </w:rPr>
        <w:t>качества</w:t>
      </w:r>
      <w:r>
        <w:t xml:space="preserve"> </w:t>
      </w:r>
      <w:r>
        <w:rPr>
          <w:rFonts w:hint="eastAsia"/>
        </w:rPr>
        <w:t>жизни</w:t>
      </w:r>
      <w:r>
        <w:t xml:space="preserve"> </w:t>
      </w:r>
      <w:r>
        <w:rPr>
          <w:rFonts w:hint="eastAsia"/>
        </w:rPr>
        <w:t>населения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77FB1066" w14:textId="77777777" w:rsidR="009911B7" w:rsidRDefault="009911B7" w:rsidP="009911B7"/>
    <w:p w14:paraId="75B11D86" w14:textId="77777777" w:rsidR="009911B7" w:rsidRDefault="009911B7" w:rsidP="009911B7">
      <w:r>
        <w:t xml:space="preserve">2.2 </w:t>
      </w:r>
      <w:r>
        <w:rPr>
          <w:rFonts w:hint="eastAsia"/>
        </w:rPr>
        <w:t>Оценка</w:t>
      </w:r>
      <w:r>
        <w:t xml:space="preserve"> </w:t>
      </w:r>
      <w:r>
        <w:rPr>
          <w:rFonts w:hint="eastAsia"/>
        </w:rPr>
        <w:t>существующих</w:t>
      </w:r>
      <w:r>
        <w:t xml:space="preserve"> </w:t>
      </w:r>
      <w:r>
        <w:rPr>
          <w:rFonts w:hint="eastAsia"/>
        </w:rPr>
        <w:t>и</w:t>
      </w:r>
      <w:r>
        <w:t xml:space="preserve"> </w:t>
      </w:r>
      <w:r>
        <w:rPr>
          <w:rFonts w:hint="eastAsia"/>
        </w:rPr>
        <w:t>перспективных</w:t>
      </w:r>
      <w:r>
        <w:t xml:space="preserve"> </w:t>
      </w:r>
      <w:r>
        <w:rPr>
          <w:rFonts w:hint="eastAsia"/>
        </w:rPr>
        <w:t>целевых</w:t>
      </w:r>
      <w:r>
        <w:t xml:space="preserve"> </w:t>
      </w:r>
      <w:r>
        <w:rPr>
          <w:rFonts w:hint="eastAsia"/>
        </w:rPr>
        <w:t>параметров</w:t>
      </w:r>
      <w:r>
        <w:t xml:space="preserve"> </w:t>
      </w:r>
      <w:r>
        <w:rPr>
          <w:rFonts w:hint="eastAsia"/>
        </w:rPr>
        <w:t>рынка</w:t>
      </w:r>
      <w:r>
        <w:t xml:space="preserve"> </w:t>
      </w:r>
      <w:r>
        <w:rPr>
          <w:rFonts w:hint="eastAsia"/>
        </w:rPr>
        <w:t>в</w:t>
      </w:r>
      <w:r>
        <w:t xml:space="preserve"> </w:t>
      </w:r>
      <w:r>
        <w:rPr>
          <w:rFonts w:hint="eastAsia"/>
        </w:rPr>
        <w:t>системе</w:t>
      </w:r>
      <w:r>
        <w:t xml:space="preserve"> </w:t>
      </w:r>
      <w:r>
        <w:rPr>
          <w:rFonts w:hint="eastAsia"/>
        </w:rPr>
        <w:t>государственного</w:t>
      </w:r>
      <w:r>
        <w:t xml:space="preserve"> </w:t>
      </w:r>
      <w:r>
        <w:rPr>
          <w:rFonts w:hint="eastAsia"/>
        </w:rPr>
        <w:t>регулирования</w:t>
      </w:r>
      <w:r>
        <w:t xml:space="preserve"> </w:t>
      </w:r>
      <w:r>
        <w:rPr>
          <w:rFonts w:hint="eastAsia"/>
        </w:rPr>
        <w:t>пассажирских</w:t>
      </w:r>
      <w:r>
        <w:t xml:space="preserve"> </w:t>
      </w:r>
      <w:r>
        <w:rPr>
          <w:rFonts w:hint="eastAsia"/>
        </w:rPr>
        <w:t>перевозок</w:t>
      </w:r>
      <w:r>
        <w:t xml:space="preserve"> </w:t>
      </w:r>
      <w:r>
        <w:rPr>
          <w:rFonts w:hint="eastAsia"/>
        </w:rPr>
        <w:t>в</w:t>
      </w:r>
      <w:r>
        <w:t xml:space="preserve"> </w:t>
      </w:r>
      <w:r>
        <w:rPr>
          <w:rFonts w:hint="eastAsia"/>
        </w:rPr>
        <w:t>дальнем</w:t>
      </w:r>
      <w:r>
        <w:t xml:space="preserve"> </w:t>
      </w:r>
      <w:r>
        <w:rPr>
          <w:rFonts w:hint="eastAsia"/>
        </w:rPr>
        <w:t>следован</w:t>
      </w:r>
      <w:r>
        <w:rPr>
          <w:rFonts w:hint="eastAsia"/>
        </w:rPr>
        <w:lastRenderedPageBreak/>
        <w:t>ии</w:t>
      </w:r>
    </w:p>
    <w:p w14:paraId="26C6A347" w14:textId="77777777" w:rsidR="009911B7" w:rsidRDefault="009911B7" w:rsidP="009911B7"/>
    <w:p w14:paraId="2D72AF8A" w14:textId="77777777" w:rsidR="009911B7" w:rsidRDefault="009911B7" w:rsidP="009911B7">
      <w:r>
        <w:t xml:space="preserve">2.3 </w:t>
      </w:r>
      <w:r>
        <w:rPr>
          <w:rFonts w:hint="eastAsia"/>
        </w:rPr>
        <w:t>Разработка</w:t>
      </w:r>
      <w:r>
        <w:t xml:space="preserve"> </w:t>
      </w:r>
      <w:r>
        <w:rPr>
          <w:rFonts w:hint="eastAsia"/>
        </w:rPr>
        <w:t>экономического</w:t>
      </w:r>
      <w:r>
        <w:t xml:space="preserve"> </w:t>
      </w:r>
      <w:r>
        <w:rPr>
          <w:rFonts w:hint="eastAsia"/>
        </w:rPr>
        <w:t>инструментария</w:t>
      </w:r>
      <w:r>
        <w:t xml:space="preserve"> </w:t>
      </w:r>
      <w:r>
        <w:rPr>
          <w:rFonts w:hint="eastAsia"/>
        </w:rPr>
        <w:t>управления</w:t>
      </w:r>
      <w:r>
        <w:t xml:space="preserve"> </w:t>
      </w:r>
      <w:r>
        <w:rPr>
          <w:rFonts w:hint="eastAsia"/>
        </w:rPr>
        <w:t>перевозками</w:t>
      </w:r>
      <w:r>
        <w:t xml:space="preserve"> </w:t>
      </w:r>
      <w:r>
        <w:rPr>
          <w:rFonts w:hint="eastAsia"/>
        </w:rPr>
        <w:t>пассажиров</w:t>
      </w:r>
      <w:r>
        <w:t xml:space="preserve"> </w:t>
      </w:r>
      <w:r>
        <w:rPr>
          <w:rFonts w:hint="eastAsia"/>
        </w:rPr>
        <w:t>в</w:t>
      </w:r>
      <w:r>
        <w:t xml:space="preserve"> </w:t>
      </w:r>
      <w:r>
        <w:rPr>
          <w:rFonts w:hint="eastAsia"/>
        </w:rPr>
        <w:t>дальнем</w:t>
      </w:r>
      <w:r>
        <w:t xml:space="preserve"> </w:t>
      </w:r>
      <w:r>
        <w:rPr>
          <w:rFonts w:hint="eastAsia"/>
        </w:rPr>
        <w:t>следовании</w:t>
      </w:r>
      <w:r>
        <w:t xml:space="preserve"> </w:t>
      </w:r>
      <w:r>
        <w:rPr>
          <w:rFonts w:hint="eastAsia"/>
        </w:rPr>
        <w:t>для</w:t>
      </w:r>
      <w:r>
        <w:t xml:space="preserve"> </w:t>
      </w:r>
      <w:r>
        <w:rPr>
          <w:rFonts w:hint="eastAsia"/>
        </w:rPr>
        <w:t>целей</w:t>
      </w:r>
      <w:r>
        <w:t xml:space="preserve"> </w:t>
      </w:r>
      <w:r>
        <w:rPr>
          <w:rFonts w:hint="eastAsia"/>
        </w:rPr>
        <w:t>повышения</w:t>
      </w:r>
      <w:r>
        <w:t xml:space="preserve"> </w:t>
      </w:r>
      <w:r>
        <w:rPr>
          <w:rFonts w:hint="eastAsia"/>
        </w:rPr>
        <w:t>эффективности</w:t>
      </w:r>
      <w:r>
        <w:t xml:space="preserve"> </w:t>
      </w:r>
      <w:r>
        <w:rPr>
          <w:rFonts w:hint="eastAsia"/>
        </w:rPr>
        <w:t>функционирования</w:t>
      </w:r>
      <w:r>
        <w:t xml:space="preserve"> </w:t>
      </w:r>
      <w:r>
        <w:rPr>
          <w:rFonts w:hint="eastAsia"/>
        </w:rPr>
        <w:t>пассажирского</w:t>
      </w:r>
      <w:r>
        <w:t xml:space="preserve"> </w:t>
      </w:r>
      <w:r>
        <w:rPr>
          <w:rFonts w:hint="eastAsia"/>
        </w:rPr>
        <w:t>комплекса</w:t>
      </w:r>
    </w:p>
    <w:p w14:paraId="23C50552" w14:textId="77777777" w:rsidR="009911B7" w:rsidRDefault="009911B7" w:rsidP="009911B7"/>
    <w:p w14:paraId="5869D981" w14:textId="77777777" w:rsidR="009911B7" w:rsidRDefault="009911B7" w:rsidP="009911B7">
      <w:r>
        <w:t xml:space="preserve">2.4 </w:t>
      </w:r>
      <w:r>
        <w:rPr>
          <w:rFonts w:hint="eastAsia"/>
        </w:rPr>
        <w:t>Разработка</w:t>
      </w:r>
      <w:r>
        <w:t xml:space="preserve"> </w:t>
      </w:r>
      <w:r>
        <w:rPr>
          <w:rFonts w:hint="eastAsia"/>
        </w:rPr>
        <w:t>методики</w:t>
      </w:r>
      <w:r>
        <w:t xml:space="preserve"> </w:t>
      </w:r>
      <w:r>
        <w:rPr>
          <w:rFonts w:hint="eastAsia"/>
        </w:rPr>
        <w:t>комплексной</w:t>
      </w:r>
      <w:r>
        <w:t xml:space="preserve"> </w:t>
      </w:r>
      <w:r>
        <w:rPr>
          <w:rFonts w:hint="eastAsia"/>
        </w:rPr>
        <w:t>оценки</w:t>
      </w:r>
      <w:r>
        <w:t xml:space="preserve"> </w:t>
      </w:r>
      <w:r>
        <w:rPr>
          <w:rFonts w:hint="eastAsia"/>
        </w:rPr>
        <w:t>затрат</w:t>
      </w:r>
      <w:r>
        <w:t xml:space="preserve"> </w:t>
      </w:r>
      <w:r>
        <w:rPr>
          <w:rFonts w:hint="eastAsia"/>
        </w:rPr>
        <w:t>по</w:t>
      </w:r>
      <w:r>
        <w:t xml:space="preserve"> </w:t>
      </w:r>
      <w:r>
        <w:rPr>
          <w:rFonts w:hint="eastAsia"/>
        </w:rPr>
        <w:t>пассажирским</w:t>
      </w:r>
      <w:r>
        <w:t xml:space="preserve"> </w:t>
      </w:r>
      <w:r>
        <w:rPr>
          <w:rFonts w:hint="eastAsia"/>
        </w:rPr>
        <w:t>перевозкам</w:t>
      </w:r>
      <w:r>
        <w:t xml:space="preserve"> </w:t>
      </w:r>
      <w:r>
        <w:rPr>
          <w:rFonts w:hint="eastAsia"/>
        </w:rPr>
        <w:t>в</w:t>
      </w:r>
      <w:r>
        <w:t xml:space="preserve"> </w:t>
      </w:r>
      <w:r>
        <w:rPr>
          <w:rFonts w:hint="eastAsia"/>
        </w:rPr>
        <w:t>дальнем</w:t>
      </w:r>
      <w:r>
        <w:t xml:space="preserve"> </w:t>
      </w:r>
      <w:r>
        <w:rPr>
          <w:rFonts w:hint="eastAsia"/>
        </w:rPr>
        <w:t>следовании</w:t>
      </w:r>
      <w:r>
        <w:t xml:space="preserve"> </w:t>
      </w:r>
      <w:r>
        <w:rPr>
          <w:rFonts w:hint="eastAsia"/>
        </w:rPr>
        <w:t>на</w:t>
      </w:r>
      <w:r>
        <w:t xml:space="preserve"> </w:t>
      </w:r>
      <w:r>
        <w:rPr>
          <w:rFonts w:hint="eastAsia"/>
        </w:rPr>
        <w:t>основе</w:t>
      </w:r>
      <w:r>
        <w:t xml:space="preserve"> </w:t>
      </w:r>
      <w:r>
        <w:rPr>
          <w:rFonts w:hint="eastAsia"/>
        </w:rPr>
        <w:t>компромиссных</w:t>
      </w:r>
      <w:r>
        <w:t xml:space="preserve"> </w:t>
      </w:r>
      <w:r>
        <w:rPr>
          <w:rFonts w:hint="eastAsia"/>
        </w:rPr>
        <w:t>принципов</w:t>
      </w:r>
      <w:r>
        <w:t xml:space="preserve"> </w:t>
      </w:r>
      <w:r>
        <w:rPr>
          <w:rFonts w:hint="eastAsia"/>
        </w:rPr>
        <w:t>государственного</w:t>
      </w:r>
      <w:r>
        <w:t xml:space="preserve"> </w:t>
      </w:r>
      <w:r>
        <w:rPr>
          <w:rFonts w:hint="eastAsia"/>
        </w:rPr>
        <w:t>регулирования</w:t>
      </w:r>
      <w:r>
        <w:t xml:space="preserve"> </w:t>
      </w:r>
      <w:r>
        <w:rPr>
          <w:rFonts w:hint="eastAsia"/>
        </w:rPr>
        <w:t>с</w:t>
      </w:r>
      <w:r>
        <w:t xml:space="preserve"> </w:t>
      </w:r>
      <w:r>
        <w:rPr>
          <w:rFonts w:hint="eastAsia"/>
        </w:rPr>
        <w:t>учётом</w:t>
      </w:r>
      <w:r>
        <w:t xml:space="preserve"> </w:t>
      </w:r>
      <w:r>
        <w:rPr>
          <w:rFonts w:hint="eastAsia"/>
        </w:rPr>
        <w:t>факторного</w:t>
      </w:r>
      <w:r>
        <w:t xml:space="preserve"> </w:t>
      </w:r>
      <w:r>
        <w:rPr>
          <w:rFonts w:hint="eastAsia"/>
        </w:rPr>
        <w:t>анализа</w:t>
      </w:r>
      <w:r>
        <w:t xml:space="preserve"> </w:t>
      </w:r>
      <w:r>
        <w:rPr>
          <w:rFonts w:hint="eastAsia"/>
        </w:rPr>
        <w:t>расходов</w:t>
      </w:r>
      <w:r>
        <w:t xml:space="preserve"> </w:t>
      </w:r>
      <w:r>
        <w:rPr>
          <w:rFonts w:hint="eastAsia"/>
        </w:rPr>
        <w:t>субъектов</w:t>
      </w:r>
      <w:r>
        <w:t xml:space="preserve"> </w:t>
      </w:r>
      <w:r>
        <w:rPr>
          <w:rFonts w:hint="eastAsia"/>
        </w:rPr>
        <w:t>рынка</w:t>
      </w:r>
    </w:p>
    <w:p w14:paraId="6FCA04F9" w14:textId="77777777" w:rsidR="009911B7" w:rsidRDefault="009911B7" w:rsidP="009911B7"/>
    <w:p w14:paraId="342DBFDD" w14:textId="77777777" w:rsidR="009911B7" w:rsidRDefault="009911B7" w:rsidP="009911B7">
      <w:r>
        <w:rPr>
          <w:rFonts w:hint="eastAsia"/>
        </w:rPr>
        <w:t>ГЛАВА</w:t>
      </w:r>
      <w:r>
        <w:t xml:space="preserve"> 3. </w:t>
      </w:r>
      <w:r>
        <w:rPr>
          <w:rFonts w:hint="eastAsia"/>
        </w:rPr>
        <w:t>ФОРМИРОВАНИЕ</w:t>
      </w:r>
      <w:r>
        <w:t xml:space="preserve"> </w:t>
      </w:r>
      <w:r>
        <w:rPr>
          <w:rFonts w:hint="eastAsia"/>
        </w:rPr>
        <w:t>ЭКОНОМИЧЕСКОГО</w:t>
      </w:r>
      <w:r>
        <w:t xml:space="preserve"> </w:t>
      </w:r>
      <w:r>
        <w:rPr>
          <w:rFonts w:hint="eastAsia"/>
        </w:rPr>
        <w:t>МЕХАНИЗМА</w:t>
      </w:r>
      <w:r>
        <w:t xml:space="preserve"> </w:t>
      </w:r>
      <w:r>
        <w:rPr>
          <w:rFonts w:hint="eastAsia"/>
        </w:rPr>
        <w:t>УПРАВЛЕНИЯ</w:t>
      </w:r>
      <w:r>
        <w:t xml:space="preserve"> </w:t>
      </w:r>
      <w:r>
        <w:rPr>
          <w:rFonts w:hint="eastAsia"/>
        </w:rPr>
        <w:t>ПАССАЖИРСКИМИ</w:t>
      </w:r>
      <w:r>
        <w:t xml:space="preserve"> </w:t>
      </w:r>
      <w:r>
        <w:rPr>
          <w:rFonts w:hint="eastAsia"/>
        </w:rPr>
        <w:t>ПЕРЕВОЗКАМИ</w:t>
      </w:r>
      <w:r>
        <w:t xml:space="preserve"> </w:t>
      </w:r>
      <w:r>
        <w:rPr>
          <w:rFonts w:hint="eastAsia"/>
        </w:rPr>
        <w:t>В</w:t>
      </w:r>
      <w:r>
        <w:t xml:space="preserve"> </w:t>
      </w:r>
      <w:r>
        <w:rPr>
          <w:rFonts w:hint="eastAsia"/>
        </w:rPr>
        <w:t>ДАЛЬНЕМ</w:t>
      </w:r>
      <w:r>
        <w:t xml:space="preserve"> </w:t>
      </w:r>
      <w:r>
        <w:rPr>
          <w:rFonts w:hint="eastAsia"/>
        </w:rPr>
        <w:t>СЛЕДОВАНИИ</w:t>
      </w:r>
      <w:r>
        <w:t xml:space="preserve"> </w:t>
      </w:r>
      <w:r>
        <w:rPr>
          <w:rFonts w:hint="eastAsia"/>
        </w:rPr>
        <w:t>НА</w:t>
      </w:r>
      <w:r>
        <w:t xml:space="preserve"> </w:t>
      </w:r>
      <w:r>
        <w:rPr>
          <w:rFonts w:hint="eastAsia"/>
        </w:rPr>
        <w:t>ОСНОВЕ</w:t>
      </w:r>
      <w:r>
        <w:t xml:space="preserve"> </w:t>
      </w:r>
      <w:r>
        <w:rPr>
          <w:rFonts w:hint="eastAsia"/>
        </w:rPr>
        <w:t>ЦЕЛЕВЫХ</w:t>
      </w:r>
      <w:r>
        <w:t xml:space="preserve"> </w:t>
      </w:r>
      <w:r>
        <w:rPr>
          <w:rFonts w:hint="eastAsia"/>
        </w:rPr>
        <w:t>ПАРАМЕТРОВ</w:t>
      </w:r>
      <w:r>
        <w:t xml:space="preserve"> </w:t>
      </w:r>
      <w:r>
        <w:rPr>
          <w:rFonts w:hint="eastAsia"/>
        </w:rPr>
        <w:t>РАЗВИТИЯ</w:t>
      </w:r>
      <w:r>
        <w:t xml:space="preserve"> </w:t>
      </w:r>
      <w:r>
        <w:rPr>
          <w:rFonts w:hint="eastAsia"/>
        </w:rPr>
        <w:t>РЫНКА</w:t>
      </w:r>
    </w:p>
    <w:p w14:paraId="5A26616B" w14:textId="77777777" w:rsidR="009911B7" w:rsidRDefault="009911B7" w:rsidP="009911B7"/>
    <w:p w14:paraId="0D742170" w14:textId="77777777" w:rsidR="009911B7" w:rsidRDefault="009911B7" w:rsidP="009911B7">
      <w:r>
        <w:t xml:space="preserve">3.1 </w:t>
      </w:r>
      <w:r>
        <w:rPr>
          <w:rFonts w:hint="eastAsia"/>
        </w:rPr>
        <w:t>Комплексная</w:t>
      </w:r>
      <w:r>
        <w:t xml:space="preserve"> </w:t>
      </w:r>
      <w:r>
        <w:rPr>
          <w:rFonts w:hint="eastAsia"/>
        </w:rPr>
        <w:t>оценка</w:t>
      </w:r>
      <w:r>
        <w:t xml:space="preserve"> </w:t>
      </w:r>
      <w:r>
        <w:rPr>
          <w:rFonts w:hint="eastAsia"/>
        </w:rPr>
        <w:t>организационно</w:t>
      </w:r>
      <w:r>
        <w:t>-</w:t>
      </w:r>
      <w:r>
        <w:rPr>
          <w:rFonts w:hint="eastAsia"/>
        </w:rPr>
        <w:t>экономических</w:t>
      </w:r>
      <w:r>
        <w:t xml:space="preserve"> </w:t>
      </w:r>
      <w:r>
        <w:rPr>
          <w:rFonts w:hint="eastAsia"/>
        </w:rPr>
        <w:t>преобразований</w:t>
      </w:r>
      <w:r>
        <w:t xml:space="preserve"> </w:t>
      </w:r>
      <w:r>
        <w:rPr>
          <w:rFonts w:hint="eastAsia"/>
        </w:rPr>
        <w:t>механизма</w:t>
      </w:r>
      <w:r>
        <w:t xml:space="preserve"> </w:t>
      </w:r>
      <w:r>
        <w:rPr>
          <w:rFonts w:hint="eastAsia"/>
        </w:rPr>
        <w:t>управления</w:t>
      </w:r>
      <w:r>
        <w:t xml:space="preserve"> </w:t>
      </w:r>
      <w:r>
        <w:rPr>
          <w:rFonts w:hint="eastAsia"/>
        </w:rPr>
        <w:t>железнодорожными</w:t>
      </w:r>
      <w:r>
        <w:t xml:space="preserve"> </w:t>
      </w:r>
      <w:r>
        <w:rPr>
          <w:rFonts w:hint="eastAsia"/>
        </w:rPr>
        <w:t>пассажирскими</w:t>
      </w:r>
      <w:r>
        <w:t xml:space="preserve"> </w:t>
      </w:r>
      <w:r>
        <w:rPr>
          <w:rFonts w:hint="eastAsia"/>
        </w:rPr>
        <w:t>перевозками</w:t>
      </w:r>
      <w:r>
        <w:t xml:space="preserve"> </w:t>
      </w:r>
      <w:r>
        <w:rPr>
          <w:rFonts w:hint="eastAsia"/>
        </w:rPr>
        <w:t>в</w:t>
      </w:r>
      <w:r>
        <w:t xml:space="preserve"> </w:t>
      </w:r>
      <w:r>
        <w:rPr>
          <w:rFonts w:hint="eastAsia"/>
        </w:rPr>
        <w:t>дальнем</w:t>
      </w:r>
      <w:r>
        <w:t xml:space="preserve"> </w:t>
      </w:r>
      <w:r>
        <w:rPr>
          <w:rFonts w:hint="eastAsia"/>
        </w:rPr>
        <w:t>следовании</w:t>
      </w:r>
    </w:p>
    <w:p w14:paraId="3B3377D1" w14:textId="77777777" w:rsidR="009911B7" w:rsidRDefault="009911B7" w:rsidP="009911B7"/>
    <w:p w14:paraId="40885442" w14:textId="77777777" w:rsidR="009911B7" w:rsidRDefault="009911B7" w:rsidP="009911B7">
      <w:r>
        <w:t xml:space="preserve">3.2 </w:t>
      </w:r>
      <w:r>
        <w:rPr>
          <w:rFonts w:hint="eastAsia"/>
        </w:rPr>
        <w:t>Институциональная</w:t>
      </w:r>
      <w:r>
        <w:t xml:space="preserve"> </w:t>
      </w:r>
      <w:r>
        <w:rPr>
          <w:rFonts w:hint="eastAsia"/>
        </w:rPr>
        <w:t>трансформация</w:t>
      </w:r>
      <w:r>
        <w:t xml:space="preserve"> </w:t>
      </w:r>
      <w:r>
        <w:rPr>
          <w:rFonts w:hint="eastAsia"/>
        </w:rPr>
        <w:t>основных</w:t>
      </w:r>
      <w:r>
        <w:t xml:space="preserve"> </w:t>
      </w:r>
      <w:r>
        <w:rPr>
          <w:rFonts w:hint="eastAsia"/>
        </w:rPr>
        <w:t>элементов</w:t>
      </w:r>
      <w:r>
        <w:t xml:space="preserve"> </w:t>
      </w:r>
      <w:r>
        <w:rPr>
          <w:rFonts w:hint="eastAsia"/>
        </w:rPr>
        <w:t>экономического</w:t>
      </w:r>
      <w:r>
        <w:t xml:space="preserve"> </w:t>
      </w:r>
      <w:r>
        <w:rPr>
          <w:rFonts w:hint="eastAsia"/>
        </w:rPr>
        <w:t>механизма</w:t>
      </w:r>
      <w:r>
        <w:t xml:space="preserve"> </w:t>
      </w:r>
      <w:r>
        <w:rPr>
          <w:rFonts w:hint="eastAsia"/>
        </w:rPr>
        <w:t>управления</w:t>
      </w:r>
      <w:r>
        <w:t xml:space="preserve"> </w:t>
      </w:r>
      <w:r>
        <w:rPr>
          <w:rFonts w:hint="eastAsia"/>
        </w:rPr>
        <w:t>перевозками</w:t>
      </w:r>
      <w:r>
        <w:t xml:space="preserve"> </w:t>
      </w:r>
      <w:r>
        <w:rPr>
          <w:rFonts w:hint="eastAsia"/>
        </w:rPr>
        <w:t>пассажиров</w:t>
      </w:r>
      <w:r>
        <w:t xml:space="preserve"> </w:t>
      </w:r>
      <w:r>
        <w:rPr>
          <w:rFonts w:hint="eastAsia"/>
        </w:rPr>
        <w:t>в</w:t>
      </w:r>
      <w:r>
        <w:t xml:space="preserve"> </w:t>
      </w:r>
      <w:r>
        <w:rPr>
          <w:rFonts w:hint="eastAsia"/>
        </w:rPr>
        <w:t>дальнем</w:t>
      </w:r>
      <w:r>
        <w:t xml:space="preserve"> </w:t>
      </w:r>
      <w:r>
        <w:rPr>
          <w:rFonts w:hint="eastAsia"/>
        </w:rPr>
        <w:t>следовании</w:t>
      </w:r>
      <w:r>
        <w:t xml:space="preserve"> </w:t>
      </w:r>
      <w:r>
        <w:rPr>
          <w:rFonts w:hint="eastAsia"/>
        </w:rPr>
        <w:t>и</w:t>
      </w:r>
      <w:r>
        <w:t xml:space="preserve"> </w:t>
      </w:r>
      <w:r>
        <w:rPr>
          <w:rFonts w:hint="eastAsia"/>
        </w:rPr>
        <w:t>их</w:t>
      </w:r>
      <w:r>
        <w:t xml:space="preserve"> </w:t>
      </w:r>
      <w:r>
        <w:rPr>
          <w:rFonts w:hint="eastAsia"/>
        </w:rPr>
        <w:t>отражение</w:t>
      </w:r>
      <w:r>
        <w:t xml:space="preserve"> </w:t>
      </w:r>
      <w:r>
        <w:rPr>
          <w:rFonts w:hint="eastAsia"/>
        </w:rPr>
        <w:t>в</w:t>
      </w:r>
      <w:r>
        <w:t xml:space="preserve"> </w:t>
      </w:r>
      <w:r>
        <w:rPr>
          <w:rFonts w:hint="eastAsia"/>
        </w:rPr>
        <w:t>целевых</w:t>
      </w:r>
      <w:r>
        <w:t xml:space="preserve"> </w:t>
      </w:r>
      <w:r>
        <w:rPr>
          <w:rFonts w:hint="eastAsia"/>
        </w:rPr>
        <w:t>параметрах</w:t>
      </w:r>
      <w:r>
        <w:t xml:space="preserve"> </w:t>
      </w:r>
      <w:r>
        <w:rPr>
          <w:rFonts w:hint="eastAsia"/>
        </w:rPr>
        <w:t>функционирования</w:t>
      </w:r>
      <w:r>
        <w:t xml:space="preserve"> </w:t>
      </w:r>
      <w:r>
        <w:rPr>
          <w:rFonts w:hint="eastAsia"/>
        </w:rPr>
        <w:t>пассажирского</w:t>
      </w:r>
      <w:r>
        <w:t xml:space="preserve"> </w:t>
      </w:r>
      <w:r>
        <w:rPr>
          <w:rFonts w:hint="eastAsia"/>
        </w:rPr>
        <w:t>комплекса</w:t>
      </w:r>
    </w:p>
    <w:p w14:paraId="49153ED1" w14:textId="77777777" w:rsidR="009911B7" w:rsidRDefault="009911B7" w:rsidP="009911B7"/>
    <w:p w14:paraId="4F17C5C5" w14:textId="77777777" w:rsidR="009911B7" w:rsidRDefault="009911B7" w:rsidP="009911B7">
      <w:r>
        <w:t xml:space="preserve">3.3 </w:t>
      </w:r>
      <w:r>
        <w:rPr>
          <w:rFonts w:hint="eastAsia"/>
        </w:rPr>
        <w:t>Формирование</w:t>
      </w:r>
      <w:r>
        <w:t xml:space="preserve"> </w:t>
      </w:r>
      <w:r>
        <w:rPr>
          <w:rFonts w:hint="eastAsia"/>
        </w:rPr>
        <w:t>комплекса</w:t>
      </w:r>
      <w:r>
        <w:t xml:space="preserve"> </w:t>
      </w:r>
      <w:r>
        <w:rPr>
          <w:rFonts w:hint="eastAsia"/>
        </w:rPr>
        <w:t>мероприятий</w:t>
      </w:r>
      <w:r>
        <w:t xml:space="preserve"> </w:t>
      </w:r>
      <w:r>
        <w:rPr>
          <w:rFonts w:hint="eastAsia"/>
        </w:rPr>
        <w:t>по</w:t>
      </w:r>
      <w:r>
        <w:t xml:space="preserve"> </w:t>
      </w:r>
      <w:r>
        <w:rPr>
          <w:rFonts w:hint="eastAsia"/>
        </w:rPr>
        <w:t>совершенствованию</w:t>
      </w:r>
      <w:r>
        <w:t xml:space="preserve"> </w:t>
      </w:r>
      <w:r>
        <w:rPr>
          <w:rFonts w:hint="eastAsia"/>
        </w:rPr>
        <w:t>системы</w:t>
      </w:r>
      <w:r>
        <w:t xml:space="preserve"> </w:t>
      </w:r>
      <w:r>
        <w:rPr>
          <w:rFonts w:hint="eastAsia"/>
        </w:rPr>
        <w:t>управления</w:t>
      </w:r>
      <w:r>
        <w:t xml:space="preserve"> </w:t>
      </w:r>
      <w:r>
        <w:rPr>
          <w:rFonts w:hint="eastAsia"/>
        </w:rPr>
        <w:t>железнодорожными</w:t>
      </w:r>
      <w:r>
        <w:t xml:space="preserve"> </w:t>
      </w:r>
      <w:r>
        <w:rPr>
          <w:rFonts w:hint="eastAsia"/>
        </w:rPr>
        <w:t>пассажирскими</w:t>
      </w:r>
      <w:r>
        <w:t xml:space="preserve"> </w:t>
      </w:r>
      <w:r>
        <w:rPr>
          <w:rFonts w:hint="eastAsia"/>
        </w:rPr>
        <w:t>перевозками</w:t>
      </w:r>
      <w:r>
        <w:t xml:space="preserve"> </w:t>
      </w:r>
      <w:r>
        <w:rPr>
          <w:rFonts w:hint="eastAsia"/>
        </w:rPr>
        <w:t>в</w:t>
      </w:r>
      <w:r>
        <w:t xml:space="preserve"> </w:t>
      </w:r>
      <w:r>
        <w:rPr>
          <w:rFonts w:hint="eastAsia"/>
        </w:rPr>
        <w:t>дальнем</w:t>
      </w:r>
      <w:r>
        <w:t xml:space="preserve"> </w:t>
      </w:r>
      <w:r>
        <w:rPr>
          <w:rFonts w:hint="eastAsia"/>
        </w:rPr>
        <w:t>следовании</w:t>
      </w:r>
    </w:p>
    <w:p w14:paraId="5E0AFB58" w14:textId="77777777" w:rsidR="009911B7" w:rsidRDefault="009911B7" w:rsidP="009911B7"/>
    <w:p w14:paraId="66594492" w14:textId="77777777" w:rsidR="009911B7" w:rsidRDefault="009911B7" w:rsidP="009911B7">
      <w:r>
        <w:rPr>
          <w:rFonts w:hint="eastAsia"/>
        </w:rPr>
        <w:t>ЗАКЛЮЧЕНИЕ</w:t>
      </w:r>
    </w:p>
    <w:p w14:paraId="09A87A92" w14:textId="77777777" w:rsidR="009911B7" w:rsidRDefault="009911B7" w:rsidP="009911B7"/>
    <w:p w14:paraId="1F72EB3D" w14:textId="77777777" w:rsidR="009911B7" w:rsidRDefault="009911B7" w:rsidP="009911B7">
      <w:r>
        <w:rPr>
          <w:rFonts w:hint="eastAsia"/>
        </w:rPr>
        <w:t>СПИСОК</w:t>
      </w:r>
      <w:r>
        <w:t xml:space="preserve"> </w:t>
      </w:r>
      <w:r>
        <w:rPr>
          <w:rFonts w:hint="eastAsia"/>
        </w:rPr>
        <w:t>ИСПОЛЬЗОВАННЫХ</w:t>
      </w:r>
      <w:r>
        <w:t xml:space="preserve"> </w:t>
      </w:r>
      <w:r>
        <w:rPr>
          <w:rFonts w:hint="eastAsia"/>
        </w:rPr>
        <w:t>ИСТОЧНИКОВ</w:t>
      </w:r>
    </w:p>
    <w:p w14:paraId="16B73F7B" w14:textId="77777777" w:rsidR="009911B7" w:rsidRDefault="009911B7" w:rsidP="009911B7"/>
    <w:p w14:paraId="0F0B0DA1" w14:textId="77777777" w:rsidR="009911B7" w:rsidRDefault="009911B7" w:rsidP="009911B7">
      <w:r>
        <w:rPr>
          <w:rFonts w:hint="eastAsia"/>
        </w:rPr>
        <w:t>Приложение</w:t>
      </w:r>
      <w:r>
        <w:t xml:space="preserve"> </w:t>
      </w:r>
      <w:r>
        <w:rPr>
          <w:rFonts w:hint="eastAsia"/>
        </w:rPr>
        <w:t>А</w:t>
      </w:r>
    </w:p>
    <w:p w14:paraId="361698F4" w14:textId="77777777" w:rsidR="009911B7" w:rsidRDefault="009911B7" w:rsidP="009911B7"/>
    <w:p w14:paraId="1BF69CB6" w14:textId="77777777" w:rsidR="009911B7" w:rsidRDefault="009911B7" w:rsidP="009911B7">
      <w:r>
        <w:rPr>
          <w:rFonts w:hint="eastAsia"/>
        </w:rPr>
        <w:t>Приложение</w:t>
      </w:r>
      <w:r>
        <w:t xml:space="preserve"> </w:t>
      </w:r>
      <w:r>
        <w:rPr>
          <w:rFonts w:hint="eastAsia"/>
        </w:rPr>
        <w:t>Б</w:t>
      </w:r>
    </w:p>
    <w:p w14:paraId="5EE6C450" w14:textId="77777777" w:rsidR="009911B7" w:rsidRDefault="009911B7" w:rsidP="009911B7"/>
    <w:p w14:paraId="560614DE" w14:textId="77777777" w:rsidR="009911B7" w:rsidRDefault="009911B7" w:rsidP="009911B7">
      <w:r>
        <w:rPr>
          <w:rFonts w:hint="eastAsia"/>
        </w:rPr>
        <w:t>Приложение</w:t>
      </w:r>
      <w:r>
        <w:t xml:space="preserve"> </w:t>
      </w:r>
      <w:r>
        <w:rPr>
          <w:rFonts w:hint="eastAsia"/>
        </w:rPr>
        <w:t>В</w:t>
      </w:r>
    </w:p>
    <w:p w14:paraId="425B6064" w14:textId="77777777" w:rsidR="009911B7" w:rsidRDefault="009911B7" w:rsidP="009911B7"/>
    <w:p w14:paraId="68A43D1F" w14:textId="468DAAB4" w:rsidR="009911B7" w:rsidRPr="009911B7" w:rsidRDefault="009911B7" w:rsidP="009911B7">
      <w:r>
        <w:rPr>
          <w:rFonts w:hint="eastAsia"/>
        </w:rPr>
        <w:t>ВВЕДЕНИЕ</w:t>
      </w:r>
    </w:p>
    <w:sectPr w:rsidR="009911B7" w:rsidRPr="009911B7" w:rsidSect="001F2C4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5F369" w14:textId="77777777" w:rsidR="001F2C4A" w:rsidRDefault="001F2C4A">
      <w:pPr>
        <w:spacing w:after="0" w:line="240" w:lineRule="auto"/>
      </w:pPr>
      <w:r>
        <w:separator/>
      </w:r>
    </w:p>
  </w:endnote>
  <w:endnote w:type="continuationSeparator" w:id="0">
    <w:p w14:paraId="1B22A15A" w14:textId="77777777" w:rsidR="001F2C4A" w:rsidRDefault="001F2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747A6" w14:textId="77777777" w:rsidR="001F2C4A" w:rsidRDefault="001F2C4A"/>
    <w:p w14:paraId="75D47C4D" w14:textId="77777777" w:rsidR="001F2C4A" w:rsidRDefault="001F2C4A"/>
    <w:p w14:paraId="73B17D5F" w14:textId="77777777" w:rsidR="001F2C4A" w:rsidRDefault="001F2C4A"/>
    <w:p w14:paraId="7B2398D3" w14:textId="77777777" w:rsidR="001F2C4A" w:rsidRDefault="001F2C4A"/>
    <w:p w14:paraId="1FAAC579" w14:textId="77777777" w:rsidR="001F2C4A" w:rsidRDefault="001F2C4A"/>
    <w:p w14:paraId="75667F4E" w14:textId="77777777" w:rsidR="001F2C4A" w:rsidRDefault="001F2C4A"/>
    <w:p w14:paraId="782ED70F" w14:textId="77777777" w:rsidR="001F2C4A" w:rsidRDefault="001F2C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3688B7" wp14:editId="3427A8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40F11" w14:textId="77777777" w:rsidR="001F2C4A" w:rsidRDefault="001F2C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3688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140F11" w14:textId="77777777" w:rsidR="001F2C4A" w:rsidRDefault="001F2C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FD40E1" w14:textId="77777777" w:rsidR="001F2C4A" w:rsidRDefault="001F2C4A"/>
    <w:p w14:paraId="09AEB6E8" w14:textId="77777777" w:rsidR="001F2C4A" w:rsidRDefault="001F2C4A"/>
    <w:p w14:paraId="0EAB9A7B" w14:textId="77777777" w:rsidR="001F2C4A" w:rsidRDefault="001F2C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885AC5" wp14:editId="3A0F2D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C252C" w14:textId="77777777" w:rsidR="001F2C4A" w:rsidRDefault="001F2C4A"/>
                          <w:p w14:paraId="709AC347" w14:textId="77777777" w:rsidR="001F2C4A" w:rsidRDefault="001F2C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885A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2C252C" w14:textId="77777777" w:rsidR="001F2C4A" w:rsidRDefault="001F2C4A"/>
                    <w:p w14:paraId="709AC347" w14:textId="77777777" w:rsidR="001F2C4A" w:rsidRDefault="001F2C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521D00" w14:textId="77777777" w:rsidR="001F2C4A" w:rsidRDefault="001F2C4A"/>
    <w:p w14:paraId="312F6B4F" w14:textId="77777777" w:rsidR="001F2C4A" w:rsidRDefault="001F2C4A">
      <w:pPr>
        <w:rPr>
          <w:sz w:val="2"/>
          <w:szCs w:val="2"/>
        </w:rPr>
      </w:pPr>
    </w:p>
    <w:p w14:paraId="0334752B" w14:textId="77777777" w:rsidR="001F2C4A" w:rsidRDefault="001F2C4A"/>
    <w:p w14:paraId="0E7FA055" w14:textId="77777777" w:rsidR="001F2C4A" w:rsidRDefault="001F2C4A">
      <w:pPr>
        <w:spacing w:after="0" w:line="240" w:lineRule="auto"/>
      </w:pPr>
    </w:p>
  </w:footnote>
  <w:footnote w:type="continuationSeparator" w:id="0">
    <w:p w14:paraId="71E2EAF2" w14:textId="77777777" w:rsidR="001F2C4A" w:rsidRDefault="001F2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4A"/>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9927</TotalTime>
  <Pages>3</Pages>
  <Words>366</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1460</cp:revision>
  <cp:lastPrinted>2009-02-06T05:36:00Z</cp:lastPrinted>
  <dcterms:created xsi:type="dcterms:W3CDTF">2024-04-09T10:20:00Z</dcterms:created>
  <dcterms:modified xsi:type="dcterms:W3CDTF">2024-04-22T15:12:00Z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