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AC583B" w:rsidRDefault="00AC583B" w:rsidP="00AC583B">
      <w:r w:rsidRPr="00657349">
        <w:rPr>
          <w:rFonts w:ascii="Times New Roman" w:eastAsia="Times New Roman" w:hAnsi="Times New Roman" w:cs="Times New Roman"/>
          <w:b/>
          <w:sz w:val="24"/>
          <w:szCs w:val="24"/>
          <w:lang w:val="sq-AL" w:eastAsia="ru-RU"/>
        </w:rPr>
        <w:t>Демська-Будзуляк Леся Мар’янівна</w:t>
      </w:r>
      <w:r w:rsidRPr="00657349">
        <w:rPr>
          <w:rFonts w:ascii="Times New Roman" w:eastAsia="Times New Roman" w:hAnsi="Times New Roman" w:cs="Times New Roman"/>
          <w:sz w:val="24"/>
          <w:szCs w:val="24"/>
          <w:lang w:val="sq-AL" w:eastAsia="ru-RU"/>
        </w:rPr>
        <w:t xml:space="preserve">, старший науковий співробітник відділу теорії літератури Інституту літератури ім. Т.Г. Шевченка НАН України. Назва дисертації: “Українське літературознавство від ідеї до тексту: неокласичний дискурс (на матеріалі студій кінця ХІХ – першої третини ХХ ст.)”. </w:t>
      </w:r>
      <w:r w:rsidRPr="00AC583B">
        <w:rPr>
          <w:rFonts w:ascii="Times New Roman" w:eastAsia="Times New Roman" w:hAnsi="Times New Roman" w:cs="Times New Roman"/>
          <w:sz w:val="24"/>
          <w:szCs w:val="24"/>
          <w:lang w:val="sq-AL" w:eastAsia="ru-RU"/>
        </w:rPr>
        <w:t xml:space="preserve"> </w:t>
      </w:r>
      <w:r w:rsidRPr="00657349">
        <w:rPr>
          <w:rFonts w:ascii="Times New Roman" w:eastAsia="Times New Roman" w:hAnsi="Times New Roman" w:cs="Times New Roman"/>
          <w:sz w:val="24"/>
          <w:szCs w:val="24"/>
          <w:lang w:eastAsia="ru-RU"/>
        </w:rPr>
        <w:t>Шифр та назва спеціальнос</w:t>
      </w:r>
      <w:r w:rsidRPr="00657349">
        <w:rPr>
          <w:rFonts w:ascii="Times New Roman" w:eastAsia="Times New Roman" w:hAnsi="Times New Roman" w:cs="Times New Roman"/>
          <w:sz w:val="24"/>
          <w:szCs w:val="24"/>
          <w:lang w:val="be-BY" w:eastAsia="ru-RU"/>
        </w:rPr>
        <w:t>т</w:t>
      </w:r>
      <w:r w:rsidRPr="00657349">
        <w:rPr>
          <w:rFonts w:ascii="Times New Roman" w:eastAsia="Times New Roman" w:hAnsi="Times New Roman" w:cs="Times New Roman"/>
          <w:sz w:val="24"/>
          <w:szCs w:val="24"/>
          <w:lang w:val="sq-AL" w:eastAsia="ru-RU"/>
        </w:rPr>
        <w:t>ей</w:t>
      </w:r>
      <w:r w:rsidRPr="00657349">
        <w:rPr>
          <w:rFonts w:ascii="Times New Roman" w:eastAsia="Times New Roman" w:hAnsi="Times New Roman" w:cs="Times New Roman"/>
          <w:i/>
          <w:sz w:val="24"/>
          <w:szCs w:val="24"/>
          <w:lang w:val="be-BY" w:eastAsia="ru-RU"/>
        </w:rPr>
        <w:t xml:space="preserve"> </w:t>
      </w:r>
      <w:r w:rsidRPr="00657349">
        <w:rPr>
          <w:rFonts w:ascii="Times New Roman" w:eastAsia="Times New Roman" w:hAnsi="Times New Roman" w:cs="Times New Roman"/>
          <w:i/>
          <w:sz w:val="24"/>
          <w:szCs w:val="24"/>
          <w:lang w:eastAsia="ru-RU"/>
        </w:rPr>
        <w:t xml:space="preserve"> –</w:t>
      </w:r>
      <w:r w:rsidRPr="00657349">
        <w:rPr>
          <w:rFonts w:ascii="Times New Roman" w:eastAsia="Times New Roman" w:hAnsi="Times New Roman" w:cs="Times New Roman"/>
          <w:i/>
          <w:sz w:val="24"/>
          <w:szCs w:val="24"/>
          <w:lang w:val="be-BY" w:eastAsia="ru-RU"/>
        </w:rPr>
        <w:t xml:space="preserve"> </w:t>
      </w:r>
      <w:r w:rsidRPr="00657349">
        <w:rPr>
          <w:rFonts w:ascii="Times New Roman" w:eastAsia="Times New Roman" w:hAnsi="Times New Roman" w:cs="Times New Roman"/>
          <w:sz w:val="24"/>
          <w:szCs w:val="24"/>
          <w:lang w:val="be-BY" w:eastAsia="ru-RU"/>
        </w:rPr>
        <w:t xml:space="preserve"> </w:t>
      </w:r>
      <w:r w:rsidRPr="00657349">
        <w:rPr>
          <w:rFonts w:ascii="Times New Roman" w:eastAsia="Times New Roman" w:hAnsi="Times New Roman" w:cs="Times New Roman"/>
          <w:sz w:val="24"/>
          <w:szCs w:val="24"/>
          <w:lang w:val="sq-AL" w:eastAsia="ru-RU"/>
        </w:rPr>
        <w:t xml:space="preserve">10.01.01 – українська література, 10.01.06 – теорія літератури. Спецрада </w:t>
      </w:r>
      <w:r w:rsidRPr="00657349">
        <w:rPr>
          <w:rFonts w:ascii="Times New Roman" w:eastAsia="Times New Roman" w:hAnsi="Times New Roman" w:cs="Times New Roman"/>
          <w:sz w:val="24"/>
          <w:szCs w:val="24"/>
          <w:lang w:eastAsia="ru-RU"/>
        </w:rPr>
        <w:t>Д 26.178.0</w:t>
      </w:r>
      <w:r w:rsidRPr="00657349">
        <w:rPr>
          <w:rFonts w:ascii="Times New Roman" w:eastAsia="Times New Roman" w:hAnsi="Times New Roman" w:cs="Times New Roman"/>
          <w:sz w:val="24"/>
          <w:szCs w:val="24"/>
          <w:lang w:val="be-BY" w:eastAsia="ru-RU"/>
        </w:rPr>
        <w:t>1</w:t>
      </w:r>
      <w:r w:rsidRPr="00657349">
        <w:rPr>
          <w:rFonts w:ascii="Times New Roman" w:eastAsia="Times New Roman" w:hAnsi="Times New Roman" w:cs="Times New Roman"/>
          <w:sz w:val="24"/>
          <w:szCs w:val="24"/>
          <w:lang w:val="sq-AL" w:eastAsia="ru-RU"/>
        </w:rPr>
        <w:t xml:space="preserve"> </w:t>
      </w:r>
      <w:r w:rsidRPr="00657349">
        <w:rPr>
          <w:rFonts w:ascii="Times New Roman" w:eastAsia="Times New Roman" w:hAnsi="Times New Roman" w:cs="Times New Roman"/>
          <w:sz w:val="24"/>
          <w:szCs w:val="24"/>
          <w:lang w:eastAsia="ru-RU"/>
        </w:rPr>
        <w:t>Інститут</w:t>
      </w:r>
      <w:r w:rsidRPr="00657349">
        <w:rPr>
          <w:rFonts w:ascii="Times New Roman" w:eastAsia="Times New Roman" w:hAnsi="Times New Roman" w:cs="Times New Roman"/>
          <w:sz w:val="24"/>
          <w:szCs w:val="24"/>
          <w:lang w:val="sq-AL" w:eastAsia="ru-RU"/>
        </w:rPr>
        <w:t xml:space="preserve">у </w:t>
      </w:r>
      <w:r w:rsidRPr="00657349">
        <w:rPr>
          <w:rFonts w:ascii="Times New Roman" w:eastAsia="Times New Roman" w:hAnsi="Times New Roman" w:cs="Times New Roman"/>
          <w:sz w:val="24"/>
          <w:szCs w:val="24"/>
          <w:lang w:eastAsia="ru-RU"/>
        </w:rPr>
        <w:t>літератури ім.</w:t>
      </w:r>
      <w:r w:rsidRPr="00657349">
        <w:rPr>
          <w:rFonts w:ascii="Times New Roman" w:eastAsia="Times New Roman" w:hAnsi="Times New Roman" w:cs="Times New Roman"/>
          <w:sz w:val="24"/>
          <w:szCs w:val="24"/>
          <w:lang w:val="be-BY" w:eastAsia="ru-RU"/>
        </w:rPr>
        <w:t xml:space="preserve"> </w:t>
      </w:r>
      <w:r w:rsidRPr="00657349">
        <w:rPr>
          <w:rFonts w:ascii="Times New Roman" w:eastAsia="Times New Roman" w:hAnsi="Times New Roman" w:cs="Times New Roman"/>
          <w:sz w:val="24"/>
          <w:szCs w:val="24"/>
          <w:lang w:eastAsia="ru-RU"/>
        </w:rPr>
        <w:t>Т.Г</w:t>
      </w:r>
      <w:r w:rsidRPr="00657349">
        <w:rPr>
          <w:rFonts w:ascii="Times New Roman" w:eastAsia="Times New Roman" w:hAnsi="Times New Roman" w:cs="Times New Roman"/>
          <w:sz w:val="24"/>
          <w:szCs w:val="24"/>
          <w:lang w:val="be-BY" w:eastAsia="ru-RU"/>
        </w:rPr>
        <w:t xml:space="preserve">. </w:t>
      </w:r>
      <w:r w:rsidRPr="00657349">
        <w:rPr>
          <w:rFonts w:ascii="Times New Roman" w:eastAsia="Times New Roman" w:hAnsi="Times New Roman" w:cs="Times New Roman"/>
          <w:sz w:val="24"/>
          <w:szCs w:val="24"/>
          <w:lang w:eastAsia="ru-RU"/>
        </w:rPr>
        <w:t>Шевченка</w:t>
      </w:r>
    </w:p>
    <w:sectPr w:rsidR="00F10AB7" w:rsidRPr="00AC583B"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AC583B" w:rsidRPr="00AC583B">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D54E8-914A-4F35-82B3-F010BB365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66</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66</cp:revision>
  <cp:lastPrinted>2009-02-06T05:36:00Z</cp:lastPrinted>
  <dcterms:created xsi:type="dcterms:W3CDTF">2020-10-08T07:28:00Z</dcterms:created>
  <dcterms:modified xsi:type="dcterms:W3CDTF">2020-10-19T17:02:00Z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