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04D5" w14:textId="58FE7EAF" w:rsidR="00A532DE" w:rsidRDefault="00DB22A5" w:rsidP="00DB22A5">
      <w:pPr>
        <w:rPr>
          <w:rFonts w:ascii="Times New Roman" w:eastAsia="Arial Unicode MS" w:hAnsi="Times New Roman" w:cs="Times New Roman"/>
          <w:b/>
          <w:bCs/>
          <w:color w:val="000000"/>
          <w:kern w:val="0"/>
          <w:sz w:val="28"/>
          <w:szCs w:val="28"/>
          <w:lang w:eastAsia="ru-RU" w:bidi="uk-UA"/>
        </w:rPr>
      </w:pPr>
      <w:r w:rsidRPr="00DB22A5">
        <w:rPr>
          <w:rFonts w:ascii="Times New Roman" w:eastAsia="Arial Unicode MS" w:hAnsi="Times New Roman" w:cs="Times New Roman" w:hint="eastAsia"/>
          <w:b/>
          <w:bCs/>
          <w:color w:val="000000"/>
          <w:kern w:val="0"/>
          <w:sz w:val="28"/>
          <w:szCs w:val="28"/>
          <w:lang w:eastAsia="ru-RU" w:bidi="uk-UA"/>
        </w:rPr>
        <w:t>Юсупов</w:t>
      </w:r>
      <w:r w:rsidRPr="00DB22A5">
        <w:rPr>
          <w:rFonts w:ascii="Times New Roman" w:eastAsia="Arial Unicode MS" w:hAnsi="Times New Roman" w:cs="Times New Roman"/>
          <w:b/>
          <w:bCs/>
          <w:color w:val="000000"/>
          <w:kern w:val="0"/>
          <w:sz w:val="28"/>
          <w:szCs w:val="28"/>
          <w:lang w:eastAsia="ru-RU" w:bidi="uk-UA"/>
        </w:rPr>
        <w:t xml:space="preserve"> </w:t>
      </w:r>
      <w:r w:rsidRPr="00DB22A5">
        <w:rPr>
          <w:rFonts w:ascii="Times New Roman" w:eastAsia="Arial Unicode MS" w:hAnsi="Times New Roman" w:cs="Times New Roman" w:hint="eastAsia"/>
          <w:b/>
          <w:bCs/>
          <w:color w:val="000000"/>
          <w:kern w:val="0"/>
          <w:sz w:val="28"/>
          <w:szCs w:val="28"/>
          <w:lang w:eastAsia="ru-RU" w:bidi="uk-UA"/>
        </w:rPr>
        <w:t>Идрис</w:t>
      </w:r>
      <w:r w:rsidRPr="00DB22A5">
        <w:rPr>
          <w:rFonts w:ascii="Times New Roman" w:eastAsia="Arial Unicode MS" w:hAnsi="Times New Roman" w:cs="Times New Roman"/>
          <w:b/>
          <w:bCs/>
          <w:color w:val="000000"/>
          <w:kern w:val="0"/>
          <w:sz w:val="28"/>
          <w:szCs w:val="28"/>
          <w:lang w:eastAsia="ru-RU" w:bidi="uk-UA"/>
        </w:rPr>
        <w:t xml:space="preserve"> </w:t>
      </w:r>
      <w:proofErr w:type="spellStart"/>
      <w:r w:rsidRPr="00DB22A5">
        <w:rPr>
          <w:rFonts w:ascii="Times New Roman" w:eastAsia="Arial Unicode MS" w:hAnsi="Times New Roman" w:cs="Times New Roman" w:hint="eastAsia"/>
          <w:b/>
          <w:bCs/>
          <w:color w:val="000000"/>
          <w:kern w:val="0"/>
          <w:sz w:val="28"/>
          <w:szCs w:val="28"/>
          <w:lang w:eastAsia="ru-RU" w:bidi="uk-UA"/>
        </w:rPr>
        <w:t>Фаргатович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DB22A5">
        <w:rPr>
          <w:rFonts w:ascii="Times New Roman" w:eastAsia="Arial Unicode MS" w:hAnsi="Times New Roman" w:cs="Times New Roman" w:hint="eastAsia"/>
          <w:b/>
          <w:bCs/>
          <w:color w:val="000000"/>
          <w:kern w:val="0"/>
          <w:sz w:val="28"/>
          <w:szCs w:val="28"/>
          <w:lang w:eastAsia="ru-RU" w:bidi="uk-UA"/>
        </w:rPr>
        <w:t>Контекстный</w:t>
      </w:r>
      <w:r w:rsidRPr="00DB22A5">
        <w:rPr>
          <w:rFonts w:ascii="Times New Roman" w:eastAsia="Arial Unicode MS" w:hAnsi="Times New Roman" w:cs="Times New Roman"/>
          <w:b/>
          <w:bCs/>
          <w:color w:val="000000"/>
          <w:kern w:val="0"/>
          <w:sz w:val="28"/>
          <w:szCs w:val="28"/>
          <w:lang w:eastAsia="ru-RU" w:bidi="uk-UA"/>
        </w:rPr>
        <w:t xml:space="preserve"> </w:t>
      </w:r>
      <w:r w:rsidRPr="00DB22A5">
        <w:rPr>
          <w:rFonts w:ascii="Times New Roman" w:eastAsia="Arial Unicode MS" w:hAnsi="Times New Roman" w:cs="Times New Roman" w:hint="eastAsia"/>
          <w:b/>
          <w:bCs/>
          <w:color w:val="000000"/>
          <w:kern w:val="0"/>
          <w:sz w:val="28"/>
          <w:szCs w:val="28"/>
          <w:lang w:eastAsia="ru-RU" w:bidi="uk-UA"/>
        </w:rPr>
        <w:t>диалоговый</w:t>
      </w:r>
      <w:r w:rsidRPr="00DB22A5">
        <w:rPr>
          <w:rFonts w:ascii="Times New Roman" w:eastAsia="Arial Unicode MS" w:hAnsi="Times New Roman" w:cs="Times New Roman"/>
          <w:b/>
          <w:bCs/>
          <w:color w:val="000000"/>
          <w:kern w:val="0"/>
          <w:sz w:val="28"/>
          <w:szCs w:val="28"/>
          <w:lang w:eastAsia="ru-RU" w:bidi="uk-UA"/>
        </w:rPr>
        <w:t xml:space="preserve"> </w:t>
      </w:r>
      <w:r w:rsidRPr="00DB22A5">
        <w:rPr>
          <w:rFonts w:ascii="Times New Roman" w:eastAsia="Arial Unicode MS" w:hAnsi="Times New Roman" w:cs="Times New Roman" w:hint="eastAsia"/>
          <w:b/>
          <w:bCs/>
          <w:color w:val="000000"/>
          <w:kern w:val="0"/>
          <w:sz w:val="28"/>
          <w:szCs w:val="28"/>
          <w:lang w:eastAsia="ru-RU" w:bidi="uk-UA"/>
        </w:rPr>
        <w:t>агент</w:t>
      </w:r>
    </w:p>
    <w:p w14:paraId="44332BEE" w14:textId="77777777" w:rsidR="00DB22A5" w:rsidRDefault="00DB22A5" w:rsidP="00DB22A5">
      <w:r>
        <w:rPr>
          <w:rFonts w:hint="eastAsia"/>
        </w:rPr>
        <w:t>ОГЛАВЛЕНИЕ</w:t>
      </w:r>
      <w:r>
        <w:t xml:space="preserve"> </w:t>
      </w:r>
      <w:r>
        <w:rPr>
          <w:rFonts w:hint="eastAsia"/>
        </w:rPr>
        <w:t>ДИССЕРТАЦИИ</w:t>
      </w:r>
    </w:p>
    <w:p w14:paraId="7A291390" w14:textId="77777777" w:rsidR="00DB22A5" w:rsidRDefault="00DB22A5" w:rsidP="00DB22A5">
      <w:r>
        <w:rPr>
          <w:rFonts w:hint="eastAsia"/>
        </w:rPr>
        <w:t>кандидат</w:t>
      </w:r>
      <w:r>
        <w:t xml:space="preserve"> </w:t>
      </w:r>
      <w:r>
        <w:rPr>
          <w:rFonts w:hint="eastAsia"/>
        </w:rPr>
        <w:t>наук</w:t>
      </w:r>
      <w:r>
        <w:t xml:space="preserve"> </w:t>
      </w:r>
      <w:r>
        <w:rPr>
          <w:rFonts w:hint="eastAsia"/>
        </w:rPr>
        <w:t>Юсупов</w:t>
      </w:r>
      <w:r>
        <w:t xml:space="preserve"> </w:t>
      </w:r>
      <w:r>
        <w:rPr>
          <w:rFonts w:hint="eastAsia"/>
        </w:rPr>
        <w:t>Идрис</w:t>
      </w:r>
      <w:r>
        <w:t xml:space="preserve"> </w:t>
      </w:r>
      <w:r>
        <w:rPr>
          <w:rFonts w:hint="eastAsia"/>
        </w:rPr>
        <w:t>Фаргатович</w:t>
      </w:r>
    </w:p>
    <w:p w14:paraId="14E06DCE" w14:textId="77777777" w:rsidR="00DB22A5" w:rsidRDefault="00DB22A5" w:rsidP="00DB22A5">
      <w:r>
        <w:rPr>
          <w:rFonts w:hint="eastAsia"/>
        </w:rPr>
        <w:t>Введение</w:t>
      </w:r>
    </w:p>
    <w:p w14:paraId="00E1404C" w14:textId="77777777" w:rsidR="00DB22A5" w:rsidRDefault="00DB22A5" w:rsidP="00DB22A5"/>
    <w:p w14:paraId="5C6C4986" w14:textId="77777777" w:rsidR="00DB22A5" w:rsidRDefault="00DB22A5" w:rsidP="00DB22A5">
      <w:r>
        <w:rPr>
          <w:rFonts w:hint="eastAsia"/>
        </w:rPr>
        <w:t>Глава</w:t>
      </w:r>
      <w:r>
        <w:t xml:space="preserve"> 1. </w:t>
      </w:r>
      <w:r>
        <w:rPr>
          <w:rFonts w:hint="eastAsia"/>
        </w:rPr>
        <w:t>Диалоговые</w:t>
      </w:r>
      <w:r>
        <w:t xml:space="preserve"> </w:t>
      </w:r>
      <w:r>
        <w:rPr>
          <w:rFonts w:hint="eastAsia"/>
        </w:rPr>
        <w:t>агенты</w:t>
      </w:r>
    </w:p>
    <w:p w14:paraId="414D7013" w14:textId="77777777" w:rsidR="00DB22A5" w:rsidRDefault="00DB22A5" w:rsidP="00DB22A5"/>
    <w:p w14:paraId="52D15867" w14:textId="77777777" w:rsidR="00DB22A5" w:rsidRDefault="00DB22A5" w:rsidP="00DB22A5">
      <w:r>
        <w:t xml:space="preserve">1.1 </w:t>
      </w:r>
      <w:r>
        <w:rPr>
          <w:rFonts w:hint="eastAsia"/>
        </w:rPr>
        <w:t>Архитектура</w:t>
      </w:r>
      <w:r>
        <w:t xml:space="preserve"> </w:t>
      </w:r>
      <w:r>
        <w:rPr>
          <w:rFonts w:hint="eastAsia"/>
        </w:rPr>
        <w:t>диалогового</w:t>
      </w:r>
      <w:r>
        <w:t xml:space="preserve"> </w:t>
      </w:r>
      <w:r>
        <w:rPr>
          <w:rFonts w:hint="eastAsia"/>
        </w:rPr>
        <w:t>агента</w:t>
      </w:r>
    </w:p>
    <w:p w14:paraId="4439368B" w14:textId="77777777" w:rsidR="00DB22A5" w:rsidRDefault="00DB22A5" w:rsidP="00DB22A5"/>
    <w:p w14:paraId="61EE4524" w14:textId="77777777" w:rsidR="00DB22A5" w:rsidRDefault="00DB22A5" w:rsidP="00DB22A5">
      <w:r>
        <w:t xml:space="preserve">1.2 </w:t>
      </w:r>
      <w:r>
        <w:rPr>
          <w:rFonts w:hint="eastAsia"/>
        </w:rPr>
        <w:t>Оценка</w:t>
      </w:r>
      <w:r>
        <w:t xml:space="preserve"> </w:t>
      </w:r>
      <w:r>
        <w:rPr>
          <w:rFonts w:hint="eastAsia"/>
        </w:rPr>
        <w:t>качества</w:t>
      </w:r>
      <w:r>
        <w:t xml:space="preserve"> </w:t>
      </w:r>
      <w:r>
        <w:rPr>
          <w:rFonts w:hint="eastAsia"/>
        </w:rPr>
        <w:t>диалоговых</w:t>
      </w:r>
      <w:r>
        <w:t xml:space="preserve"> </w:t>
      </w:r>
      <w:r>
        <w:rPr>
          <w:rFonts w:hint="eastAsia"/>
        </w:rPr>
        <w:t>агентов</w:t>
      </w:r>
    </w:p>
    <w:p w14:paraId="0CDF5D55" w14:textId="77777777" w:rsidR="00DB22A5" w:rsidRDefault="00DB22A5" w:rsidP="00DB22A5"/>
    <w:p w14:paraId="700C44E4" w14:textId="77777777" w:rsidR="00DB22A5" w:rsidRDefault="00DB22A5" w:rsidP="00DB22A5">
      <w:r>
        <w:t xml:space="preserve">1.3 </w:t>
      </w:r>
      <w:r>
        <w:rPr>
          <w:rFonts w:hint="eastAsia"/>
        </w:rPr>
        <w:t>Текущие</w:t>
      </w:r>
      <w:r>
        <w:t xml:space="preserve"> </w:t>
      </w:r>
      <w:r>
        <w:rPr>
          <w:rFonts w:hint="eastAsia"/>
        </w:rPr>
        <w:t>проблемы</w:t>
      </w:r>
      <w:r>
        <w:t xml:space="preserve"> </w:t>
      </w:r>
      <w:r>
        <w:rPr>
          <w:rFonts w:hint="eastAsia"/>
        </w:rPr>
        <w:t>диалоговых</w:t>
      </w:r>
      <w:r>
        <w:t xml:space="preserve"> </w:t>
      </w:r>
      <w:r>
        <w:rPr>
          <w:rFonts w:hint="eastAsia"/>
        </w:rPr>
        <w:t>агентов</w:t>
      </w:r>
    </w:p>
    <w:p w14:paraId="21BBD5D1" w14:textId="77777777" w:rsidR="00DB22A5" w:rsidRDefault="00DB22A5" w:rsidP="00DB22A5"/>
    <w:p w14:paraId="3E06777C" w14:textId="77777777" w:rsidR="00DB22A5" w:rsidRDefault="00DB22A5" w:rsidP="00DB22A5">
      <w:r>
        <w:rPr>
          <w:rFonts w:hint="eastAsia"/>
        </w:rPr>
        <w:t>Глава</w:t>
      </w:r>
      <w:r>
        <w:t xml:space="preserve"> 2. </w:t>
      </w:r>
      <w:r>
        <w:rPr>
          <w:rFonts w:hint="eastAsia"/>
        </w:rPr>
        <w:t>Диалоговая</w:t>
      </w:r>
      <w:r>
        <w:t xml:space="preserve"> </w:t>
      </w:r>
      <w:r>
        <w:rPr>
          <w:rFonts w:hint="eastAsia"/>
        </w:rPr>
        <w:t>система</w:t>
      </w:r>
      <w:r>
        <w:t xml:space="preserve"> </w:t>
      </w:r>
      <w:r>
        <w:rPr>
          <w:rFonts w:hint="eastAsia"/>
        </w:rPr>
        <w:t>с</w:t>
      </w:r>
      <w:r>
        <w:t xml:space="preserve"> </w:t>
      </w:r>
      <w:r>
        <w:rPr>
          <w:rFonts w:hint="eastAsia"/>
        </w:rPr>
        <w:t>обучаемым</w:t>
      </w:r>
      <w:r>
        <w:t xml:space="preserve"> </w:t>
      </w:r>
      <w:r>
        <w:rPr>
          <w:rFonts w:hint="eastAsia"/>
        </w:rPr>
        <w:t>диалоговым</w:t>
      </w:r>
      <w:r>
        <w:t xml:space="preserve"> </w:t>
      </w:r>
      <w:r>
        <w:rPr>
          <w:rFonts w:hint="eastAsia"/>
        </w:rPr>
        <w:t>менеджером</w:t>
      </w:r>
    </w:p>
    <w:p w14:paraId="1922B19B" w14:textId="77777777" w:rsidR="00DB22A5" w:rsidRDefault="00DB22A5" w:rsidP="00DB22A5"/>
    <w:p w14:paraId="63044DD0" w14:textId="77777777" w:rsidR="00DB22A5" w:rsidRDefault="00DB22A5" w:rsidP="00DB22A5">
      <w:r>
        <w:t xml:space="preserve">2.1 </w:t>
      </w:r>
      <w:r>
        <w:rPr>
          <w:rFonts w:hint="eastAsia"/>
        </w:rPr>
        <w:t>Диалоговый</w:t>
      </w:r>
      <w:r>
        <w:t xml:space="preserve"> </w:t>
      </w:r>
      <w:r>
        <w:rPr>
          <w:rFonts w:hint="eastAsia"/>
        </w:rPr>
        <w:t>агент</w:t>
      </w:r>
      <w:r>
        <w:t xml:space="preserve"> </w:t>
      </w:r>
      <w:r>
        <w:rPr>
          <w:rFonts w:hint="eastAsia"/>
        </w:rPr>
        <w:t>для</w:t>
      </w:r>
      <w:r>
        <w:t xml:space="preserve"> </w:t>
      </w:r>
      <w:r>
        <w:rPr>
          <w:rFonts w:hint="eastAsia"/>
        </w:rPr>
        <w:t>обсуждения</w:t>
      </w:r>
      <w:r>
        <w:t xml:space="preserve"> </w:t>
      </w:r>
      <w:r>
        <w:rPr>
          <w:rFonts w:hint="eastAsia"/>
        </w:rPr>
        <w:t>текста</w:t>
      </w:r>
    </w:p>
    <w:p w14:paraId="372A21D8" w14:textId="77777777" w:rsidR="00DB22A5" w:rsidRDefault="00DB22A5" w:rsidP="00DB22A5"/>
    <w:p w14:paraId="666129EB" w14:textId="77777777" w:rsidR="00DB22A5" w:rsidRDefault="00DB22A5" w:rsidP="00DB22A5">
      <w:r>
        <w:t xml:space="preserve">2.2 </w:t>
      </w:r>
      <w:r>
        <w:rPr>
          <w:rFonts w:hint="eastAsia"/>
        </w:rPr>
        <w:t>Описание</w:t>
      </w:r>
      <w:r>
        <w:t xml:space="preserve"> </w:t>
      </w:r>
      <w:r>
        <w:rPr>
          <w:rFonts w:hint="eastAsia"/>
        </w:rPr>
        <w:t>диалоговой</w:t>
      </w:r>
      <w:r>
        <w:t xml:space="preserve"> </w:t>
      </w:r>
      <w:r>
        <w:rPr>
          <w:rFonts w:hint="eastAsia"/>
        </w:rPr>
        <w:t>системы</w:t>
      </w:r>
    </w:p>
    <w:p w14:paraId="3891FD08" w14:textId="77777777" w:rsidR="00DB22A5" w:rsidRDefault="00DB22A5" w:rsidP="00DB22A5"/>
    <w:p w14:paraId="53A4DB85" w14:textId="77777777" w:rsidR="00DB22A5" w:rsidRDefault="00DB22A5" w:rsidP="00DB22A5">
      <w:r>
        <w:t xml:space="preserve">2.2.1 </w:t>
      </w:r>
      <w:r>
        <w:rPr>
          <w:rFonts w:hint="eastAsia"/>
        </w:rPr>
        <w:t>Архитектура</w:t>
      </w:r>
      <w:r>
        <w:t xml:space="preserve"> </w:t>
      </w:r>
      <w:r>
        <w:rPr>
          <w:rFonts w:hint="eastAsia"/>
        </w:rPr>
        <w:t>диалоговой</w:t>
      </w:r>
      <w:r>
        <w:t xml:space="preserve"> </w:t>
      </w:r>
      <w:r>
        <w:rPr>
          <w:rFonts w:hint="eastAsia"/>
        </w:rPr>
        <w:t>системы</w:t>
      </w:r>
    </w:p>
    <w:p w14:paraId="76865F52" w14:textId="77777777" w:rsidR="00DB22A5" w:rsidRDefault="00DB22A5" w:rsidP="00DB22A5"/>
    <w:p w14:paraId="1C03BD1C" w14:textId="77777777" w:rsidR="00DB22A5" w:rsidRDefault="00DB22A5" w:rsidP="00DB22A5">
      <w:r>
        <w:t xml:space="preserve">2.2.2 </w:t>
      </w:r>
      <w:r>
        <w:rPr>
          <w:rFonts w:hint="eastAsia"/>
        </w:rPr>
        <w:t>Навыки</w:t>
      </w:r>
    </w:p>
    <w:p w14:paraId="567A9970" w14:textId="77777777" w:rsidR="00DB22A5" w:rsidRDefault="00DB22A5" w:rsidP="00DB22A5"/>
    <w:p w14:paraId="385D355B" w14:textId="77777777" w:rsidR="00DB22A5" w:rsidRDefault="00DB22A5" w:rsidP="00DB22A5">
      <w:r>
        <w:t xml:space="preserve">2.2.3 </w:t>
      </w:r>
      <w:r>
        <w:rPr>
          <w:rFonts w:hint="eastAsia"/>
        </w:rPr>
        <w:t>Диалоговый</w:t>
      </w:r>
      <w:r>
        <w:t xml:space="preserve"> </w:t>
      </w:r>
      <w:r>
        <w:rPr>
          <w:rFonts w:hint="eastAsia"/>
        </w:rPr>
        <w:t>менеджер</w:t>
      </w:r>
    </w:p>
    <w:p w14:paraId="6AD4AB77" w14:textId="77777777" w:rsidR="00DB22A5" w:rsidRDefault="00DB22A5" w:rsidP="00DB22A5"/>
    <w:p w14:paraId="7BC2D20A" w14:textId="77777777" w:rsidR="00DB22A5" w:rsidRDefault="00DB22A5" w:rsidP="00DB22A5">
      <w:r>
        <w:t xml:space="preserve">2.3 </w:t>
      </w:r>
      <w:r>
        <w:rPr>
          <w:rFonts w:hint="eastAsia"/>
        </w:rPr>
        <w:t>Анализ</w:t>
      </w:r>
      <w:r>
        <w:t xml:space="preserve"> </w:t>
      </w:r>
      <w:r>
        <w:rPr>
          <w:rFonts w:hint="eastAsia"/>
        </w:rPr>
        <w:t>участия</w:t>
      </w:r>
      <w:r>
        <w:t xml:space="preserve"> </w:t>
      </w:r>
      <w:r>
        <w:rPr>
          <w:rFonts w:hint="eastAsia"/>
        </w:rPr>
        <w:t>в</w:t>
      </w:r>
      <w:r>
        <w:t xml:space="preserve"> </w:t>
      </w:r>
      <w:r>
        <w:rPr>
          <w:rFonts w:hint="eastAsia"/>
        </w:rPr>
        <w:t>СопуА</w:t>
      </w:r>
      <w:r>
        <w:t>1</w:t>
      </w:r>
    </w:p>
    <w:p w14:paraId="7C00B35A" w14:textId="77777777" w:rsidR="00DB22A5" w:rsidRDefault="00DB22A5" w:rsidP="00DB22A5"/>
    <w:p w14:paraId="41ED8F49" w14:textId="77777777" w:rsidR="00DB22A5" w:rsidRDefault="00DB22A5" w:rsidP="00DB22A5">
      <w:r>
        <w:t xml:space="preserve">2.3.1 </w:t>
      </w:r>
      <w:r>
        <w:rPr>
          <w:rFonts w:hint="eastAsia"/>
        </w:rPr>
        <w:t>Сравнение</w:t>
      </w:r>
      <w:r>
        <w:t xml:space="preserve"> </w:t>
      </w:r>
      <w:r>
        <w:rPr>
          <w:rFonts w:hint="eastAsia"/>
        </w:rPr>
        <w:t>Ъо</w:t>
      </w:r>
      <w:r>
        <w:t xml:space="preserve">1#1337 </w:t>
      </w:r>
      <w:r>
        <w:rPr>
          <w:rFonts w:hint="eastAsia"/>
        </w:rPr>
        <w:t>с</w:t>
      </w:r>
      <w:r>
        <w:t xml:space="preserve"> </w:t>
      </w:r>
      <w:r>
        <w:rPr>
          <w:rFonts w:hint="eastAsia"/>
        </w:rPr>
        <w:t>рое</w:t>
      </w:r>
      <w:r>
        <w:t>\</w:t>
      </w:r>
      <w:r>
        <w:rPr>
          <w:rFonts w:hint="eastAsia"/>
        </w:rPr>
        <w:t>м</w:t>
      </w:r>
      <w:r>
        <w:t>&lt;</w:t>
      </w:r>
      <w:r>
        <w:rPr>
          <w:rFonts w:hint="eastAsia"/>
        </w:rPr>
        <w:t>жпаЬе</w:t>
      </w:r>
    </w:p>
    <w:p w14:paraId="519ECCA5" w14:textId="77777777" w:rsidR="00DB22A5" w:rsidRDefault="00DB22A5" w:rsidP="00DB22A5"/>
    <w:p w14:paraId="541DA9B6" w14:textId="77777777" w:rsidR="00DB22A5" w:rsidRDefault="00DB22A5" w:rsidP="00DB22A5">
      <w:r>
        <w:lastRenderedPageBreak/>
        <w:t xml:space="preserve">2.3.2 </w:t>
      </w:r>
      <w:r>
        <w:rPr>
          <w:rFonts w:hint="eastAsia"/>
        </w:rPr>
        <w:t>Анализ</w:t>
      </w:r>
      <w:r>
        <w:t xml:space="preserve"> </w:t>
      </w:r>
      <w:r>
        <w:rPr>
          <w:rFonts w:hint="eastAsia"/>
        </w:rPr>
        <w:t>данных</w:t>
      </w:r>
      <w:r>
        <w:t xml:space="preserve"> </w:t>
      </w:r>
      <w:r>
        <w:rPr>
          <w:rFonts w:hint="eastAsia"/>
        </w:rPr>
        <w:t>финала</w:t>
      </w:r>
      <w:r>
        <w:t xml:space="preserve"> </w:t>
      </w:r>
      <w:r>
        <w:rPr>
          <w:rFonts w:hint="eastAsia"/>
        </w:rPr>
        <w:t>СопуА</w:t>
      </w:r>
      <w:r>
        <w:t>1</w:t>
      </w:r>
    </w:p>
    <w:p w14:paraId="110487CF" w14:textId="77777777" w:rsidR="00DB22A5" w:rsidRDefault="00DB22A5" w:rsidP="00DB22A5"/>
    <w:p w14:paraId="75DAB7C2" w14:textId="77777777" w:rsidR="00DB22A5" w:rsidRDefault="00DB22A5" w:rsidP="00DB22A5">
      <w:r>
        <w:t xml:space="preserve">2.4 </w:t>
      </w:r>
      <w:r>
        <w:rPr>
          <w:rFonts w:hint="eastAsia"/>
        </w:rPr>
        <w:t>Доступность</w:t>
      </w:r>
    </w:p>
    <w:p w14:paraId="62C88A15" w14:textId="77777777" w:rsidR="00DB22A5" w:rsidRDefault="00DB22A5" w:rsidP="00DB22A5"/>
    <w:p w14:paraId="4266242A" w14:textId="77777777" w:rsidR="00DB22A5" w:rsidRDefault="00DB22A5" w:rsidP="00DB22A5">
      <w:r>
        <w:t xml:space="preserve">2.5 </w:t>
      </w:r>
      <w:r>
        <w:rPr>
          <w:rFonts w:hint="eastAsia"/>
        </w:rPr>
        <w:t>Диалоговый</w:t>
      </w:r>
      <w:r>
        <w:t xml:space="preserve"> </w:t>
      </w:r>
      <w:r>
        <w:rPr>
          <w:rFonts w:hint="eastAsia"/>
        </w:rPr>
        <w:t>агент</w:t>
      </w:r>
      <w:r>
        <w:t xml:space="preserve"> </w:t>
      </w:r>
      <w:r>
        <w:rPr>
          <w:rFonts w:hint="eastAsia"/>
        </w:rPr>
        <w:t>с</w:t>
      </w:r>
      <w:r>
        <w:t xml:space="preserve"> </w:t>
      </w:r>
      <w:r>
        <w:rPr>
          <w:rFonts w:hint="eastAsia"/>
        </w:rPr>
        <w:t>персональностью</w:t>
      </w:r>
    </w:p>
    <w:p w14:paraId="6386459C" w14:textId="77777777" w:rsidR="00DB22A5" w:rsidRDefault="00DB22A5" w:rsidP="00DB22A5"/>
    <w:p w14:paraId="31295028" w14:textId="77777777" w:rsidR="00DB22A5" w:rsidRDefault="00DB22A5" w:rsidP="00DB22A5">
      <w:r>
        <w:t xml:space="preserve">2.6 </w:t>
      </w:r>
      <w:r>
        <w:rPr>
          <w:rFonts w:hint="eastAsia"/>
        </w:rPr>
        <w:t>Механизм</w:t>
      </w:r>
      <w:r>
        <w:t xml:space="preserve"> </w:t>
      </w:r>
      <w:r>
        <w:rPr>
          <w:rFonts w:hint="eastAsia"/>
        </w:rPr>
        <w:t>переходов</w:t>
      </w:r>
      <w:r>
        <w:t xml:space="preserve"> </w:t>
      </w:r>
      <w:r>
        <w:rPr>
          <w:rFonts w:hint="eastAsia"/>
        </w:rPr>
        <w:t>между</w:t>
      </w:r>
      <w:r>
        <w:t xml:space="preserve"> </w:t>
      </w:r>
      <w:r>
        <w:rPr>
          <w:rFonts w:hint="eastAsia"/>
        </w:rPr>
        <w:t>навыками</w:t>
      </w:r>
      <w:r>
        <w:t xml:space="preserve"> </w:t>
      </w:r>
      <w:r>
        <w:rPr>
          <w:rFonts w:hint="eastAsia"/>
        </w:rPr>
        <w:t>в</w:t>
      </w:r>
      <w:r>
        <w:t xml:space="preserve"> </w:t>
      </w:r>
      <w:r>
        <w:rPr>
          <w:rFonts w:hint="eastAsia"/>
        </w:rPr>
        <w:t>диалоговом</w:t>
      </w:r>
      <w:r>
        <w:t xml:space="preserve"> </w:t>
      </w:r>
      <w:r>
        <w:rPr>
          <w:rFonts w:hint="eastAsia"/>
        </w:rPr>
        <w:t>агенте</w:t>
      </w:r>
    </w:p>
    <w:p w14:paraId="18F4EA3F" w14:textId="77777777" w:rsidR="00DB22A5" w:rsidRDefault="00DB22A5" w:rsidP="00DB22A5"/>
    <w:p w14:paraId="06CB32F4" w14:textId="77777777" w:rsidR="00DB22A5" w:rsidRDefault="00DB22A5" w:rsidP="00DB22A5">
      <w:r>
        <w:t xml:space="preserve">2.7 </w:t>
      </w:r>
      <w:r>
        <w:rPr>
          <w:rFonts w:hint="eastAsia"/>
        </w:rPr>
        <w:t>Выводы</w:t>
      </w:r>
      <w:r>
        <w:t xml:space="preserve"> </w:t>
      </w:r>
      <w:r>
        <w:rPr>
          <w:rFonts w:hint="eastAsia"/>
        </w:rPr>
        <w:t>по</w:t>
      </w:r>
      <w:r>
        <w:t xml:space="preserve"> </w:t>
      </w:r>
      <w:r>
        <w:rPr>
          <w:rFonts w:hint="eastAsia"/>
        </w:rPr>
        <w:t>главе</w:t>
      </w:r>
    </w:p>
    <w:p w14:paraId="3C6E79BB" w14:textId="77777777" w:rsidR="00DB22A5" w:rsidRDefault="00DB22A5" w:rsidP="00DB22A5"/>
    <w:p w14:paraId="7540D286" w14:textId="77777777" w:rsidR="00DB22A5" w:rsidRDefault="00DB22A5" w:rsidP="00DB22A5">
      <w:r>
        <w:rPr>
          <w:rFonts w:hint="eastAsia"/>
        </w:rPr>
        <w:t>Глава</w:t>
      </w:r>
      <w:r>
        <w:t xml:space="preserve"> 3. </w:t>
      </w:r>
      <w:r>
        <w:rPr>
          <w:rFonts w:hint="eastAsia"/>
        </w:rPr>
        <w:t>Использование</w:t>
      </w:r>
      <w:r>
        <w:t xml:space="preserve"> </w:t>
      </w:r>
      <w:r>
        <w:rPr>
          <w:rFonts w:hint="eastAsia"/>
        </w:rPr>
        <w:t>диалоговых</w:t>
      </w:r>
      <w:r>
        <w:t xml:space="preserve"> </w:t>
      </w:r>
      <w:r>
        <w:rPr>
          <w:rFonts w:hint="eastAsia"/>
        </w:rPr>
        <w:t>графов</w:t>
      </w:r>
      <w:r>
        <w:t xml:space="preserve"> </w:t>
      </w:r>
      <w:r>
        <w:rPr>
          <w:rFonts w:hint="eastAsia"/>
        </w:rPr>
        <w:t>в</w:t>
      </w:r>
      <w:r>
        <w:t xml:space="preserve"> </w:t>
      </w:r>
      <w:r>
        <w:rPr>
          <w:rFonts w:hint="eastAsia"/>
        </w:rPr>
        <w:t>диалоговой</w:t>
      </w:r>
      <w:r>
        <w:t xml:space="preserve"> </w:t>
      </w:r>
      <w:r>
        <w:rPr>
          <w:rFonts w:hint="eastAsia"/>
        </w:rPr>
        <w:t>системе</w:t>
      </w:r>
    </w:p>
    <w:p w14:paraId="52D9457B" w14:textId="77777777" w:rsidR="00DB22A5" w:rsidRDefault="00DB22A5" w:rsidP="00DB22A5"/>
    <w:p w14:paraId="744B619D" w14:textId="77777777" w:rsidR="00DB22A5" w:rsidRDefault="00DB22A5" w:rsidP="00DB22A5">
      <w:r>
        <w:t xml:space="preserve">3.1 </w:t>
      </w:r>
      <w:r>
        <w:rPr>
          <w:rFonts w:hint="eastAsia"/>
        </w:rPr>
        <w:t>Обзор</w:t>
      </w:r>
      <w:r>
        <w:t xml:space="preserve"> </w:t>
      </w:r>
      <w:r>
        <w:rPr>
          <w:rFonts w:hint="eastAsia"/>
        </w:rPr>
        <w:t>методов</w:t>
      </w:r>
      <w:r>
        <w:t xml:space="preserve"> </w:t>
      </w:r>
      <w:r>
        <w:rPr>
          <w:rFonts w:hint="eastAsia"/>
        </w:rPr>
        <w:t>извлечения</w:t>
      </w:r>
      <w:r>
        <w:t xml:space="preserve"> </w:t>
      </w:r>
      <w:r>
        <w:rPr>
          <w:rFonts w:hint="eastAsia"/>
        </w:rPr>
        <w:t>диалоговых</w:t>
      </w:r>
      <w:r>
        <w:t xml:space="preserve"> </w:t>
      </w:r>
      <w:r>
        <w:rPr>
          <w:rFonts w:hint="eastAsia"/>
        </w:rPr>
        <w:t>графов</w:t>
      </w:r>
      <w:r>
        <w:t xml:space="preserve"> </w:t>
      </w:r>
      <w:r>
        <w:rPr>
          <w:rFonts w:hint="eastAsia"/>
        </w:rPr>
        <w:t>из</w:t>
      </w:r>
      <w:r>
        <w:t xml:space="preserve"> </w:t>
      </w:r>
      <w:r>
        <w:rPr>
          <w:rFonts w:hint="eastAsia"/>
        </w:rPr>
        <w:t>диалоговых</w:t>
      </w:r>
      <w:r>
        <w:t xml:space="preserve"> </w:t>
      </w:r>
      <w:r>
        <w:rPr>
          <w:rFonts w:hint="eastAsia"/>
        </w:rPr>
        <w:t>корпусов</w:t>
      </w:r>
    </w:p>
    <w:p w14:paraId="0AECAD63" w14:textId="77777777" w:rsidR="00DB22A5" w:rsidRDefault="00DB22A5" w:rsidP="00DB22A5"/>
    <w:p w14:paraId="34C4716D" w14:textId="77777777" w:rsidR="00DB22A5" w:rsidRDefault="00DB22A5" w:rsidP="00DB22A5">
      <w:r>
        <w:t xml:space="preserve">3.2 </w:t>
      </w:r>
      <w:r>
        <w:rPr>
          <w:rFonts w:hint="eastAsia"/>
        </w:rPr>
        <w:t>Генерация</w:t>
      </w:r>
      <w:r>
        <w:t xml:space="preserve"> </w:t>
      </w:r>
      <w:r>
        <w:rPr>
          <w:rFonts w:hint="eastAsia"/>
        </w:rPr>
        <w:t>диалогового</w:t>
      </w:r>
      <w:r>
        <w:t xml:space="preserve"> </w:t>
      </w:r>
      <w:r>
        <w:rPr>
          <w:rFonts w:hint="eastAsia"/>
        </w:rPr>
        <w:t>графа</w:t>
      </w:r>
    </w:p>
    <w:p w14:paraId="6F4040DB" w14:textId="77777777" w:rsidR="00DB22A5" w:rsidRDefault="00DB22A5" w:rsidP="00DB22A5"/>
    <w:p w14:paraId="0F04FEBC" w14:textId="77777777" w:rsidR="00DB22A5" w:rsidRDefault="00DB22A5" w:rsidP="00DB22A5">
      <w:r>
        <w:t xml:space="preserve">3.2.1 </w:t>
      </w:r>
      <w:r>
        <w:rPr>
          <w:rFonts w:hint="eastAsia"/>
        </w:rPr>
        <w:t>Алгоритм</w:t>
      </w:r>
      <w:r>
        <w:t xml:space="preserve"> </w:t>
      </w:r>
      <w:r>
        <w:rPr>
          <w:rFonts w:hint="eastAsia"/>
        </w:rPr>
        <w:t>генерации</w:t>
      </w:r>
      <w:r>
        <w:t xml:space="preserve"> </w:t>
      </w:r>
      <w:r>
        <w:rPr>
          <w:rFonts w:hint="eastAsia"/>
        </w:rPr>
        <w:t>диалогового</w:t>
      </w:r>
      <w:r>
        <w:t xml:space="preserve"> </w:t>
      </w:r>
      <w:r>
        <w:rPr>
          <w:rFonts w:hint="eastAsia"/>
        </w:rPr>
        <w:t>графа</w:t>
      </w:r>
    </w:p>
    <w:p w14:paraId="4DAD186F" w14:textId="77777777" w:rsidR="00DB22A5" w:rsidRDefault="00DB22A5" w:rsidP="00DB22A5"/>
    <w:p w14:paraId="048F45A0" w14:textId="77777777" w:rsidR="00DB22A5" w:rsidRDefault="00DB22A5" w:rsidP="00DB22A5">
      <w:r>
        <w:t xml:space="preserve">3.2.2 </w:t>
      </w:r>
      <w:r>
        <w:rPr>
          <w:rFonts w:hint="eastAsia"/>
        </w:rPr>
        <w:t>Диалоговые</w:t>
      </w:r>
      <w:r>
        <w:t xml:space="preserve"> </w:t>
      </w:r>
      <w:r>
        <w:rPr>
          <w:rFonts w:hint="eastAsia"/>
        </w:rPr>
        <w:t>корпуса</w:t>
      </w:r>
    </w:p>
    <w:p w14:paraId="076EC2CD" w14:textId="77777777" w:rsidR="00DB22A5" w:rsidRDefault="00DB22A5" w:rsidP="00DB22A5"/>
    <w:p w14:paraId="3F33E460" w14:textId="77777777" w:rsidR="00DB22A5" w:rsidRDefault="00DB22A5" w:rsidP="00DB22A5">
      <w:r>
        <w:t xml:space="preserve">3.2.3 </w:t>
      </w:r>
      <w:r>
        <w:rPr>
          <w:rFonts w:hint="eastAsia"/>
        </w:rPr>
        <w:t>Извлечение</w:t>
      </w:r>
      <w:r>
        <w:t xml:space="preserve"> </w:t>
      </w:r>
      <w:r>
        <w:rPr>
          <w:rFonts w:hint="eastAsia"/>
        </w:rPr>
        <w:t>признаков</w:t>
      </w:r>
      <w:r>
        <w:t xml:space="preserve"> </w:t>
      </w:r>
      <w:r>
        <w:rPr>
          <w:rFonts w:hint="eastAsia"/>
        </w:rPr>
        <w:t>из</w:t>
      </w:r>
      <w:r>
        <w:t xml:space="preserve"> </w:t>
      </w:r>
      <w:r>
        <w:rPr>
          <w:rFonts w:hint="eastAsia"/>
        </w:rPr>
        <w:t>диалогового</w:t>
      </w:r>
      <w:r>
        <w:t xml:space="preserve"> </w:t>
      </w:r>
      <w:r>
        <w:rPr>
          <w:rFonts w:hint="eastAsia"/>
        </w:rPr>
        <w:t>графа</w:t>
      </w:r>
    </w:p>
    <w:p w14:paraId="44CD0FAA" w14:textId="77777777" w:rsidR="00DB22A5" w:rsidRDefault="00DB22A5" w:rsidP="00DB22A5"/>
    <w:p w14:paraId="09DECFF7" w14:textId="77777777" w:rsidR="00DB22A5" w:rsidRDefault="00DB22A5" w:rsidP="00DB22A5">
      <w:r>
        <w:t xml:space="preserve">3.3 </w:t>
      </w:r>
      <w:r>
        <w:rPr>
          <w:rFonts w:hint="eastAsia"/>
        </w:rPr>
        <w:t>Полученные</w:t>
      </w:r>
      <w:r>
        <w:t xml:space="preserve"> </w:t>
      </w:r>
      <w:r>
        <w:rPr>
          <w:rFonts w:hint="eastAsia"/>
        </w:rPr>
        <w:t>результаты</w:t>
      </w:r>
    </w:p>
    <w:p w14:paraId="43DCFD17" w14:textId="77777777" w:rsidR="00DB22A5" w:rsidRDefault="00DB22A5" w:rsidP="00DB22A5"/>
    <w:p w14:paraId="0FE62457" w14:textId="77777777" w:rsidR="00DB22A5" w:rsidRDefault="00DB22A5" w:rsidP="00DB22A5">
      <w:r>
        <w:t xml:space="preserve">3.3.1 </w:t>
      </w:r>
      <w:r>
        <w:rPr>
          <w:rFonts w:hint="eastAsia"/>
        </w:rPr>
        <w:t>Визуализация</w:t>
      </w:r>
      <w:r>
        <w:t xml:space="preserve"> </w:t>
      </w:r>
      <w:r>
        <w:rPr>
          <w:rFonts w:hint="eastAsia"/>
        </w:rPr>
        <w:t>диалоговых</w:t>
      </w:r>
      <w:r>
        <w:t xml:space="preserve"> </w:t>
      </w:r>
      <w:r>
        <w:rPr>
          <w:rFonts w:hint="eastAsia"/>
        </w:rPr>
        <w:t>графов</w:t>
      </w:r>
    </w:p>
    <w:p w14:paraId="0B0CCDF0" w14:textId="77777777" w:rsidR="00DB22A5" w:rsidRDefault="00DB22A5" w:rsidP="00DB22A5"/>
    <w:p w14:paraId="054529BD" w14:textId="77777777" w:rsidR="00DB22A5" w:rsidRDefault="00DB22A5" w:rsidP="00DB22A5">
      <w:r>
        <w:t xml:space="preserve">3.3.2 </w:t>
      </w:r>
      <w:r>
        <w:rPr>
          <w:rFonts w:hint="eastAsia"/>
        </w:rPr>
        <w:t>Сравнение</w:t>
      </w:r>
      <w:r>
        <w:t xml:space="preserve"> </w:t>
      </w:r>
      <w:r>
        <w:rPr>
          <w:rFonts w:hint="eastAsia"/>
        </w:rPr>
        <w:t>и</w:t>
      </w:r>
      <w:r>
        <w:t xml:space="preserve"> </w:t>
      </w:r>
      <w:r>
        <w:rPr>
          <w:rFonts w:hint="eastAsia"/>
        </w:rPr>
        <w:t>анализ</w:t>
      </w:r>
      <w:r>
        <w:t xml:space="preserve"> </w:t>
      </w:r>
      <w:r>
        <w:rPr>
          <w:rFonts w:hint="eastAsia"/>
        </w:rPr>
        <w:t>диалоговых</w:t>
      </w:r>
      <w:r>
        <w:t xml:space="preserve"> </w:t>
      </w:r>
      <w:r>
        <w:rPr>
          <w:rFonts w:hint="eastAsia"/>
        </w:rPr>
        <w:t>графов</w:t>
      </w:r>
    </w:p>
    <w:p w14:paraId="495ED7F4" w14:textId="77777777" w:rsidR="00DB22A5" w:rsidRDefault="00DB22A5" w:rsidP="00DB22A5"/>
    <w:p w14:paraId="568F907E" w14:textId="77777777" w:rsidR="00DB22A5" w:rsidRDefault="00DB22A5" w:rsidP="00DB22A5">
      <w:r>
        <w:rPr>
          <w:rFonts w:hint="eastAsia"/>
        </w:rPr>
        <w:t>Стр</w:t>
      </w:r>
      <w:r>
        <w:t>.</w:t>
      </w:r>
    </w:p>
    <w:p w14:paraId="5CA71E58" w14:textId="77777777" w:rsidR="00DB22A5" w:rsidRDefault="00DB22A5" w:rsidP="00DB22A5"/>
    <w:p w14:paraId="1243F761" w14:textId="77777777" w:rsidR="00DB22A5" w:rsidRDefault="00DB22A5" w:rsidP="00DB22A5">
      <w:r>
        <w:t xml:space="preserve">3.3.3 </w:t>
      </w:r>
      <w:r>
        <w:rPr>
          <w:rFonts w:hint="eastAsia"/>
        </w:rPr>
        <w:t>Моделирование</w:t>
      </w:r>
      <w:r>
        <w:t xml:space="preserve"> </w:t>
      </w:r>
      <w:r>
        <w:rPr>
          <w:rFonts w:hint="eastAsia"/>
        </w:rPr>
        <w:t>целенаправленного</w:t>
      </w:r>
      <w:r>
        <w:t xml:space="preserve"> </w:t>
      </w:r>
      <w:r>
        <w:rPr>
          <w:rFonts w:hint="eastAsia"/>
        </w:rPr>
        <w:t>диалога</w:t>
      </w:r>
      <w:r>
        <w:t xml:space="preserve"> </w:t>
      </w:r>
      <w:r>
        <w:rPr>
          <w:rFonts w:hint="eastAsia"/>
        </w:rPr>
        <w:t>с</w:t>
      </w:r>
      <w:r>
        <w:t xml:space="preserve"> </w:t>
      </w:r>
      <w:r>
        <w:rPr>
          <w:rFonts w:hint="eastAsia"/>
        </w:rPr>
        <w:t>графовыми</w:t>
      </w:r>
    </w:p>
    <w:p w14:paraId="5475FCCF" w14:textId="77777777" w:rsidR="00DB22A5" w:rsidRDefault="00DB22A5" w:rsidP="00DB22A5"/>
    <w:p w14:paraId="4D70705C" w14:textId="77777777" w:rsidR="00DB22A5" w:rsidRDefault="00DB22A5" w:rsidP="00DB22A5">
      <w:r>
        <w:rPr>
          <w:rFonts w:hint="eastAsia"/>
        </w:rPr>
        <w:t>признаками</w:t>
      </w:r>
    </w:p>
    <w:p w14:paraId="6D93471F" w14:textId="77777777" w:rsidR="00DB22A5" w:rsidRDefault="00DB22A5" w:rsidP="00DB22A5"/>
    <w:p w14:paraId="461C57F6" w14:textId="77777777" w:rsidR="00DB22A5" w:rsidRDefault="00DB22A5" w:rsidP="00DB22A5">
      <w:r>
        <w:t xml:space="preserve">3.4 </w:t>
      </w:r>
      <w:r>
        <w:rPr>
          <w:rFonts w:hint="eastAsia"/>
        </w:rPr>
        <w:t>Выводы</w:t>
      </w:r>
      <w:r>
        <w:t xml:space="preserve"> </w:t>
      </w:r>
      <w:r>
        <w:rPr>
          <w:rFonts w:hint="eastAsia"/>
        </w:rPr>
        <w:t>по</w:t>
      </w:r>
      <w:r>
        <w:t xml:space="preserve"> </w:t>
      </w:r>
      <w:r>
        <w:rPr>
          <w:rFonts w:hint="eastAsia"/>
        </w:rPr>
        <w:t>главе</w:t>
      </w:r>
    </w:p>
    <w:p w14:paraId="48676131" w14:textId="77777777" w:rsidR="00DB22A5" w:rsidRDefault="00DB22A5" w:rsidP="00DB22A5"/>
    <w:p w14:paraId="41087310" w14:textId="77777777" w:rsidR="00DB22A5" w:rsidRDefault="00DB22A5" w:rsidP="00DB22A5">
      <w:r>
        <w:rPr>
          <w:rFonts w:hint="eastAsia"/>
        </w:rPr>
        <w:t>Заключение</w:t>
      </w:r>
    </w:p>
    <w:p w14:paraId="7C32F39E" w14:textId="77777777" w:rsidR="00DB22A5" w:rsidRDefault="00DB22A5" w:rsidP="00DB22A5"/>
    <w:p w14:paraId="49B8E730" w14:textId="77777777" w:rsidR="00DB22A5" w:rsidRDefault="00DB22A5" w:rsidP="00DB22A5">
      <w:r>
        <w:rPr>
          <w:rFonts w:hint="eastAsia"/>
        </w:rPr>
        <w:t>Список</w:t>
      </w:r>
      <w:r>
        <w:t xml:space="preserve"> </w:t>
      </w:r>
      <w:r>
        <w:rPr>
          <w:rFonts w:hint="eastAsia"/>
        </w:rPr>
        <w:t>литературы</w:t>
      </w:r>
    </w:p>
    <w:p w14:paraId="558A00C4" w14:textId="77777777" w:rsidR="00DB22A5" w:rsidRDefault="00DB22A5" w:rsidP="00DB22A5"/>
    <w:p w14:paraId="2A4C415C" w14:textId="77777777" w:rsidR="00DB22A5" w:rsidRDefault="00DB22A5" w:rsidP="00DB22A5">
      <w:r>
        <w:rPr>
          <w:rFonts w:hint="eastAsia"/>
        </w:rPr>
        <w:t>Список</w:t>
      </w:r>
      <w:r>
        <w:t xml:space="preserve"> </w:t>
      </w:r>
      <w:r>
        <w:rPr>
          <w:rFonts w:hint="eastAsia"/>
        </w:rPr>
        <w:t>рисунков</w:t>
      </w:r>
    </w:p>
    <w:p w14:paraId="4A743E50" w14:textId="77777777" w:rsidR="00DB22A5" w:rsidRDefault="00DB22A5" w:rsidP="00DB22A5"/>
    <w:p w14:paraId="0AB260C7" w14:textId="68875F5F" w:rsidR="00DB22A5" w:rsidRPr="00DB22A5" w:rsidRDefault="00DB22A5" w:rsidP="00DB22A5">
      <w:r>
        <w:rPr>
          <w:rFonts w:hint="eastAsia"/>
        </w:rPr>
        <w:t>Список</w:t>
      </w:r>
      <w:r>
        <w:t xml:space="preserve"> </w:t>
      </w:r>
      <w:r>
        <w:rPr>
          <w:rFonts w:hint="eastAsia"/>
        </w:rPr>
        <w:t>таблиц</w:t>
      </w:r>
    </w:p>
    <w:sectPr w:rsidR="00DB22A5" w:rsidRPr="00DB22A5" w:rsidSect="00A67D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F536" w14:textId="77777777" w:rsidR="00A67D3C" w:rsidRDefault="00A67D3C">
      <w:pPr>
        <w:spacing w:after="0" w:line="240" w:lineRule="auto"/>
      </w:pPr>
      <w:r>
        <w:separator/>
      </w:r>
    </w:p>
  </w:endnote>
  <w:endnote w:type="continuationSeparator" w:id="0">
    <w:p w14:paraId="4C9DE19B" w14:textId="77777777" w:rsidR="00A67D3C" w:rsidRDefault="00A6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5B2D" w14:textId="77777777" w:rsidR="00A67D3C" w:rsidRDefault="00A67D3C"/>
    <w:p w14:paraId="180D8459" w14:textId="77777777" w:rsidR="00A67D3C" w:rsidRDefault="00A67D3C"/>
    <w:p w14:paraId="599B0A3F" w14:textId="77777777" w:rsidR="00A67D3C" w:rsidRDefault="00A67D3C"/>
    <w:p w14:paraId="2BE4EA68" w14:textId="77777777" w:rsidR="00A67D3C" w:rsidRDefault="00A67D3C"/>
    <w:p w14:paraId="08015141" w14:textId="77777777" w:rsidR="00A67D3C" w:rsidRDefault="00A67D3C"/>
    <w:p w14:paraId="3596EA4E" w14:textId="77777777" w:rsidR="00A67D3C" w:rsidRDefault="00A67D3C"/>
    <w:p w14:paraId="79A774F2" w14:textId="77777777" w:rsidR="00A67D3C" w:rsidRDefault="00A67D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184E24" wp14:editId="617A69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796E2" w14:textId="77777777" w:rsidR="00A67D3C" w:rsidRDefault="00A67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184E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E796E2" w14:textId="77777777" w:rsidR="00A67D3C" w:rsidRDefault="00A67D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3E541D" w14:textId="77777777" w:rsidR="00A67D3C" w:rsidRDefault="00A67D3C"/>
    <w:p w14:paraId="7A2D9B19" w14:textId="77777777" w:rsidR="00A67D3C" w:rsidRDefault="00A67D3C"/>
    <w:p w14:paraId="42A4019F" w14:textId="77777777" w:rsidR="00A67D3C" w:rsidRDefault="00A67D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211892" wp14:editId="00B868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3FBF" w14:textId="77777777" w:rsidR="00A67D3C" w:rsidRDefault="00A67D3C"/>
                          <w:p w14:paraId="5BD33137" w14:textId="77777777" w:rsidR="00A67D3C" w:rsidRDefault="00A67D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2118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8D3FBF" w14:textId="77777777" w:rsidR="00A67D3C" w:rsidRDefault="00A67D3C"/>
                    <w:p w14:paraId="5BD33137" w14:textId="77777777" w:rsidR="00A67D3C" w:rsidRDefault="00A67D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DF0E33" w14:textId="77777777" w:rsidR="00A67D3C" w:rsidRDefault="00A67D3C"/>
    <w:p w14:paraId="1030816A" w14:textId="77777777" w:rsidR="00A67D3C" w:rsidRDefault="00A67D3C">
      <w:pPr>
        <w:rPr>
          <w:sz w:val="2"/>
          <w:szCs w:val="2"/>
        </w:rPr>
      </w:pPr>
    </w:p>
    <w:p w14:paraId="2FE16C8B" w14:textId="77777777" w:rsidR="00A67D3C" w:rsidRDefault="00A67D3C"/>
    <w:p w14:paraId="760DCA56" w14:textId="77777777" w:rsidR="00A67D3C" w:rsidRDefault="00A67D3C">
      <w:pPr>
        <w:spacing w:after="0" w:line="240" w:lineRule="auto"/>
      </w:pPr>
    </w:p>
  </w:footnote>
  <w:footnote w:type="continuationSeparator" w:id="0">
    <w:p w14:paraId="03472011" w14:textId="77777777" w:rsidR="00A67D3C" w:rsidRDefault="00A67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3C"/>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14127</TotalTime>
  <Pages>3</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1498</cp:revision>
  <cp:lastPrinted>2009-02-06T05:36:00Z</cp:lastPrinted>
  <dcterms:created xsi:type="dcterms:W3CDTF">2024-01-07T13:43:00Z</dcterms:created>
  <dcterms:modified xsi:type="dcterms:W3CDTF">2024-01-30T14:58:00Z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