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2D9E" w14:textId="77777777" w:rsidR="00AD22A0" w:rsidRDefault="00AD22A0" w:rsidP="00AD22A0">
      <w:pPr>
        <w:pStyle w:val="afffffffffffffffffffffffffff5"/>
        <w:rPr>
          <w:rFonts w:ascii="Verdana" w:hAnsi="Verdana"/>
          <w:color w:val="000000"/>
          <w:sz w:val="21"/>
          <w:szCs w:val="21"/>
        </w:rPr>
      </w:pPr>
      <w:r>
        <w:rPr>
          <w:rFonts w:ascii="Helvetica" w:hAnsi="Helvetica" w:cs="Helvetica"/>
          <w:b/>
          <w:bCs w:val="0"/>
          <w:color w:val="222222"/>
          <w:sz w:val="21"/>
          <w:szCs w:val="21"/>
        </w:rPr>
        <w:t>Гайнутдинова, Людмила Александровна.</w:t>
      </w:r>
      <w:r>
        <w:rPr>
          <w:rFonts w:ascii="Helvetica" w:hAnsi="Helvetica" w:cs="Helvetica"/>
          <w:color w:val="222222"/>
          <w:sz w:val="21"/>
          <w:szCs w:val="21"/>
        </w:rPr>
        <w:br/>
        <w:t xml:space="preserve">Гражданское общество в условиях </w:t>
      </w:r>
      <w:proofErr w:type="gramStart"/>
      <w:r>
        <w:rPr>
          <w:rFonts w:ascii="Helvetica" w:hAnsi="Helvetica" w:cs="Helvetica"/>
          <w:color w:val="222222"/>
          <w:sz w:val="21"/>
          <w:szCs w:val="21"/>
        </w:rPr>
        <w:t>глобализации :</w:t>
      </w:r>
      <w:proofErr w:type="gramEnd"/>
      <w:r>
        <w:rPr>
          <w:rFonts w:ascii="Helvetica" w:hAnsi="Helvetica" w:cs="Helvetica"/>
          <w:color w:val="222222"/>
          <w:sz w:val="21"/>
          <w:szCs w:val="21"/>
        </w:rPr>
        <w:t xml:space="preserve"> анализ современных политологических концепций : диссертация ... доктора политических наук : 23.00.04 / Гайнутдинова Людмила Александровна; [Место защиты: С.-Петерб. гос. ун-т]. - Санкт-Петербург, 2010. - 399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B0DC62A" w14:textId="77777777" w:rsidR="00AD22A0" w:rsidRDefault="00AD22A0" w:rsidP="00AD22A0">
      <w:pPr>
        <w:pStyle w:val="20"/>
        <w:spacing w:before="0" w:after="312"/>
        <w:rPr>
          <w:rFonts w:ascii="Arial" w:hAnsi="Arial" w:cs="Arial"/>
          <w:caps/>
          <w:color w:val="333333"/>
          <w:sz w:val="27"/>
          <w:szCs w:val="27"/>
        </w:rPr>
      </w:pPr>
    </w:p>
    <w:p w14:paraId="1A7802D7" w14:textId="77777777" w:rsidR="00AD22A0" w:rsidRDefault="00AD22A0" w:rsidP="00AD22A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Гайнутдинова, Людмила Александровна</w:t>
      </w:r>
    </w:p>
    <w:p w14:paraId="0911B3D2"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2C3E3C"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475C2717"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Гражданское общество и процесс глобализации: теоретико-методологические подходы и основные понятия.</w:t>
      </w:r>
    </w:p>
    <w:p w14:paraId="35546609"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Современные подходы к анализу гражданского общества.</w:t>
      </w:r>
    </w:p>
    <w:p w14:paraId="01DB4875"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От дихотомии к пятичастной модели: усложнение интеракции.</w:t>
      </w:r>
    </w:p>
    <w:p w14:paraId="5477542B"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Базовые характеристики гражданского общества.</w:t>
      </w:r>
    </w:p>
    <w:p w14:paraId="00E4E126"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Изменения традиционных оснований гражданского общества.</w:t>
      </w:r>
    </w:p>
    <w:p w14:paraId="679E2C05"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Глобализация и ее влияние на гражданское общество.</w:t>
      </w:r>
    </w:p>
    <w:p w14:paraId="3A0BA505"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6BC670A7"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Гражданское общество, государство и экономика.</w:t>
      </w:r>
    </w:p>
    <w:p w14:paraId="36DCAD94"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Гражданское общество и экономика: принцип соучастия.</w:t>
      </w:r>
    </w:p>
    <w:p w14:paraId="4AFBEACB"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Гражданское общество и государство в эпоху модернизации: политическое измерение.</w:t>
      </w:r>
    </w:p>
    <w:p w14:paraId="3D6B5A65"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Ослабление государства под влиянием глобализации.</w:t>
      </w:r>
    </w:p>
    <w:p w14:paraId="5A7796B4"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Последствия ослабления государства для гражданского общества.</w:t>
      </w:r>
    </w:p>
    <w:p w14:paraId="38DD5234"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1DA7746D"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Гражданское общество и процесс демократизации.</w:t>
      </w:r>
    </w:p>
    <w:p w14:paraId="3C2A43C7"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Функции гражданского общества в процессе демократизации.</w:t>
      </w:r>
    </w:p>
    <w:p w14:paraId="3C76FC64"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Гражданское общество в странах Латинской-Америки.</w:t>
      </w:r>
    </w:p>
    <w:p w14:paraId="3BBD4CAA"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Гражданское общество в странах Восточной Европы.</w:t>
      </w:r>
    </w:p>
    <w:p w14:paraId="6832E268"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Гражданское общество в России.</w:t>
      </w:r>
    </w:p>
    <w:p w14:paraId="0324A905"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Воздействие процессов глобализации на гражданские общества.</w:t>
      </w:r>
    </w:p>
    <w:p w14:paraId="3074D43F"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w:t>
      </w:r>
    </w:p>
    <w:p w14:paraId="0CFF4DE8"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Глобальное гражданское общество.</w:t>
      </w:r>
    </w:p>
    <w:p w14:paraId="395C7FAB"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Глобальное гражданское общество: многомерность концепта.</w:t>
      </w:r>
    </w:p>
    <w:p w14:paraId="2C9A9A6A"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Акторы глобального гражданского общества и их стратегии.</w:t>
      </w:r>
    </w:p>
    <w:p w14:paraId="42229F70"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Дефицит демократии и поиски глобального публичного пространства.</w:t>
      </w:r>
    </w:p>
    <w:p w14:paraId="454B57BD" w14:textId="77777777" w:rsidR="00AD22A0" w:rsidRDefault="00AD22A0" w:rsidP="00AD22A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Роль гражданского общества в системе глобального управления.</w:t>
      </w:r>
    </w:p>
    <w:p w14:paraId="40294F55" w14:textId="6E34CA8B" w:rsidR="00050BAD" w:rsidRPr="00AD22A0" w:rsidRDefault="00050BAD" w:rsidP="00AD22A0"/>
    <w:sectPr w:rsidR="00050BAD" w:rsidRPr="00AD22A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05D04" w14:textId="77777777" w:rsidR="007B112A" w:rsidRDefault="007B112A">
      <w:pPr>
        <w:spacing w:after="0" w:line="240" w:lineRule="auto"/>
      </w:pPr>
      <w:r>
        <w:separator/>
      </w:r>
    </w:p>
  </w:endnote>
  <w:endnote w:type="continuationSeparator" w:id="0">
    <w:p w14:paraId="518E2279" w14:textId="77777777" w:rsidR="007B112A" w:rsidRDefault="007B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B559" w14:textId="77777777" w:rsidR="007B112A" w:rsidRDefault="007B112A"/>
    <w:p w14:paraId="34DFD9CB" w14:textId="77777777" w:rsidR="007B112A" w:rsidRDefault="007B112A"/>
    <w:p w14:paraId="0AB31F03" w14:textId="77777777" w:rsidR="007B112A" w:rsidRDefault="007B112A"/>
    <w:p w14:paraId="14B96D8A" w14:textId="77777777" w:rsidR="007B112A" w:rsidRDefault="007B112A"/>
    <w:p w14:paraId="28AC0A7F" w14:textId="77777777" w:rsidR="007B112A" w:rsidRDefault="007B112A"/>
    <w:p w14:paraId="6B1B68ED" w14:textId="77777777" w:rsidR="007B112A" w:rsidRDefault="007B112A"/>
    <w:p w14:paraId="15952E2F" w14:textId="77777777" w:rsidR="007B112A" w:rsidRDefault="007B11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448B0B" wp14:editId="4C971C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A5202" w14:textId="77777777" w:rsidR="007B112A" w:rsidRDefault="007B1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448B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FA5202" w14:textId="77777777" w:rsidR="007B112A" w:rsidRDefault="007B1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196BB6" w14:textId="77777777" w:rsidR="007B112A" w:rsidRDefault="007B112A"/>
    <w:p w14:paraId="4545E628" w14:textId="77777777" w:rsidR="007B112A" w:rsidRDefault="007B112A"/>
    <w:p w14:paraId="259B597C" w14:textId="77777777" w:rsidR="007B112A" w:rsidRDefault="007B11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3EB56C" wp14:editId="6CC2E8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F8A84" w14:textId="77777777" w:rsidR="007B112A" w:rsidRDefault="007B112A"/>
                          <w:p w14:paraId="2C91D0C2" w14:textId="77777777" w:rsidR="007B112A" w:rsidRDefault="007B1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3EB5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D9F8A84" w14:textId="77777777" w:rsidR="007B112A" w:rsidRDefault="007B112A"/>
                    <w:p w14:paraId="2C91D0C2" w14:textId="77777777" w:rsidR="007B112A" w:rsidRDefault="007B1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C4B26D" w14:textId="77777777" w:rsidR="007B112A" w:rsidRDefault="007B112A"/>
    <w:p w14:paraId="3BFDEB45" w14:textId="77777777" w:rsidR="007B112A" w:rsidRDefault="007B112A">
      <w:pPr>
        <w:rPr>
          <w:sz w:val="2"/>
          <w:szCs w:val="2"/>
        </w:rPr>
      </w:pPr>
    </w:p>
    <w:p w14:paraId="17379095" w14:textId="77777777" w:rsidR="007B112A" w:rsidRDefault="007B112A"/>
    <w:p w14:paraId="49B267CA" w14:textId="77777777" w:rsidR="007B112A" w:rsidRDefault="007B112A">
      <w:pPr>
        <w:spacing w:after="0" w:line="240" w:lineRule="auto"/>
      </w:pPr>
    </w:p>
  </w:footnote>
  <w:footnote w:type="continuationSeparator" w:id="0">
    <w:p w14:paraId="2674A7E6" w14:textId="77777777" w:rsidR="007B112A" w:rsidRDefault="007B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2A"/>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85476</TotalTime>
  <Pages>2</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3272</cp:revision>
  <cp:lastPrinted>2009-02-06T05:36:00Z</cp:lastPrinted>
  <dcterms:created xsi:type="dcterms:W3CDTF">2024-01-07T13:43:00Z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