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17355"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Травкина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Ольга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Сергеевна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Гранулированные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цеолиты</w:t>
      </w:r>
      <w:r w:rsidRPr="00B4017C">
        <w:rPr>
          <w:rFonts w:ascii="Helvetica" w:hAnsi="Helvetica" w:cs="Helvetica"/>
          <w:b/>
          <w:bCs/>
          <w:color w:val="222222"/>
          <w:sz w:val="21"/>
          <w:szCs w:val="21"/>
        </w:rPr>
        <w:t xml:space="preserve"> A, X, Y, </w:t>
      </w:r>
      <w:r w:rsidRPr="00B4017C">
        <w:rPr>
          <w:rFonts w:ascii="Helvetica" w:hAnsi="Helvetica" w:cs="Helvetica" w:hint="eastAsia"/>
          <w:b/>
          <w:bCs/>
          <w:color w:val="222222"/>
          <w:sz w:val="21"/>
          <w:szCs w:val="21"/>
        </w:rPr>
        <w:t>морденит</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ZSM-5 </w:t>
      </w:r>
      <w:r w:rsidRPr="00B4017C">
        <w:rPr>
          <w:rFonts w:ascii="Helvetica" w:hAnsi="Helvetica" w:cs="Helvetica" w:hint="eastAsia"/>
          <w:b/>
          <w:bCs/>
          <w:color w:val="222222"/>
          <w:sz w:val="21"/>
          <w:szCs w:val="21"/>
        </w:rPr>
        <w:t>высокой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степени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кристалличности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иерархической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пористой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структурой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синтез</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свойства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применение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адсорбции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катализе</w:t>
      </w:r>
      <w:r w:rsidRPr="00B4017C">
        <w:rPr>
          <w:rFonts w:ascii="Helvetica" w:hAnsi="Helvetica" w:cs="Helvetica"/>
          <w:b/>
          <w:bCs/>
          <w:color w:val="222222"/>
          <w:sz w:val="21"/>
          <w:szCs w:val="21"/>
        </w:rPr>
        <w:t>;[</w:t>
      </w:r>
      <w:r w:rsidRPr="00B4017C">
        <w:rPr>
          <w:rFonts w:ascii="Helvetica" w:hAnsi="Helvetica" w:cs="Helvetica" w:hint="eastAsia"/>
          <w:b/>
          <w:bCs/>
          <w:color w:val="222222"/>
          <w:sz w:val="21"/>
          <w:szCs w:val="21"/>
        </w:rPr>
        <w:t>Место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защиты</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ФГБНУ</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Уфимский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федеральный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исследовательский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центр</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Российской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академии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наук</w:t>
      </w:r>
      <w:r w:rsidRPr="00B4017C">
        <w:rPr>
          <w:rFonts w:ascii="Helvetica" w:hAnsi="Helvetica" w:cs="Helvetica"/>
          <w:b/>
          <w:bCs/>
          <w:color w:val="222222"/>
          <w:sz w:val="21"/>
          <w:szCs w:val="21"/>
        </w:rPr>
        <w:t>], 2023</w:t>
      </w:r>
    </w:p>
    <w:p w14:paraId="5F22340E" w14:textId="77777777" w:rsidR="00B4017C" w:rsidRPr="00B4017C" w:rsidRDefault="00B4017C" w:rsidP="00B4017C">
      <w:pPr>
        <w:rPr>
          <w:rFonts w:ascii="Helvetica" w:hAnsi="Helvetica" w:cs="Helvetica"/>
          <w:b/>
          <w:bCs/>
          <w:color w:val="222222"/>
          <w:sz w:val="21"/>
          <w:szCs w:val="21"/>
        </w:rPr>
      </w:pPr>
    </w:p>
    <w:p w14:paraId="3E33F56C" w14:textId="77777777" w:rsidR="00B4017C" w:rsidRPr="00B4017C" w:rsidRDefault="00B4017C" w:rsidP="00B4017C">
      <w:pPr>
        <w:rPr>
          <w:rFonts w:ascii="Helvetica" w:hAnsi="Helvetica" w:cs="Helvetica"/>
          <w:b/>
          <w:bCs/>
          <w:color w:val="222222"/>
          <w:sz w:val="21"/>
          <w:szCs w:val="21"/>
        </w:rPr>
      </w:pPr>
    </w:p>
    <w:p w14:paraId="6A5AFF22"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Министерство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науки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высшего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образования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Российской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Федерации</w:t>
      </w:r>
    </w:p>
    <w:p w14:paraId="3FFA9F75"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Федеральное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государственное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бюджетное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научное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учреждение</w:t>
      </w:r>
    </w:p>
    <w:p w14:paraId="0CC418C2"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Уфимский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федеральный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исследовательский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центр</w:t>
      </w:r>
    </w:p>
    <w:p w14:paraId="59F6885E"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Российской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академии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наук</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УФИЦ</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РАН</w:t>
      </w:r>
      <w:r w:rsidRPr="00B4017C">
        <w:rPr>
          <w:rFonts w:ascii="Helvetica" w:hAnsi="Helvetica" w:cs="Helvetica"/>
          <w:b/>
          <w:bCs/>
          <w:color w:val="222222"/>
          <w:sz w:val="21"/>
          <w:szCs w:val="21"/>
        </w:rPr>
        <w:t>)</w:t>
      </w:r>
    </w:p>
    <w:p w14:paraId="61DA5956"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Институт</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нефтехимии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катализа</w:t>
      </w:r>
      <w:r w:rsidRPr="00B4017C">
        <w:rPr>
          <w:rFonts w:ascii="Helvetica" w:hAnsi="Helvetica" w:cs="Helvetica"/>
          <w:b/>
          <w:bCs/>
          <w:color w:val="222222"/>
          <w:sz w:val="21"/>
          <w:szCs w:val="21"/>
        </w:rPr>
        <w:t xml:space="preserve"> - </w:t>
      </w:r>
      <w:r w:rsidRPr="00B4017C">
        <w:rPr>
          <w:rFonts w:ascii="Helvetica" w:hAnsi="Helvetica" w:cs="Helvetica" w:hint="eastAsia"/>
          <w:b/>
          <w:bCs/>
          <w:color w:val="222222"/>
          <w:sz w:val="21"/>
          <w:szCs w:val="21"/>
        </w:rPr>
        <w:t>обособленное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структурное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подразделение</w:t>
      </w:r>
    </w:p>
    <w:p w14:paraId="10A21442"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Федерального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государственного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бюджетного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научного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учреждения</w:t>
      </w:r>
    </w:p>
    <w:p w14:paraId="34EFDD8D"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Уфимского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федерального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исследовательского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центра</w:t>
      </w:r>
    </w:p>
    <w:p w14:paraId="71133F30"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Российской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академии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наук</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ИНК</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УФИЦ</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РАН</w:t>
      </w:r>
      <w:r w:rsidRPr="00B4017C">
        <w:rPr>
          <w:rFonts w:ascii="Helvetica" w:hAnsi="Helvetica" w:cs="Helvetica"/>
          <w:b/>
          <w:bCs/>
          <w:color w:val="222222"/>
          <w:sz w:val="21"/>
          <w:szCs w:val="21"/>
        </w:rPr>
        <w:t>)</w:t>
      </w:r>
    </w:p>
    <w:p w14:paraId="0A6C13E5"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правах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рукописи</w:t>
      </w:r>
    </w:p>
    <w:p w14:paraId="6F43EA9E"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 xml:space="preserve"> </w:t>
      </w:r>
    </w:p>
    <w:p w14:paraId="1B8C929B"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Травкина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Ольга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Сергеевна</w:t>
      </w:r>
    </w:p>
    <w:p w14:paraId="7AE10AAA"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ГРАНУЛИРОВАННЫЕ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ЦЕОЛИТЫ</w:t>
      </w:r>
      <w:r w:rsidRPr="00B4017C">
        <w:rPr>
          <w:rFonts w:ascii="Helvetica" w:hAnsi="Helvetica" w:cs="Helvetica"/>
          <w:b/>
          <w:bCs/>
          <w:color w:val="222222"/>
          <w:sz w:val="21"/>
          <w:szCs w:val="21"/>
        </w:rPr>
        <w:t xml:space="preserve"> A, X, Y, </w:t>
      </w:r>
      <w:r w:rsidRPr="00B4017C">
        <w:rPr>
          <w:rFonts w:ascii="Helvetica" w:hAnsi="Helvetica" w:cs="Helvetica" w:hint="eastAsia"/>
          <w:b/>
          <w:bCs/>
          <w:color w:val="222222"/>
          <w:sz w:val="21"/>
          <w:szCs w:val="21"/>
        </w:rPr>
        <w:t>МОРДЕНИТ</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ZSM-5</w:t>
      </w:r>
    </w:p>
    <w:p w14:paraId="26630B1A"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ВЫСОКОЙ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СТЕПЕНИ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КРИСТАЛЛИЧНОСТИ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ИЕРАРХИЧЕСКОЙ</w:t>
      </w:r>
    </w:p>
    <w:p w14:paraId="40ADBB4A"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ПОРИСТОЙ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СТРУКТУРОЙ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СИНТЕЗ</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СВОЙСТВА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ПРИМЕНЕНИЕ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В</w:t>
      </w:r>
    </w:p>
    <w:p w14:paraId="63F6CD5D"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lastRenderedPageBreak/>
        <w:t>АДСОРБЦИИ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КАТАЛИЗЕ</w:t>
      </w:r>
    </w:p>
    <w:p w14:paraId="0E314D91"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 xml:space="preserve">1.4.14. </w:t>
      </w:r>
      <w:r w:rsidRPr="00B4017C">
        <w:rPr>
          <w:rFonts w:ascii="Helvetica" w:hAnsi="Helvetica" w:cs="Helvetica" w:hint="eastAsia"/>
          <w:b/>
          <w:bCs/>
          <w:color w:val="222222"/>
          <w:sz w:val="21"/>
          <w:szCs w:val="21"/>
        </w:rPr>
        <w:t>Кинетика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катализ</w:t>
      </w:r>
    </w:p>
    <w:p w14:paraId="147972EB"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Диссертация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соискание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ученой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степени</w:t>
      </w:r>
    </w:p>
    <w:p w14:paraId="123A608A"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доктора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химических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наук</w:t>
      </w:r>
    </w:p>
    <w:p w14:paraId="64964654"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Научный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консультант</w:t>
      </w:r>
      <w:r w:rsidRPr="00B4017C">
        <w:rPr>
          <w:rFonts w:ascii="Helvetica" w:hAnsi="Helvetica" w:cs="Helvetica"/>
          <w:b/>
          <w:bCs/>
          <w:color w:val="222222"/>
          <w:sz w:val="21"/>
          <w:szCs w:val="21"/>
        </w:rPr>
        <w:t>:</w:t>
      </w:r>
    </w:p>
    <w:p w14:paraId="7414E731"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доктор</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химических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наук</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профессор</w:t>
      </w:r>
    </w:p>
    <w:p w14:paraId="60F64B78"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Кутепов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Борис</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Иванович</w:t>
      </w:r>
    </w:p>
    <w:p w14:paraId="63BA206B"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Уфа</w:t>
      </w:r>
      <w:r w:rsidRPr="00B4017C">
        <w:rPr>
          <w:rFonts w:ascii="Helvetica" w:hAnsi="Helvetica" w:cs="Helvetica"/>
          <w:b/>
          <w:bCs/>
          <w:color w:val="222222"/>
          <w:sz w:val="21"/>
          <w:szCs w:val="21"/>
        </w:rPr>
        <w:t xml:space="preserve"> - 2023</w:t>
      </w:r>
    </w:p>
    <w:p w14:paraId="767AA34D"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 xml:space="preserve"> </w:t>
      </w:r>
    </w:p>
    <w:p w14:paraId="59D7B988"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2</w:t>
      </w:r>
    </w:p>
    <w:p w14:paraId="43F57A49"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ОГЛАВЛЕНИЕ</w:t>
      </w:r>
    </w:p>
    <w:p w14:paraId="3B61213B"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ВВЕДЕНИЕ</w:t>
      </w:r>
      <w:r w:rsidRPr="00B4017C">
        <w:rPr>
          <w:rFonts w:ascii="Helvetica" w:hAnsi="Helvetica" w:cs="Helvetica"/>
          <w:b/>
          <w:bCs/>
          <w:color w:val="222222"/>
          <w:sz w:val="21"/>
          <w:szCs w:val="21"/>
        </w:rPr>
        <w:tab/>
        <w:t>7</w:t>
      </w:r>
    </w:p>
    <w:p w14:paraId="18449EB1"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ГЛАВА</w:t>
      </w:r>
      <w:r w:rsidRPr="00B4017C">
        <w:rPr>
          <w:rFonts w:ascii="Helvetica" w:hAnsi="Helvetica" w:cs="Helvetica"/>
          <w:b/>
          <w:bCs/>
          <w:color w:val="222222"/>
          <w:sz w:val="21"/>
          <w:szCs w:val="21"/>
        </w:rPr>
        <w:t xml:space="preserve"> 1 </w:t>
      </w:r>
      <w:r w:rsidRPr="00B4017C">
        <w:rPr>
          <w:rFonts w:ascii="Helvetica" w:hAnsi="Helvetica" w:cs="Helvetica" w:hint="eastAsia"/>
          <w:b/>
          <w:bCs/>
          <w:color w:val="222222"/>
          <w:sz w:val="21"/>
          <w:szCs w:val="21"/>
        </w:rPr>
        <w:t>ЛИТЕРАТУРНЫЙ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ОБЗОР</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Современные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тенденции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синтезе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применении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цеолитсодержащих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адсорбентов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катализаторов</w:t>
      </w:r>
      <w:r w:rsidRPr="00B4017C">
        <w:rPr>
          <w:rFonts w:ascii="Helvetica" w:hAnsi="Helvetica" w:cs="Helvetica"/>
          <w:b/>
          <w:bCs/>
          <w:color w:val="222222"/>
          <w:sz w:val="21"/>
          <w:szCs w:val="21"/>
        </w:rPr>
        <w:tab/>
        <w:t>18</w:t>
      </w:r>
    </w:p>
    <w:p w14:paraId="1B88A001"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1.1</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Способы</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синтеза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гранулированных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цеолитсодержащих</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адсорбентов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p>
    <w:p w14:paraId="636F0693"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катализаторов</w:t>
      </w:r>
      <w:r w:rsidRPr="00B4017C">
        <w:rPr>
          <w:rFonts w:ascii="Helvetica" w:hAnsi="Helvetica" w:cs="Helvetica"/>
          <w:b/>
          <w:bCs/>
          <w:color w:val="222222"/>
          <w:sz w:val="21"/>
          <w:szCs w:val="21"/>
        </w:rPr>
        <w:tab/>
        <w:t>20</w:t>
      </w:r>
    </w:p>
    <w:p w14:paraId="355C28CB"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1.1.1</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Способы</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синтеза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адсорбентов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основе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гранулированных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цеолитов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w:t>
      </w:r>
    </w:p>
    <w:p w14:paraId="2B95C319"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без</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связующих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веществ</w:t>
      </w:r>
      <w:r w:rsidRPr="00B4017C">
        <w:rPr>
          <w:rFonts w:ascii="Helvetica" w:hAnsi="Helvetica" w:cs="Helvetica"/>
          <w:b/>
          <w:bCs/>
          <w:color w:val="222222"/>
          <w:sz w:val="21"/>
          <w:szCs w:val="21"/>
        </w:rPr>
        <w:tab/>
        <w:t>26</w:t>
      </w:r>
    </w:p>
    <w:p w14:paraId="2B6A5745"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1.1.2</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Способы</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синтеза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катализаторов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основе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гранулированных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цеолитов</w:t>
      </w:r>
      <w:r w:rsidRPr="00B4017C">
        <w:rPr>
          <w:rFonts w:ascii="Helvetica" w:hAnsi="Helvetica" w:cs="Helvetica"/>
          <w:b/>
          <w:bCs/>
          <w:color w:val="222222"/>
          <w:sz w:val="21"/>
          <w:szCs w:val="21"/>
        </w:rPr>
        <w:t xml:space="preserve"> Y,</w:t>
      </w:r>
    </w:p>
    <w:p w14:paraId="29A2CCF5"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морденита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ZSM-5 </w:t>
      </w:r>
      <w:r w:rsidRPr="00B4017C">
        <w:rPr>
          <w:rFonts w:ascii="Helvetica" w:hAnsi="Helvetica" w:cs="Helvetica" w:hint="eastAsia"/>
          <w:b/>
          <w:bCs/>
          <w:color w:val="222222"/>
          <w:sz w:val="21"/>
          <w:szCs w:val="21"/>
        </w:rPr>
        <w:t>без</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связующих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веществ</w:t>
      </w:r>
      <w:r w:rsidRPr="00B4017C">
        <w:rPr>
          <w:rFonts w:ascii="Helvetica" w:hAnsi="Helvetica" w:cs="Helvetica"/>
          <w:b/>
          <w:bCs/>
          <w:color w:val="222222"/>
          <w:sz w:val="21"/>
          <w:szCs w:val="21"/>
        </w:rPr>
        <w:tab/>
        <w:t>39</w:t>
      </w:r>
    </w:p>
    <w:p w14:paraId="659D9324"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1.2</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Процессы</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адсорбционной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осушки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очистки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разделения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газовых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жидких</w:t>
      </w:r>
    </w:p>
    <w:p w14:paraId="6922B87F"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сред</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цеолитсодержащих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адсорбентах</w:t>
      </w:r>
      <w:r w:rsidRPr="00B4017C">
        <w:rPr>
          <w:rFonts w:ascii="Helvetica" w:hAnsi="Helvetica" w:cs="Helvetica"/>
          <w:b/>
          <w:bCs/>
          <w:color w:val="222222"/>
          <w:sz w:val="21"/>
          <w:szCs w:val="21"/>
        </w:rPr>
        <w:tab/>
        <w:t>49</w:t>
      </w:r>
    </w:p>
    <w:p w14:paraId="740CD9F8"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1.3</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Каталитические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процессы</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переработки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угл</w:t>
      </w:r>
      <w:r w:rsidRPr="00B4017C">
        <w:rPr>
          <w:rFonts w:ascii="Helvetica" w:hAnsi="Helvetica" w:cs="Helvetica" w:hint="eastAsia"/>
          <w:b/>
          <w:bCs/>
          <w:color w:val="222222"/>
          <w:sz w:val="21"/>
          <w:szCs w:val="21"/>
        </w:rPr>
        <w:lastRenderedPageBreak/>
        <w:t>еводородного</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сырья</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на</w:t>
      </w:r>
    </w:p>
    <w:p w14:paraId="2C12E646"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цеолитсодержащих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катализаторах</w:t>
      </w:r>
      <w:r w:rsidRPr="00B4017C">
        <w:rPr>
          <w:rFonts w:ascii="Helvetica" w:hAnsi="Helvetica" w:cs="Helvetica"/>
          <w:b/>
          <w:bCs/>
          <w:color w:val="222222"/>
          <w:sz w:val="21"/>
          <w:szCs w:val="21"/>
        </w:rPr>
        <w:tab/>
        <w:t>53</w:t>
      </w:r>
    </w:p>
    <w:p w14:paraId="6C18C38C"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Заключение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главе</w:t>
      </w:r>
      <w:r w:rsidRPr="00B4017C">
        <w:rPr>
          <w:rFonts w:ascii="Helvetica" w:hAnsi="Helvetica" w:cs="Helvetica"/>
          <w:b/>
          <w:bCs/>
          <w:color w:val="222222"/>
          <w:sz w:val="21"/>
          <w:szCs w:val="21"/>
        </w:rPr>
        <w:t xml:space="preserve"> 1</w:t>
      </w:r>
      <w:r w:rsidRPr="00B4017C">
        <w:rPr>
          <w:rFonts w:ascii="Helvetica" w:hAnsi="Helvetica" w:cs="Helvetica"/>
          <w:b/>
          <w:bCs/>
          <w:color w:val="222222"/>
          <w:sz w:val="21"/>
          <w:szCs w:val="21"/>
        </w:rPr>
        <w:tab/>
        <w:t>58</w:t>
      </w:r>
    </w:p>
    <w:p w14:paraId="0D12D3F0"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ГЛАВА</w:t>
      </w:r>
      <w:r w:rsidRPr="00B4017C">
        <w:rPr>
          <w:rFonts w:ascii="Helvetica" w:hAnsi="Helvetica" w:cs="Helvetica"/>
          <w:b/>
          <w:bCs/>
          <w:color w:val="222222"/>
          <w:sz w:val="21"/>
          <w:szCs w:val="21"/>
        </w:rPr>
        <w:t xml:space="preserve"> 2 </w:t>
      </w:r>
      <w:r w:rsidRPr="00B4017C">
        <w:rPr>
          <w:rFonts w:ascii="Helvetica" w:hAnsi="Helvetica" w:cs="Helvetica" w:hint="eastAsia"/>
          <w:b/>
          <w:bCs/>
          <w:color w:val="222222"/>
          <w:sz w:val="21"/>
          <w:szCs w:val="21"/>
        </w:rPr>
        <w:t>ЭКСПЕРИМЕНТАЛЬНАЯ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ЧАСТЬ</w:t>
      </w:r>
      <w:r w:rsidRPr="00B4017C">
        <w:rPr>
          <w:rFonts w:ascii="Helvetica" w:hAnsi="Helvetica" w:cs="Helvetica"/>
          <w:b/>
          <w:bCs/>
          <w:color w:val="222222"/>
          <w:sz w:val="21"/>
          <w:szCs w:val="21"/>
        </w:rPr>
        <w:tab/>
        <w:t>61</w:t>
      </w:r>
    </w:p>
    <w:p w14:paraId="26595E41"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2.1</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Синтез</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порошкообразных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цеолитов</w:t>
      </w:r>
      <w:r w:rsidRPr="00B4017C">
        <w:rPr>
          <w:rFonts w:ascii="Helvetica" w:hAnsi="Helvetica" w:cs="Helvetica"/>
          <w:b/>
          <w:bCs/>
          <w:color w:val="222222"/>
          <w:sz w:val="21"/>
          <w:szCs w:val="21"/>
        </w:rPr>
        <w:t xml:space="preserve"> A, X, Y, </w:t>
      </w:r>
      <w:r w:rsidRPr="00B4017C">
        <w:rPr>
          <w:rFonts w:ascii="Helvetica" w:hAnsi="Helvetica" w:cs="Helvetica" w:hint="eastAsia"/>
          <w:b/>
          <w:bCs/>
          <w:color w:val="222222"/>
          <w:sz w:val="21"/>
          <w:szCs w:val="21"/>
        </w:rPr>
        <w:t>морденита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ZSM-5 </w:t>
      </w:r>
      <w:r w:rsidRPr="00B4017C">
        <w:rPr>
          <w:rFonts w:ascii="Helvetica" w:hAnsi="Helvetica" w:cs="Helvetica" w:hint="eastAsia"/>
          <w:b/>
          <w:bCs/>
          <w:color w:val="222222"/>
          <w:sz w:val="21"/>
          <w:szCs w:val="21"/>
        </w:rPr>
        <w:t>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основе</w:t>
      </w:r>
    </w:p>
    <w:p w14:paraId="4D81A2B4"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метакаолина</w:t>
      </w:r>
      <w:r w:rsidRPr="00B4017C">
        <w:rPr>
          <w:rFonts w:ascii="Helvetica" w:hAnsi="Helvetica" w:cs="Helvetica"/>
          <w:b/>
          <w:bCs/>
          <w:color w:val="222222"/>
          <w:sz w:val="21"/>
          <w:szCs w:val="21"/>
        </w:rPr>
        <w:tab/>
        <w:t>61</w:t>
      </w:r>
    </w:p>
    <w:p w14:paraId="014BAAFC"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2.2</w:t>
      </w:r>
      <w:r w:rsidRPr="00B4017C">
        <w:rPr>
          <w:rFonts w:ascii="Helvetica" w:hAnsi="Helvetica" w:cs="Helvetica"/>
          <w:b/>
          <w:bCs/>
          <w:color w:val="222222"/>
          <w:sz w:val="21"/>
          <w:szCs w:val="21"/>
        </w:rPr>
        <w:tab/>
        <w:t xml:space="preserve"> </w:t>
      </w:r>
      <w:r w:rsidRPr="00B4017C">
        <w:rPr>
          <w:rFonts w:ascii="Helvetica" w:hAnsi="Helvetica" w:cs="Helvetica" w:hint="eastAsia"/>
          <w:b/>
          <w:bCs/>
          <w:color w:val="222222"/>
          <w:sz w:val="21"/>
          <w:szCs w:val="21"/>
        </w:rPr>
        <w:t>Синтез</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цеолитов</w:t>
      </w:r>
      <w:r w:rsidRPr="00B4017C">
        <w:rPr>
          <w:rFonts w:ascii="Helvetica" w:hAnsi="Helvetica" w:cs="Helvetica"/>
          <w:b/>
          <w:bCs/>
          <w:color w:val="222222"/>
          <w:sz w:val="21"/>
          <w:szCs w:val="21"/>
        </w:rPr>
        <w:t xml:space="preserve"> </w:t>
      </w:r>
      <w:proofErr w:type="spellStart"/>
      <w:r w:rsidRPr="00B4017C">
        <w:rPr>
          <w:rFonts w:ascii="Helvetica" w:hAnsi="Helvetica" w:cs="Helvetica"/>
          <w:b/>
          <w:bCs/>
          <w:color w:val="222222"/>
          <w:sz w:val="21"/>
          <w:szCs w:val="21"/>
        </w:rPr>
        <w:t>Ammm</w:t>
      </w:r>
      <w:proofErr w:type="spellEnd"/>
      <w:r w:rsidRPr="00B4017C">
        <w:rPr>
          <w:rFonts w:ascii="Helvetica" w:hAnsi="Helvetica" w:cs="Helvetica"/>
          <w:b/>
          <w:bCs/>
          <w:color w:val="222222"/>
          <w:sz w:val="21"/>
          <w:szCs w:val="21"/>
        </w:rPr>
        <w:t xml:space="preserve">, </w:t>
      </w:r>
      <w:proofErr w:type="spellStart"/>
      <w:r w:rsidRPr="00B4017C">
        <w:rPr>
          <w:rFonts w:ascii="Helvetica" w:hAnsi="Helvetica" w:cs="Helvetica"/>
          <w:b/>
          <w:bCs/>
          <w:color w:val="222222"/>
          <w:sz w:val="21"/>
          <w:szCs w:val="21"/>
        </w:rPr>
        <w:t>Xmmm</w:t>
      </w:r>
      <w:proofErr w:type="spellEnd"/>
      <w:r w:rsidRPr="00B4017C">
        <w:rPr>
          <w:rFonts w:ascii="Helvetica" w:hAnsi="Helvetica" w:cs="Helvetica"/>
          <w:b/>
          <w:bCs/>
          <w:color w:val="222222"/>
          <w:sz w:val="21"/>
          <w:szCs w:val="21"/>
        </w:rPr>
        <w:t xml:space="preserve">, </w:t>
      </w:r>
      <w:proofErr w:type="spellStart"/>
      <w:r w:rsidRPr="00B4017C">
        <w:rPr>
          <w:rFonts w:ascii="Helvetica" w:hAnsi="Helvetica" w:cs="Helvetica"/>
          <w:b/>
          <w:bCs/>
          <w:color w:val="222222"/>
          <w:sz w:val="21"/>
          <w:szCs w:val="21"/>
        </w:rPr>
        <w:t>Ymmm</w:t>
      </w:r>
      <w:proofErr w:type="spellEnd"/>
      <w:r w:rsidRPr="00B4017C">
        <w:rPr>
          <w:rFonts w:ascii="Helvetica" w:hAnsi="Helvetica" w:cs="Helvetica"/>
          <w:b/>
          <w:bCs/>
          <w:color w:val="222222"/>
          <w:sz w:val="21"/>
          <w:szCs w:val="21"/>
        </w:rPr>
        <w:t xml:space="preserve">, </w:t>
      </w:r>
      <w:proofErr w:type="spellStart"/>
      <w:r w:rsidRPr="00B4017C">
        <w:rPr>
          <w:rFonts w:ascii="Helvetica" w:hAnsi="Helvetica" w:cs="Helvetica"/>
          <w:b/>
          <w:bCs/>
          <w:color w:val="222222"/>
          <w:sz w:val="21"/>
          <w:szCs w:val="21"/>
        </w:rPr>
        <w:t>MORmmm</w:t>
      </w:r>
      <w:proofErr w:type="spellEnd"/>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ZSM-5mmm</w:t>
      </w:r>
      <w:r w:rsidRPr="00B4017C">
        <w:rPr>
          <w:rFonts w:ascii="Helvetica" w:hAnsi="Helvetica" w:cs="Helvetica"/>
          <w:b/>
          <w:bCs/>
          <w:color w:val="222222"/>
          <w:sz w:val="21"/>
          <w:szCs w:val="21"/>
        </w:rPr>
        <w:tab/>
        <w:t xml:space="preserve"> 64</w:t>
      </w:r>
    </w:p>
    <w:p w14:paraId="4EEB45FC"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2.3</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Условия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приготовления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w:t>
      </w:r>
      <w:r w:rsidRPr="00B4017C">
        <w:rPr>
          <w:rFonts w:ascii="Helvetica" w:hAnsi="Helvetica" w:cs="Helvetica"/>
          <w:b/>
          <w:bCs/>
          <w:color w:val="222222"/>
          <w:sz w:val="21"/>
          <w:szCs w:val="21"/>
        </w:rPr>
        <w:t xml:space="preserve">, Li, NH4, </w:t>
      </w:r>
      <w:proofErr w:type="spellStart"/>
      <w:r w:rsidRPr="00B4017C">
        <w:rPr>
          <w:rFonts w:ascii="Helvetica" w:hAnsi="Helvetica" w:cs="Helvetica"/>
          <w:b/>
          <w:bCs/>
          <w:color w:val="222222"/>
          <w:sz w:val="21"/>
          <w:szCs w:val="21"/>
        </w:rPr>
        <w:t>Ca</w:t>
      </w:r>
      <w:proofErr w:type="spellEnd"/>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М</w:t>
      </w:r>
      <w:r w:rsidRPr="00B4017C">
        <w:rPr>
          <w:rFonts w:ascii="Helvetica" w:hAnsi="Helvetica" w:cs="Helvetica"/>
          <w:b/>
          <w:bCs/>
          <w:color w:val="222222"/>
          <w:sz w:val="21"/>
          <w:szCs w:val="21"/>
        </w:rPr>
        <w:t xml:space="preserve">g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La-</w:t>
      </w:r>
      <w:r w:rsidRPr="00B4017C">
        <w:rPr>
          <w:rFonts w:ascii="Helvetica" w:hAnsi="Helvetica" w:cs="Helvetica" w:hint="eastAsia"/>
          <w:b/>
          <w:bCs/>
          <w:color w:val="222222"/>
          <w:sz w:val="21"/>
          <w:szCs w:val="21"/>
        </w:rPr>
        <w:t>форм</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цеолитов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Ащщщ</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Хщщ</w:t>
      </w:r>
      <w:r w:rsidRPr="00B4017C">
        <w:rPr>
          <w:rFonts w:ascii="Helvetica" w:hAnsi="Helvetica" w:cs="Helvetica"/>
          <w:b/>
          <w:bCs/>
          <w:color w:val="222222"/>
          <w:sz w:val="21"/>
          <w:szCs w:val="21"/>
        </w:rPr>
        <w:t>^</w:t>
      </w:r>
      <w:r w:rsidRPr="00B4017C">
        <w:rPr>
          <w:rFonts w:ascii="Helvetica" w:hAnsi="Helvetica" w:cs="Helvetica" w:hint="eastAsia"/>
          <w:b/>
          <w:bCs/>
          <w:color w:val="222222"/>
          <w:sz w:val="21"/>
          <w:szCs w:val="21"/>
        </w:rPr>
        <w:t>ДО</w:t>
      </w:r>
    </w:p>
    <w:p w14:paraId="32E8B67B"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2.4</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Условия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декатионирования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деалюминирования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цеолита</w:t>
      </w:r>
      <w:r w:rsidRPr="00B4017C">
        <w:rPr>
          <w:rFonts w:ascii="Helvetica" w:hAnsi="Helvetica" w:cs="Helvetica"/>
          <w:b/>
          <w:bCs/>
          <w:color w:val="222222"/>
          <w:sz w:val="21"/>
          <w:szCs w:val="21"/>
        </w:rPr>
        <w:t xml:space="preserve"> </w:t>
      </w:r>
      <w:proofErr w:type="spellStart"/>
      <w:r w:rsidRPr="00B4017C">
        <w:rPr>
          <w:rFonts w:ascii="Helvetica" w:hAnsi="Helvetica" w:cs="Helvetica"/>
          <w:b/>
          <w:bCs/>
          <w:color w:val="222222"/>
          <w:sz w:val="21"/>
          <w:szCs w:val="21"/>
        </w:rPr>
        <w:t>NaYmmm</w:t>
      </w:r>
      <w:proofErr w:type="spellEnd"/>
      <w:r w:rsidRPr="00B4017C">
        <w:rPr>
          <w:rFonts w:ascii="Helvetica" w:hAnsi="Helvetica" w:cs="Helvetica"/>
          <w:b/>
          <w:bCs/>
          <w:color w:val="222222"/>
          <w:sz w:val="21"/>
          <w:szCs w:val="21"/>
        </w:rPr>
        <w:tab/>
        <w:t>70</w:t>
      </w:r>
    </w:p>
    <w:p w14:paraId="24AD5B23"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2.5</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Условия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декатионирования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деалюминирования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цеолита</w:t>
      </w:r>
      <w:r w:rsidRPr="00B4017C">
        <w:rPr>
          <w:rFonts w:ascii="Helvetica" w:hAnsi="Helvetica" w:cs="Helvetica"/>
          <w:b/>
          <w:bCs/>
          <w:color w:val="222222"/>
          <w:sz w:val="21"/>
          <w:szCs w:val="21"/>
        </w:rPr>
        <w:t xml:space="preserve"> </w:t>
      </w:r>
      <w:proofErr w:type="spellStart"/>
      <w:r w:rsidRPr="00B4017C">
        <w:rPr>
          <w:rFonts w:ascii="Helvetica" w:hAnsi="Helvetica" w:cs="Helvetica"/>
          <w:b/>
          <w:bCs/>
          <w:color w:val="222222"/>
          <w:sz w:val="21"/>
          <w:szCs w:val="21"/>
        </w:rPr>
        <w:t>NaMORmmm</w:t>
      </w:r>
      <w:proofErr w:type="spellEnd"/>
      <w:r w:rsidRPr="00B4017C">
        <w:rPr>
          <w:rFonts w:ascii="Helvetica" w:hAnsi="Helvetica" w:cs="Helvetica"/>
          <w:b/>
          <w:bCs/>
          <w:color w:val="222222"/>
          <w:sz w:val="21"/>
          <w:szCs w:val="21"/>
        </w:rPr>
        <w:tab/>
        <w:t>72</w:t>
      </w:r>
    </w:p>
    <w:p w14:paraId="298E0803"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2.6</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Условия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декатионирования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деалюминирования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цеолита</w:t>
      </w:r>
      <w:r w:rsidRPr="00B4017C">
        <w:rPr>
          <w:rFonts w:ascii="Helvetica" w:hAnsi="Helvetica" w:cs="Helvetica"/>
          <w:b/>
          <w:bCs/>
          <w:color w:val="222222"/>
          <w:sz w:val="21"/>
          <w:szCs w:val="21"/>
        </w:rPr>
        <w:t xml:space="preserve"> NaZSM-5mmm</w:t>
      </w:r>
      <w:r w:rsidRPr="00B4017C">
        <w:rPr>
          <w:rFonts w:ascii="Helvetica" w:hAnsi="Helvetica" w:cs="Helvetica"/>
          <w:b/>
          <w:bCs/>
          <w:color w:val="222222"/>
          <w:sz w:val="21"/>
          <w:szCs w:val="21"/>
        </w:rPr>
        <w:tab/>
        <w:t>73</w:t>
      </w:r>
    </w:p>
    <w:p w14:paraId="48D61AB4"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2.7</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Физико</w:t>
      </w:r>
      <w:r w:rsidRPr="00B4017C">
        <w:rPr>
          <w:rFonts w:ascii="Helvetica" w:hAnsi="Helvetica" w:cs="Helvetica"/>
          <w:b/>
          <w:bCs/>
          <w:color w:val="222222"/>
          <w:sz w:val="21"/>
          <w:szCs w:val="21"/>
        </w:rPr>
        <w:t>-</w:t>
      </w:r>
      <w:r w:rsidRPr="00B4017C">
        <w:rPr>
          <w:rFonts w:ascii="Helvetica" w:hAnsi="Helvetica" w:cs="Helvetica" w:hint="eastAsia"/>
          <w:b/>
          <w:bCs/>
          <w:color w:val="222222"/>
          <w:sz w:val="21"/>
          <w:szCs w:val="21"/>
        </w:rPr>
        <w:t>химические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исследования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полученных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материалов</w:t>
      </w:r>
      <w:r w:rsidRPr="00B4017C">
        <w:rPr>
          <w:rFonts w:ascii="Helvetica" w:hAnsi="Helvetica" w:cs="Helvetica"/>
          <w:b/>
          <w:bCs/>
          <w:color w:val="222222"/>
          <w:sz w:val="21"/>
          <w:szCs w:val="21"/>
        </w:rPr>
        <w:tab/>
        <w:t>74</w:t>
      </w:r>
    </w:p>
    <w:p w14:paraId="58CB4D65"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2.7.1</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Определение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химического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состава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образцов</w:t>
      </w:r>
      <w:r w:rsidRPr="00B4017C">
        <w:rPr>
          <w:rFonts w:ascii="Helvetica" w:hAnsi="Helvetica" w:cs="Helvetica"/>
          <w:b/>
          <w:bCs/>
          <w:color w:val="222222"/>
          <w:sz w:val="21"/>
          <w:szCs w:val="21"/>
        </w:rPr>
        <w:tab/>
        <w:t>74</w:t>
      </w:r>
    </w:p>
    <w:p w14:paraId="0A650C03"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2.7.2</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Определение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фазового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состава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степени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кристалличности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параметров</w:t>
      </w:r>
    </w:p>
    <w:p w14:paraId="618A8D47"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кристаллической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решетки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цеолитов</w:t>
      </w:r>
      <w:r w:rsidRPr="00B4017C">
        <w:rPr>
          <w:rFonts w:ascii="Helvetica" w:hAnsi="Helvetica" w:cs="Helvetica"/>
          <w:b/>
          <w:bCs/>
          <w:color w:val="222222"/>
          <w:sz w:val="21"/>
          <w:szCs w:val="21"/>
        </w:rPr>
        <w:tab/>
        <w:t>75</w:t>
      </w:r>
    </w:p>
    <w:p w14:paraId="1B5AD3DB"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2.7.3</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Определение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координационного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окружения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алюминия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алюмосиликатах</w:t>
      </w:r>
    </w:p>
    <w:p w14:paraId="067E4417"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методом</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ЯМР</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спектроскопии</w:t>
      </w:r>
      <w:r w:rsidRPr="00B4017C">
        <w:rPr>
          <w:rFonts w:ascii="Helvetica" w:hAnsi="Helvetica" w:cs="Helvetica"/>
          <w:b/>
          <w:bCs/>
          <w:color w:val="222222"/>
          <w:sz w:val="21"/>
          <w:szCs w:val="21"/>
        </w:rPr>
        <w:t xml:space="preserve"> 27Al </w:t>
      </w:r>
      <w:r w:rsidRPr="00B4017C">
        <w:rPr>
          <w:rFonts w:ascii="Helvetica" w:hAnsi="Helvetica" w:cs="Helvetica" w:hint="eastAsia"/>
          <w:b/>
          <w:bCs/>
          <w:color w:val="222222"/>
          <w:sz w:val="21"/>
          <w:szCs w:val="21"/>
        </w:rPr>
        <w:t>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твердом</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теле</w:t>
      </w:r>
      <w:r w:rsidRPr="00B4017C">
        <w:rPr>
          <w:rFonts w:ascii="Helvetica" w:hAnsi="Helvetica" w:cs="Helvetica"/>
          <w:b/>
          <w:bCs/>
          <w:color w:val="222222"/>
          <w:sz w:val="21"/>
          <w:szCs w:val="21"/>
        </w:rPr>
        <w:tab/>
        <w:t>76</w:t>
      </w:r>
    </w:p>
    <w:p w14:paraId="3506DD6E"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2.7.4</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Изучение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морфологии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кристаллов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гранул</w:t>
      </w:r>
      <w:r w:rsidRPr="00B4017C">
        <w:rPr>
          <w:rFonts w:ascii="Helvetica" w:hAnsi="Helvetica" w:cs="Helvetica"/>
          <w:b/>
          <w:bCs/>
          <w:color w:val="222222"/>
          <w:sz w:val="21"/>
          <w:szCs w:val="21"/>
        </w:rPr>
        <w:tab/>
        <w:t>76</w:t>
      </w:r>
    </w:p>
    <w:p w14:paraId="63698BD7"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lastRenderedPageBreak/>
        <w:t xml:space="preserve"> </w:t>
      </w:r>
    </w:p>
    <w:p w14:paraId="6326B0DD"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3</w:t>
      </w:r>
    </w:p>
    <w:p w14:paraId="5E5BEE7E"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2.7.5</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Определение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характеристик</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пористой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структуры</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методом</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ртутной</w:t>
      </w:r>
    </w:p>
    <w:p w14:paraId="07D93A4F"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порометрии</w:t>
      </w:r>
      <w:r w:rsidRPr="00B4017C">
        <w:rPr>
          <w:rFonts w:ascii="Helvetica" w:hAnsi="Helvetica" w:cs="Helvetica"/>
          <w:b/>
          <w:bCs/>
          <w:color w:val="222222"/>
          <w:sz w:val="21"/>
          <w:szCs w:val="21"/>
        </w:rPr>
        <w:tab/>
        <w:t>77</w:t>
      </w:r>
    </w:p>
    <w:p w14:paraId="339E96B5"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2.7.6</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Определение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характеристик</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пористой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структуры</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низкотемпературной</w:t>
      </w:r>
    </w:p>
    <w:p w14:paraId="66086575"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адсорбцией</w:t>
      </w:r>
      <w:r w:rsidRPr="00B4017C">
        <w:rPr>
          <w:rFonts w:ascii="Helvetica" w:hAnsi="Helvetica" w:cs="Helvetica"/>
          <w:b/>
          <w:bCs/>
          <w:color w:val="222222"/>
          <w:sz w:val="21"/>
          <w:szCs w:val="21"/>
        </w:rPr>
        <w:t>-</w:t>
      </w:r>
      <w:r w:rsidRPr="00B4017C">
        <w:rPr>
          <w:rFonts w:ascii="Helvetica" w:hAnsi="Helvetica" w:cs="Helvetica" w:hint="eastAsia"/>
          <w:b/>
          <w:bCs/>
          <w:color w:val="222222"/>
          <w:sz w:val="21"/>
          <w:szCs w:val="21"/>
        </w:rPr>
        <w:t>десорбцией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азота</w:t>
      </w:r>
      <w:r w:rsidRPr="00B4017C">
        <w:rPr>
          <w:rFonts w:ascii="Helvetica" w:hAnsi="Helvetica" w:cs="Helvetica"/>
          <w:b/>
          <w:bCs/>
          <w:color w:val="222222"/>
          <w:sz w:val="21"/>
          <w:szCs w:val="21"/>
        </w:rPr>
        <w:tab/>
        <w:t>77</w:t>
      </w:r>
    </w:p>
    <w:p w14:paraId="6B29332F"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2.7.7</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Определение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прочности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гранул</w:t>
      </w:r>
      <w:r w:rsidRPr="00B4017C">
        <w:rPr>
          <w:rFonts w:ascii="Helvetica" w:hAnsi="Helvetica" w:cs="Helvetica"/>
          <w:b/>
          <w:bCs/>
          <w:color w:val="222222"/>
          <w:sz w:val="21"/>
          <w:szCs w:val="21"/>
        </w:rPr>
        <w:tab/>
        <w:t>78</w:t>
      </w:r>
    </w:p>
    <w:p w14:paraId="269D91AE"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2.7.8</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Определение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кислотных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свойств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образцов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катализаторов</w:t>
      </w:r>
    </w:p>
    <w:p w14:paraId="05EA8094"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методом</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термопрограммированнной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десорбции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ТПД</w:t>
      </w:r>
      <w:r w:rsidRPr="00B4017C">
        <w:rPr>
          <w:rFonts w:ascii="Helvetica" w:hAnsi="Helvetica" w:cs="Helvetica"/>
          <w:b/>
          <w:bCs/>
          <w:color w:val="222222"/>
          <w:sz w:val="21"/>
          <w:szCs w:val="21"/>
        </w:rPr>
        <w:t>)</w:t>
      </w:r>
      <w:r w:rsidRPr="00B4017C">
        <w:rPr>
          <w:rFonts w:ascii="Helvetica" w:hAnsi="Helvetica" w:cs="Helvetica"/>
          <w:b/>
          <w:bCs/>
          <w:color w:val="222222"/>
          <w:sz w:val="21"/>
          <w:szCs w:val="21"/>
        </w:rPr>
        <w:tab/>
        <w:t>78</w:t>
      </w:r>
    </w:p>
    <w:p w14:paraId="1053625E"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2.8</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Методики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исследования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адсорбционных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каталитических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свойств</w:t>
      </w:r>
    </w:p>
    <w:p w14:paraId="69F17741"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полученных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материалов</w:t>
      </w:r>
      <w:r w:rsidRPr="00B4017C">
        <w:rPr>
          <w:rFonts w:ascii="Helvetica" w:hAnsi="Helvetica" w:cs="Helvetica"/>
          <w:b/>
          <w:bCs/>
          <w:color w:val="222222"/>
          <w:sz w:val="21"/>
          <w:szCs w:val="21"/>
        </w:rPr>
        <w:tab/>
        <w:t>80</w:t>
      </w:r>
    </w:p>
    <w:p w14:paraId="6F78E0E9"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Заключение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главе</w:t>
      </w:r>
      <w:r w:rsidRPr="00B4017C">
        <w:rPr>
          <w:rFonts w:ascii="Helvetica" w:hAnsi="Helvetica" w:cs="Helvetica"/>
          <w:b/>
          <w:bCs/>
          <w:color w:val="222222"/>
          <w:sz w:val="21"/>
          <w:szCs w:val="21"/>
        </w:rPr>
        <w:t xml:space="preserve"> 2</w:t>
      </w:r>
      <w:r w:rsidRPr="00B4017C">
        <w:rPr>
          <w:rFonts w:ascii="Helvetica" w:hAnsi="Helvetica" w:cs="Helvetica"/>
          <w:b/>
          <w:bCs/>
          <w:color w:val="222222"/>
          <w:sz w:val="21"/>
          <w:szCs w:val="21"/>
        </w:rPr>
        <w:tab/>
        <w:t>86</w:t>
      </w:r>
    </w:p>
    <w:p w14:paraId="0B5944DB"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ГЛАВА</w:t>
      </w:r>
      <w:r w:rsidRPr="00B4017C">
        <w:rPr>
          <w:rFonts w:ascii="Helvetica" w:hAnsi="Helvetica" w:cs="Helvetica"/>
          <w:b/>
          <w:bCs/>
          <w:color w:val="222222"/>
          <w:sz w:val="21"/>
          <w:szCs w:val="21"/>
        </w:rPr>
        <w:t xml:space="preserve"> 3 </w:t>
      </w:r>
      <w:r w:rsidRPr="00B4017C">
        <w:rPr>
          <w:rFonts w:ascii="Helvetica" w:hAnsi="Helvetica" w:cs="Helvetica" w:hint="eastAsia"/>
          <w:b/>
          <w:bCs/>
          <w:color w:val="222222"/>
          <w:sz w:val="21"/>
          <w:szCs w:val="21"/>
        </w:rPr>
        <w:t>Разработка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способов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кристаллизации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порошкообразных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гранулированных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цеолитов</w:t>
      </w:r>
      <w:r w:rsidRPr="00B4017C">
        <w:rPr>
          <w:rFonts w:ascii="Helvetica" w:hAnsi="Helvetica" w:cs="Helvetica"/>
          <w:b/>
          <w:bCs/>
          <w:color w:val="222222"/>
          <w:sz w:val="21"/>
          <w:szCs w:val="21"/>
        </w:rPr>
        <w:t xml:space="preserve"> A, </w:t>
      </w:r>
      <w:r w:rsidRPr="00B4017C">
        <w:rPr>
          <w:rFonts w:ascii="Helvetica" w:hAnsi="Helvetica" w:cs="Helvetica" w:hint="eastAsia"/>
          <w:b/>
          <w:bCs/>
          <w:color w:val="222222"/>
          <w:sz w:val="21"/>
          <w:szCs w:val="21"/>
        </w:rPr>
        <w:t>Х</w:t>
      </w:r>
      <w:r w:rsidRPr="00B4017C">
        <w:rPr>
          <w:rFonts w:ascii="Helvetica" w:hAnsi="Helvetica" w:cs="Helvetica"/>
          <w:b/>
          <w:bCs/>
          <w:color w:val="222222"/>
          <w:sz w:val="21"/>
          <w:szCs w:val="21"/>
        </w:rPr>
        <w:t xml:space="preserve">, Y, </w:t>
      </w:r>
      <w:r w:rsidRPr="00B4017C">
        <w:rPr>
          <w:rFonts w:ascii="Helvetica" w:hAnsi="Helvetica" w:cs="Helvetica" w:hint="eastAsia"/>
          <w:b/>
          <w:bCs/>
          <w:color w:val="222222"/>
          <w:sz w:val="21"/>
          <w:szCs w:val="21"/>
        </w:rPr>
        <w:t>морденита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ZSM-5 </w:t>
      </w:r>
      <w:r w:rsidRPr="00B4017C">
        <w:rPr>
          <w:rFonts w:ascii="Helvetica" w:hAnsi="Helvetica" w:cs="Helvetica" w:hint="eastAsia"/>
          <w:b/>
          <w:bCs/>
          <w:color w:val="222222"/>
          <w:sz w:val="21"/>
          <w:szCs w:val="21"/>
        </w:rPr>
        <w:t>высокой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степени</w:t>
      </w:r>
    </w:p>
    <w:p w14:paraId="7AB342EC"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кристалличности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иерархической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пористой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структурой</w:t>
      </w:r>
      <w:r w:rsidRPr="00B4017C">
        <w:rPr>
          <w:rFonts w:ascii="Helvetica" w:hAnsi="Helvetica" w:cs="Helvetica"/>
          <w:b/>
          <w:bCs/>
          <w:color w:val="222222"/>
          <w:sz w:val="21"/>
          <w:szCs w:val="21"/>
        </w:rPr>
        <w:tab/>
        <w:t>88</w:t>
      </w:r>
    </w:p>
    <w:p w14:paraId="4A1B4EDF"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3.1</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Разработка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способов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кристаллизации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порошкообразных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цеолитов</w:t>
      </w:r>
      <w:r w:rsidRPr="00B4017C">
        <w:rPr>
          <w:rFonts w:ascii="Helvetica" w:hAnsi="Helvetica" w:cs="Helvetica"/>
          <w:b/>
          <w:bCs/>
          <w:color w:val="222222"/>
          <w:sz w:val="21"/>
          <w:szCs w:val="21"/>
        </w:rPr>
        <w:t xml:space="preserve"> A, </w:t>
      </w:r>
      <w:r w:rsidRPr="00B4017C">
        <w:rPr>
          <w:rFonts w:ascii="Helvetica" w:hAnsi="Helvetica" w:cs="Helvetica" w:hint="eastAsia"/>
          <w:b/>
          <w:bCs/>
          <w:color w:val="222222"/>
          <w:sz w:val="21"/>
          <w:szCs w:val="21"/>
        </w:rPr>
        <w:t>Х</w:t>
      </w:r>
      <w:r w:rsidRPr="00B4017C">
        <w:rPr>
          <w:rFonts w:ascii="Helvetica" w:hAnsi="Helvetica" w:cs="Helvetica"/>
          <w:b/>
          <w:bCs/>
          <w:color w:val="222222"/>
          <w:sz w:val="21"/>
          <w:szCs w:val="21"/>
        </w:rPr>
        <w:t>, Y,</w:t>
      </w:r>
    </w:p>
    <w:p w14:paraId="14AD93A9"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морденита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ZSM-5 </w:t>
      </w:r>
      <w:r w:rsidRPr="00B4017C">
        <w:rPr>
          <w:rFonts w:ascii="Helvetica" w:hAnsi="Helvetica" w:cs="Helvetica" w:hint="eastAsia"/>
          <w:b/>
          <w:bCs/>
          <w:color w:val="222222"/>
          <w:sz w:val="21"/>
          <w:szCs w:val="21"/>
        </w:rPr>
        <w:t>с</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использованием</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каолинов</w:t>
      </w:r>
      <w:r w:rsidRPr="00B4017C">
        <w:rPr>
          <w:rFonts w:ascii="Helvetica" w:hAnsi="Helvetica" w:cs="Helvetica"/>
          <w:b/>
          <w:bCs/>
          <w:color w:val="222222"/>
          <w:sz w:val="21"/>
          <w:szCs w:val="21"/>
        </w:rPr>
        <w:tab/>
        <w:t>88</w:t>
      </w:r>
    </w:p>
    <w:p w14:paraId="62067B48"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3.1.1</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Исследование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физико</w:t>
      </w:r>
      <w:r w:rsidRPr="00B4017C">
        <w:rPr>
          <w:rFonts w:ascii="Helvetica" w:hAnsi="Helvetica" w:cs="Helvetica"/>
          <w:b/>
          <w:bCs/>
          <w:color w:val="222222"/>
          <w:sz w:val="21"/>
          <w:szCs w:val="21"/>
        </w:rPr>
        <w:t>-</w:t>
      </w:r>
      <w:r w:rsidRPr="00B4017C">
        <w:rPr>
          <w:rFonts w:ascii="Helvetica" w:hAnsi="Helvetica" w:cs="Helvetica" w:hint="eastAsia"/>
          <w:b/>
          <w:bCs/>
          <w:color w:val="222222"/>
          <w:sz w:val="21"/>
          <w:szCs w:val="21"/>
        </w:rPr>
        <w:t>химических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свойств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каолинов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различных</w:t>
      </w:r>
    </w:p>
    <w:p w14:paraId="2DB45E89"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месторождений</w:t>
      </w:r>
      <w:r w:rsidRPr="00B4017C">
        <w:rPr>
          <w:rFonts w:ascii="Helvetica" w:hAnsi="Helvetica" w:cs="Helvetica"/>
          <w:b/>
          <w:bCs/>
          <w:color w:val="222222"/>
          <w:sz w:val="21"/>
          <w:szCs w:val="21"/>
        </w:rPr>
        <w:tab/>
        <w:t>88</w:t>
      </w:r>
    </w:p>
    <w:p w14:paraId="7B9B7E64"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3.1.2</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Разработка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исследование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процесса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синтеза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порошкообразного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цеолита</w:t>
      </w:r>
    </w:p>
    <w:p w14:paraId="174CAD41"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lastRenderedPageBreak/>
        <w:t>Na</w:t>
      </w:r>
      <w:r w:rsidRPr="00B4017C">
        <w:rPr>
          <w:rFonts w:ascii="Helvetica" w:hAnsi="Helvetica" w:cs="Helvetica" w:hint="eastAsia"/>
          <w:b/>
          <w:bCs/>
          <w:color w:val="222222"/>
          <w:sz w:val="21"/>
          <w:szCs w:val="21"/>
        </w:rPr>
        <w:t>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основе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метакаолина</w:t>
      </w:r>
      <w:r w:rsidRPr="00B4017C">
        <w:rPr>
          <w:rFonts w:ascii="Helvetica" w:hAnsi="Helvetica" w:cs="Helvetica"/>
          <w:b/>
          <w:bCs/>
          <w:color w:val="222222"/>
          <w:sz w:val="21"/>
          <w:szCs w:val="21"/>
        </w:rPr>
        <w:tab/>
        <w:t>93</w:t>
      </w:r>
    </w:p>
    <w:p w14:paraId="739F51E1"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3.1.2.1</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Разработка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способа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синтеза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порошкообразного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цеолита</w:t>
      </w:r>
      <w:r w:rsidRPr="00B4017C">
        <w:rPr>
          <w:rFonts w:ascii="Helvetica" w:hAnsi="Helvetica" w:cs="Helvetica"/>
          <w:b/>
          <w:bCs/>
          <w:color w:val="222222"/>
          <w:sz w:val="21"/>
          <w:szCs w:val="21"/>
        </w:rPr>
        <w:t xml:space="preserve"> Na</w:t>
      </w:r>
      <w:r w:rsidRPr="00B4017C">
        <w:rPr>
          <w:rFonts w:ascii="Helvetica" w:hAnsi="Helvetica" w:cs="Helvetica" w:hint="eastAsia"/>
          <w:b/>
          <w:bCs/>
          <w:color w:val="222222"/>
          <w:sz w:val="21"/>
          <w:szCs w:val="21"/>
        </w:rPr>
        <w:t>А</w:t>
      </w:r>
      <w:r w:rsidRPr="00B4017C">
        <w:rPr>
          <w:rFonts w:ascii="Helvetica" w:hAnsi="Helvetica" w:cs="Helvetica"/>
          <w:b/>
          <w:bCs/>
          <w:color w:val="222222"/>
          <w:sz w:val="21"/>
          <w:szCs w:val="21"/>
        </w:rPr>
        <w:tab/>
        <w:t>93</w:t>
      </w:r>
    </w:p>
    <w:p w14:paraId="42151894"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3.1.2.2</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Исследование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кинетики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массообмена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между</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жидкой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твердой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фазами</w:t>
      </w:r>
    </w:p>
    <w:p w14:paraId="3E5CB8B6"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реакционных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смесей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кристаллизации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метакаолина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w:t>
      </w:r>
      <w:r w:rsidRPr="00B4017C">
        <w:rPr>
          <w:rFonts w:ascii="Helvetica" w:hAnsi="Helvetica" w:cs="Helvetica"/>
          <w:b/>
          <w:bCs/>
          <w:color w:val="222222"/>
          <w:sz w:val="21"/>
          <w:szCs w:val="21"/>
        </w:rPr>
        <w:tab/>
        <w:t>98</w:t>
      </w:r>
    </w:p>
    <w:p w14:paraId="0626FAE2"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3.1.3</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Разработка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исследование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процесса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синтеза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порошкообразного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цеолита</w:t>
      </w:r>
    </w:p>
    <w:p w14:paraId="20735EA2"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ИаХ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основе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метакаолина</w:t>
      </w:r>
      <w:r w:rsidRPr="00B4017C">
        <w:rPr>
          <w:rFonts w:ascii="Helvetica" w:hAnsi="Helvetica" w:cs="Helvetica"/>
          <w:b/>
          <w:bCs/>
          <w:color w:val="222222"/>
          <w:sz w:val="21"/>
          <w:szCs w:val="21"/>
        </w:rPr>
        <w:tab/>
        <w:t>105</w:t>
      </w:r>
    </w:p>
    <w:p w14:paraId="05023EFA"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3.1.3.1</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Разработка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способа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синтеза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порошкообразного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цеолита</w:t>
      </w:r>
      <w:r w:rsidRPr="00B4017C">
        <w:rPr>
          <w:rFonts w:ascii="Helvetica" w:hAnsi="Helvetica" w:cs="Helvetica"/>
          <w:b/>
          <w:bCs/>
          <w:color w:val="222222"/>
          <w:sz w:val="21"/>
          <w:szCs w:val="21"/>
        </w:rPr>
        <w:t xml:space="preserve"> Na</w:t>
      </w:r>
      <w:r w:rsidRPr="00B4017C">
        <w:rPr>
          <w:rFonts w:ascii="Helvetica" w:hAnsi="Helvetica" w:cs="Helvetica" w:hint="eastAsia"/>
          <w:b/>
          <w:bCs/>
          <w:color w:val="222222"/>
          <w:sz w:val="21"/>
          <w:szCs w:val="21"/>
        </w:rPr>
        <w:t>Х</w:t>
      </w:r>
      <w:r w:rsidRPr="00B4017C">
        <w:rPr>
          <w:rFonts w:ascii="Helvetica" w:hAnsi="Helvetica" w:cs="Helvetica"/>
          <w:b/>
          <w:bCs/>
          <w:color w:val="222222"/>
          <w:sz w:val="21"/>
          <w:szCs w:val="21"/>
        </w:rPr>
        <w:tab/>
        <w:t>105</w:t>
      </w:r>
    </w:p>
    <w:p w14:paraId="4236B34B"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3.1.3.2</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Исследование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кинетики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массообмена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между</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жидкой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твердой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фазами</w:t>
      </w:r>
    </w:p>
    <w:p w14:paraId="4789201C"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реакционных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смесей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кристаллизации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метакаолина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w:t>
      </w:r>
      <w:r w:rsidRPr="00B4017C">
        <w:rPr>
          <w:rFonts w:ascii="Helvetica" w:hAnsi="Helvetica" w:cs="Helvetica"/>
          <w:b/>
          <w:bCs/>
          <w:color w:val="222222"/>
          <w:sz w:val="21"/>
          <w:szCs w:val="21"/>
        </w:rPr>
        <w:tab/>
        <w:t>113</w:t>
      </w:r>
    </w:p>
    <w:p w14:paraId="72A1A02B"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3.1.4</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Разработка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способа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синтеза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порошкообразного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цеолита</w:t>
      </w:r>
      <w:r w:rsidRPr="00B4017C">
        <w:rPr>
          <w:rFonts w:ascii="Helvetica" w:hAnsi="Helvetica" w:cs="Helvetica"/>
          <w:b/>
          <w:bCs/>
          <w:color w:val="222222"/>
          <w:sz w:val="21"/>
          <w:szCs w:val="21"/>
        </w:rPr>
        <w:t xml:space="preserve"> </w:t>
      </w:r>
      <w:proofErr w:type="spellStart"/>
      <w:r w:rsidRPr="00B4017C">
        <w:rPr>
          <w:rFonts w:ascii="Helvetica" w:hAnsi="Helvetica" w:cs="Helvetica"/>
          <w:b/>
          <w:bCs/>
          <w:color w:val="222222"/>
          <w:sz w:val="21"/>
          <w:szCs w:val="21"/>
        </w:rPr>
        <w:t>NaY</w:t>
      </w:r>
      <w:proofErr w:type="spellEnd"/>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основе</w:t>
      </w:r>
    </w:p>
    <w:p w14:paraId="3D8A9532"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метакаолина</w:t>
      </w:r>
      <w:r w:rsidRPr="00B4017C">
        <w:rPr>
          <w:rFonts w:ascii="Helvetica" w:hAnsi="Helvetica" w:cs="Helvetica"/>
          <w:b/>
          <w:bCs/>
          <w:color w:val="222222"/>
          <w:sz w:val="21"/>
          <w:szCs w:val="21"/>
        </w:rPr>
        <w:tab/>
        <w:t>119</w:t>
      </w:r>
    </w:p>
    <w:p w14:paraId="088A7782"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3.1.5</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Разработка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способа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синтеза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порошкообразного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цеолита</w:t>
      </w:r>
      <w:r w:rsidRPr="00B4017C">
        <w:rPr>
          <w:rFonts w:ascii="Helvetica" w:hAnsi="Helvetica" w:cs="Helvetica"/>
          <w:b/>
          <w:bCs/>
          <w:color w:val="222222"/>
          <w:sz w:val="21"/>
          <w:szCs w:val="21"/>
        </w:rPr>
        <w:t xml:space="preserve"> </w:t>
      </w:r>
      <w:proofErr w:type="spellStart"/>
      <w:r w:rsidRPr="00B4017C">
        <w:rPr>
          <w:rFonts w:ascii="Helvetica" w:hAnsi="Helvetica" w:cs="Helvetica"/>
          <w:b/>
          <w:bCs/>
          <w:color w:val="222222"/>
          <w:sz w:val="21"/>
          <w:szCs w:val="21"/>
        </w:rPr>
        <w:t>NaMOR</w:t>
      </w:r>
      <w:proofErr w:type="spellEnd"/>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морденита</w:t>
      </w:r>
      <w:r w:rsidRPr="00B4017C">
        <w:rPr>
          <w:rFonts w:ascii="Helvetica" w:hAnsi="Helvetica" w:cs="Helvetica"/>
          <w:b/>
          <w:bCs/>
          <w:color w:val="222222"/>
          <w:sz w:val="21"/>
          <w:szCs w:val="21"/>
        </w:rPr>
        <w:t>)</w:t>
      </w:r>
    </w:p>
    <w:p w14:paraId="43176F9F"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 xml:space="preserve"> </w:t>
      </w:r>
    </w:p>
    <w:p w14:paraId="752205D8"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4</w:t>
      </w:r>
    </w:p>
    <w:p w14:paraId="35471C91"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основе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метакаолина</w:t>
      </w:r>
      <w:r w:rsidRPr="00B4017C">
        <w:rPr>
          <w:rFonts w:ascii="Helvetica" w:hAnsi="Helvetica" w:cs="Helvetica"/>
          <w:b/>
          <w:bCs/>
          <w:color w:val="222222"/>
          <w:sz w:val="21"/>
          <w:szCs w:val="21"/>
        </w:rPr>
        <w:tab/>
        <w:t>125</w:t>
      </w:r>
    </w:p>
    <w:p w14:paraId="041FAC23"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3.1.6</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Разработка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способа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синтеза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порошкообразного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цеолита</w:t>
      </w:r>
      <w:r w:rsidRPr="00B4017C">
        <w:rPr>
          <w:rFonts w:ascii="Helvetica" w:hAnsi="Helvetica" w:cs="Helvetica"/>
          <w:b/>
          <w:bCs/>
          <w:color w:val="222222"/>
          <w:sz w:val="21"/>
          <w:szCs w:val="21"/>
        </w:rPr>
        <w:t xml:space="preserve"> NaZSM-5 </w:t>
      </w:r>
      <w:r w:rsidRPr="00B4017C">
        <w:rPr>
          <w:rFonts w:ascii="Helvetica" w:hAnsi="Helvetica" w:cs="Helvetica" w:hint="eastAsia"/>
          <w:b/>
          <w:bCs/>
          <w:color w:val="222222"/>
          <w:sz w:val="21"/>
          <w:szCs w:val="21"/>
        </w:rPr>
        <w:t>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основе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аморфных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алюмосиликатов</w:t>
      </w:r>
      <w:r w:rsidRPr="00B4017C">
        <w:rPr>
          <w:rFonts w:ascii="Helvetica" w:hAnsi="Helvetica" w:cs="Helvetica"/>
          <w:b/>
          <w:bCs/>
          <w:color w:val="222222"/>
          <w:sz w:val="21"/>
          <w:szCs w:val="21"/>
        </w:rPr>
        <w:tab/>
        <w:t>130</w:t>
      </w:r>
    </w:p>
    <w:p w14:paraId="4E1B7CCD"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3.1.6.1</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Синтез</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порошкообразного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цеолита</w:t>
      </w:r>
      <w:r w:rsidRPr="00B4017C">
        <w:rPr>
          <w:rFonts w:ascii="Helvetica" w:hAnsi="Helvetica" w:cs="Helvetica"/>
          <w:b/>
          <w:bCs/>
          <w:color w:val="222222"/>
          <w:sz w:val="21"/>
          <w:szCs w:val="21"/>
        </w:rPr>
        <w:t xml:space="preserve"> NaZSM-5 </w:t>
      </w:r>
      <w:r w:rsidRPr="00B4017C">
        <w:rPr>
          <w:rFonts w:ascii="Helvetica" w:hAnsi="Helvetica" w:cs="Helvetica" w:hint="eastAsia"/>
          <w:b/>
          <w:bCs/>
          <w:color w:val="222222"/>
          <w:sz w:val="21"/>
          <w:szCs w:val="21"/>
        </w:rPr>
        <w:t>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основе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метакаолина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w:t>
      </w:r>
    </w:p>
    <w:p w14:paraId="0F8FA642"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мольным</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отношением</w:t>
      </w:r>
      <w:r w:rsidRPr="00B4017C">
        <w:rPr>
          <w:rFonts w:ascii="Helvetica" w:hAnsi="Helvetica" w:cs="Helvetica"/>
          <w:b/>
          <w:bCs/>
          <w:color w:val="222222"/>
          <w:sz w:val="21"/>
          <w:szCs w:val="21"/>
        </w:rPr>
        <w:t xml:space="preserve"> SiO2/Al2O3 = 60</w:t>
      </w:r>
      <w:r w:rsidRPr="00B4017C">
        <w:rPr>
          <w:rFonts w:ascii="Helvetica" w:hAnsi="Helvetica" w:cs="Helvetica"/>
          <w:b/>
          <w:bCs/>
          <w:color w:val="222222"/>
          <w:sz w:val="21"/>
          <w:szCs w:val="21"/>
        </w:rPr>
        <w:tab/>
        <w:t>130</w:t>
      </w:r>
    </w:p>
    <w:p w14:paraId="14E9E707"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lastRenderedPageBreak/>
        <w:t>3.1.6.2</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Синтез</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порошкообразного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цеолита</w:t>
      </w:r>
      <w:r w:rsidRPr="00B4017C">
        <w:rPr>
          <w:rFonts w:ascii="Helvetica" w:hAnsi="Helvetica" w:cs="Helvetica"/>
          <w:b/>
          <w:bCs/>
          <w:color w:val="222222"/>
          <w:sz w:val="21"/>
          <w:szCs w:val="21"/>
        </w:rPr>
        <w:t xml:space="preserve"> NaZSM-5 </w:t>
      </w:r>
      <w:r w:rsidRPr="00B4017C">
        <w:rPr>
          <w:rFonts w:ascii="Helvetica" w:hAnsi="Helvetica" w:cs="Helvetica" w:hint="eastAsia"/>
          <w:b/>
          <w:bCs/>
          <w:color w:val="222222"/>
          <w:sz w:val="21"/>
          <w:szCs w:val="21"/>
        </w:rPr>
        <w:t>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основе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синтетического</w:t>
      </w:r>
    </w:p>
    <w:p w14:paraId="6C50C218"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алюмосиликата</w:t>
      </w:r>
      <w:r w:rsidRPr="00B4017C">
        <w:rPr>
          <w:rFonts w:ascii="Helvetica" w:hAnsi="Helvetica" w:cs="Helvetica"/>
          <w:b/>
          <w:bCs/>
          <w:color w:val="222222"/>
          <w:sz w:val="21"/>
          <w:szCs w:val="21"/>
        </w:rPr>
        <w:tab/>
        <w:t>135</w:t>
      </w:r>
    </w:p>
    <w:p w14:paraId="713308A7"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3.2</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Разработка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способов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кристаллизации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цеолитов</w:t>
      </w:r>
      <w:r w:rsidRPr="00B4017C">
        <w:rPr>
          <w:rFonts w:ascii="Helvetica" w:hAnsi="Helvetica" w:cs="Helvetica"/>
          <w:b/>
          <w:bCs/>
          <w:color w:val="222222"/>
          <w:sz w:val="21"/>
          <w:szCs w:val="21"/>
        </w:rPr>
        <w:t xml:space="preserve"> </w:t>
      </w:r>
      <w:proofErr w:type="spellStart"/>
      <w:r w:rsidRPr="00B4017C">
        <w:rPr>
          <w:rFonts w:ascii="Helvetica" w:hAnsi="Helvetica" w:cs="Helvetica"/>
          <w:b/>
          <w:bCs/>
          <w:color w:val="222222"/>
          <w:sz w:val="21"/>
          <w:szCs w:val="21"/>
        </w:rPr>
        <w:t>Ammm</w:t>
      </w:r>
      <w:proofErr w:type="spellEnd"/>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Хттт</w:t>
      </w:r>
      <w:r w:rsidRPr="00B4017C">
        <w:rPr>
          <w:rFonts w:ascii="Helvetica" w:hAnsi="Helvetica" w:cs="Helvetica"/>
          <w:b/>
          <w:bCs/>
          <w:color w:val="222222"/>
          <w:sz w:val="21"/>
          <w:szCs w:val="21"/>
        </w:rPr>
        <w:t xml:space="preserve">, </w:t>
      </w:r>
      <w:proofErr w:type="spellStart"/>
      <w:r w:rsidRPr="00B4017C">
        <w:rPr>
          <w:rFonts w:ascii="Helvetica" w:hAnsi="Helvetica" w:cs="Helvetica"/>
          <w:b/>
          <w:bCs/>
          <w:color w:val="222222"/>
          <w:sz w:val="21"/>
          <w:szCs w:val="21"/>
        </w:rPr>
        <w:t>Ymmm</w:t>
      </w:r>
      <w:proofErr w:type="spellEnd"/>
      <w:r w:rsidRPr="00B4017C">
        <w:rPr>
          <w:rFonts w:ascii="Helvetica" w:hAnsi="Helvetica" w:cs="Helvetica"/>
          <w:b/>
          <w:bCs/>
          <w:color w:val="222222"/>
          <w:sz w:val="21"/>
          <w:szCs w:val="21"/>
        </w:rPr>
        <w:t xml:space="preserve">, </w:t>
      </w:r>
      <w:proofErr w:type="spellStart"/>
      <w:r w:rsidRPr="00B4017C">
        <w:rPr>
          <w:rFonts w:ascii="Helvetica" w:hAnsi="Helvetica" w:cs="Helvetica"/>
          <w:b/>
          <w:bCs/>
          <w:color w:val="222222"/>
          <w:sz w:val="21"/>
          <w:szCs w:val="21"/>
        </w:rPr>
        <w:t>MORmmm</w:t>
      </w:r>
      <w:proofErr w:type="spellEnd"/>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p>
    <w:p w14:paraId="4DDFEB46"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ZSM-5_</w:t>
      </w:r>
      <w:r w:rsidRPr="00B4017C">
        <w:rPr>
          <w:rFonts w:ascii="Helvetica" w:hAnsi="Helvetica" w:cs="Helvetica"/>
          <w:b/>
          <w:bCs/>
          <w:color w:val="222222"/>
          <w:sz w:val="21"/>
          <w:szCs w:val="21"/>
        </w:rPr>
        <w:tab/>
        <w:t>139</w:t>
      </w:r>
    </w:p>
    <w:p w14:paraId="2251B8F8"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3.2.1</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Разработка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способов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регулирования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пористой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структуры</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цеолита</w:t>
      </w:r>
      <w:r w:rsidRPr="00B4017C">
        <w:rPr>
          <w:rFonts w:ascii="Helvetica" w:hAnsi="Helvetica" w:cs="Helvetica"/>
          <w:b/>
          <w:bCs/>
          <w:color w:val="222222"/>
          <w:sz w:val="21"/>
          <w:szCs w:val="21"/>
        </w:rPr>
        <w:t xml:space="preserve"> </w:t>
      </w:r>
      <w:proofErr w:type="spellStart"/>
      <w:r w:rsidRPr="00B4017C">
        <w:rPr>
          <w:rFonts w:ascii="Helvetica" w:hAnsi="Helvetica" w:cs="Helvetica"/>
          <w:b/>
          <w:bCs/>
          <w:color w:val="222222"/>
          <w:sz w:val="21"/>
          <w:szCs w:val="21"/>
        </w:rPr>
        <w:t>NaAmmm</w:t>
      </w:r>
      <w:proofErr w:type="spellEnd"/>
      <w:r w:rsidRPr="00B4017C">
        <w:rPr>
          <w:rFonts w:ascii="Helvetica" w:hAnsi="Helvetica" w:cs="Helvetica"/>
          <w:b/>
          <w:bCs/>
          <w:color w:val="222222"/>
          <w:sz w:val="21"/>
          <w:szCs w:val="21"/>
        </w:rPr>
        <w:t xml:space="preserve"> </w:t>
      </w:r>
      <w:r w:rsidRPr="00B4017C">
        <w:rPr>
          <w:rFonts w:ascii="Helvetica" w:hAnsi="Helvetica" w:cs="Helvetica"/>
          <w:b/>
          <w:bCs/>
          <w:color w:val="222222"/>
          <w:sz w:val="21"/>
          <w:szCs w:val="21"/>
        </w:rPr>
        <w:tab/>
        <w:t>141</w:t>
      </w:r>
    </w:p>
    <w:p w14:paraId="3431C215"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3.2.2</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Разработка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способа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синтеза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цеолита</w:t>
      </w:r>
      <w:r w:rsidRPr="00B4017C">
        <w:rPr>
          <w:rFonts w:ascii="Helvetica" w:hAnsi="Helvetica" w:cs="Helvetica"/>
          <w:b/>
          <w:bCs/>
          <w:color w:val="222222"/>
          <w:sz w:val="21"/>
          <w:szCs w:val="21"/>
        </w:rPr>
        <w:t xml:space="preserve"> Na</w:t>
      </w:r>
      <w:r w:rsidRPr="00B4017C">
        <w:rPr>
          <w:rFonts w:ascii="Helvetica" w:hAnsi="Helvetica" w:cs="Helvetica" w:hint="eastAsia"/>
          <w:b/>
          <w:bCs/>
          <w:color w:val="222222"/>
          <w:sz w:val="21"/>
          <w:szCs w:val="21"/>
        </w:rPr>
        <w:t>Х</w:t>
      </w:r>
      <w:proofErr w:type="spellStart"/>
      <w:r w:rsidRPr="00B4017C">
        <w:rPr>
          <w:rFonts w:ascii="Helvetica" w:hAnsi="Helvetica" w:cs="Helvetica"/>
          <w:b/>
          <w:bCs/>
          <w:color w:val="222222"/>
          <w:sz w:val="21"/>
          <w:szCs w:val="21"/>
        </w:rPr>
        <w:t>mmm</w:t>
      </w:r>
      <w:proofErr w:type="spellEnd"/>
      <w:r w:rsidRPr="00B4017C">
        <w:rPr>
          <w:rFonts w:ascii="Helvetica" w:hAnsi="Helvetica" w:cs="Helvetica"/>
          <w:b/>
          <w:bCs/>
          <w:color w:val="222222"/>
          <w:sz w:val="21"/>
          <w:szCs w:val="21"/>
        </w:rPr>
        <w:tab/>
        <w:t>147</w:t>
      </w:r>
    </w:p>
    <w:p w14:paraId="73EF7E1C"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3.2.3</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Разработка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исследование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процесса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кристаллизации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цеолита</w:t>
      </w:r>
      <w:r w:rsidRPr="00B4017C">
        <w:rPr>
          <w:rFonts w:ascii="Helvetica" w:hAnsi="Helvetica" w:cs="Helvetica"/>
          <w:b/>
          <w:bCs/>
          <w:color w:val="222222"/>
          <w:sz w:val="21"/>
          <w:szCs w:val="21"/>
        </w:rPr>
        <w:t xml:space="preserve"> </w:t>
      </w:r>
      <w:proofErr w:type="spellStart"/>
      <w:r w:rsidRPr="00B4017C">
        <w:rPr>
          <w:rFonts w:ascii="Helvetica" w:hAnsi="Helvetica" w:cs="Helvetica"/>
          <w:b/>
          <w:bCs/>
          <w:color w:val="222222"/>
          <w:sz w:val="21"/>
          <w:szCs w:val="21"/>
        </w:rPr>
        <w:t>NaYmmm</w:t>
      </w:r>
      <w:proofErr w:type="spellEnd"/>
      <w:r w:rsidRPr="00B4017C">
        <w:rPr>
          <w:rFonts w:ascii="Helvetica" w:hAnsi="Helvetica" w:cs="Helvetica"/>
          <w:b/>
          <w:bCs/>
          <w:color w:val="222222"/>
          <w:sz w:val="21"/>
          <w:szCs w:val="21"/>
        </w:rPr>
        <w:tab/>
        <w:t>150</w:t>
      </w:r>
    </w:p>
    <w:p w14:paraId="45C5FA3F"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3.2.4</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Разработка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исследование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процесса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кристаллизации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цеолита</w:t>
      </w:r>
      <w:r w:rsidRPr="00B4017C">
        <w:rPr>
          <w:rFonts w:ascii="Helvetica" w:hAnsi="Helvetica" w:cs="Helvetica"/>
          <w:b/>
          <w:bCs/>
          <w:color w:val="222222"/>
          <w:sz w:val="21"/>
          <w:szCs w:val="21"/>
        </w:rPr>
        <w:t xml:space="preserve"> </w:t>
      </w:r>
      <w:proofErr w:type="spellStart"/>
      <w:r w:rsidRPr="00B4017C">
        <w:rPr>
          <w:rFonts w:ascii="Helvetica" w:hAnsi="Helvetica" w:cs="Helvetica"/>
          <w:b/>
          <w:bCs/>
          <w:color w:val="222222"/>
          <w:sz w:val="21"/>
          <w:szCs w:val="21"/>
        </w:rPr>
        <w:t>NaMORmmm</w:t>
      </w:r>
      <w:proofErr w:type="spellEnd"/>
      <w:r w:rsidRPr="00B4017C">
        <w:rPr>
          <w:rFonts w:ascii="Helvetica" w:hAnsi="Helvetica" w:cs="Helvetica"/>
          <w:b/>
          <w:bCs/>
          <w:color w:val="222222"/>
          <w:sz w:val="21"/>
          <w:szCs w:val="21"/>
        </w:rPr>
        <w:t xml:space="preserve"> 159</w:t>
      </w:r>
    </w:p>
    <w:p w14:paraId="571E2950"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3.2.4.1</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Разработка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способа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кристаллизации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цеолита</w:t>
      </w:r>
      <w:r w:rsidRPr="00B4017C">
        <w:rPr>
          <w:rFonts w:ascii="Helvetica" w:hAnsi="Helvetica" w:cs="Helvetica"/>
          <w:b/>
          <w:bCs/>
          <w:color w:val="222222"/>
          <w:sz w:val="21"/>
          <w:szCs w:val="21"/>
        </w:rPr>
        <w:t xml:space="preserve"> </w:t>
      </w:r>
      <w:proofErr w:type="spellStart"/>
      <w:r w:rsidRPr="00B4017C">
        <w:rPr>
          <w:rFonts w:ascii="Helvetica" w:hAnsi="Helvetica" w:cs="Helvetica"/>
          <w:b/>
          <w:bCs/>
          <w:color w:val="222222"/>
          <w:sz w:val="21"/>
          <w:szCs w:val="21"/>
        </w:rPr>
        <w:t>NaMORmmm</w:t>
      </w:r>
      <w:proofErr w:type="spellEnd"/>
      <w:r w:rsidRPr="00B4017C">
        <w:rPr>
          <w:rFonts w:ascii="Helvetica" w:hAnsi="Helvetica" w:cs="Helvetica"/>
          <w:b/>
          <w:bCs/>
          <w:color w:val="222222"/>
          <w:sz w:val="21"/>
          <w:szCs w:val="21"/>
        </w:rPr>
        <w:tab/>
        <w:t>159</w:t>
      </w:r>
    </w:p>
    <w:p w14:paraId="3B23C784"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3.2.4.2</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Изучение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кинетики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массообмена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между</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жидкой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твердой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фазами</w:t>
      </w:r>
    </w:p>
    <w:p w14:paraId="66A9EA8B"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реакционных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смесей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кристаллизации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цеолита</w:t>
      </w:r>
      <w:r w:rsidRPr="00B4017C">
        <w:rPr>
          <w:rFonts w:ascii="Helvetica" w:hAnsi="Helvetica" w:cs="Helvetica"/>
          <w:b/>
          <w:bCs/>
          <w:color w:val="222222"/>
          <w:sz w:val="21"/>
          <w:szCs w:val="21"/>
        </w:rPr>
        <w:t xml:space="preserve"> </w:t>
      </w:r>
      <w:proofErr w:type="spellStart"/>
      <w:r w:rsidRPr="00B4017C">
        <w:rPr>
          <w:rFonts w:ascii="Helvetica" w:hAnsi="Helvetica" w:cs="Helvetica"/>
          <w:b/>
          <w:bCs/>
          <w:color w:val="222222"/>
          <w:sz w:val="21"/>
          <w:szCs w:val="21"/>
        </w:rPr>
        <w:t>NaMORmmm</w:t>
      </w:r>
      <w:proofErr w:type="spellEnd"/>
      <w:r w:rsidRPr="00B4017C">
        <w:rPr>
          <w:rFonts w:ascii="Helvetica" w:hAnsi="Helvetica" w:cs="Helvetica"/>
          <w:b/>
          <w:bCs/>
          <w:color w:val="222222"/>
          <w:sz w:val="21"/>
          <w:szCs w:val="21"/>
        </w:rPr>
        <w:tab/>
        <w:t>168</w:t>
      </w:r>
    </w:p>
    <w:p w14:paraId="1F97BD4D"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3.2.5</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Разработка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исследование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процесса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кристаллизации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цеолита</w:t>
      </w:r>
      <w:r w:rsidRPr="00B4017C">
        <w:rPr>
          <w:rFonts w:ascii="Helvetica" w:hAnsi="Helvetica" w:cs="Helvetica"/>
          <w:b/>
          <w:bCs/>
          <w:color w:val="222222"/>
          <w:sz w:val="21"/>
          <w:szCs w:val="21"/>
        </w:rPr>
        <w:t xml:space="preserve"> NaZSM-5mmm</w:t>
      </w:r>
    </w:p>
    <w:p w14:paraId="1B45EE8B"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ab/>
        <w:t>176</w:t>
      </w:r>
    </w:p>
    <w:p w14:paraId="64DD0D7B"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3.2.5.1</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Разработка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способа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кристаллизации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цеолита</w:t>
      </w:r>
      <w:r w:rsidRPr="00B4017C">
        <w:rPr>
          <w:rFonts w:ascii="Helvetica" w:hAnsi="Helvetica" w:cs="Helvetica"/>
          <w:b/>
          <w:bCs/>
          <w:color w:val="222222"/>
          <w:sz w:val="21"/>
          <w:szCs w:val="21"/>
        </w:rPr>
        <w:t xml:space="preserve"> NaZSM-5mmm</w:t>
      </w:r>
      <w:r w:rsidRPr="00B4017C">
        <w:rPr>
          <w:rFonts w:ascii="Helvetica" w:hAnsi="Helvetica" w:cs="Helvetica"/>
          <w:b/>
          <w:bCs/>
          <w:color w:val="222222"/>
          <w:sz w:val="21"/>
          <w:szCs w:val="21"/>
        </w:rPr>
        <w:tab/>
        <w:t>176</w:t>
      </w:r>
    </w:p>
    <w:p w14:paraId="0F5B105D"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3.2.5.2</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Исследование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кинетики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массообмена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между</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жидкой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твердой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фазами</w:t>
      </w:r>
    </w:p>
    <w:p w14:paraId="338F69BF"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реакционных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смесей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кристаллизации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цеолита</w:t>
      </w:r>
      <w:r w:rsidRPr="00B4017C">
        <w:rPr>
          <w:rFonts w:ascii="Helvetica" w:hAnsi="Helvetica" w:cs="Helvetica"/>
          <w:b/>
          <w:bCs/>
          <w:color w:val="222222"/>
          <w:sz w:val="21"/>
          <w:szCs w:val="21"/>
        </w:rPr>
        <w:t xml:space="preserve"> NaZSM-5mmm</w:t>
      </w:r>
      <w:r w:rsidRPr="00B4017C">
        <w:rPr>
          <w:rFonts w:ascii="Helvetica" w:hAnsi="Helvetica" w:cs="Helvetica"/>
          <w:b/>
          <w:bCs/>
          <w:color w:val="222222"/>
          <w:sz w:val="21"/>
          <w:szCs w:val="21"/>
        </w:rPr>
        <w:tab/>
        <w:t>180</w:t>
      </w:r>
    </w:p>
    <w:p w14:paraId="1FD89370"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Заключение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главе</w:t>
      </w:r>
      <w:r w:rsidRPr="00B4017C">
        <w:rPr>
          <w:rFonts w:ascii="Helvetica" w:hAnsi="Helvetica" w:cs="Helvetica"/>
          <w:b/>
          <w:bCs/>
          <w:color w:val="222222"/>
          <w:sz w:val="21"/>
          <w:szCs w:val="21"/>
        </w:rPr>
        <w:t xml:space="preserve"> 3</w:t>
      </w:r>
      <w:r w:rsidRPr="00B4017C">
        <w:rPr>
          <w:rFonts w:ascii="Helvetica" w:hAnsi="Helvetica" w:cs="Helvetica"/>
          <w:b/>
          <w:bCs/>
          <w:color w:val="222222"/>
          <w:sz w:val="21"/>
          <w:szCs w:val="21"/>
        </w:rPr>
        <w:tab/>
        <w:t>187</w:t>
      </w:r>
    </w:p>
    <w:p w14:paraId="529CFB5D"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lastRenderedPageBreak/>
        <w:t>ГЛАВА</w:t>
      </w:r>
      <w:r w:rsidRPr="00B4017C">
        <w:rPr>
          <w:rFonts w:ascii="Helvetica" w:hAnsi="Helvetica" w:cs="Helvetica"/>
          <w:b/>
          <w:bCs/>
          <w:color w:val="222222"/>
          <w:sz w:val="21"/>
          <w:szCs w:val="21"/>
        </w:rPr>
        <w:t xml:space="preserve"> 4 </w:t>
      </w:r>
      <w:r w:rsidRPr="00B4017C">
        <w:rPr>
          <w:rFonts w:ascii="Helvetica" w:hAnsi="Helvetica" w:cs="Helvetica" w:hint="eastAsia"/>
          <w:b/>
          <w:bCs/>
          <w:color w:val="222222"/>
          <w:sz w:val="21"/>
          <w:szCs w:val="21"/>
        </w:rPr>
        <w:t>Разработка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цеолитсодержащих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адсорбентов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основе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цеолитов</w:t>
      </w:r>
      <w:r w:rsidRPr="00B4017C">
        <w:rPr>
          <w:rFonts w:ascii="Helvetica" w:hAnsi="Helvetica" w:cs="Helvetica"/>
          <w:b/>
          <w:bCs/>
          <w:color w:val="222222"/>
          <w:sz w:val="21"/>
          <w:szCs w:val="21"/>
        </w:rPr>
        <w:t xml:space="preserve"> </w:t>
      </w:r>
      <w:proofErr w:type="spellStart"/>
      <w:r w:rsidRPr="00B4017C">
        <w:rPr>
          <w:rFonts w:ascii="Helvetica" w:hAnsi="Helvetica" w:cs="Helvetica"/>
          <w:b/>
          <w:bCs/>
          <w:color w:val="222222"/>
          <w:sz w:val="21"/>
          <w:szCs w:val="21"/>
        </w:rPr>
        <w:t>Ammm</w:t>
      </w:r>
      <w:proofErr w:type="spellEnd"/>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Хшшш</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для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осушки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очистки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природного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газа</w:t>
      </w:r>
      <w:r w:rsidRPr="00B4017C">
        <w:rPr>
          <w:rFonts w:ascii="Helvetica" w:hAnsi="Helvetica" w:cs="Helvetica"/>
          <w:b/>
          <w:bCs/>
          <w:color w:val="222222"/>
          <w:sz w:val="21"/>
          <w:szCs w:val="21"/>
        </w:rPr>
        <w:tab/>
        <w:t>189</w:t>
      </w:r>
    </w:p>
    <w:p w14:paraId="6B640A28"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4.1</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Изучение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влияния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ионообменных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обработок</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химический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фазовый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состав</w:t>
      </w:r>
      <w:r w:rsidRPr="00B4017C">
        <w:rPr>
          <w:rFonts w:ascii="Helvetica" w:hAnsi="Helvetica" w:cs="Helvetica"/>
          <w:b/>
          <w:bCs/>
          <w:color w:val="222222"/>
          <w:sz w:val="21"/>
          <w:szCs w:val="21"/>
        </w:rPr>
        <w:t>,</w:t>
      </w:r>
    </w:p>
    <w:p w14:paraId="77E68588"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также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характеристики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пористой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структуры</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цеолитов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Ащщщ</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Хщщщ</w:t>
      </w:r>
      <w:r w:rsidRPr="00B4017C">
        <w:rPr>
          <w:rFonts w:ascii="Helvetica" w:hAnsi="Helvetica" w:cs="Helvetica"/>
          <w:b/>
          <w:bCs/>
          <w:color w:val="222222"/>
          <w:sz w:val="21"/>
          <w:szCs w:val="21"/>
        </w:rPr>
        <w:tab/>
        <w:t>190</w:t>
      </w:r>
    </w:p>
    <w:p w14:paraId="619DACEA"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4.1.1</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Изучение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влияния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количества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ионообменных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обработок</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степени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обмена</w:t>
      </w:r>
    </w:p>
    <w:p w14:paraId="78FF663F"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катионов</w:t>
      </w:r>
      <w:r w:rsidRPr="00B4017C">
        <w:rPr>
          <w:rFonts w:ascii="Helvetica" w:hAnsi="Helvetica" w:cs="Helvetica"/>
          <w:b/>
          <w:bCs/>
          <w:color w:val="222222"/>
          <w:sz w:val="21"/>
          <w:szCs w:val="21"/>
        </w:rPr>
        <w:t xml:space="preserve"> Na+ </w:t>
      </w:r>
      <w:r w:rsidRPr="00B4017C">
        <w:rPr>
          <w:rFonts w:ascii="Helvetica" w:hAnsi="Helvetica" w:cs="Helvetica" w:hint="eastAsia"/>
          <w:b/>
          <w:bCs/>
          <w:color w:val="222222"/>
          <w:sz w:val="21"/>
          <w:szCs w:val="21"/>
        </w:rPr>
        <w:t>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катионы</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w:t>
      </w:r>
      <w:r w:rsidRPr="00B4017C">
        <w:rPr>
          <w:rFonts w:ascii="Helvetica" w:hAnsi="Helvetica" w:cs="Helvetica"/>
          <w:b/>
          <w:bCs/>
          <w:color w:val="222222"/>
          <w:sz w:val="21"/>
          <w:szCs w:val="21"/>
        </w:rPr>
        <w:t xml:space="preserve">+, Li+, H+, Ca2+, </w:t>
      </w:r>
      <w:r w:rsidRPr="00B4017C">
        <w:rPr>
          <w:rFonts w:ascii="Helvetica" w:hAnsi="Helvetica" w:cs="Helvetica" w:hint="eastAsia"/>
          <w:b/>
          <w:bCs/>
          <w:color w:val="222222"/>
          <w:sz w:val="21"/>
          <w:szCs w:val="21"/>
        </w:rPr>
        <w:t>М</w:t>
      </w:r>
      <w:r w:rsidRPr="00B4017C">
        <w:rPr>
          <w:rFonts w:ascii="Helvetica" w:hAnsi="Helvetica" w:cs="Helvetica"/>
          <w:b/>
          <w:bCs/>
          <w:color w:val="222222"/>
          <w:sz w:val="21"/>
          <w:szCs w:val="21"/>
        </w:rPr>
        <w:t xml:space="preserve">g2+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La3+ </w:t>
      </w:r>
      <w:r w:rsidRPr="00B4017C">
        <w:rPr>
          <w:rFonts w:ascii="Helvetica" w:hAnsi="Helvetica" w:cs="Helvetica" w:hint="eastAsia"/>
          <w:b/>
          <w:bCs/>
          <w:color w:val="222222"/>
          <w:sz w:val="21"/>
          <w:szCs w:val="21"/>
        </w:rPr>
        <w:t>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Ащщщ</w:t>
      </w:r>
      <w:r w:rsidRPr="00B4017C">
        <w:rPr>
          <w:rFonts w:ascii="Helvetica" w:hAnsi="Helvetica" w:cs="Helvetica"/>
          <w:b/>
          <w:bCs/>
          <w:color w:val="222222"/>
          <w:sz w:val="21"/>
          <w:szCs w:val="21"/>
        </w:rPr>
        <w:tab/>
        <w:t>190</w:t>
      </w:r>
    </w:p>
    <w:p w14:paraId="79026589"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4.1.2</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Исследование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влияния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обмена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катионов</w:t>
      </w:r>
      <w:r w:rsidRPr="00B4017C">
        <w:rPr>
          <w:rFonts w:ascii="Helvetica" w:hAnsi="Helvetica" w:cs="Helvetica"/>
          <w:b/>
          <w:bCs/>
          <w:color w:val="222222"/>
          <w:sz w:val="21"/>
          <w:szCs w:val="21"/>
        </w:rPr>
        <w:t xml:space="preserve"> Na+ </w:t>
      </w:r>
      <w:r w:rsidRPr="00B4017C">
        <w:rPr>
          <w:rFonts w:ascii="Helvetica" w:hAnsi="Helvetica" w:cs="Helvetica" w:hint="eastAsia"/>
          <w:b/>
          <w:bCs/>
          <w:color w:val="222222"/>
          <w:sz w:val="21"/>
          <w:szCs w:val="21"/>
        </w:rPr>
        <w:t>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катионы</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w:t>
      </w:r>
      <w:r w:rsidRPr="00B4017C">
        <w:rPr>
          <w:rFonts w:ascii="Helvetica" w:hAnsi="Helvetica" w:cs="Helvetica"/>
          <w:b/>
          <w:bCs/>
          <w:color w:val="222222"/>
          <w:sz w:val="21"/>
          <w:szCs w:val="21"/>
        </w:rPr>
        <w:t>+, Li+, H+, Ca2+,</w:t>
      </w:r>
    </w:p>
    <w:p w14:paraId="6BFE3346"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 xml:space="preserve"> </w:t>
      </w:r>
    </w:p>
    <w:p w14:paraId="12020409"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5</w:t>
      </w:r>
    </w:p>
    <w:p w14:paraId="72618DA1"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 xml:space="preserve">Mg2+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La3+ </w:t>
      </w:r>
      <w:r w:rsidRPr="00B4017C">
        <w:rPr>
          <w:rFonts w:ascii="Helvetica" w:hAnsi="Helvetica" w:cs="Helvetica" w:hint="eastAsia"/>
          <w:b/>
          <w:bCs/>
          <w:color w:val="222222"/>
          <w:sz w:val="21"/>
          <w:szCs w:val="21"/>
        </w:rPr>
        <w:t>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характеристики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кристаллической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решетки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пористой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структуры</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цеолита</w:t>
      </w:r>
      <w:r w:rsidRPr="00B4017C">
        <w:rPr>
          <w:rFonts w:ascii="Helvetica" w:hAnsi="Helvetica" w:cs="Helvetica"/>
          <w:b/>
          <w:bCs/>
          <w:color w:val="222222"/>
          <w:sz w:val="21"/>
          <w:szCs w:val="21"/>
        </w:rPr>
        <w:t xml:space="preserve"> </w:t>
      </w:r>
      <w:proofErr w:type="spellStart"/>
      <w:r w:rsidRPr="00B4017C">
        <w:rPr>
          <w:rFonts w:ascii="Helvetica" w:hAnsi="Helvetica" w:cs="Helvetica"/>
          <w:b/>
          <w:bCs/>
          <w:color w:val="222222"/>
          <w:sz w:val="21"/>
          <w:szCs w:val="21"/>
        </w:rPr>
        <w:t>Ammm</w:t>
      </w:r>
      <w:proofErr w:type="spellEnd"/>
      <w:r w:rsidRPr="00B4017C">
        <w:rPr>
          <w:rFonts w:ascii="Helvetica" w:hAnsi="Helvetica" w:cs="Helvetica"/>
          <w:b/>
          <w:bCs/>
          <w:color w:val="222222"/>
          <w:sz w:val="21"/>
          <w:szCs w:val="21"/>
        </w:rPr>
        <w:tab/>
        <w:t xml:space="preserve"> 194</w:t>
      </w:r>
    </w:p>
    <w:p w14:paraId="23835AD1"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4.1.3</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Изучение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влияния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количества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ионообменных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обработок</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степень</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обмена</w:t>
      </w:r>
    </w:p>
    <w:p w14:paraId="013FCB30"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катионов</w:t>
      </w:r>
      <w:r w:rsidRPr="00B4017C">
        <w:rPr>
          <w:rFonts w:ascii="Helvetica" w:hAnsi="Helvetica" w:cs="Helvetica"/>
          <w:b/>
          <w:bCs/>
          <w:color w:val="222222"/>
          <w:sz w:val="21"/>
          <w:szCs w:val="21"/>
        </w:rPr>
        <w:t xml:space="preserve"> Na+ </w:t>
      </w:r>
      <w:r w:rsidRPr="00B4017C">
        <w:rPr>
          <w:rFonts w:ascii="Helvetica" w:hAnsi="Helvetica" w:cs="Helvetica" w:hint="eastAsia"/>
          <w:b/>
          <w:bCs/>
          <w:color w:val="222222"/>
          <w:sz w:val="21"/>
          <w:szCs w:val="21"/>
        </w:rPr>
        <w:t>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катионы</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w:t>
      </w:r>
      <w:r w:rsidRPr="00B4017C">
        <w:rPr>
          <w:rFonts w:ascii="Helvetica" w:hAnsi="Helvetica" w:cs="Helvetica"/>
          <w:b/>
          <w:bCs/>
          <w:color w:val="222222"/>
          <w:sz w:val="21"/>
          <w:szCs w:val="21"/>
        </w:rPr>
        <w:t xml:space="preserve">+, Li+, H+, Ca2+, </w:t>
      </w:r>
      <w:r w:rsidRPr="00B4017C">
        <w:rPr>
          <w:rFonts w:ascii="Helvetica" w:hAnsi="Helvetica" w:cs="Helvetica" w:hint="eastAsia"/>
          <w:b/>
          <w:bCs/>
          <w:color w:val="222222"/>
          <w:sz w:val="21"/>
          <w:szCs w:val="21"/>
        </w:rPr>
        <w:t>М</w:t>
      </w:r>
      <w:r w:rsidRPr="00B4017C">
        <w:rPr>
          <w:rFonts w:ascii="Helvetica" w:hAnsi="Helvetica" w:cs="Helvetica"/>
          <w:b/>
          <w:bCs/>
          <w:color w:val="222222"/>
          <w:sz w:val="21"/>
          <w:szCs w:val="21"/>
        </w:rPr>
        <w:t xml:space="preserve">g2+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La3+ </w:t>
      </w:r>
      <w:r w:rsidRPr="00B4017C">
        <w:rPr>
          <w:rFonts w:ascii="Helvetica" w:hAnsi="Helvetica" w:cs="Helvetica" w:hint="eastAsia"/>
          <w:b/>
          <w:bCs/>
          <w:color w:val="222222"/>
          <w:sz w:val="21"/>
          <w:szCs w:val="21"/>
        </w:rPr>
        <w:t>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Хттт</w:t>
      </w:r>
      <w:r w:rsidRPr="00B4017C">
        <w:rPr>
          <w:rFonts w:ascii="Helvetica" w:hAnsi="Helvetica" w:cs="Helvetica"/>
          <w:b/>
          <w:bCs/>
          <w:color w:val="222222"/>
          <w:sz w:val="21"/>
          <w:szCs w:val="21"/>
        </w:rPr>
        <w:tab/>
        <w:t>203</w:t>
      </w:r>
    </w:p>
    <w:p w14:paraId="076299F4"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4.1.4</w:t>
      </w:r>
      <w:r w:rsidRPr="00B4017C">
        <w:rPr>
          <w:rFonts w:ascii="Helvetica" w:hAnsi="Helvetica" w:cs="Helvetica"/>
          <w:b/>
          <w:bCs/>
          <w:color w:val="222222"/>
          <w:sz w:val="21"/>
          <w:szCs w:val="21"/>
        </w:rPr>
        <w:tab/>
        <w:t xml:space="preserve"> </w:t>
      </w:r>
      <w:r w:rsidRPr="00B4017C">
        <w:rPr>
          <w:rFonts w:ascii="Helvetica" w:hAnsi="Helvetica" w:cs="Helvetica" w:hint="eastAsia"/>
          <w:b/>
          <w:bCs/>
          <w:color w:val="222222"/>
          <w:sz w:val="21"/>
          <w:szCs w:val="21"/>
        </w:rPr>
        <w:t>Исследование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влияния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обмена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катионов</w:t>
      </w:r>
      <w:r w:rsidRPr="00B4017C">
        <w:rPr>
          <w:rFonts w:ascii="Helvetica" w:hAnsi="Helvetica" w:cs="Helvetica"/>
          <w:b/>
          <w:bCs/>
          <w:color w:val="222222"/>
          <w:sz w:val="21"/>
          <w:szCs w:val="21"/>
        </w:rPr>
        <w:t xml:space="preserve"> Na+ </w:t>
      </w:r>
      <w:r w:rsidRPr="00B4017C">
        <w:rPr>
          <w:rFonts w:ascii="Helvetica" w:hAnsi="Helvetica" w:cs="Helvetica" w:hint="eastAsia"/>
          <w:b/>
          <w:bCs/>
          <w:color w:val="222222"/>
          <w:sz w:val="21"/>
          <w:szCs w:val="21"/>
        </w:rPr>
        <w:t>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катионы</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w:t>
      </w:r>
      <w:r w:rsidRPr="00B4017C">
        <w:rPr>
          <w:rFonts w:ascii="Helvetica" w:hAnsi="Helvetica" w:cs="Helvetica"/>
          <w:b/>
          <w:bCs/>
          <w:color w:val="222222"/>
          <w:sz w:val="21"/>
          <w:szCs w:val="21"/>
        </w:rPr>
        <w:t xml:space="preserve">+, Li+, H+, Ca2+, </w:t>
      </w:r>
      <w:r w:rsidRPr="00B4017C">
        <w:rPr>
          <w:rFonts w:ascii="Helvetica" w:hAnsi="Helvetica" w:cs="Helvetica" w:hint="eastAsia"/>
          <w:b/>
          <w:bCs/>
          <w:color w:val="222222"/>
          <w:sz w:val="21"/>
          <w:szCs w:val="21"/>
        </w:rPr>
        <w:t>М</w:t>
      </w:r>
      <w:r w:rsidRPr="00B4017C">
        <w:rPr>
          <w:rFonts w:ascii="Helvetica" w:hAnsi="Helvetica" w:cs="Helvetica"/>
          <w:b/>
          <w:bCs/>
          <w:color w:val="222222"/>
          <w:sz w:val="21"/>
          <w:szCs w:val="21"/>
        </w:rPr>
        <w:t xml:space="preserve">g2+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La3+ </w:t>
      </w:r>
      <w:r w:rsidRPr="00B4017C">
        <w:rPr>
          <w:rFonts w:ascii="Helvetica" w:hAnsi="Helvetica" w:cs="Helvetica" w:hint="eastAsia"/>
          <w:b/>
          <w:bCs/>
          <w:color w:val="222222"/>
          <w:sz w:val="21"/>
          <w:szCs w:val="21"/>
        </w:rPr>
        <w:t>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характеристики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кристаллической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решетки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пористой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структуры</w:t>
      </w:r>
    </w:p>
    <w:p w14:paraId="6CB8CAE1"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цеолита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Хттт</w:t>
      </w:r>
      <w:r w:rsidRPr="00B4017C">
        <w:rPr>
          <w:rFonts w:ascii="Helvetica" w:hAnsi="Helvetica" w:cs="Helvetica"/>
          <w:b/>
          <w:bCs/>
          <w:color w:val="222222"/>
          <w:sz w:val="21"/>
          <w:szCs w:val="21"/>
        </w:rPr>
        <w:tab/>
        <w:t>206</w:t>
      </w:r>
    </w:p>
    <w:p w14:paraId="084C09A6"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4.2</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Исследование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адсорбционных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свойств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цеолитов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Аттт</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Хттт</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осушке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очистке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природного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газа</w:t>
      </w:r>
      <w:r w:rsidRPr="00B4017C">
        <w:rPr>
          <w:rFonts w:ascii="Helvetica" w:hAnsi="Helvetica" w:cs="Helvetica"/>
          <w:b/>
          <w:bCs/>
          <w:color w:val="222222"/>
          <w:sz w:val="21"/>
          <w:szCs w:val="21"/>
        </w:rPr>
        <w:tab/>
        <w:t>213</w:t>
      </w:r>
    </w:p>
    <w:p w14:paraId="681AD063"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4.2.1</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Изучение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равновесных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адсорбционных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емкостей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обменных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форм</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цеолитов</w:t>
      </w:r>
    </w:p>
    <w:p w14:paraId="67B950CF"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Аттт</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Хттт</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углекислому</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газу</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парам</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воды</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w:t>
      </w:r>
      <w:r w:rsidRPr="00B4017C">
        <w:rPr>
          <w:rFonts w:ascii="Helvetica" w:hAnsi="Helvetica" w:cs="Helvetica"/>
          <w:b/>
          <w:bCs/>
          <w:color w:val="222222"/>
          <w:sz w:val="21"/>
          <w:szCs w:val="21"/>
        </w:rPr>
        <w:t>-</w:t>
      </w:r>
      <w:r w:rsidRPr="00B4017C">
        <w:rPr>
          <w:rFonts w:ascii="Helvetica" w:hAnsi="Helvetica" w:cs="Helvetica" w:hint="eastAsia"/>
          <w:b/>
          <w:bCs/>
          <w:color w:val="222222"/>
          <w:sz w:val="21"/>
          <w:szCs w:val="21"/>
        </w:rPr>
        <w:t>ге</w:t>
      </w:r>
      <w:r w:rsidRPr="00B4017C">
        <w:rPr>
          <w:rFonts w:ascii="Helvetica" w:hAnsi="Helvetica" w:cs="Helvetica" w:hint="eastAsia"/>
          <w:b/>
          <w:bCs/>
          <w:color w:val="222222"/>
          <w:sz w:val="21"/>
          <w:szCs w:val="21"/>
        </w:rPr>
        <w:lastRenderedPageBreak/>
        <w:t>птана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бензола</w:t>
      </w:r>
      <w:r w:rsidRPr="00B4017C">
        <w:rPr>
          <w:rFonts w:ascii="Helvetica" w:hAnsi="Helvetica" w:cs="Helvetica"/>
          <w:b/>
          <w:bCs/>
          <w:color w:val="222222"/>
          <w:sz w:val="21"/>
          <w:szCs w:val="21"/>
        </w:rPr>
        <w:tab/>
        <w:t>214</w:t>
      </w:r>
    </w:p>
    <w:p w14:paraId="4B5E1627"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4.2.1.1</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Равновесные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адсорбционные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емкости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обменных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форм</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цеолитов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Аттт</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p>
    <w:p w14:paraId="7384A0CB"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Хттт</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парам</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воды</w:t>
      </w:r>
      <w:r w:rsidRPr="00B4017C">
        <w:rPr>
          <w:rFonts w:ascii="Helvetica" w:hAnsi="Helvetica" w:cs="Helvetica"/>
          <w:b/>
          <w:bCs/>
          <w:color w:val="222222"/>
          <w:sz w:val="21"/>
          <w:szCs w:val="21"/>
        </w:rPr>
        <w:tab/>
        <w:t>215</w:t>
      </w:r>
    </w:p>
    <w:p w14:paraId="421988A7"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4.2.1.2</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Равновесные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адсорбционные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емкости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обменных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форм</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цеолитов</w:t>
      </w:r>
      <w:r w:rsidRPr="00B4017C">
        <w:rPr>
          <w:rFonts w:ascii="Helvetica" w:hAnsi="Helvetica" w:cs="Helvetica"/>
          <w:b/>
          <w:bCs/>
          <w:color w:val="222222"/>
          <w:sz w:val="21"/>
          <w:szCs w:val="21"/>
        </w:rPr>
        <w:tab/>
        <w:t>218</w:t>
      </w:r>
    </w:p>
    <w:p w14:paraId="689C40B6"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Аттт</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Хттт</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углекислому</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газу</w:t>
      </w:r>
      <w:r w:rsidRPr="00B4017C">
        <w:rPr>
          <w:rFonts w:ascii="Helvetica" w:hAnsi="Helvetica" w:cs="Helvetica"/>
          <w:b/>
          <w:bCs/>
          <w:color w:val="222222"/>
          <w:sz w:val="21"/>
          <w:szCs w:val="21"/>
        </w:rPr>
        <w:tab/>
        <w:t>218</w:t>
      </w:r>
    </w:p>
    <w:p w14:paraId="4D6B8259"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4.2.1.3</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Равновесные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адсорбционные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емкости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обменных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форм</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цеолитов</w:t>
      </w:r>
      <w:r w:rsidRPr="00B4017C">
        <w:rPr>
          <w:rFonts w:ascii="Helvetica" w:hAnsi="Helvetica" w:cs="Helvetica"/>
          <w:b/>
          <w:bCs/>
          <w:color w:val="222222"/>
          <w:sz w:val="21"/>
          <w:szCs w:val="21"/>
        </w:rPr>
        <w:tab/>
        <w:t>222</w:t>
      </w:r>
    </w:p>
    <w:p w14:paraId="30747051"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Аттт</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Хттт</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парам</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w:t>
      </w:r>
      <w:r w:rsidRPr="00B4017C">
        <w:rPr>
          <w:rFonts w:ascii="Helvetica" w:hAnsi="Helvetica" w:cs="Helvetica"/>
          <w:b/>
          <w:bCs/>
          <w:color w:val="222222"/>
          <w:sz w:val="21"/>
          <w:szCs w:val="21"/>
        </w:rPr>
        <w:t>-</w:t>
      </w:r>
      <w:r w:rsidRPr="00B4017C">
        <w:rPr>
          <w:rFonts w:ascii="Helvetica" w:hAnsi="Helvetica" w:cs="Helvetica" w:hint="eastAsia"/>
          <w:b/>
          <w:bCs/>
          <w:color w:val="222222"/>
          <w:sz w:val="21"/>
          <w:szCs w:val="21"/>
        </w:rPr>
        <w:t>гептана</w:t>
      </w:r>
      <w:r w:rsidRPr="00B4017C">
        <w:rPr>
          <w:rFonts w:ascii="Helvetica" w:hAnsi="Helvetica" w:cs="Helvetica"/>
          <w:b/>
          <w:bCs/>
          <w:color w:val="222222"/>
          <w:sz w:val="21"/>
          <w:szCs w:val="21"/>
        </w:rPr>
        <w:tab/>
        <w:t>222</w:t>
      </w:r>
    </w:p>
    <w:p w14:paraId="7E05A10C"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4.2.1.4</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Равновесные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адсорбционные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емкости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обменных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форм</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цеолитов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Хттт</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w:t>
      </w:r>
    </w:p>
    <w:p w14:paraId="39005075"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парам</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бензола</w:t>
      </w:r>
      <w:r w:rsidRPr="00B4017C">
        <w:rPr>
          <w:rFonts w:ascii="Helvetica" w:hAnsi="Helvetica" w:cs="Helvetica"/>
          <w:b/>
          <w:bCs/>
          <w:color w:val="222222"/>
          <w:sz w:val="21"/>
          <w:szCs w:val="21"/>
        </w:rPr>
        <w:tab/>
        <w:t>225</w:t>
      </w:r>
    </w:p>
    <w:p w14:paraId="5C1B5F29"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4.2.2</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Изучение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адсорбционных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активностей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обменных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форм</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цеолитов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Аттт</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Хттт</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осушке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очистке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природного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газа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от</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примесей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сероводорода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углекислого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газа</w:t>
      </w:r>
      <w:r w:rsidRPr="00B4017C">
        <w:rPr>
          <w:rFonts w:ascii="Helvetica" w:hAnsi="Helvetica" w:cs="Helvetica"/>
          <w:b/>
          <w:bCs/>
          <w:color w:val="222222"/>
          <w:sz w:val="21"/>
          <w:szCs w:val="21"/>
        </w:rPr>
        <w:tab/>
        <w:t>226</w:t>
      </w:r>
    </w:p>
    <w:p w14:paraId="211E8CC0"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4.2.2.1</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Адсорбционные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активности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обменных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форм</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цеолитов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Аттт</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Хттт</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при</w:t>
      </w:r>
    </w:p>
    <w:p w14:paraId="2C0A67F6"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осушке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природного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газа</w:t>
      </w:r>
      <w:r w:rsidRPr="00B4017C">
        <w:rPr>
          <w:rFonts w:ascii="Helvetica" w:hAnsi="Helvetica" w:cs="Helvetica"/>
          <w:b/>
          <w:bCs/>
          <w:color w:val="222222"/>
          <w:sz w:val="21"/>
          <w:szCs w:val="21"/>
        </w:rPr>
        <w:tab/>
        <w:t>226</w:t>
      </w:r>
    </w:p>
    <w:p w14:paraId="2643036A"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4.2.2.2</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Адсорбционные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активности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обменных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форм</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цеолитов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Аттт</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Хттт</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при</w:t>
      </w:r>
    </w:p>
    <w:p w14:paraId="73E6B213"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очистке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природного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газа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от</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примесей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сероводорода</w:t>
      </w:r>
      <w:r w:rsidRPr="00B4017C">
        <w:rPr>
          <w:rFonts w:ascii="Helvetica" w:hAnsi="Helvetica" w:cs="Helvetica"/>
          <w:b/>
          <w:bCs/>
          <w:color w:val="222222"/>
          <w:sz w:val="21"/>
          <w:szCs w:val="21"/>
        </w:rPr>
        <w:tab/>
        <w:t>229</w:t>
      </w:r>
    </w:p>
    <w:p w14:paraId="744A886C"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4.2.2.3</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Адсорбционные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активности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обменных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форм</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цеолитов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Аттт</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Хттт</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при</w:t>
      </w:r>
    </w:p>
    <w:p w14:paraId="6A608B72"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очистке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природного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газа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от</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примесей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углекислого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газа</w:t>
      </w:r>
      <w:r w:rsidRPr="00B4017C">
        <w:rPr>
          <w:rFonts w:ascii="Helvetica" w:hAnsi="Helvetica" w:cs="Helvetica"/>
          <w:b/>
          <w:bCs/>
          <w:color w:val="222222"/>
          <w:sz w:val="21"/>
          <w:szCs w:val="21"/>
        </w:rPr>
        <w:tab/>
        <w:t>231</w:t>
      </w:r>
    </w:p>
    <w:p w14:paraId="14D28A21"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4.2.2.4</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Сравнительные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испытания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гранулированных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адсорбентов</w:t>
      </w:r>
      <w:r w:rsidRPr="00B4017C">
        <w:rPr>
          <w:rFonts w:ascii="Helvetica" w:hAnsi="Helvetica" w:cs="Helvetica"/>
          <w:b/>
          <w:bCs/>
          <w:color w:val="222222"/>
          <w:sz w:val="21"/>
          <w:szCs w:val="21"/>
        </w:rPr>
        <w:tab/>
        <w:t>234</w:t>
      </w:r>
    </w:p>
    <w:p w14:paraId="6C09D52C"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lastRenderedPageBreak/>
        <w:t>Заключение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главе</w:t>
      </w:r>
      <w:r w:rsidRPr="00B4017C">
        <w:rPr>
          <w:rFonts w:ascii="Helvetica" w:hAnsi="Helvetica" w:cs="Helvetica"/>
          <w:b/>
          <w:bCs/>
          <w:color w:val="222222"/>
          <w:sz w:val="21"/>
          <w:szCs w:val="21"/>
        </w:rPr>
        <w:t xml:space="preserve"> 4</w:t>
      </w:r>
      <w:r w:rsidRPr="00B4017C">
        <w:rPr>
          <w:rFonts w:ascii="Helvetica" w:hAnsi="Helvetica" w:cs="Helvetica"/>
          <w:b/>
          <w:bCs/>
          <w:color w:val="222222"/>
          <w:sz w:val="21"/>
          <w:szCs w:val="21"/>
        </w:rPr>
        <w:tab/>
        <w:t>235</w:t>
      </w:r>
    </w:p>
    <w:p w14:paraId="5043FA3C"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 xml:space="preserve"> </w:t>
      </w:r>
    </w:p>
    <w:p w14:paraId="5AE3B65F"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6</w:t>
      </w:r>
    </w:p>
    <w:p w14:paraId="6CD84DE6"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ГЛАВА</w:t>
      </w:r>
      <w:r w:rsidRPr="00B4017C">
        <w:rPr>
          <w:rFonts w:ascii="Helvetica" w:hAnsi="Helvetica" w:cs="Helvetica"/>
          <w:b/>
          <w:bCs/>
          <w:color w:val="222222"/>
          <w:sz w:val="21"/>
          <w:szCs w:val="21"/>
        </w:rPr>
        <w:t xml:space="preserve"> 5 </w:t>
      </w:r>
      <w:r w:rsidRPr="00B4017C">
        <w:rPr>
          <w:rFonts w:ascii="Helvetica" w:hAnsi="Helvetica" w:cs="Helvetica" w:hint="eastAsia"/>
          <w:b/>
          <w:bCs/>
          <w:color w:val="222222"/>
          <w:sz w:val="21"/>
          <w:szCs w:val="21"/>
        </w:rPr>
        <w:t>Разработка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катализаторов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основе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цеолитов</w:t>
      </w:r>
      <w:r w:rsidRPr="00B4017C">
        <w:rPr>
          <w:rFonts w:ascii="Helvetica" w:hAnsi="Helvetica" w:cs="Helvetica"/>
          <w:b/>
          <w:bCs/>
          <w:color w:val="222222"/>
          <w:sz w:val="21"/>
          <w:szCs w:val="21"/>
        </w:rPr>
        <w:t xml:space="preserve"> </w:t>
      </w:r>
      <w:proofErr w:type="spellStart"/>
      <w:r w:rsidRPr="00B4017C">
        <w:rPr>
          <w:rFonts w:ascii="Helvetica" w:hAnsi="Helvetica" w:cs="Helvetica"/>
          <w:b/>
          <w:bCs/>
          <w:color w:val="222222"/>
          <w:sz w:val="21"/>
          <w:szCs w:val="21"/>
        </w:rPr>
        <w:t>Ymmm</w:t>
      </w:r>
      <w:proofErr w:type="spellEnd"/>
      <w:r w:rsidRPr="00B4017C">
        <w:rPr>
          <w:rFonts w:ascii="Helvetica" w:hAnsi="Helvetica" w:cs="Helvetica"/>
          <w:b/>
          <w:bCs/>
          <w:color w:val="222222"/>
          <w:sz w:val="21"/>
          <w:szCs w:val="21"/>
        </w:rPr>
        <w:t xml:space="preserve">, </w:t>
      </w:r>
      <w:proofErr w:type="spellStart"/>
      <w:r w:rsidRPr="00B4017C">
        <w:rPr>
          <w:rFonts w:ascii="Helvetica" w:hAnsi="Helvetica" w:cs="Helvetica"/>
          <w:b/>
          <w:bCs/>
          <w:color w:val="222222"/>
          <w:sz w:val="21"/>
          <w:szCs w:val="21"/>
        </w:rPr>
        <w:t>MORmmm</w:t>
      </w:r>
      <w:proofErr w:type="spellEnd"/>
      <w:r w:rsidRPr="00B4017C">
        <w:rPr>
          <w:rFonts w:ascii="Helvetica" w:hAnsi="Helvetica" w:cs="Helvetica"/>
          <w:b/>
          <w:bCs/>
          <w:color w:val="222222"/>
          <w:sz w:val="21"/>
          <w:szCs w:val="21"/>
        </w:rPr>
        <w:t xml:space="preserve">, ZSM-5mmm </w:t>
      </w:r>
      <w:r w:rsidRPr="00B4017C">
        <w:rPr>
          <w:rFonts w:ascii="Helvetica" w:hAnsi="Helvetica" w:cs="Helvetica" w:hint="eastAsia"/>
          <w:b/>
          <w:bCs/>
          <w:color w:val="222222"/>
          <w:sz w:val="21"/>
          <w:szCs w:val="21"/>
        </w:rPr>
        <w:t>для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различных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процессов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нефтехимии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органического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синтеза</w:t>
      </w:r>
      <w:r w:rsidRPr="00B4017C">
        <w:rPr>
          <w:rFonts w:ascii="Helvetica" w:hAnsi="Helvetica" w:cs="Helvetica"/>
          <w:b/>
          <w:bCs/>
          <w:color w:val="222222"/>
          <w:sz w:val="21"/>
          <w:szCs w:val="21"/>
        </w:rPr>
        <w:t xml:space="preserve"> 237</w:t>
      </w:r>
    </w:p>
    <w:p w14:paraId="41316644"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5.1</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Изучение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влияния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постсинтетических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обработок</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химический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фазовый</w:t>
      </w:r>
    </w:p>
    <w:p w14:paraId="1F2D2655"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состав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кислотные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свойства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характеристики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пористой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структуры</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цеолитов</w:t>
      </w:r>
      <w:r w:rsidRPr="00B4017C">
        <w:rPr>
          <w:rFonts w:ascii="Helvetica" w:hAnsi="Helvetica" w:cs="Helvetica"/>
          <w:b/>
          <w:bCs/>
          <w:color w:val="222222"/>
          <w:sz w:val="21"/>
          <w:szCs w:val="21"/>
        </w:rPr>
        <w:t xml:space="preserve"> </w:t>
      </w:r>
      <w:proofErr w:type="spellStart"/>
      <w:r w:rsidRPr="00B4017C">
        <w:rPr>
          <w:rFonts w:ascii="Helvetica" w:hAnsi="Helvetica" w:cs="Helvetica"/>
          <w:b/>
          <w:bCs/>
          <w:color w:val="222222"/>
          <w:sz w:val="21"/>
          <w:szCs w:val="21"/>
        </w:rPr>
        <w:t>Ymmm</w:t>
      </w:r>
      <w:proofErr w:type="spellEnd"/>
      <w:r w:rsidRPr="00B4017C">
        <w:rPr>
          <w:rFonts w:ascii="Helvetica" w:hAnsi="Helvetica" w:cs="Helvetica"/>
          <w:b/>
          <w:bCs/>
          <w:color w:val="222222"/>
          <w:sz w:val="21"/>
          <w:szCs w:val="21"/>
        </w:rPr>
        <w:t xml:space="preserve">, </w:t>
      </w:r>
      <w:proofErr w:type="spellStart"/>
      <w:r w:rsidRPr="00B4017C">
        <w:rPr>
          <w:rFonts w:ascii="Helvetica" w:hAnsi="Helvetica" w:cs="Helvetica"/>
          <w:b/>
          <w:bCs/>
          <w:color w:val="222222"/>
          <w:sz w:val="21"/>
          <w:szCs w:val="21"/>
        </w:rPr>
        <w:t>MORmmm</w:t>
      </w:r>
      <w:proofErr w:type="spellEnd"/>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ZSM-5 </w:t>
      </w:r>
      <w:proofErr w:type="spellStart"/>
      <w:r w:rsidRPr="00B4017C">
        <w:rPr>
          <w:rFonts w:ascii="Helvetica" w:hAnsi="Helvetica" w:cs="Helvetica"/>
          <w:b/>
          <w:bCs/>
          <w:color w:val="222222"/>
          <w:sz w:val="21"/>
          <w:szCs w:val="21"/>
        </w:rPr>
        <w:t>mmm</w:t>
      </w:r>
      <w:proofErr w:type="spellEnd"/>
      <w:r w:rsidRPr="00B4017C">
        <w:rPr>
          <w:rFonts w:ascii="Helvetica" w:hAnsi="Helvetica" w:cs="Helvetica"/>
          <w:b/>
          <w:bCs/>
          <w:color w:val="222222"/>
          <w:sz w:val="21"/>
          <w:szCs w:val="21"/>
        </w:rPr>
        <w:tab/>
        <w:t xml:space="preserve">  237</w:t>
      </w:r>
    </w:p>
    <w:p w14:paraId="22244660"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5.1.1</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Изучение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влияния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декатионирования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деалюминирования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химический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p>
    <w:p w14:paraId="64AC8CE4"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фазовый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состав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кислотные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свойства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характеристики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пористой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структуры</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гранулированных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цеолитов</w:t>
      </w:r>
      <w:r w:rsidRPr="00B4017C">
        <w:rPr>
          <w:rFonts w:ascii="Helvetica" w:hAnsi="Helvetica" w:cs="Helvetica"/>
          <w:b/>
          <w:bCs/>
          <w:color w:val="222222"/>
          <w:sz w:val="21"/>
          <w:szCs w:val="21"/>
        </w:rPr>
        <w:t xml:space="preserve"> </w:t>
      </w:r>
      <w:proofErr w:type="spellStart"/>
      <w:r w:rsidRPr="00B4017C">
        <w:rPr>
          <w:rFonts w:ascii="Helvetica" w:hAnsi="Helvetica" w:cs="Helvetica"/>
          <w:b/>
          <w:bCs/>
          <w:color w:val="222222"/>
          <w:sz w:val="21"/>
          <w:szCs w:val="21"/>
        </w:rPr>
        <w:t>Ymmm</w:t>
      </w:r>
      <w:proofErr w:type="spellEnd"/>
      <w:r w:rsidRPr="00B4017C">
        <w:rPr>
          <w:rFonts w:ascii="Helvetica" w:hAnsi="Helvetica" w:cs="Helvetica"/>
          <w:b/>
          <w:bCs/>
          <w:color w:val="222222"/>
          <w:sz w:val="21"/>
          <w:szCs w:val="21"/>
        </w:rPr>
        <w:tab/>
        <w:t>237</w:t>
      </w:r>
    </w:p>
    <w:p w14:paraId="4AA5F3A0"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5.1.2</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Изучение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процесса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декатионирования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деалюминирования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химический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p>
    <w:p w14:paraId="5B801112"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фазовый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состав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кислотные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свойства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характеристики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пористой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структуры</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цеолитов</w:t>
      </w:r>
      <w:r w:rsidRPr="00B4017C">
        <w:rPr>
          <w:rFonts w:ascii="Helvetica" w:hAnsi="Helvetica" w:cs="Helvetica"/>
          <w:b/>
          <w:bCs/>
          <w:color w:val="222222"/>
          <w:sz w:val="21"/>
          <w:szCs w:val="21"/>
        </w:rPr>
        <w:t xml:space="preserve"> </w:t>
      </w:r>
      <w:proofErr w:type="spellStart"/>
      <w:r w:rsidRPr="00B4017C">
        <w:rPr>
          <w:rFonts w:ascii="Helvetica" w:hAnsi="Helvetica" w:cs="Helvetica"/>
          <w:b/>
          <w:bCs/>
          <w:color w:val="222222"/>
          <w:sz w:val="21"/>
          <w:szCs w:val="21"/>
        </w:rPr>
        <w:t>MORmmm</w:t>
      </w:r>
      <w:proofErr w:type="spellEnd"/>
      <w:r w:rsidRPr="00B4017C">
        <w:rPr>
          <w:rFonts w:ascii="Helvetica" w:hAnsi="Helvetica" w:cs="Helvetica"/>
          <w:b/>
          <w:bCs/>
          <w:color w:val="222222"/>
          <w:sz w:val="21"/>
          <w:szCs w:val="21"/>
        </w:rPr>
        <w:tab/>
        <w:t>250</w:t>
      </w:r>
    </w:p>
    <w:p w14:paraId="5B1BD879"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5.1.3</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Изучение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влияния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процессов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декатионирования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деалюминирования</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на</w:t>
      </w:r>
    </w:p>
    <w:p w14:paraId="564C7A3D"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кислотные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свойства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характеристики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пористой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структуры</w:t>
      </w:r>
      <w:r w:rsidRPr="00B4017C">
        <w:rPr>
          <w:rFonts w:ascii="Helvetica" w:hAnsi="Helvetica" w:cs="Helvetica"/>
          <w:b/>
          <w:bCs/>
          <w:color w:val="222222"/>
          <w:sz w:val="21"/>
          <w:szCs w:val="21"/>
        </w:rPr>
        <w:t xml:space="preserve"> ZSM-5mmm</w:t>
      </w:r>
      <w:r w:rsidRPr="00B4017C">
        <w:rPr>
          <w:rFonts w:ascii="Helvetica" w:hAnsi="Helvetica" w:cs="Helvetica"/>
          <w:b/>
          <w:bCs/>
          <w:color w:val="222222"/>
          <w:sz w:val="21"/>
          <w:szCs w:val="21"/>
        </w:rPr>
        <w:tab/>
        <w:t>257</w:t>
      </w:r>
    </w:p>
    <w:p w14:paraId="4EFA5FA9"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5.2</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Исследование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каталитических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свойств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цеолитов</w:t>
      </w:r>
      <w:r w:rsidRPr="00B4017C">
        <w:rPr>
          <w:rFonts w:ascii="Helvetica" w:hAnsi="Helvetica" w:cs="Helvetica"/>
          <w:b/>
          <w:bCs/>
          <w:color w:val="222222"/>
          <w:sz w:val="21"/>
          <w:szCs w:val="21"/>
        </w:rPr>
        <w:t xml:space="preserve"> </w:t>
      </w:r>
      <w:proofErr w:type="spellStart"/>
      <w:r w:rsidRPr="00B4017C">
        <w:rPr>
          <w:rFonts w:ascii="Helvetica" w:hAnsi="Helvetica" w:cs="Helvetica"/>
          <w:b/>
          <w:bCs/>
          <w:color w:val="222222"/>
          <w:sz w:val="21"/>
          <w:szCs w:val="21"/>
        </w:rPr>
        <w:t>Ymmm</w:t>
      </w:r>
      <w:proofErr w:type="spellEnd"/>
      <w:r w:rsidRPr="00B4017C">
        <w:rPr>
          <w:rFonts w:ascii="Helvetica" w:hAnsi="Helvetica" w:cs="Helvetica"/>
          <w:b/>
          <w:bCs/>
          <w:color w:val="222222"/>
          <w:sz w:val="21"/>
          <w:szCs w:val="21"/>
        </w:rPr>
        <w:t xml:space="preserve">, </w:t>
      </w:r>
      <w:proofErr w:type="spellStart"/>
      <w:r w:rsidRPr="00B4017C">
        <w:rPr>
          <w:rFonts w:ascii="Helvetica" w:hAnsi="Helvetica" w:cs="Helvetica"/>
          <w:b/>
          <w:bCs/>
          <w:color w:val="222222"/>
          <w:sz w:val="21"/>
          <w:szCs w:val="21"/>
        </w:rPr>
        <w:t>MORmmm</w:t>
      </w:r>
      <w:proofErr w:type="spellEnd"/>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ZSM-5mmm </w:t>
      </w:r>
      <w:r w:rsidRPr="00B4017C">
        <w:rPr>
          <w:rFonts w:ascii="Helvetica" w:hAnsi="Helvetica" w:cs="Helvetica" w:hint="eastAsia"/>
          <w:b/>
          <w:bCs/>
          <w:color w:val="222222"/>
          <w:sz w:val="21"/>
          <w:szCs w:val="21"/>
        </w:rPr>
        <w:t>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различных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процессах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нефтехимии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органического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синтеза</w:t>
      </w:r>
      <w:r w:rsidRPr="00B4017C">
        <w:rPr>
          <w:rFonts w:ascii="Helvetica" w:hAnsi="Helvetica" w:cs="Helvetica"/>
          <w:b/>
          <w:bCs/>
          <w:color w:val="222222"/>
          <w:sz w:val="21"/>
          <w:szCs w:val="21"/>
        </w:rPr>
        <w:tab/>
        <w:t>265</w:t>
      </w:r>
    </w:p>
    <w:p w14:paraId="7634A6A4"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5.2.1</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Исследование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каталитических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свойств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цеолитов</w:t>
      </w:r>
      <w:r w:rsidRPr="00B4017C">
        <w:rPr>
          <w:rFonts w:ascii="Helvetica" w:hAnsi="Helvetica" w:cs="Helvetica"/>
          <w:b/>
          <w:bCs/>
          <w:color w:val="222222"/>
          <w:sz w:val="21"/>
          <w:szCs w:val="21"/>
        </w:rPr>
        <w:t xml:space="preserve"> </w:t>
      </w:r>
      <w:proofErr w:type="spellStart"/>
      <w:r w:rsidRPr="00B4017C">
        <w:rPr>
          <w:rFonts w:ascii="Helvetica" w:hAnsi="Helvetica" w:cs="Helvetica"/>
          <w:b/>
          <w:bCs/>
          <w:color w:val="222222"/>
          <w:sz w:val="21"/>
          <w:szCs w:val="21"/>
        </w:rPr>
        <w:t>Ymmm</w:t>
      </w:r>
      <w:proofErr w:type="spellEnd"/>
      <w:r w:rsidRPr="00B4017C">
        <w:rPr>
          <w:rFonts w:ascii="Helvetica" w:hAnsi="Helvetica" w:cs="Helvetica"/>
          <w:b/>
          <w:bCs/>
          <w:color w:val="222222"/>
          <w:sz w:val="21"/>
          <w:szCs w:val="21"/>
        </w:rPr>
        <w:tab/>
        <w:t>266</w:t>
      </w:r>
    </w:p>
    <w:p w14:paraId="5CE9D005"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5.2.2</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Исследование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каталитических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свойств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деалюминированного</w:t>
      </w:r>
      <w:r w:rsidRPr="00B4017C">
        <w:rPr>
          <w:rFonts w:ascii="Helvetica" w:hAnsi="Helvetica" w:cs="Helvetica"/>
          <w:b/>
          <w:bCs/>
          <w:color w:val="222222"/>
          <w:sz w:val="21"/>
          <w:szCs w:val="21"/>
        </w:rPr>
        <w:t xml:space="preserve"> </w:t>
      </w:r>
      <w:proofErr w:type="spellStart"/>
      <w:r w:rsidRPr="00B4017C">
        <w:rPr>
          <w:rFonts w:ascii="Helvetica" w:hAnsi="Helvetica" w:cs="Helvetica"/>
          <w:b/>
          <w:bCs/>
          <w:color w:val="222222"/>
          <w:sz w:val="21"/>
          <w:szCs w:val="21"/>
        </w:rPr>
        <w:t>HMORmmm</w:t>
      </w:r>
      <w:proofErr w:type="spellEnd"/>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промотированного</w:t>
      </w:r>
      <w:r w:rsidRPr="00B4017C">
        <w:rPr>
          <w:rFonts w:ascii="Helvetica" w:hAnsi="Helvetica" w:cs="Helvetica"/>
          <w:b/>
          <w:bCs/>
          <w:color w:val="222222"/>
          <w:sz w:val="21"/>
          <w:szCs w:val="21"/>
        </w:rPr>
        <w:t xml:space="preserve"> 0,3 % </w:t>
      </w:r>
      <w:proofErr w:type="spellStart"/>
      <w:r w:rsidRPr="00B4017C">
        <w:rPr>
          <w:rFonts w:ascii="Helvetica" w:hAnsi="Helvetica" w:cs="Helvetica"/>
          <w:b/>
          <w:bCs/>
          <w:color w:val="222222"/>
          <w:sz w:val="21"/>
          <w:szCs w:val="21"/>
        </w:rPr>
        <w:t>Pt</w:t>
      </w:r>
      <w:proofErr w:type="spellEnd"/>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гидроизомеризации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модельной</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смеси</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бензол</w:t>
      </w:r>
      <w:r w:rsidRPr="00B4017C">
        <w:rPr>
          <w:rFonts w:ascii="Helvetica" w:hAnsi="Helvetica" w:cs="Helvetica"/>
          <w:b/>
          <w:bCs/>
          <w:color w:val="222222"/>
          <w:sz w:val="21"/>
          <w:szCs w:val="21"/>
        </w:rPr>
        <w:t>/</w:t>
      </w:r>
      <w:r w:rsidRPr="00B4017C">
        <w:rPr>
          <w:rFonts w:ascii="Helvetica" w:hAnsi="Helvetica" w:cs="Helvetica" w:hint="eastAsia"/>
          <w:b/>
          <w:bCs/>
          <w:color w:val="222222"/>
          <w:sz w:val="21"/>
          <w:szCs w:val="21"/>
        </w:rPr>
        <w:t>н</w:t>
      </w:r>
      <w:r w:rsidRPr="00B4017C">
        <w:rPr>
          <w:rFonts w:ascii="Helvetica" w:hAnsi="Helvetica" w:cs="Helvetica"/>
          <w:b/>
          <w:bCs/>
          <w:color w:val="222222"/>
          <w:sz w:val="21"/>
          <w:szCs w:val="21"/>
        </w:rPr>
        <w:t>-</w:t>
      </w:r>
    </w:p>
    <w:p w14:paraId="10DE4622"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lastRenderedPageBreak/>
        <w:t>гептан</w:t>
      </w:r>
      <w:r w:rsidRPr="00B4017C">
        <w:rPr>
          <w:rFonts w:ascii="Helvetica" w:hAnsi="Helvetica" w:cs="Helvetica"/>
          <w:b/>
          <w:bCs/>
          <w:color w:val="222222"/>
          <w:sz w:val="21"/>
          <w:szCs w:val="21"/>
        </w:rPr>
        <w:tab/>
        <w:t>275</w:t>
      </w:r>
    </w:p>
    <w:p w14:paraId="3A35328F"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b/>
          <w:bCs/>
          <w:color w:val="222222"/>
          <w:sz w:val="21"/>
          <w:szCs w:val="21"/>
        </w:rPr>
        <w:t>5.2.3</w:t>
      </w:r>
      <w:r w:rsidRPr="00B4017C">
        <w:rPr>
          <w:rFonts w:ascii="Helvetica" w:hAnsi="Helvetica" w:cs="Helvetica"/>
          <w:b/>
          <w:bCs/>
          <w:color w:val="222222"/>
          <w:sz w:val="21"/>
          <w:szCs w:val="21"/>
        </w:rPr>
        <w:tab/>
      </w:r>
      <w:r w:rsidRPr="00B4017C">
        <w:rPr>
          <w:rFonts w:ascii="Helvetica" w:hAnsi="Helvetica" w:cs="Helvetica" w:hint="eastAsia"/>
          <w:b/>
          <w:bCs/>
          <w:color w:val="222222"/>
          <w:sz w:val="21"/>
          <w:szCs w:val="21"/>
        </w:rPr>
        <w:t>Каталитические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свойства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образцов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на</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основе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глубоко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декатионированного</w:t>
      </w:r>
    </w:p>
    <w:p w14:paraId="25E1783C"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цеолита</w:t>
      </w:r>
      <w:r w:rsidRPr="00B4017C">
        <w:rPr>
          <w:rFonts w:ascii="Helvetica" w:hAnsi="Helvetica" w:cs="Helvetica"/>
          <w:b/>
          <w:bCs/>
          <w:color w:val="222222"/>
          <w:sz w:val="21"/>
          <w:szCs w:val="21"/>
        </w:rPr>
        <w:t xml:space="preserve"> ZSM-5mmm </w:t>
      </w:r>
      <w:r w:rsidRPr="00B4017C">
        <w:rPr>
          <w:rFonts w:ascii="Helvetica" w:hAnsi="Helvetica" w:cs="Helvetica" w:hint="eastAsia"/>
          <w:b/>
          <w:bCs/>
          <w:color w:val="222222"/>
          <w:sz w:val="21"/>
          <w:szCs w:val="21"/>
        </w:rPr>
        <w:t>в</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синтезе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хинолинов</w:t>
      </w:r>
      <w:r w:rsidRPr="00B4017C">
        <w:rPr>
          <w:rFonts w:ascii="Helvetica" w:hAnsi="Helvetica" w:cs="Helvetica"/>
          <w:b/>
          <w:bCs/>
          <w:color w:val="222222"/>
          <w:sz w:val="21"/>
          <w:szCs w:val="21"/>
        </w:rPr>
        <w:tab/>
        <w:t>280</w:t>
      </w:r>
    </w:p>
    <w:p w14:paraId="55CE58EE"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Заключение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по</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главе</w:t>
      </w:r>
      <w:r w:rsidRPr="00B4017C">
        <w:rPr>
          <w:rFonts w:ascii="Helvetica" w:hAnsi="Helvetica" w:cs="Helvetica"/>
          <w:b/>
          <w:bCs/>
          <w:color w:val="222222"/>
          <w:sz w:val="21"/>
          <w:szCs w:val="21"/>
        </w:rPr>
        <w:t xml:space="preserve"> 5</w:t>
      </w:r>
      <w:r w:rsidRPr="00B4017C">
        <w:rPr>
          <w:rFonts w:ascii="Helvetica" w:hAnsi="Helvetica" w:cs="Helvetica"/>
          <w:b/>
          <w:bCs/>
          <w:color w:val="222222"/>
          <w:sz w:val="21"/>
          <w:szCs w:val="21"/>
        </w:rPr>
        <w:tab/>
        <w:t>285</w:t>
      </w:r>
    </w:p>
    <w:p w14:paraId="68369912"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ЗАКЛЮЧЕНИЕ</w:t>
      </w:r>
      <w:r w:rsidRPr="00B4017C">
        <w:rPr>
          <w:rFonts w:ascii="Helvetica" w:hAnsi="Helvetica" w:cs="Helvetica"/>
          <w:b/>
          <w:bCs/>
          <w:color w:val="222222"/>
          <w:sz w:val="21"/>
          <w:szCs w:val="21"/>
        </w:rPr>
        <w:tab/>
        <w:t>287</w:t>
      </w:r>
    </w:p>
    <w:p w14:paraId="119B35FD"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ВЫВОДЫ</w:t>
      </w:r>
      <w:r w:rsidRPr="00B4017C">
        <w:rPr>
          <w:rFonts w:ascii="Helvetica" w:hAnsi="Helvetica" w:cs="Helvetica"/>
          <w:b/>
          <w:bCs/>
          <w:color w:val="222222"/>
          <w:sz w:val="21"/>
          <w:szCs w:val="21"/>
        </w:rPr>
        <w:tab/>
        <w:t>288</w:t>
      </w:r>
    </w:p>
    <w:p w14:paraId="0A72D459"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СПИСОК</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УСЛОВНЫХ</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СОКРАЩЕНИЙ</w:t>
      </w:r>
      <w:r w:rsidRPr="00B4017C">
        <w:rPr>
          <w:rFonts w:ascii="Helvetica" w:hAnsi="Helvetica" w:cs="Helvetica"/>
          <w:b/>
          <w:bCs/>
          <w:color w:val="222222"/>
          <w:sz w:val="21"/>
          <w:szCs w:val="21"/>
        </w:rPr>
        <w:tab/>
        <w:t>291</w:t>
      </w:r>
    </w:p>
    <w:p w14:paraId="72491EF7"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СПИСОК</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ЛИТЕРАТУРЫ</w:t>
      </w:r>
      <w:r w:rsidRPr="00B4017C">
        <w:rPr>
          <w:rFonts w:ascii="Helvetica" w:hAnsi="Helvetica" w:cs="Helvetica"/>
          <w:b/>
          <w:bCs/>
          <w:color w:val="222222"/>
          <w:sz w:val="21"/>
          <w:szCs w:val="21"/>
        </w:rPr>
        <w:tab/>
        <w:t>293</w:t>
      </w:r>
    </w:p>
    <w:p w14:paraId="7A35D241"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ПРИЛОЖЕНИЕ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А</w:t>
      </w:r>
      <w:r w:rsidRPr="00B4017C">
        <w:rPr>
          <w:rFonts w:ascii="Helvetica" w:hAnsi="Helvetica" w:cs="Helvetica"/>
          <w:b/>
          <w:bCs/>
          <w:color w:val="222222"/>
          <w:sz w:val="21"/>
          <w:szCs w:val="21"/>
        </w:rPr>
        <w:tab/>
        <w:t>330</w:t>
      </w:r>
    </w:p>
    <w:p w14:paraId="7DCFF06F" w14:textId="77777777" w:rsidR="00B4017C" w:rsidRPr="00B4017C"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ПРИЛОЖЕНИЕ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Б</w:t>
      </w:r>
      <w:r w:rsidRPr="00B4017C">
        <w:rPr>
          <w:rFonts w:ascii="Helvetica" w:hAnsi="Helvetica" w:cs="Helvetica"/>
          <w:b/>
          <w:bCs/>
          <w:color w:val="222222"/>
          <w:sz w:val="21"/>
          <w:szCs w:val="21"/>
        </w:rPr>
        <w:tab/>
        <w:t>331</w:t>
      </w:r>
    </w:p>
    <w:p w14:paraId="4CF29178" w14:textId="3810CF08" w:rsidR="005F74D5" w:rsidRDefault="00B4017C" w:rsidP="00B4017C">
      <w:pPr>
        <w:rPr>
          <w:rFonts w:ascii="Helvetica" w:hAnsi="Helvetica" w:cs="Helvetica"/>
          <w:b/>
          <w:bCs/>
          <w:color w:val="222222"/>
          <w:sz w:val="21"/>
          <w:szCs w:val="21"/>
        </w:rPr>
      </w:pPr>
      <w:r w:rsidRPr="00B4017C">
        <w:rPr>
          <w:rFonts w:ascii="Helvetica" w:hAnsi="Helvetica" w:cs="Helvetica" w:hint="eastAsia"/>
          <w:b/>
          <w:bCs/>
          <w:color w:val="222222"/>
          <w:sz w:val="21"/>
          <w:szCs w:val="21"/>
        </w:rPr>
        <w:t>ПРИЛОЖЕНИЕ</w:t>
      </w:r>
      <w:r w:rsidRPr="00B4017C">
        <w:rPr>
          <w:rFonts w:ascii="Helvetica" w:hAnsi="Helvetica" w:cs="Helvetica"/>
          <w:b/>
          <w:bCs/>
          <w:color w:val="222222"/>
          <w:sz w:val="21"/>
          <w:szCs w:val="21"/>
        </w:rPr>
        <w:t xml:space="preserve"> </w:t>
      </w:r>
      <w:r w:rsidRPr="00B4017C">
        <w:rPr>
          <w:rFonts w:ascii="Helvetica" w:hAnsi="Helvetica" w:cs="Helvetica" w:hint="eastAsia"/>
          <w:b/>
          <w:bCs/>
          <w:color w:val="222222"/>
          <w:sz w:val="21"/>
          <w:szCs w:val="21"/>
        </w:rPr>
        <w:t>В</w:t>
      </w:r>
      <w:r w:rsidRPr="00B4017C">
        <w:rPr>
          <w:rFonts w:ascii="Helvetica" w:hAnsi="Helvetica" w:cs="Helvetica"/>
          <w:b/>
          <w:bCs/>
          <w:color w:val="222222"/>
          <w:sz w:val="21"/>
          <w:szCs w:val="21"/>
        </w:rPr>
        <w:tab/>
        <w:t>332</w:t>
      </w:r>
    </w:p>
    <w:p w14:paraId="77E3352D" w14:textId="64D2659C" w:rsidR="00B4017C" w:rsidRDefault="00B4017C" w:rsidP="00B4017C">
      <w:pPr>
        <w:rPr>
          <w:rFonts w:ascii="Helvetica" w:hAnsi="Helvetica" w:cs="Helvetica"/>
          <w:b/>
          <w:bCs/>
          <w:color w:val="222222"/>
          <w:sz w:val="21"/>
          <w:szCs w:val="21"/>
        </w:rPr>
      </w:pPr>
    </w:p>
    <w:p w14:paraId="7690FD7E" w14:textId="3359B339" w:rsidR="00B4017C" w:rsidRDefault="00B4017C" w:rsidP="00B4017C">
      <w:pPr>
        <w:rPr>
          <w:rFonts w:ascii="Helvetica" w:hAnsi="Helvetica" w:cs="Helvetica"/>
          <w:b/>
          <w:bCs/>
          <w:color w:val="222222"/>
          <w:sz w:val="21"/>
          <w:szCs w:val="21"/>
        </w:rPr>
      </w:pPr>
    </w:p>
    <w:p w14:paraId="133D73A4" w14:textId="378A1D91" w:rsidR="00B4017C" w:rsidRDefault="00B4017C" w:rsidP="00B4017C">
      <w:pPr>
        <w:rPr>
          <w:rFonts w:ascii="Helvetica" w:hAnsi="Helvetica" w:cs="Helvetica"/>
          <w:b/>
          <w:bCs/>
          <w:color w:val="222222"/>
          <w:sz w:val="21"/>
          <w:szCs w:val="21"/>
        </w:rPr>
      </w:pPr>
    </w:p>
    <w:p w14:paraId="1C837848" w14:textId="77777777" w:rsidR="00B4017C" w:rsidRDefault="00B4017C" w:rsidP="00B4017C">
      <w:r>
        <w:rPr>
          <w:rFonts w:hint="eastAsia"/>
        </w:rPr>
        <w:t>ВЫВОДЫ</w:t>
      </w:r>
    </w:p>
    <w:p w14:paraId="7AAA31CD" w14:textId="77777777" w:rsidR="00B4017C" w:rsidRDefault="00B4017C" w:rsidP="00B4017C">
      <w:r>
        <w:t>1.</w:t>
      </w:r>
      <w:r>
        <w:tab/>
      </w:r>
      <w:r>
        <w:rPr>
          <w:rFonts w:hint="eastAsia"/>
        </w:rPr>
        <w:t>На</w:t>
      </w:r>
      <w:r>
        <w:t xml:space="preserve"> </w:t>
      </w:r>
      <w:r>
        <w:rPr>
          <w:rFonts w:hint="eastAsia"/>
        </w:rPr>
        <w:t>основе</w:t>
      </w:r>
      <w:r>
        <w:t xml:space="preserve"> </w:t>
      </w:r>
      <w:r>
        <w:rPr>
          <w:rFonts w:hint="eastAsia"/>
        </w:rPr>
        <w:t>цеолитов</w:t>
      </w:r>
      <w:r>
        <w:t xml:space="preserve"> Ammm </w:t>
      </w:r>
      <w:r>
        <w:rPr>
          <w:rFonts w:hint="eastAsia"/>
        </w:rPr>
        <w:t>и</w:t>
      </w:r>
      <w:r>
        <w:t xml:space="preserve"> Xmmm </w:t>
      </w:r>
      <w:r>
        <w:rPr>
          <w:rFonts w:hint="eastAsia"/>
        </w:rPr>
        <w:t>в</w:t>
      </w:r>
      <w:r>
        <w:t xml:space="preserve"> </w:t>
      </w:r>
      <w:r>
        <w:rPr>
          <w:rFonts w:hint="eastAsia"/>
        </w:rPr>
        <w:t>различных</w:t>
      </w:r>
      <w:r>
        <w:t xml:space="preserve"> </w:t>
      </w:r>
      <w:r>
        <w:rPr>
          <w:rFonts w:hint="eastAsia"/>
        </w:rPr>
        <w:t>катионообменных</w:t>
      </w:r>
      <w:r>
        <w:t xml:space="preserve"> </w:t>
      </w:r>
      <w:r>
        <w:rPr>
          <w:rFonts w:hint="eastAsia"/>
        </w:rPr>
        <w:t>формах</w:t>
      </w:r>
      <w:r>
        <w:t xml:space="preserve"> </w:t>
      </w:r>
      <w:r>
        <w:rPr>
          <w:rFonts w:hint="eastAsia"/>
        </w:rPr>
        <w:t>разработаны</w:t>
      </w:r>
      <w:r>
        <w:t xml:space="preserve"> </w:t>
      </w:r>
      <w:r>
        <w:rPr>
          <w:rFonts w:hint="eastAsia"/>
        </w:rPr>
        <w:t>адсорбенты</w:t>
      </w:r>
      <w:r>
        <w:t xml:space="preserve"> </w:t>
      </w:r>
      <w:r>
        <w:rPr>
          <w:rFonts w:hint="eastAsia"/>
        </w:rPr>
        <w:t>для</w:t>
      </w:r>
      <w:r>
        <w:t xml:space="preserve"> </w:t>
      </w:r>
      <w:r>
        <w:rPr>
          <w:rFonts w:hint="eastAsia"/>
        </w:rPr>
        <w:t>промышленных</w:t>
      </w:r>
      <w:r>
        <w:t xml:space="preserve"> </w:t>
      </w:r>
      <w:r>
        <w:rPr>
          <w:rFonts w:hint="eastAsia"/>
        </w:rPr>
        <w:t>процессов</w:t>
      </w:r>
      <w:r>
        <w:t xml:space="preserve"> </w:t>
      </w:r>
      <w:r>
        <w:rPr>
          <w:rFonts w:hint="eastAsia"/>
        </w:rPr>
        <w:t>осушки</w:t>
      </w:r>
      <w:r>
        <w:t xml:space="preserve"> </w:t>
      </w:r>
      <w:r>
        <w:rPr>
          <w:rFonts w:hint="eastAsia"/>
        </w:rPr>
        <w:t>и</w:t>
      </w:r>
      <w:r>
        <w:t xml:space="preserve"> </w:t>
      </w:r>
      <w:r>
        <w:rPr>
          <w:rFonts w:hint="eastAsia"/>
        </w:rPr>
        <w:t>очистки</w:t>
      </w:r>
      <w:r>
        <w:t xml:space="preserve"> </w:t>
      </w:r>
      <w:r>
        <w:rPr>
          <w:rFonts w:hint="eastAsia"/>
        </w:rPr>
        <w:t>от</w:t>
      </w:r>
      <w:r>
        <w:t xml:space="preserve"> </w:t>
      </w:r>
      <w:r>
        <w:rPr>
          <w:rFonts w:hint="eastAsia"/>
        </w:rPr>
        <w:t>сернистых</w:t>
      </w:r>
      <w:r>
        <w:t xml:space="preserve"> </w:t>
      </w:r>
      <w:r>
        <w:rPr>
          <w:rFonts w:hint="eastAsia"/>
        </w:rPr>
        <w:t>соединений</w:t>
      </w:r>
      <w:r>
        <w:t xml:space="preserve"> </w:t>
      </w:r>
      <w:r>
        <w:rPr>
          <w:rFonts w:hint="eastAsia"/>
        </w:rPr>
        <w:t>природного</w:t>
      </w:r>
      <w:r>
        <w:t xml:space="preserve"> </w:t>
      </w:r>
      <w:r>
        <w:rPr>
          <w:rFonts w:hint="eastAsia"/>
        </w:rPr>
        <w:t>и</w:t>
      </w:r>
      <w:r>
        <w:t xml:space="preserve"> </w:t>
      </w:r>
      <w:r>
        <w:rPr>
          <w:rFonts w:hint="eastAsia"/>
        </w:rPr>
        <w:t>попутного</w:t>
      </w:r>
      <w:r>
        <w:t xml:space="preserve"> </w:t>
      </w:r>
      <w:r>
        <w:rPr>
          <w:rFonts w:hint="eastAsia"/>
        </w:rPr>
        <w:t>газов</w:t>
      </w:r>
      <w:r>
        <w:t xml:space="preserve">, </w:t>
      </w:r>
      <w:r>
        <w:rPr>
          <w:rFonts w:hint="eastAsia"/>
        </w:rPr>
        <w:t>которые</w:t>
      </w:r>
      <w:r>
        <w:t xml:space="preserve"> </w:t>
      </w:r>
      <w:r>
        <w:rPr>
          <w:rFonts w:hint="eastAsia"/>
        </w:rPr>
        <w:t>более</w:t>
      </w:r>
      <w:r>
        <w:t xml:space="preserve"> </w:t>
      </w:r>
      <w:r>
        <w:rPr>
          <w:rFonts w:hint="eastAsia"/>
        </w:rPr>
        <w:t>эффективны</w:t>
      </w:r>
      <w:r>
        <w:t xml:space="preserve">, </w:t>
      </w:r>
      <w:r>
        <w:rPr>
          <w:rFonts w:hint="eastAsia"/>
        </w:rPr>
        <w:t>чем</w:t>
      </w:r>
      <w:r>
        <w:t xml:space="preserve"> </w:t>
      </w:r>
      <w:r>
        <w:rPr>
          <w:rFonts w:hint="eastAsia"/>
        </w:rPr>
        <w:t>аналоги</w:t>
      </w:r>
      <w:r>
        <w:t xml:space="preserve"> </w:t>
      </w:r>
      <w:r>
        <w:rPr>
          <w:rFonts w:hint="eastAsia"/>
        </w:rPr>
        <w:t>со</w:t>
      </w:r>
      <w:r>
        <w:t xml:space="preserve"> </w:t>
      </w:r>
      <w:r>
        <w:rPr>
          <w:rFonts w:hint="eastAsia"/>
        </w:rPr>
        <w:t>связующими</w:t>
      </w:r>
      <w:r>
        <w:t xml:space="preserve"> </w:t>
      </w:r>
      <w:r>
        <w:rPr>
          <w:rFonts w:hint="eastAsia"/>
        </w:rPr>
        <w:t>материалами</w:t>
      </w:r>
      <w:r>
        <w:t xml:space="preserve">. </w:t>
      </w:r>
      <w:r>
        <w:rPr>
          <w:rFonts w:hint="eastAsia"/>
        </w:rPr>
        <w:t>При</w:t>
      </w:r>
      <w:r>
        <w:t xml:space="preserve"> </w:t>
      </w:r>
      <w:r>
        <w:rPr>
          <w:rFonts w:hint="eastAsia"/>
        </w:rPr>
        <w:t>осушке</w:t>
      </w:r>
      <w:r>
        <w:t xml:space="preserve"> </w:t>
      </w:r>
      <w:r>
        <w:rPr>
          <w:rFonts w:hint="eastAsia"/>
        </w:rPr>
        <w:t>и</w:t>
      </w:r>
      <w:r>
        <w:t xml:space="preserve"> </w:t>
      </w:r>
      <w:r>
        <w:rPr>
          <w:rFonts w:hint="eastAsia"/>
        </w:rPr>
        <w:t>очистке</w:t>
      </w:r>
      <w:r>
        <w:t xml:space="preserve"> CH4 </w:t>
      </w:r>
      <w:r>
        <w:rPr>
          <w:rFonts w:hint="eastAsia"/>
        </w:rPr>
        <w:t>максимальные</w:t>
      </w:r>
      <w:r>
        <w:t xml:space="preserve"> </w:t>
      </w:r>
      <w:r>
        <w:rPr>
          <w:rFonts w:hint="eastAsia"/>
        </w:rPr>
        <w:t>значения</w:t>
      </w:r>
      <w:r>
        <w:t xml:space="preserve"> </w:t>
      </w:r>
      <w:r>
        <w:rPr>
          <w:rFonts w:hint="eastAsia"/>
        </w:rPr>
        <w:t>адсорбционной</w:t>
      </w:r>
      <w:r>
        <w:t xml:space="preserve"> </w:t>
      </w:r>
      <w:r>
        <w:rPr>
          <w:rFonts w:hint="eastAsia"/>
        </w:rPr>
        <w:t>активности</w:t>
      </w:r>
      <w:r>
        <w:t xml:space="preserve">: </w:t>
      </w:r>
      <w:r>
        <w:rPr>
          <w:rFonts w:hint="eastAsia"/>
        </w:rPr>
        <w:t>по</w:t>
      </w:r>
      <w:r>
        <w:t xml:space="preserve"> </w:t>
      </w:r>
      <w:r>
        <w:rPr>
          <w:rFonts w:hint="eastAsia"/>
        </w:rPr>
        <w:t>парам</w:t>
      </w:r>
      <w:r>
        <w:t xml:space="preserve"> </w:t>
      </w:r>
      <w:r>
        <w:rPr>
          <w:rFonts w:hint="eastAsia"/>
        </w:rPr>
        <w:t>воды</w:t>
      </w:r>
      <w:r>
        <w:t xml:space="preserve">, </w:t>
      </w:r>
      <w:r>
        <w:rPr>
          <w:rFonts w:hint="eastAsia"/>
        </w:rPr>
        <w:t>равные</w:t>
      </w:r>
      <w:r>
        <w:t xml:space="preserve"> 228-247 </w:t>
      </w:r>
      <w:r>
        <w:rPr>
          <w:rFonts w:hint="eastAsia"/>
        </w:rPr>
        <w:t>мг</w:t>
      </w:r>
      <w:r>
        <w:t>/</w:t>
      </w:r>
      <w:r>
        <w:rPr>
          <w:rFonts w:hint="eastAsia"/>
        </w:rPr>
        <w:t>г</w:t>
      </w:r>
      <w:r>
        <w:t xml:space="preserve">, </w:t>
      </w:r>
      <w:r>
        <w:rPr>
          <w:rFonts w:hint="eastAsia"/>
        </w:rPr>
        <w:t>наблюдаются</w:t>
      </w:r>
      <w:r>
        <w:t xml:space="preserve"> </w:t>
      </w:r>
      <w:r>
        <w:rPr>
          <w:rFonts w:hint="eastAsia"/>
        </w:rPr>
        <w:t>у</w:t>
      </w:r>
      <w:r>
        <w:t xml:space="preserve"> </w:t>
      </w:r>
      <w:r>
        <w:rPr>
          <w:rFonts w:hint="eastAsia"/>
        </w:rPr>
        <w:t>цеолита</w:t>
      </w:r>
      <w:r>
        <w:t xml:space="preserve"> </w:t>
      </w:r>
      <w:r>
        <w:rPr>
          <w:rFonts w:hint="eastAsia"/>
        </w:rPr>
        <w:t>Аттт</w:t>
      </w:r>
      <w:r>
        <w:t xml:space="preserve"> </w:t>
      </w:r>
      <w:r>
        <w:rPr>
          <w:rFonts w:hint="eastAsia"/>
        </w:rPr>
        <w:t>в</w:t>
      </w:r>
      <w:r>
        <w:t xml:space="preserve"> Ca- </w:t>
      </w:r>
      <w:r>
        <w:rPr>
          <w:rFonts w:hint="eastAsia"/>
        </w:rPr>
        <w:t>и</w:t>
      </w:r>
      <w:r>
        <w:t xml:space="preserve"> Mg-</w:t>
      </w:r>
      <w:r>
        <w:rPr>
          <w:rFonts w:hint="eastAsia"/>
        </w:rPr>
        <w:t>формах</w:t>
      </w:r>
      <w:r>
        <w:t xml:space="preserve"> </w:t>
      </w:r>
      <w:r>
        <w:rPr>
          <w:rFonts w:hint="eastAsia"/>
        </w:rPr>
        <w:t>и</w:t>
      </w:r>
      <w:r>
        <w:t xml:space="preserve"> </w:t>
      </w:r>
      <w:r>
        <w:rPr>
          <w:rFonts w:hint="eastAsia"/>
        </w:rPr>
        <w:t>у</w:t>
      </w:r>
      <w:r>
        <w:t xml:space="preserve"> </w:t>
      </w:r>
      <w:r>
        <w:rPr>
          <w:rFonts w:hint="eastAsia"/>
        </w:rPr>
        <w:t>цеолита</w:t>
      </w:r>
      <w:r>
        <w:t xml:space="preserve"> </w:t>
      </w:r>
      <w:r>
        <w:rPr>
          <w:rFonts w:hint="eastAsia"/>
        </w:rPr>
        <w:t>Хттт</w:t>
      </w:r>
      <w:r>
        <w:t xml:space="preserve"> </w:t>
      </w:r>
      <w:r>
        <w:rPr>
          <w:rFonts w:hint="eastAsia"/>
        </w:rPr>
        <w:t>в</w:t>
      </w:r>
      <w:r>
        <w:t xml:space="preserve"> Li- </w:t>
      </w:r>
      <w:r>
        <w:rPr>
          <w:rFonts w:hint="eastAsia"/>
        </w:rPr>
        <w:t>и</w:t>
      </w:r>
      <w:r>
        <w:t xml:space="preserve"> La-</w:t>
      </w:r>
      <w:r>
        <w:rPr>
          <w:rFonts w:hint="eastAsia"/>
        </w:rPr>
        <w:t>формах</w:t>
      </w:r>
      <w:r>
        <w:t xml:space="preserve">; </w:t>
      </w:r>
      <w:r>
        <w:rPr>
          <w:rFonts w:hint="eastAsia"/>
        </w:rPr>
        <w:t>по</w:t>
      </w:r>
      <w:r>
        <w:t xml:space="preserve"> </w:t>
      </w:r>
      <w:r>
        <w:rPr>
          <w:rFonts w:hint="eastAsia"/>
        </w:rPr>
        <w:t>сероводороду</w:t>
      </w:r>
      <w:r>
        <w:t xml:space="preserve">, </w:t>
      </w:r>
      <w:r>
        <w:rPr>
          <w:rFonts w:hint="eastAsia"/>
        </w:rPr>
        <w:t>равные</w:t>
      </w:r>
      <w:r>
        <w:t xml:space="preserve"> 18-20 </w:t>
      </w:r>
      <w:r>
        <w:rPr>
          <w:rFonts w:hint="eastAsia"/>
        </w:rPr>
        <w:t>мг</w:t>
      </w:r>
      <w:r>
        <w:t>/</w:t>
      </w:r>
      <w:r>
        <w:rPr>
          <w:rFonts w:hint="eastAsia"/>
        </w:rPr>
        <w:t>г</w:t>
      </w:r>
      <w:r>
        <w:t xml:space="preserve">, </w:t>
      </w:r>
      <w:r>
        <w:rPr>
          <w:rFonts w:hint="eastAsia"/>
        </w:rPr>
        <w:t>наблюдаются</w:t>
      </w:r>
      <w:r>
        <w:t xml:space="preserve"> </w:t>
      </w:r>
      <w:r>
        <w:rPr>
          <w:rFonts w:hint="eastAsia"/>
        </w:rPr>
        <w:t>у</w:t>
      </w:r>
      <w:r>
        <w:t xml:space="preserve"> </w:t>
      </w:r>
      <w:r>
        <w:rPr>
          <w:rFonts w:hint="eastAsia"/>
        </w:rPr>
        <w:t>цеолита</w:t>
      </w:r>
      <w:r>
        <w:t xml:space="preserve"> </w:t>
      </w:r>
      <w:r>
        <w:rPr>
          <w:rFonts w:hint="eastAsia"/>
        </w:rPr>
        <w:t>Хшшш</w:t>
      </w:r>
      <w:r>
        <w:t xml:space="preserve"> </w:t>
      </w:r>
      <w:r>
        <w:rPr>
          <w:rFonts w:hint="eastAsia"/>
        </w:rPr>
        <w:t>в</w:t>
      </w:r>
      <w:r>
        <w:t xml:space="preserve"> Li-, </w:t>
      </w:r>
      <w:r>
        <w:rPr>
          <w:rFonts w:hint="eastAsia"/>
        </w:rPr>
        <w:t>№</w:t>
      </w:r>
      <w:r>
        <w:t xml:space="preserve">- </w:t>
      </w:r>
      <w:r>
        <w:rPr>
          <w:rFonts w:hint="eastAsia"/>
        </w:rPr>
        <w:t>и</w:t>
      </w:r>
      <w:r>
        <w:t xml:space="preserve"> </w:t>
      </w:r>
      <w:r>
        <w:rPr>
          <w:rFonts w:hint="eastAsia"/>
        </w:rPr>
        <w:t>К</w:t>
      </w:r>
      <w:r>
        <w:t>-</w:t>
      </w:r>
      <w:r>
        <w:rPr>
          <w:rFonts w:hint="eastAsia"/>
        </w:rPr>
        <w:t>формах</w:t>
      </w:r>
      <w:r>
        <w:t xml:space="preserve">; </w:t>
      </w:r>
      <w:r>
        <w:rPr>
          <w:rFonts w:hint="eastAsia"/>
        </w:rPr>
        <w:t>по</w:t>
      </w:r>
      <w:r>
        <w:t xml:space="preserve"> CO2, </w:t>
      </w:r>
      <w:r>
        <w:rPr>
          <w:rFonts w:hint="eastAsia"/>
        </w:rPr>
        <w:t>равные</w:t>
      </w:r>
      <w:r>
        <w:t xml:space="preserve"> 104-118 </w:t>
      </w:r>
      <w:r>
        <w:rPr>
          <w:rFonts w:hint="eastAsia"/>
        </w:rPr>
        <w:t>мг</w:t>
      </w:r>
      <w:r>
        <w:t>/</w:t>
      </w:r>
      <w:r>
        <w:rPr>
          <w:rFonts w:hint="eastAsia"/>
        </w:rPr>
        <w:t>г</w:t>
      </w:r>
      <w:r>
        <w:t xml:space="preserve">, </w:t>
      </w:r>
      <w:r>
        <w:rPr>
          <w:rFonts w:hint="eastAsia"/>
        </w:rPr>
        <w:t>наблюдаются</w:t>
      </w:r>
      <w:r>
        <w:t xml:space="preserve"> </w:t>
      </w:r>
      <w:r>
        <w:rPr>
          <w:rFonts w:hint="eastAsia"/>
        </w:rPr>
        <w:t>у</w:t>
      </w:r>
      <w:r>
        <w:t xml:space="preserve"> </w:t>
      </w:r>
      <w:r>
        <w:rPr>
          <w:rFonts w:hint="eastAsia"/>
        </w:rPr>
        <w:t>цеолита</w:t>
      </w:r>
      <w:r>
        <w:t xml:space="preserve"> </w:t>
      </w:r>
      <w:r>
        <w:rPr>
          <w:rFonts w:hint="eastAsia"/>
        </w:rPr>
        <w:t>АШШШ</w:t>
      </w:r>
      <w:r>
        <w:t xml:space="preserve"> </w:t>
      </w:r>
      <w:r>
        <w:rPr>
          <w:rFonts w:hint="eastAsia"/>
        </w:rPr>
        <w:t>в</w:t>
      </w:r>
      <w:r>
        <w:t xml:space="preserve"> </w:t>
      </w:r>
      <w:r>
        <w:rPr>
          <w:rFonts w:hint="eastAsia"/>
        </w:rPr>
        <w:t>Са</w:t>
      </w:r>
      <w:r>
        <w:t>-</w:t>
      </w:r>
      <w:r>
        <w:rPr>
          <w:rFonts w:hint="eastAsia"/>
        </w:rPr>
        <w:t>форме</w:t>
      </w:r>
      <w:r>
        <w:t>.</w:t>
      </w:r>
    </w:p>
    <w:p w14:paraId="6E4588E5" w14:textId="77777777" w:rsidR="00B4017C" w:rsidRDefault="00B4017C" w:rsidP="00B4017C">
      <w:r>
        <w:t>2.</w:t>
      </w:r>
      <w:r>
        <w:tab/>
      </w:r>
      <w:r>
        <w:rPr>
          <w:rFonts w:hint="eastAsia"/>
        </w:rPr>
        <w:t>Разработаны</w:t>
      </w:r>
      <w:r>
        <w:t xml:space="preserve"> </w:t>
      </w:r>
      <w:r>
        <w:rPr>
          <w:rFonts w:hint="eastAsia"/>
        </w:rPr>
        <w:t>следующие</w:t>
      </w:r>
      <w:r>
        <w:t xml:space="preserve"> </w:t>
      </w:r>
      <w:r>
        <w:rPr>
          <w:rFonts w:hint="eastAsia"/>
        </w:rPr>
        <w:t>новые</w:t>
      </w:r>
      <w:r>
        <w:t xml:space="preserve"> </w:t>
      </w:r>
      <w:r>
        <w:rPr>
          <w:rFonts w:hint="eastAsia"/>
        </w:rPr>
        <w:t>каталитические</w:t>
      </w:r>
      <w:r>
        <w:t xml:space="preserve"> </w:t>
      </w:r>
      <w:r>
        <w:rPr>
          <w:rFonts w:hint="eastAsia"/>
        </w:rPr>
        <w:t>системы</w:t>
      </w:r>
      <w:r>
        <w:t>:</w:t>
      </w:r>
    </w:p>
    <w:p w14:paraId="7CA1AA1B" w14:textId="77777777" w:rsidR="00B4017C" w:rsidRDefault="00B4017C" w:rsidP="00B4017C">
      <w:r>
        <w:rPr>
          <w:rFonts w:hint="eastAsia"/>
        </w:rPr>
        <w:lastRenderedPageBreak/>
        <w:t>а</w:t>
      </w:r>
      <w:r>
        <w:t>)</w:t>
      </w:r>
      <w:r>
        <w:tab/>
      </w:r>
      <w:r>
        <w:rPr>
          <w:rFonts w:hint="eastAsia"/>
        </w:rPr>
        <w:t>на</w:t>
      </w:r>
      <w:r>
        <w:t xml:space="preserve"> </w:t>
      </w:r>
      <w:r>
        <w:rPr>
          <w:rFonts w:hint="eastAsia"/>
        </w:rPr>
        <w:t>основе</w:t>
      </w:r>
      <w:r>
        <w:t xml:space="preserve"> Ymmm </w:t>
      </w:r>
      <w:r>
        <w:rPr>
          <w:rFonts w:hint="eastAsia"/>
        </w:rPr>
        <w:t>в</w:t>
      </w:r>
      <w:r>
        <w:t xml:space="preserve"> </w:t>
      </w:r>
      <w:r>
        <w:rPr>
          <w:rFonts w:hint="eastAsia"/>
        </w:rPr>
        <w:t>Н</w:t>
      </w:r>
      <w:r>
        <w:t>-</w:t>
      </w:r>
      <w:r>
        <w:rPr>
          <w:rFonts w:hint="eastAsia"/>
        </w:rPr>
        <w:t>форме</w:t>
      </w:r>
      <w:r>
        <w:t xml:space="preserve"> </w:t>
      </w:r>
      <w:r>
        <w:rPr>
          <w:rFonts w:hint="eastAsia"/>
        </w:rPr>
        <w:t>для</w:t>
      </w:r>
      <w:r>
        <w:t xml:space="preserve"> </w:t>
      </w:r>
      <w:r>
        <w:rPr>
          <w:rFonts w:hint="eastAsia"/>
        </w:rPr>
        <w:t>процессов</w:t>
      </w:r>
      <w:r>
        <w:t xml:space="preserve"> </w:t>
      </w:r>
      <w:r>
        <w:rPr>
          <w:rFonts w:hint="eastAsia"/>
        </w:rPr>
        <w:t>трансалкилирования</w:t>
      </w:r>
      <w:r>
        <w:t xml:space="preserve"> </w:t>
      </w:r>
      <w:r>
        <w:rPr>
          <w:rFonts w:hint="eastAsia"/>
        </w:rPr>
        <w:t>диэтилбензолов</w:t>
      </w:r>
      <w:r>
        <w:t xml:space="preserve"> </w:t>
      </w:r>
      <w:r>
        <w:rPr>
          <w:rFonts w:hint="eastAsia"/>
        </w:rPr>
        <w:t>и</w:t>
      </w:r>
      <w:r>
        <w:t xml:space="preserve"> </w:t>
      </w:r>
      <w:r>
        <w:rPr>
          <w:rFonts w:hint="eastAsia"/>
        </w:rPr>
        <w:t>бензола</w:t>
      </w:r>
      <w:r>
        <w:t xml:space="preserve"> </w:t>
      </w:r>
      <w:r>
        <w:rPr>
          <w:rFonts w:hint="eastAsia"/>
        </w:rPr>
        <w:t>в</w:t>
      </w:r>
      <w:r>
        <w:t xml:space="preserve"> </w:t>
      </w:r>
      <w:r>
        <w:rPr>
          <w:rFonts w:hint="eastAsia"/>
        </w:rPr>
        <w:t>этилбензол</w:t>
      </w:r>
      <w:r>
        <w:t xml:space="preserve">; </w:t>
      </w:r>
      <w:r>
        <w:rPr>
          <w:rFonts w:hint="eastAsia"/>
        </w:rPr>
        <w:t>олигомеризации</w:t>
      </w:r>
      <w:r>
        <w:t xml:space="preserve"> </w:t>
      </w:r>
      <w:r>
        <w:rPr>
          <w:rFonts w:hint="eastAsia"/>
        </w:rPr>
        <w:t>различных</w:t>
      </w:r>
      <w:r>
        <w:t xml:space="preserve"> </w:t>
      </w:r>
      <w:r>
        <w:rPr>
          <w:rFonts w:hint="eastAsia"/>
        </w:rPr>
        <w:t>олефинов</w:t>
      </w:r>
      <w:r>
        <w:t xml:space="preserve">; </w:t>
      </w:r>
      <w:r>
        <w:rPr>
          <w:rFonts w:hint="eastAsia"/>
        </w:rPr>
        <w:t>синтеза</w:t>
      </w:r>
      <w:r>
        <w:t xml:space="preserve"> </w:t>
      </w:r>
      <w:r>
        <w:rPr>
          <w:rFonts w:hint="eastAsia"/>
        </w:rPr>
        <w:t>пиридинов</w:t>
      </w:r>
      <w:r>
        <w:t xml:space="preserve"> </w:t>
      </w:r>
      <w:r>
        <w:rPr>
          <w:rFonts w:hint="eastAsia"/>
        </w:rPr>
        <w:t>мультикомпонентной</w:t>
      </w:r>
      <w:r>
        <w:t xml:space="preserve"> </w:t>
      </w:r>
      <w:r>
        <w:rPr>
          <w:rFonts w:hint="eastAsia"/>
        </w:rPr>
        <w:t>реакцией</w:t>
      </w:r>
      <w:r>
        <w:t xml:space="preserve"> </w:t>
      </w:r>
      <w:r>
        <w:rPr>
          <w:rFonts w:hint="eastAsia"/>
        </w:rPr>
        <w:t>спиртов</w:t>
      </w:r>
      <w:r>
        <w:t xml:space="preserve"> </w:t>
      </w:r>
      <w:r>
        <w:rPr>
          <w:rFonts w:hint="eastAsia"/>
        </w:rPr>
        <w:t>с</w:t>
      </w:r>
      <w:r>
        <w:t xml:space="preserve"> </w:t>
      </w:r>
      <w:r>
        <w:rPr>
          <w:rFonts w:hint="eastAsia"/>
        </w:rPr>
        <w:t>формальдегидом</w:t>
      </w:r>
      <w:r>
        <w:t xml:space="preserve"> </w:t>
      </w:r>
      <w:r>
        <w:rPr>
          <w:rFonts w:hint="eastAsia"/>
        </w:rPr>
        <w:t>и</w:t>
      </w:r>
      <w:r>
        <w:t xml:space="preserve"> </w:t>
      </w:r>
      <w:r>
        <w:rPr>
          <w:rFonts w:hint="eastAsia"/>
        </w:rPr>
        <w:t>аммиаком</w:t>
      </w:r>
      <w:r>
        <w:t xml:space="preserve">; </w:t>
      </w:r>
      <w:r>
        <w:rPr>
          <w:rFonts w:hint="eastAsia"/>
        </w:rPr>
        <w:t>получения</w:t>
      </w:r>
      <w:r>
        <w:t xml:space="preserve"> 2-</w:t>
      </w:r>
      <w:r>
        <w:rPr>
          <w:rFonts w:hint="eastAsia"/>
        </w:rPr>
        <w:t>метил</w:t>
      </w:r>
      <w:r>
        <w:t>-5-</w:t>
      </w:r>
      <w:r>
        <w:rPr>
          <w:rFonts w:hint="eastAsia"/>
        </w:rPr>
        <w:t>этилпиридина</w:t>
      </w:r>
      <w:r>
        <w:t xml:space="preserve"> </w:t>
      </w:r>
      <w:r>
        <w:rPr>
          <w:rFonts w:hint="eastAsia"/>
        </w:rPr>
        <w:t>взаимодействием</w:t>
      </w:r>
      <w:r>
        <w:t xml:space="preserve"> </w:t>
      </w:r>
      <w:r>
        <w:rPr>
          <w:rFonts w:hint="eastAsia"/>
        </w:rPr>
        <w:t>ацетальдегида</w:t>
      </w:r>
      <w:r>
        <w:t xml:space="preserve"> </w:t>
      </w:r>
      <w:r>
        <w:rPr>
          <w:rFonts w:hint="eastAsia"/>
        </w:rPr>
        <w:t>с</w:t>
      </w:r>
      <w:r>
        <w:t xml:space="preserve"> </w:t>
      </w:r>
      <w:r>
        <w:rPr>
          <w:rFonts w:hint="eastAsia"/>
        </w:rPr>
        <w:t>аммиаком</w:t>
      </w:r>
      <w:r>
        <w:t>;</w:t>
      </w:r>
    </w:p>
    <w:p w14:paraId="6107C3D2" w14:textId="77777777" w:rsidR="00B4017C" w:rsidRDefault="00B4017C" w:rsidP="00B4017C">
      <w:r>
        <w:rPr>
          <w:rFonts w:hint="eastAsia"/>
        </w:rPr>
        <w:t>б</w:t>
      </w:r>
      <w:r>
        <w:t>)</w:t>
      </w:r>
      <w:r>
        <w:tab/>
      </w:r>
      <w:r>
        <w:rPr>
          <w:rFonts w:hint="eastAsia"/>
        </w:rPr>
        <w:t>каталитическая</w:t>
      </w:r>
      <w:r>
        <w:t xml:space="preserve"> </w:t>
      </w:r>
      <w:r>
        <w:rPr>
          <w:rFonts w:hint="eastAsia"/>
        </w:rPr>
        <w:t>система</w:t>
      </w:r>
      <w:r>
        <w:t xml:space="preserve"> </w:t>
      </w:r>
      <w:r>
        <w:rPr>
          <w:rFonts w:hint="eastAsia"/>
        </w:rPr>
        <w:t>для</w:t>
      </w:r>
      <w:r>
        <w:t xml:space="preserve"> </w:t>
      </w:r>
      <w:r>
        <w:rPr>
          <w:rFonts w:hint="eastAsia"/>
        </w:rPr>
        <w:t>гидроизомеризации</w:t>
      </w:r>
      <w:r>
        <w:t xml:space="preserve"> </w:t>
      </w:r>
      <w:r>
        <w:rPr>
          <w:rFonts w:hint="eastAsia"/>
        </w:rPr>
        <w:t>смеси</w:t>
      </w:r>
      <w:r>
        <w:t xml:space="preserve"> </w:t>
      </w:r>
      <w:r>
        <w:rPr>
          <w:rFonts w:hint="eastAsia"/>
        </w:rPr>
        <w:t>бензол</w:t>
      </w:r>
      <w:r>
        <w:t>/</w:t>
      </w:r>
      <w:r>
        <w:rPr>
          <w:rFonts w:hint="eastAsia"/>
        </w:rPr>
        <w:t>н</w:t>
      </w:r>
      <w:r>
        <w:t>-</w:t>
      </w:r>
      <w:r>
        <w:rPr>
          <w:rFonts w:hint="eastAsia"/>
        </w:rPr>
        <w:t>гептан</w:t>
      </w:r>
      <w:r>
        <w:t>,</w:t>
      </w:r>
    </w:p>
    <w:p w14:paraId="01F02C6E" w14:textId="77777777" w:rsidR="00B4017C" w:rsidRDefault="00B4017C" w:rsidP="00B4017C">
      <w:r>
        <w:rPr>
          <w:rFonts w:hint="eastAsia"/>
        </w:rPr>
        <w:t>представляющая</w:t>
      </w:r>
      <w:r>
        <w:tab/>
      </w:r>
      <w:r>
        <w:rPr>
          <w:rFonts w:hint="eastAsia"/>
        </w:rPr>
        <w:t>собой</w:t>
      </w:r>
      <w:r>
        <w:tab/>
      </w:r>
      <w:r>
        <w:rPr>
          <w:rFonts w:hint="eastAsia"/>
        </w:rPr>
        <w:t>деалюминированный</w:t>
      </w:r>
      <w:r>
        <w:t xml:space="preserve"> MORmmm </w:t>
      </w:r>
      <w:r>
        <w:rPr>
          <w:rFonts w:hint="eastAsia"/>
        </w:rPr>
        <w:t>в</w:t>
      </w:r>
      <w:r>
        <w:t xml:space="preserve"> </w:t>
      </w:r>
      <w:r>
        <w:rPr>
          <w:rFonts w:hint="eastAsia"/>
        </w:rPr>
        <w:t>Н</w:t>
      </w:r>
      <w:r>
        <w:t>-</w:t>
      </w:r>
      <w:r>
        <w:rPr>
          <w:rFonts w:hint="eastAsia"/>
        </w:rPr>
        <w:t>форме</w:t>
      </w:r>
      <w:r>
        <w:t>,</w:t>
      </w:r>
    </w:p>
    <w:p w14:paraId="75E522F8" w14:textId="77777777" w:rsidR="00B4017C" w:rsidRDefault="00B4017C" w:rsidP="00B4017C">
      <w:r>
        <w:rPr>
          <w:rFonts w:hint="eastAsia"/>
        </w:rPr>
        <w:t>промотированный</w:t>
      </w:r>
      <w:r>
        <w:t xml:space="preserve"> 0.3%</w:t>
      </w:r>
      <w:r>
        <w:rPr>
          <w:rFonts w:hint="eastAsia"/>
        </w:rPr>
        <w:t>мас</w:t>
      </w:r>
      <w:r>
        <w:t xml:space="preserve">. Pt. </w:t>
      </w:r>
      <w:r>
        <w:rPr>
          <w:rFonts w:hint="eastAsia"/>
        </w:rPr>
        <w:t>При</w:t>
      </w:r>
      <w:r>
        <w:t xml:space="preserve"> </w:t>
      </w:r>
      <w:r>
        <w:rPr>
          <w:rFonts w:hint="eastAsia"/>
        </w:rPr>
        <w:t>участии</w:t>
      </w:r>
      <w:r>
        <w:t xml:space="preserve"> </w:t>
      </w:r>
      <w:r>
        <w:rPr>
          <w:rFonts w:hint="eastAsia"/>
        </w:rPr>
        <w:t>разработанного</w:t>
      </w:r>
      <w:r>
        <w:t xml:space="preserve"> </w:t>
      </w:r>
      <w:r>
        <w:rPr>
          <w:rFonts w:hint="eastAsia"/>
        </w:rPr>
        <w:t>катализатора</w:t>
      </w:r>
      <w:r>
        <w:t xml:space="preserve"> </w:t>
      </w:r>
      <w:r>
        <w:rPr>
          <w:rFonts w:hint="eastAsia"/>
        </w:rPr>
        <w:t>выходы</w:t>
      </w:r>
      <w:r>
        <w:t xml:space="preserve"> </w:t>
      </w:r>
      <w:r>
        <w:rPr>
          <w:rFonts w:hint="eastAsia"/>
        </w:rPr>
        <w:t>метилциклопентана</w:t>
      </w:r>
      <w:r>
        <w:t xml:space="preserve"> </w:t>
      </w:r>
      <w:r>
        <w:rPr>
          <w:rFonts w:hint="eastAsia"/>
        </w:rPr>
        <w:t>и</w:t>
      </w:r>
      <w:r>
        <w:t xml:space="preserve"> </w:t>
      </w:r>
      <w:r>
        <w:rPr>
          <w:rFonts w:hint="eastAsia"/>
        </w:rPr>
        <w:t>изогептанов</w:t>
      </w:r>
      <w:r>
        <w:t xml:space="preserve"> </w:t>
      </w:r>
      <w:r>
        <w:rPr>
          <w:rFonts w:hint="eastAsia"/>
        </w:rPr>
        <w:t>составляют</w:t>
      </w:r>
      <w:r>
        <w:t xml:space="preserve"> 16,2-17,5 % </w:t>
      </w:r>
      <w:r>
        <w:rPr>
          <w:rFonts w:hint="eastAsia"/>
        </w:rPr>
        <w:t>мас</w:t>
      </w:r>
      <w:r>
        <w:t xml:space="preserve">. </w:t>
      </w:r>
      <w:r>
        <w:rPr>
          <w:rFonts w:hint="eastAsia"/>
        </w:rPr>
        <w:t>и</w:t>
      </w:r>
      <w:r>
        <w:t xml:space="preserve"> 58,8-61,2 % </w:t>
      </w:r>
      <w:r>
        <w:rPr>
          <w:rFonts w:hint="eastAsia"/>
        </w:rPr>
        <w:t>мас</w:t>
      </w:r>
      <w:r>
        <w:t xml:space="preserve">., </w:t>
      </w:r>
      <w:r>
        <w:rPr>
          <w:rFonts w:hint="eastAsia"/>
        </w:rPr>
        <w:t>соответственно</w:t>
      </w:r>
      <w:r>
        <w:t>;</w:t>
      </w:r>
    </w:p>
    <w:p w14:paraId="727B67F9" w14:textId="77777777" w:rsidR="00B4017C" w:rsidRDefault="00B4017C" w:rsidP="00B4017C">
      <w:r>
        <w:rPr>
          <w:rFonts w:hint="eastAsia"/>
        </w:rPr>
        <w:t>в</w:t>
      </w:r>
      <w:r>
        <w:t>)</w:t>
      </w:r>
      <w:r>
        <w:tab/>
      </w:r>
      <w:r>
        <w:rPr>
          <w:rFonts w:hint="eastAsia"/>
        </w:rPr>
        <w:t>на</w:t>
      </w:r>
      <w:r>
        <w:t xml:space="preserve"> </w:t>
      </w:r>
      <w:r>
        <w:rPr>
          <w:rFonts w:hint="eastAsia"/>
        </w:rPr>
        <w:t>основе</w:t>
      </w:r>
      <w:r>
        <w:t xml:space="preserve"> </w:t>
      </w:r>
      <w:r>
        <w:rPr>
          <w:rFonts w:hint="eastAsia"/>
        </w:rPr>
        <w:t>цеолита</w:t>
      </w:r>
      <w:r>
        <w:t xml:space="preserve"> ZSM-5mmm </w:t>
      </w:r>
      <w:r>
        <w:rPr>
          <w:rFonts w:hint="eastAsia"/>
        </w:rPr>
        <w:t>в</w:t>
      </w:r>
      <w:r>
        <w:t xml:space="preserve"> H-</w:t>
      </w:r>
      <w:r>
        <w:rPr>
          <w:rFonts w:hint="eastAsia"/>
        </w:rPr>
        <w:t>форме</w:t>
      </w:r>
      <w:r>
        <w:t xml:space="preserve"> </w:t>
      </w:r>
      <w:r>
        <w:rPr>
          <w:rFonts w:hint="eastAsia"/>
        </w:rPr>
        <w:t>предложена</w:t>
      </w:r>
      <w:r>
        <w:t xml:space="preserve"> </w:t>
      </w:r>
      <w:r>
        <w:rPr>
          <w:rFonts w:hint="eastAsia"/>
        </w:rPr>
        <w:t>перспективная</w:t>
      </w:r>
      <w:r>
        <w:t xml:space="preserve"> </w:t>
      </w:r>
      <w:r>
        <w:rPr>
          <w:rFonts w:hint="eastAsia"/>
        </w:rPr>
        <w:t>каталитическая</w:t>
      </w:r>
      <w:r>
        <w:t xml:space="preserve"> </w:t>
      </w:r>
      <w:r>
        <w:rPr>
          <w:rFonts w:hint="eastAsia"/>
        </w:rPr>
        <w:t>система</w:t>
      </w:r>
      <w:r>
        <w:t xml:space="preserve"> </w:t>
      </w:r>
      <w:r>
        <w:rPr>
          <w:rFonts w:hint="eastAsia"/>
        </w:rPr>
        <w:t>для</w:t>
      </w:r>
      <w:r>
        <w:t xml:space="preserve"> </w:t>
      </w:r>
      <w:r>
        <w:rPr>
          <w:rFonts w:hint="eastAsia"/>
        </w:rPr>
        <w:t>синтеза</w:t>
      </w:r>
      <w:r>
        <w:t xml:space="preserve"> </w:t>
      </w:r>
      <w:r>
        <w:rPr>
          <w:rFonts w:hint="eastAsia"/>
        </w:rPr>
        <w:t>хинолина</w:t>
      </w:r>
      <w:r>
        <w:t xml:space="preserve"> </w:t>
      </w:r>
      <w:r>
        <w:rPr>
          <w:rFonts w:hint="eastAsia"/>
        </w:rPr>
        <w:t>и</w:t>
      </w:r>
      <w:r>
        <w:t xml:space="preserve"> </w:t>
      </w:r>
      <w:r>
        <w:rPr>
          <w:rFonts w:hint="eastAsia"/>
        </w:rPr>
        <w:t>его</w:t>
      </w:r>
      <w:r>
        <w:t xml:space="preserve"> </w:t>
      </w:r>
      <w:r>
        <w:rPr>
          <w:rFonts w:hint="eastAsia"/>
        </w:rPr>
        <w:t>производных</w:t>
      </w:r>
      <w:r>
        <w:t xml:space="preserve"> </w:t>
      </w:r>
      <w:r>
        <w:rPr>
          <w:rFonts w:hint="eastAsia"/>
        </w:rPr>
        <w:t>взаимодействием</w:t>
      </w:r>
      <w:r>
        <w:t xml:space="preserve"> </w:t>
      </w:r>
      <w:r>
        <w:rPr>
          <w:rFonts w:hint="eastAsia"/>
        </w:rPr>
        <w:t>анилина</w:t>
      </w:r>
      <w:r>
        <w:t xml:space="preserve"> </w:t>
      </w:r>
      <w:r>
        <w:rPr>
          <w:rFonts w:hint="eastAsia"/>
        </w:rPr>
        <w:t>с</w:t>
      </w:r>
      <w:r>
        <w:t xml:space="preserve"> </w:t>
      </w:r>
      <w:r>
        <w:rPr>
          <w:rFonts w:hint="eastAsia"/>
        </w:rPr>
        <w:t>глицерином</w:t>
      </w:r>
      <w:r>
        <w:t xml:space="preserve">. </w:t>
      </w:r>
      <w:r>
        <w:rPr>
          <w:rFonts w:hint="eastAsia"/>
        </w:rPr>
        <w:t>В</w:t>
      </w:r>
      <w:r>
        <w:t xml:space="preserve"> </w:t>
      </w:r>
      <w:r>
        <w:rPr>
          <w:rFonts w:hint="eastAsia"/>
        </w:rPr>
        <w:t>присутствии</w:t>
      </w:r>
      <w:r>
        <w:t xml:space="preserve"> </w:t>
      </w:r>
      <w:r>
        <w:rPr>
          <w:rFonts w:hint="eastAsia"/>
        </w:rPr>
        <w:t>разработанного</w:t>
      </w:r>
      <w:r>
        <w:t xml:space="preserve"> </w:t>
      </w:r>
      <w:r>
        <w:rPr>
          <w:rFonts w:hint="eastAsia"/>
        </w:rPr>
        <w:t>катализатора</w:t>
      </w:r>
      <w:r>
        <w:t xml:space="preserve"> </w:t>
      </w:r>
      <w:r>
        <w:rPr>
          <w:rFonts w:hint="eastAsia"/>
        </w:rPr>
        <w:t>селективность</w:t>
      </w:r>
      <w:r>
        <w:t xml:space="preserve"> </w:t>
      </w:r>
      <w:r>
        <w:rPr>
          <w:rFonts w:hint="eastAsia"/>
        </w:rPr>
        <w:t>образования</w:t>
      </w:r>
      <w:r>
        <w:t xml:space="preserve"> </w:t>
      </w:r>
      <w:r>
        <w:rPr>
          <w:rFonts w:hint="eastAsia"/>
        </w:rPr>
        <w:t>хинолинов</w:t>
      </w:r>
      <w:r>
        <w:t xml:space="preserve"> </w:t>
      </w:r>
      <w:r>
        <w:rPr>
          <w:rFonts w:hint="eastAsia"/>
        </w:rPr>
        <w:t>составляет</w:t>
      </w:r>
      <w:r>
        <w:t xml:space="preserve"> 85%, </w:t>
      </w:r>
      <w:r>
        <w:rPr>
          <w:rFonts w:hint="eastAsia"/>
        </w:rPr>
        <w:t>при</w:t>
      </w:r>
      <w:r>
        <w:t xml:space="preserve"> </w:t>
      </w:r>
      <w:r>
        <w:rPr>
          <w:rFonts w:hint="eastAsia"/>
        </w:rPr>
        <w:t>этом</w:t>
      </w:r>
      <w:r>
        <w:t xml:space="preserve"> </w:t>
      </w:r>
      <w:r>
        <w:rPr>
          <w:rFonts w:hint="eastAsia"/>
        </w:rPr>
        <w:t>в</w:t>
      </w:r>
      <w:r>
        <w:t xml:space="preserve"> </w:t>
      </w:r>
      <w:r>
        <w:rPr>
          <w:rFonts w:hint="eastAsia"/>
        </w:rPr>
        <w:t>хинолиновой</w:t>
      </w:r>
      <w:r>
        <w:t xml:space="preserve"> </w:t>
      </w:r>
      <w:r>
        <w:rPr>
          <w:rFonts w:hint="eastAsia"/>
        </w:rPr>
        <w:t>фракции</w:t>
      </w:r>
      <w:r>
        <w:t xml:space="preserve"> </w:t>
      </w:r>
      <w:r>
        <w:rPr>
          <w:rFonts w:hint="eastAsia"/>
        </w:rPr>
        <w:t>на</w:t>
      </w:r>
      <w:r>
        <w:t xml:space="preserve"> </w:t>
      </w:r>
      <w:r>
        <w:rPr>
          <w:rFonts w:hint="eastAsia"/>
        </w:rPr>
        <w:t>долю</w:t>
      </w:r>
      <w:r>
        <w:t xml:space="preserve"> </w:t>
      </w:r>
      <w:r>
        <w:rPr>
          <w:rFonts w:hint="eastAsia"/>
        </w:rPr>
        <w:t>хинолина</w:t>
      </w:r>
      <w:r>
        <w:t xml:space="preserve"> </w:t>
      </w:r>
      <w:r>
        <w:rPr>
          <w:rFonts w:hint="eastAsia"/>
        </w:rPr>
        <w:t>приходится</w:t>
      </w:r>
      <w:r>
        <w:t xml:space="preserve"> </w:t>
      </w:r>
      <w:r>
        <w:rPr>
          <w:rFonts w:hint="eastAsia"/>
        </w:rPr>
        <w:t>около</w:t>
      </w:r>
      <w:r>
        <w:t xml:space="preserve"> 96%.</w:t>
      </w:r>
    </w:p>
    <w:p w14:paraId="0350B12C" w14:textId="77777777" w:rsidR="00B4017C" w:rsidRDefault="00B4017C" w:rsidP="00B4017C">
      <w:r>
        <w:t>3.</w:t>
      </w:r>
      <w:r>
        <w:tab/>
      </w:r>
      <w:r>
        <w:rPr>
          <w:rFonts w:hint="eastAsia"/>
        </w:rPr>
        <w:t>Предложен</w:t>
      </w:r>
      <w:r>
        <w:t xml:space="preserve"> </w:t>
      </w:r>
      <w:r>
        <w:rPr>
          <w:rFonts w:hint="eastAsia"/>
        </w:rPr>
        <w:t>новый</w:t>
      </w:r>
      <w:r>
        <w:t xml:space="preserve"> </w:t>
      </w:r>
      <w:r>
        <w:rPr>
          <w:rFonts w:hint="eastAsia"/>
        </w:rPr>
        <w:t>подход</w:t>
      </w:r>
      <w:r>
        <w:t xml:space="preserve"> </w:t>
      </w:r>
      <w:r>
        <w:rPr>
          <w:rFonts w:hint="eastAsia"/>
        </w:rPr>
        <w:t>к</w:t>
      </w:r>
      <w:r>
        <w:t xml:space="preserve"> </w:t>
      </w:r>
      <w:r>
        <w:rPr>
          <w:rFonts w:hint="eastAsia"/>
        </w:rPr>
        <w:t>синтезу</w:t>
      </w:r>
      <w:r>
        <w:t xml:space="preserve"> </w:t>
      </w:r>
      <w:r>
        <w:rPr>
          <w:rFonts w:hint="eastAsia"/>
        </w:rPr>
        <w:t>гранулированных</w:t>
      </w:r>
      <w:r>
        <w:t xml:space="preserve"> </w:t>
      </w:r>
      <w:r>
        <w:rPr>
          <w:rFonts w:hint="eastAsia"/>
        </w:rPr>
        <w:t>цеолитных</w:t>
      </w:r>
      <w:r>
        <w:t xml:space="preserve"> </w:t>
      </w:r>
      <w:r>
        <w:rPr>
          <w:rFonts w:hint="eastAsia"/>
        </w:rPr>
        <w:t>материалов</w:t>
      </w:r>
      <w:r>
        <w:t xml:space="preserve"> A, </w:t>
      </w:r>
      <w:r>
        <w:rPr>
          <w:rFonts w:hint="eastAsia"/>
        </w:rPr>
        <w:t>Х</w:t>
      </w:r>
      <w:r>
        <w:t xml:space="preserve">, Y, </w:t>
      </w:r>
      <w:r>
        <w:rPr>
          <w:rFonts w:hint="eastAsia"/>
        </w:rPr>
        <w:t>морденит</w:t>
      </w:r>
      <w:r>
        <w:t xml:space="preserve"> </w:t>
      </w:r>
      <w:r>
        <w:rPr>
          <w:rFonts w:hint="eastAsia"/>
        </w:rPr>
        <w:t>и</w:t>
      </w:r>
      <w:r>
        <w:t xml:space="preserve"> ZSM-5 </w:t>
      </w:r>
      <w:r>
        <w:rPr>
          <w:rFonts w:hint="eastAsia"/>
        </w:rPr>
        <w:t>высокой</w:t>
      </w:r>
      <w:r>
        <w:t xml:space="preserve"> </w:t>
      </w:r>
      <w:r>
        <w:rPr>
          <w:rFonts w:hint="eastAsia"/>
        </w:rPr>
        <w:t>степени</w:t>
      </w:r>
      <w:r>
        <w:t xml:space="preserve"> </w:t>
      </w:r>
      <w:r>
        <w:rPr>
          <w:rFonts w:hint="eastAsia"/>
        </w:rPr>
        <w:t>кристалличности</w:t>
      </w:r>
      <w:r>
        <w:t xml:space="preserve"> </w:t>
      </w:r>
      <w:r>
        <w:rPr>
          <w:rFonts w:hint="eastAsia"/>
        </w:rPr>
        <w:t>с</w:t>
      </w:r>
      <w:r>
        <w:t xml:space="preserve"> </w:t>
      </w:r>
      <w:r>
        <w:rPr>
          <w:rFonts w:hint="eastAsia"/>
        </w:rPr>
        <w:t>иерархической</w:t>
      </w:r>
      <w:r>
        <w:t xml:space="preserve"> </w:t>
      </w:r>
      <w:r>
        <w:rPr>
          <w:rFonts w:hint="eastAsia"/>
        </w:rPr>
        <w:t>пористой</w:t>
      </w:r>
      <w:r>
        <w:t xml:space="preserve"> </w:t>
      </w:r>
      <w:r>
        <w:rPr>
          <w:rFonts w:hint="eastAsia"/>
        </w:rPr>
        <w:t>структурой</w:t>
      </w:r>
      <w:r>
        <w:t xml:space="preserve">. </w:t>
      </w:r>
      <w:r>
        <w:rPr>
          <w:rFonts w:hint="eastAsia"/>
        </w:rPr>
        <w:t>Он</w:t>
      </w:r>
      <w:r>
        <w:t xml:space="preserve"> </w:t>
      </w:r>
      <w:r>
        <w:rPr>
          <w:rFonts w:hint="eastAsia"/>
        </w:rPr>
        <w:t>основан</w:t>
      </w:r>
      <w:r>
        <w:t xml:space="preserve"> </w:t>
      </w:r>
      <w:r>
        <w:rPr>
          <w:rFonts w:hint="eastAsia"/>
        </w:rPr>
        <w:t>на</w:t>
      </w:r>
      <w:r>
        <w:t xml:space="preserve"> </w:t>
      </w:r>
      <w:r>
        <w:rPr>
          <w:rFonts w:hint="eastAsia"/>
        </w:rPr>
        <w:t>кристаллизации</w:t>
      </w:r>
      <w:r>
        <w:t xml:space="preserve"> </w:t>
      </w:r>
      <w:r>
        <w:rPr>
          <w:rFonts w:hint="eastAsia"/>
        </w:rPr>
        <w:t>при</w:t>
      </w:r>
      <w:r>
        <w:t xml:space="preserve"> </w:t>
      </w:r>
      <w:r>
        <w:rPr>
          <w:rFonts w:hint="eastAsia"/>
        </w:rPr>
        <w:t>повышенных</w:t>
      </w:r>
      <w:r>
        <w:t xml:space="preserve"> </w:t>
      </w:r>
      <w:r>
        <w:rPr>
          <w:rFonts w:hint="eastAsia"/>
        </w:rPr>
        <w:t>температурах</w:t>
      </w:r>
      <w:r>
        <w:t xml:space="preserve"> </w:t>
      </w:r>
      <w:r>
        <w:rPr>
          <w:rFonts w:hint="eastAsia"/>
        </w:rPr>
        <w:t>в</w:t>
      </w:r>
      <w:r>
        <w:t xml:space="preserve"> </w:t>
      </w:r>
      <w:r>
        <w:rPr>
          <w:rFonts w:hint="eastAsia"/>
        </w:rPr>
        <w:t>растворах</w:t>
      </w:r>
      <w:r>
        <w:t xml:space="preserve"> </w:t>
      </w:r>
      <w:r>
        <w:rPr>
          <w:rFonts w:hint="eastAsia"/>
        </w:rPr>
        <w:t>силиката</w:t>
      </w:r>
      <w:r>
        <w:t xml:space="preserve"> </w:t>
      </w:r>
      <w:r>
        <w:rPr>
          <w:rFonts w:hint="eastAsia"/>
        </w:rPr>
        <w:t>натрия</w:t>
      </w:r>
      <w:r>
        <w:t xml:space="preserve"> </w:t>
      </w:r>
      <w:r>
        <w:rPr>
          <w:rFonts w:hint="eastAsia"/>
        </w:rPr>
        <w:t>предварительно</w:t>
      </w:r>
    </w:p>
    <w:p w14:paraId="49A9A63F" w14:textId="77777777" w:rsidR="00B4017C" w:rsidRDefault="00B4017C" w:rsidP="00B4017C">
      <w:r>
        <w:t xml:space="preserve"> </w:t>
      </w:r>
    </w:p>
    <w:p w14:paraId="0C5BA0C0" w14:textId="77777777" w:rsidR="00B4017C" w:rsidRDefault="00B4017C" w:rsidP="00B4017C">
      <w:r>
        <w:t>289</w:t>
      </w:r>
    </w:p>
    <w:p w14:paraId="32329269" w14:textId="77777777" w:rsidR="00B4017C" w:rsidRDefault="00B4017C" w:rsidP="00B4017C">
      <w:r>
        <w:rPr>
          <w:rFonts w:hint="eastAsia"/>
        </w:rPr>
        <w:t>сформованных</w:t>
      </w:r>
      <w:r>
        <w:t xml:space="preserve"> </w:t>
      </w:r>
      <w:r>
        <w:rPr>
          <w:rFonts w:hint="eastAsia"/>
        </w:rPr>
        <w:t>гранул</w:t>
      </w:r>
      <w:r>
        <w:t xml:space="preserve">, </w:t>
      </w:r>
      <w:r>
        <w:rPr>
          <w:rFonts w:hint="eastAsia"/>
        </w:rPr>
        <w:t>содержащих</w:t>
      </w:r>
      <w:r>
        <w:t xml:space="preserve"> </w:t>
      </w:r>
      <w:r>
        <w:rPr>
          <w:rFonts w:hint="eastAsia"/>
        </w:rPr>
        <w:t>кристаллы</w:t>
      </w:r>
      <w:r>
        <w:t xml:space="preserve"> </w:t>
      </w:r>
      <w:r>
        <w:rPr>
          <w:rFonts w:hint="eastAsia"/>
        </w:rPr>
        <w:t>цеолита</w:t>
      </w:r>
      <w:r>
        <w:t xml:space="preserve"> </w:t>
      </w:r>
      <w:r>
        <w:rPr>
          <w:rFonts w:hint="eastAsia"/>
        </w:rPr>
        <w:t>требуемого</w:t>
      </w:r>
      <w:r>
        <w:t xml:space="preserve"> </w:t>
      </w:r>
      <w:r>
        <w:rPr>
          <w:rFonts w:hint="eastAsia"/>
        </w:rPr>
        <w:t>структурного</w:t>
      </w:r>
      <w:r>
        <w:t xml:space="preserve"> </w:t>
      </w:r>
      <w:r>
        <w:rPr>
          <w:rFonts w:hint="eastAsia"/>
        </w:rPr>
        <w:t>типа</w:t>
      </w:r>
      <w:r>
        <w:t xml:space="preserve"> </w:t>
      </w:r>
      <w:r>
        <w:rPr>
          <w:rFonts w:hint="eastAsia"/>
        </w:rPr>
        <w:t>и</w:t>
      </w:r>
      <w:r>
        <w:t xml:space="preserve"> </w:t>
      </w:r>
      <w:r>
        <w:rPr>
          <w:rFonts w:hint="eastAsia"/>
        </w:rPr>
        <w:t>частицы</w:t>
      </w:r>
      <w:r>
        <w:t xml:space="preserve"> </w:t>
      </w:r>
      <w:r>
        <w:rPr>
          <w:rFonts w:hint="eastAsia"/>
        </w:rPr>
        <w:t>аморфных</w:t>
      </w:r>
      <w:r>
        <w:t xml:space="preserve"> </w:t>
      </w:r>
      <w:r>
        <w:rPr>
          <w:rFonts w:hint="eastAsia"/>
        </w:rPr>
        <w:t>алюмосиликатов</w:t>
      </w:r>
      <w:r>
        <w:t>.</w:t>
      </w:r>
    </w:p>
    <w:p w14:paraId="59278382" w14:textId="77777777" w:rsidR="00B4017C" w:rsidRDefault="00B4017C" w:rsidP="00B4017C">
      <w:r>
        <w:rPr>
          <w:rFonts w:hint="eastAsia"/>
        </w:rPr>
        <w:lastRenderedPageBreak/>
        <w:t>В</w:t>
      </w:r>
      <w:r>
        <w:t xml:space="preserve"> </w:t>
      </w:r>
      <w:r>
        <w:rPr>
          <w:rFonts w:hint="eastAsia"/>
        </w:rPr>
        <w:t>результате</w:t>
      </w:r>
      <w:r>
        <w:t xml:space="preserve"> </w:t>
      </w:r>
      <w:r>
        <w:rPr>
          <w:rFonts w:hint="eastAsia"/>
        </w:rPr>
        <w:t>реализации</w:t>
      </w:r>
      <w:r>
        <w:t xml:space="preserve"> </w:t>
      </w:r>
      <w:r>
        <w:rPr>
          <w:rFonts w:hint="eastAsia"/>
        </w:rPr>
        <w:t>этого</w:t>
      </w:r>
      <w:r>
        <w:t xml:space="preserve"> </w:t>
      </w:r>
      <w:r>
        <w:rPr>
          <w:rFonts w:hint="eastAsia"/>
        </w:rPr>
        <w:t>подхода</w:t>
      </w:r>
      <w:r>
        <w:t>:</w:t>
      </w:r>
    </w:p>
    <w:p w14:paraId="5BED095C" w14:textId="77777777" w:rsidR="00B4017C" w:rsidRDefault="00B4017C" w:rsidP="00B4017C">
      <w:r>
        <w:rPr>
          <w:rFonts w:hint="eastAsia"/>
        </w:rPr>
        <w:t>а</w:t>
      </w:r>
      <w:r>
        <w:t>)</w:t>
      </w:r>
      <w:r>
        <w:tab/>
      </w:r>
      <w:r>
        <w:rPr>
          <w:rFonts w:hint="eastAsia"/>
        </w:rPr>
        <w:t>Разработаны</w:t>
      </w:r>
      <w:r>
        <w:t xml:space="preserve"> </w:t>
      </w:r>
      <w:r>
        <w:rPr>
          <w:rFonts w:hint="eastAsia"/>
        </w:rPr>
        <w:t>перспективные</w:t>
      </w:r>
      <w:r>
        <w:t xml:space="preserve"> </w:t>
      </w:r>
      <w:r>
        <w:rPr>
          <w:rFonts w:hint="eastAsia"/>
        </w:rPr>
        <w:t>для</w:t>
      </w:r>
      <w:r>
        <w:t xml:space="preserve"> </w:t>
      </w:r>
      <w:r>
        <w:rPr>
          <w:rFonts w:hint="eastAsia"/>
        </w:rPr>
        <w:t>практической</w:t>
      </w:r>
      <w:r>
        <w:t xml:space="preserve"> </w:t>
      </w:r>
      <w:r>
        <w:rPr>
          <w:rFonts w:hint="eastAsia"/>
        </w:rPr>
        <w:t>реализации</w:t>
      </w:r>
      <w:r>
        <w:t xml:space="preserve"> </w:t>
      </w:r>
      <w:r>
        <w:rPr>
          <w:rFonts w:hint="eastAsia"/>
        </w:rPr>
        <w:t>способы</w:t>
      </w:r>
      <w:r>
        <w:t xml:space="preserve"> </w:t>
      </w:r>
      <w:r>
        <w:rPr>
          <w:rFonts w:hint="eastAsia"/>
        </w:rPr>
        <w:t>приготовления</w:t>
      </w:r>
      <w:r>
        <w:t xml:space="preserve"> </w:t>
      </w:r>
      <w:r>
        <w:rPr>
          <w:rFonts w:hint="eastAsia"/>
        </w:rPr>
        <w:t>цеолитов</w:t>
      </w:r>
      <w:r>
        <w:t xml:space="preserve"> </w:t>
      </w:r>
      <w:r>
        <w:rPr>
          <w:rFonts w:hint="eastAsia"/>
        </w:rPr>
        <w:t>Аттт</w:t>
      </w:r>
      <w:r>
        <w:t xml:space="preserve">, </w:t>
      </w:r>
      <w:r>
        <w:rPr>
          <w:rFonts w:hint="eastAsia"/>
        </w:rPr>
        <w:t>Хттт</w:t>
      </w:r>
      <w:r>
        <w:t xml:space="preserve">, Ymmm, MORmmm </w:t>
      </w:r>
      <w:r>
        <w:rPr>
          <w:rFonts w:hint="eastAsia"/>
        </w:rPr>
        <w:t>и</w:t>
      </w:r>
      <w:r>
        <w:t xml:space="preserve"> ZSM-5mmm, </w:t>
      </w:r>
      <w:r>
        <w:rPr>
          <w:rFonts w:hint="eastAsia"/>
        </w:rPr>
        <w:t>отдельные</w:t>
      </w:r>
      <w:r>
        <w:t xml:space="preserve"> </w:t>
      </w:r>
      <w:r>
        <w:rPr>
          <w:rFonts w:hint="eastAsia"/>
        </w:rPr>
        <w:t>стадии</w:t>
      </w:r>
      <w:r>
        <w:t xml:space="preserve"> </w:t>
      </w:r>
      <w:r>
        <w:rPr>
          <w:rFonts w:hint="eastAsia"/>
        </w:rPr>
        <w:t>которых</w:t>
      </w:r>
      <w:r>
        <w:t xml:space="preserve"> </w:t>
      </w:r>
      <w:r>
        <w:rPr>
          <w:rFonts w:hint="eastAsia"/>
        </w:rPr>
        <w:t>отработаны</w:t>
      </w:r>
      <w:r>
        <w:t xml:space="preserve"> </w:t>
      </w:r>
      <w:r>
        <w:rPr>
          <w:rFonts w:hint="eastAsia"/>
        </w:rPr>
        <w:t>на</w:t>
      </w:r>
      <w:r>
        <w:t xml:space="preserve"> </w:t>
      </w:r>
      <w:r>
        <w:rPr>
          <w:rFonts w:hint="eastAsia"/>
        </w:rPr>
        <w:t>оборудовании</w:t>
      </w:r>
      <w:r>
        <w:t xml:space="preserve"> </w:t>
      </w:r>
      <w:r>
        <w:rPr>
          <w:rFonts w:hint="eastAsia"/>
        </w:rPr>
        <w:t>ООО</w:t>
      </w:r>
      <w:r>
        <w:t xml:space="preserve"> </w:t>
      </w:r>
      <w:r>
        <w:rPr>
          <w:rFonts w:hint="eastAsia"/>
        </w:rPr>
        <w:t>«</w:t>
      </w:r>
      <w:r>
        <w:rPr>
          <w:rFonts w:hint="eastAsia"/>
        </w:rPr>
        <w:t>ИСХЗК</w:t>
      </w:r>
      <w:r>
        <w:rPr>
          <w:rFonts w:hint="eastAsia"/>
        </w:rPr>
        <w:t>»</w:t>
      </w:r>
      <w:r>
        <w:t xml:space="preserve">. </w:t>
      </w:r>
      <w:r>
        <w:rPr>
          <w:rFonts w:hint="eastAsia"/>
        </w:rPr>
        <w:t>Они</w:t>
      </w:r>
      <w:r>
        <w:t xml:space="preserve"> </w:t>
      </w:r>
      <w:r>
        <w:rPr>
          <w:rFonts w:hint="eastAsia"/>
        </w:rPr>
        <w:t>включают</w:t>
      </w:r>
      <w:r>
        <w:t xml:space="preserve"> </w:t>
      </w:r>
      <w:r>
        <w:rPr>
          <w:rFonts w:hint="eastAsia"/>
        </w:rPr>
        <w:t>следующую</w:t>
      </w:r>
      <w:r>
        <w:t xml:space="preserve"> </w:t>
      </w:r>
      <w:r>
        <w:rPr>
          <w:rFonts w:hint="eastAsia"/>
        </w:rPr>
        <w:t>последовательность</w:t>
      </w:r>
      <w:r>
        <w:t xml:space="preserve"> </w:t>
      </w:r>
      <w:r>
        <w:rPr>
          <w:rFonts w:hint="eastAsia"/>
        </w:rPr>
        <w:t>стадий</w:t>
      </w:r>
      <w:r>
        <w:t xml:space="preserve">: </w:t>
      </w:r>
      <w:r>
        <w:rPr>
          <w:rFonts w:hint="eastAsia"/>
        </w:rPr>
        <w:t>смешение</w:t>
      </w:r>
      <w:r>
        <w:t xml:space="preserve"> </w:t>
      </w:r>
      <w:r>
        <w:rPr>
          <w:rFonts w:hint="eastAsia"/>
        </w:rPr>
        <w:t>в</w:t>
      </w:r>
      <w:r>
        <w:t xml:space="preserve"> </w:t>
      </w:r>
      <w:r>
        <w:rPr>
          <w:rFonts w:hint="eastAsia"/>
        </w:rPr>
        <w:t>необходимых</w:t>
      </w:r>
      <w:r>
        <w:t xml:space="preserve"> </w:t>
      </w:r>
      <w:r>
        <w:rPr>
          <w:rFonts w:hint="eastAsia"/>
        </w:rPr>
        <w:t>для</w:t>
      </w:r>
      <w:r>
        <w:t xml:space="preserve"> </w:t>
      </w:r>
      <w:r>
        <w:rPr>
          <w:rFonts w:hint="eastAsia"/>
        </w:rPr>
        <w:t>синтеза</w:t>
      </w:r>
      <w:r>
        <w:t xml:space="preserve"> </w:t>
      </w:r>
      <w:r>
        <w:rPr>
          <w:rFonts w:hint="eastAsia"/>
        </w:rPr>
        <w:t>цеолита</w:t>
      </w:r>
      <w:r>
        <w:t xml:space="preserve"> </w:t>
      </w:r>
      <w:r>
        <w:rPr>
          <w:rFonts w:hint="eastAsia"/>
        </w:rPr>
        <w:t>конкретного</w:t>
      </w:r>
      <w:r>
        <w:t xml:space="preserve"> </w:t>
      </w:r>
      <w:r>
        <w:rPr>
          <w:rFonts w:hint="eastAsia"/>
        </w:rPr>
        <w:t>структурного</w:t>
      </w:r>
      <w:r>
        <w:t xml:space="preserve"> </w:t>
      </w:r>
      <w:r>
        <w:rPr>
          <w:rFonts w:hint="eastAsia"/>
        </w:rPr>
        <w:t>типа</w:t>
      </w:r>
      <w:r>
        <w:t xml:space="preserve"> </w:t>
      </w:r>
      <w:r>
        <w:rPr>
          <w:rFonts w:hint="eastAsia"/>
        </w:rPr>
        <w:t>соотношениях</w:t>
      </w:r>
      <w:r>
        <w:t xml:space="preserve"> </w:t>
      </w:r>
      <w:r>
        <w:rPr>
          <w:rFonts w:hint="eastAsia"/>
        </w:rPr>
        <w:t>предварительно</w:t>
      </w:r>
      <w:r>
        <w:t xml:space="preserve"> </w:t>
      </w:r>
      <w:r>
        <w:rPr>
          <w:rFonts w:hint="eastAsia"/>
        </w:rPr>
        <w:t>синтезированного</w:t>
      </w:r>
      <w:r>
        <w:t xml:space="preserve"> </w:t>
      </w:r>
      <w:r>
        <w:rPr>
          <w:rFonts w:hint="eastAsia"/>
        </w:rPr>
        <w:t>порошкообразного</w:t>
      </w:r>
      <w:r>
        <w:t xml:space="preserve"> </w:t>
      </w:r>
      <w:r>
        <w:rPr>
          <w:rFonts w:hint="eastAsia"/>
        </w:rPr>
        <w:t>цеолита</w:t>
      </w:r>
      <w:r>
        <w:t xml:space="preserve">, </w:t>
      </w:r>
      <w:r>
        <w:rPr>
          <w:rFonts w:hint="eastAsia"/>
        </w:rPr>
        <w:t>природного</w:t>
      </w:r>
      <w:r>
        <w:t xml:space="preserve"> </w:t>
      </w:r>
      <w:r>
        <w:rPr>
          <w:rFonts w:hint="eastAsia"/>
        </w:rPr>
        <w:t>или</w:t>
      </w:r>
      <w:r>
        <w:t xml:space="preserve"> </w:t>
      </w:r>
      <w:r>
        <w:rPr>
          <w:rFonts w:hint="eastAsia"/>
        </w:rPr>
        <w:t>синтетического</w:t>
      </w:r>
      <w:r>
        <w:t xml:space="preserve"> </w:t>
      </w:r>
      <w:r>
        <w:rPr>
          <w:rFonts w:hint="eastAsia"/>
        </w:rPr>
        <w:t>алюмосиликата</w:t>
      </w:r>
      <w:r>
        <w:t xml:space="preserve"> </w:t>
      </w:r>
      <w:r>
        <w:rPr>
          <w:rFonts w:hint="eastAsia"/>
        </w:rPr>
        <w:t>и</w:t>
      </w:r>
      <w:r>
        <w:t xml:space="preserve"> </w:t>
      </w:r>
      <w:r>
        <w:rPr>
          <w:rFonts w:hint="eastAsia"/>
        </w:rPr>
        <w:t>порообразующей</w:t>
      </w:r>
      <w:r>
        <w:t xml:space="preserve"> </w:t>
      </w:r>
      <w:r>
        <w:rPr>
          <w:rFonts w:hint="eastAsia"/>
        </w:rPr>
        <w:t>добавки</w:t>
      </w:r>
      <w:r>
        <w:t xml:space="preserve"> (</w:t>
      </w:r>
      <w:r>
        <w:rPr>
          <w:rFonts w:hint="eastAsia"/>
        </w:rPr>
        <w:t>водный</w:t>
      </w:r>
      <w:r>
        <w:t xml:space="preserve"> </w:t>
      </w:r>
      <w:r>
        <w:rPr>
          <w:rFonts w:hint="eastAsia"/>
        </w:rPr>
        <w:t>раствор</w:t>
      </w:r>
      <w:r>
        <w:t xml:space="preserve"> </w:t>
      </w:r>
      <w:r>
        <w:rPr>
          <w:rFonts w:hint="eastAsia"/>
        </w:rPr>
        <w:t>поливинилового</w:t>
      </w:r>
      <w:r>
        <w:t xml:space="preserve"> </w:t>
      </w:r>
      <w:r>
        <w:rPr>
          <w:rFonts w:hint="eastAsia"/>
        </w:rPr>
        <w:t>спирта</w:t>
      </w:r>
      <w:r>
        <w:t xml:space="preserve">) </w:t>
      </w:r>
      <w:r>
        <w:rPr>
          <w:rFonts w:hint="eastAsia"/>
        </w:rPr>
        <w:t>в</w:t>
      </w:r>
      <w:r>
        <w:t xml:space="preserve"> </w:t>
      </w:r>
      <w:r>
        <w:rPr>
          <w:rFonts w:hint="eastAsia"/>
        </w:rPr>
        <w:t>количестве</w:t>
      </w:r>
      <w:r>
        <w:t xml:space="preserve"> 3% </w:t>
      </w:r>
      <w:r>
        <w:rPr>
          <w:rFonts w:hint="eastAsia"/>
        </w:rPr>
        <w:t>от</w:t>
      </w:r>
      <w:r>
        <w:t xml:space="preserve"> </w:t>
      </w:r>
      <w:r>
        <w:rPr>
          <w:rFonts w:hint="eastAsia"/>
        </w:rPr>
        <w:t>массы</w:t>
      </w:r>
      <w:r>
        <w:t xml:space="preserve"> </w:t>
      </w:r>
      <w:r>
        <w:rPr>
          <w:rFonts w:hint="eastAsia"/>
        </w:rPr>
        <w:t>гранул</w:t>
      </w:r>
      <w:r>
        <w:t xml:space="preserve">, </w:t>
      </w:r>
      <w:r>
        <w:rPr>
          <w:rFonts w:hint="eastAsia"/>
        </w:rPr>
        <w:t>механическую</w:t>
      </w:r>
      <w:r>
        <w:t xml:space="preserve"> </w:t>
      </w:r>
      <w:r>
        <w:rPr>
          <w:rFonts w:hint="eastAsia"/>
        </w:rPr>
        <w:t>грануляцию</w:t>
      </w:r>
      <w:r>
        <w:t xml:space="preserve"> (</w:t>
      </w:r>
      <w:r>
        <w:rPr>
          <w:rFonts w:hint="eastAsia"/>
        </w:rPr>
        <w:t>экструдирование</w:t>
      </w:r>
      <w:r>
        <w:t xml:space="preserve">) </w:t>
      </w:r>
      <w:r>
        <w:rPr>
          <w:rFonts w:hint="eastAsia"/>
        </w:rPr>
        <w:t>смеси</w:t>
      </w:r>
      <w:r>
        <w:t xml:space="preserve">, </w:t>
      </w:r>
      <w:r>
        <w:rPr>
          <w:rFonts w:hint="eastAsia"/>
        </w:rPr>
        <w:t>сушку</w:t>
      </w:r>
      <w:r>
        <w:t xml:space="preserve"> </w:t>
      </w:r>
      <w:r>
        <w:rPr>
          <w:rFonts w:hint="eastAsia"/>
        </w:rPr>
        <w:t>и</w:t>
      </w:r>
      <w:r>
        <w:t xml:space="preserve"> </w:t>
      </w:r>
      <w:r>
        <w:rPr>
          <w:rFonts w:hint="eastAsia"/>
        </w:rPr>
        <w:t>термообработку</w:t>
      </w:r>
      <w:r>
        <w:t xml:space="preserve"> </w:t>
      </w:r>
      <w:r>
        <w:rPr>
          <w:rFonts w:hint="eastAsia"/>
        </w:rPr>
        <w:t>гранул</w:t>
      </w:r>
      <w:r>
        <w:t xml:space="preserve"> </w:t>
      </w:r>
      <w:r>
        <w:rPr>
          <w:rFonts w:hint="eastAsia"/>
        </w:rPr>
        <w:t>при</w:t>
      </w:r>
      <w:r>
        <w:t xml:space="preserve"> 550-650 </w:t>
      </w:r>
      <w:r>
        <w:rPr>
          <w:rFonts w:hint="eastAsia"/>
        </w:rPr>
        <w:t>°С</w:t>
      </w:r>
      <w:r>
        <w:t xml:space="preserve"> </w:t>
      </w:r>
      <w:r>
        <w:rPr>
          <w:rFonts w:hint="eastAsia"/>
        </w:rPr>
        <w:t>в</w:t>
      </w:r>
      <w:r>
        <w:t xml:space="preserve"> </w:t>
      </w:r>
      <w:r>
        <w:rPr>
          <w:rFonts w:hint="eastAsia"/>
        </w:rPr>
        <w:t>течение</w:t>
      </w:r>
      <w:r>
        <w:t xml:space="preserve"> 4-6 </w:t>
      </w:r>
      <w:r>
        <w:rPr>
          <w:rFonts w:hint="eastAsia"/>
        </w:rPr>
        <w:t>часов</w:t>
      </w:r>
      <w:r>
        <w:t xml:space="preserve"> </w:t>
      </w:r>
      <w:r>
        <w:rPr>
          <w:rFonts w:hint="eastAsia"/>
        </w:rPr>
        <w:t>в</w:t>
      </w:r>
      <w:r>
        <w:t xml:space="preserve"> </w:t>
      </w:r>
      <w:r>
        <w:rPr>
          <w:rFonts w:hint="eastAsia"/>
        </w:rPr>
        <w:t>атмосфере</w:t>
      </w:r>
      <w:r>
        <w:t xml:space="preserve"> </w:t>
      </w:r>
      <w:r>
        <w:rPr>
          <w:rFonts w:hint="eastAsia"/>
        </w:rPr>
        <w:t>воздуха</w:t>
      </w:r>
      <w:r>
        <w:t xml:space="preserve">, </w:t>
      </w:r>
      <w:r>
        <w:rPr>
          <w:rFonts w:hint="eastAsia"/>
        </w:rPr>
        <w:t>их</w:t>
      </w:r>
      <w:r>
        <w:t xml:space="preserve"> </w:t>
      </w:r>
      <w:r>
        <w:rPr>
          <w:rFonts w:hint="eastAsia"/>
        </w:rPr>
        <w:t>последующую</w:t>
      </w:r>
      <w:r>
        <w:t xml:space="preserve"> </w:t>
      </w:r>
      <w:r>
        <w:rPr>
          <w:rFonts w:hint="eastAsia"/>
        </w:rPr>
        <w:t>кристаллизацию</w:t>
      </w:r>
      <w:r>
        <w:t xml:space="preserve"> </w:t>
      </w:r>
      <w:r>
        <w:rPr>
          <w:rFonts w:hint="eastAsia"/>
        </w:rPr>
        <w:t>в</w:t>
      </w:r>
      <w:r>
        <w:t xml:space="preserve"> </w:t>
      </w:r>
      <w:r>
        <w:rPr>
          <w:rFonts w:hint="eastAsia"/>
        </w:rPr>
        <w:t>единые</w:t>
      </w:r>
      <w:r>
        <w:t xml:space="preserve"> </w:t>
      </w:r>
      <w:r>
        <w:rPr>
          <w:rFonts w:hint="eastAsia"/>
        </w:rPr>
        <w:t>сростки</w:t>
      </w:r>
      <w:r>
        <w:t xml:space="preserve"> </w:t>
      </w:r>
      <w:r>
        <w:rPr>
          <w:rFonts w:hint="eastAsia"/>
        </w:rPr>
        <w:t>кристаллов</w:t>
      </w:r>
      <w:r>
        <w:t>.</w:t>
      </w:r>
    </w:p>
    <w:p w14:paraId="2F8D0748" w14:textId="77777777" w:rsidR="00B4017C" w:rsidRDefault="00B4017C" w:rsidP="00B4017C">
      <w:r>
        <w:rPr>
          <w:rFonts w:hint="eastAsia"/>
        </w:rPr>
        <w:t>б</w:t>
      </w:r>
      <w:r>
        <w:t>)</w:t>
      </w:r>
      <w:r>
        <w:tab/>
      </w:r>
      <w:r>
        <w:rPr>
          <w:rFonts w:hint="eastAsia"/>
        </w:rPr>
        <w:t>Обнаружено</w:t>
      </w:r>
      <w:r>
        <w:t xml:space="preserve">, </w:t>
      </w:r>
      <w:r>
        <w:rPr>
          <w:rFonts w:hint="eastAsia"/>
        </w:rPr>
        <w:t>что</w:t>
      </w:r>
      <w:r>
        <w:t xml:space="preserve"> </w:t>
      </w:r>
      <w:r>
        <w:rPr>
          <w:rFonts w:hint="eastAsia"/>
        </w:rPr>
        <w:t>только</w:t>
      </w:r>
      <w:r>
        <w:t xml:space="preserve"> </w:t>
      </w:r>
      <w:r>
        <w:rPr>
          <w:rFonts w:hint="eastAsia"/>
        </w:rPr>
        <w:t>при</w:t>
      </w:r>
      <w:r>
        <w:t xml:space="preserve"> </w:t>
      </w:r>
      <w:r>
        <w:rPr>
          <w:rFonts w:hint="eastAsia"/>
        </w:rPr>
        <w:t>кристаллизации</w:t>
      </w:r>
      <w:r>
        <w:t xml:space="preserve"> </w:t>
      </w:r>
      <w:r>
        <w:rPr>
          <w:rFonts w:hint="eastAsia"/>
        </w:rPr>
        <w:t>гранул</w:t>
      </w:r>
      <w:r>
        <w:t xml:space="preserve">, </w:t>
      </w:r>
      <w:r>
        <w:rPr>
          <w:rFonts w:hint="eastAsia"/>
        </w:rPr>
        <w:t>в</w:t>
      </w:r>
      <w:r>
        <w:t xml:space="preserve"> </w:t>
      </w:r>
      <w:r>
        <w:rPr>
          <w:rFonts w:hint="eastAsia"/>
        </w:rPr>
        <w:t>которых</w:t>
      </w:r>
      <w:r>
        <w:t xml:space="preserve"> </w:t>
      </w:r>
      <w:r>
        <w:rPr>
          <w:rFonts w:hint="eastAsia"/>
        </w:rPr>
        <w:t>содержание</w:t>
      </w:r>
      <w:r>
        <w:t xml:space="preserve"> </w:t>
      </w:r>
      <w:r>
        <w:rPr>
          <w:rFonts w:hint="eastAsia"/>
        </w:rPr>
        <w:t>кристаллической</w:t>
      </w:r>
      <w:r>
        <w:t xml:space="preserve"> </w:t>
      </w:r>
      <w:r>
        <w:rPr>
          <w:rFonts w:hint="eastAsia"/>
        </w:rPr>
        <w:t>составляющей</w:t>
      </w:r>
      <w:r>
        <w:t xml:space="preserve"> </w:t>
      </w:r>
      <w:r>
        <w:rPr>
          <w:rFonts w:hint="eastAsia"/>
        </w:rPr>
        <w:t>не</w:t>
      </w:r>
      <w:r>
        <w:t xml:space="preserve"> </w:t>
      </w:r>
      <w:r>
        <w:rPr>
          <w:rFonts w:hint="eastAsia"/>
        </w:rPr>
        <w:t>меньше</w:t>
      </w:r>
      <w:r>
        <w:t xml:space="preserve"> </w:t>
      </w:r>
      <w:r>
        <w:rPr>
          <w:rFonts w:hint="eastAsia"/>
        </w:rPr>
        <w:t>содержания</w:t>
      </w:r>
      <w:r>
        <w:t xml:space="preserve"> </w:t>
      </w:r>
      <w:r>
        <w:rPr>
          <w:rFonts w:hint="eastAsia"/>
        </w:rPr>
        <w:t>аморфной</w:t>
      </w:r>
      <w:r>
        <w:t xml:space="preserve"> </w:t>
      </w:r>
      <w:r>
        <w:rPr>
          <w:rFonts w:hint="eastAsia"/>
        </w:rPr>
        <w:t>части</w:t>
      </w:r>
      <w:r>
        <w:t xml:space="preserve">, </w:t>
      </w:r>
      <w:r>
        <w:rPr>
          <w:rFonts w:hint="eastAsia"/>
        </w:rPr>
        <w:t>возникают</w:t>
      </w:r>
      <w:r>
        <w:t xml:space="preserve"> </w:t>
      </w:r>
      <w:r>
        <w:rPr>
          <w:rFonts w:hint="eastAsia"/>
        </w:rPr>
        <w:t>очень</w:t>
      </w:r>
      <w:r>
        <w:t xml:space="preserve"> </w:t>
      </w:r>
      <w:r>
        <w:rPr>
          <w:rFonts w:hint="eastAsia"/>
        </w:rPr>
        <w:t>высокие</w:t>
      </w:r>
      <w:r>
        <w:t xml:space="preserve"> </w:t>
      </w:r>
      <w:r>
        <w:rPr>
          <w:rFonts w:hint="eastAsia"/>
        </w:rPr>
        <w:t>степени</w:t>
      </w:r>
      <w:r>
        <w:t xml:space="preserve"> </w:t>
      </w:r>
      <w:r>
        <w:rPr>
          <w:rFonts w:hint="eastAsia"/>
        </w:rPr>
        <w:t>пересыщения</w:t>
      </w:r>
      <w:r>
        <w:t xml:space="preserve"> </w:t>
      </w:r>
      <w:r>
        <w:rPr>
          <w:rFonts w:hint="eastAsia"/>
        </w:rPr>
        <w:t>по</w:t>
      </w:r>
      <w:r>
        <w:t xml:space="preserve"> </w:t>
      </w:r>
      <w:r>
        <w:rPr>
          <w:rFonts w:hint="eastAsia"/>
        </w:rPr>
        <w:t>зародышам</w:t>
      </w:r>
      <w:r>
        <w:t xml:space="preserve"> </w:t>
      </w:r>
      <w:r>
        <w:rPr>
          <w:rFonts w:hint="eastAsia"/>
        </w:rPr>
        <w:t>и</w:t>
      </w:r>
      <w:r>
        <w:t xml:space="preserve"> </w:t>
      </w:r>
      <w:r>
        <w:rPr>
          <w:rFonts w:hint="eastAsia"/>
        </w:rPr>
        <w:t>формируются</w:t>
      </w:r>
      <w:r>
        <w:t xml:space="preserve"> </w:t>
      </w:r>
      <w:r>
        <w:rPr>
          <w:rFonts w:hint="eastAsia"/>
        </w:rPr>
        <w:t>сростки</w:t>
      </w:r>
      <w:r>
        <w:t xml:space="preserve"> </w:t>
      </w:r>
      <w:r>
        <w:rPr>
          <w:rFonts w:hint="eastAsia"/>
        </w:rPr>
        <w:t>наноразмерных</w:t>
      </w:r>
      <w:r>
        <w:t xml:space="preserve"> </w:t>
      </w:r>
      <w:r>
        <w:rPr>
          <w:rFonts w:hint="eastAsia"/>
        </w:rPr>
        <w:t>кристаллов</w:t>
      </w:r>
      <w:r>
        <w:t xml:space="preserve"> </w:t>
      </w:r>
      <w:r>
        <w:rPr>
          <w:rFonts w:hint="eastAsia"/>
        </w:rPr>
        <w:t>цеолита</w:t>
      </w:r>
      <w:r>
        <w:t xml:space="preserve">, </w:t>
      </w:r>
      <w:r>
        <w:rPr>
          <w:rFonts w:hint="eastAsia"/>
        </w:rPr>
        <w:t>пустоты</w:t>
      </w:r>
      <w:r>
        <w:t xml:space="preserve"> </w:t>
      </w:r>
      <w:r>
        <w:rPr>
          <w:rFonts w:hint="eastAsia"/>
        </w:rPr>
        <w:t>между</w:t>
      </w:r>
      <w:r>
        <w:t xml:space="preserve"> </w:t>
      </w:r>
      <w:r>
        <w:rPr>
          <w:rFonts w:hint="eastAsia"/>
        </w:rPr>
        <w:t>которыми</w:t>
      </w:r>
      <w:r>
        <w:t xml:space="preserve"> </w:t>
      </w:r>
      <w:r>
        <w:rPr>
          <w:rFonts w:hint="eastAsia"/>
        </w:rPr>
        <w:t>представляют</w:t>
      </w:r>
      <w:r>
        <w:t xml:space="preserve"> </w:t>
      </w:r>
      <w:r>
        <w:rPr>
          <w:rFonts w:hint="eastAsia"/>
        </w:rPr>
        <w:t>собой</w:t>
      </w:r>
      <w:r>
        <w:t xml:space="preserve"> </w:t>
      </w:r>
      <w:r>
        <w:rPr>
          <w:rFonts w:hint="eastAsia"/>
        </w:rPr>
        <w:t>мезопоры</w:t>
      </w:r>
      <w:r>
        <w:t>.</w:t>
      </w:r>
    </w:p>
    <w:p w14:paraId="505D2E78" w14:textId="77777777" w:rsidR="00B4017C" w:rsidRDefault="00B4017C" w:rsidP="00B4017C">
      <w:r>
        <w:rPr>
          <w:rFonts w:hint="eastAsia"/>
        </w:rPr>
        <w:t>в</w:t>
      </w:r>
      <w:r>
        <w:t>)</w:t>
      </w:r>
      <w:r>
        <w:tab/>
      </w:r>
      <w:r>
        <w:rPr>
          <w:rFonts w:hint="eastAsia"/>
        </w:rPr>
        <w:t>Установлено</w:t>
      </w:r>
      <w:r>
        <w:t xml:space="preserve">, </w:t>
      </w:r>
      <w:r>
        <w:rPr>
          <w:rFonts w:hint="eastAsia"/>
        </w:rPr>
        <w:t>что</w:t>
      </w:r>
      <w:r>
        <w:t xml:space="preserve"> </w:t>
      </w:r>
      <w:r>
        <w:rPr>
          <w:rFonts w:hint="eastAsia"/>
        </w:rPr>
        <w:t>кристаллизация</w:t>
      </w:r>
      <w:r>
        <w:t xml:space="preserve"> </w:t>
      </w:r>
      <w:r>
        <w:rPr>
          <w:rFonts w:hint="eastAsia"/>
        </w:rPr>
        <w:t>цеолитов</w:t>
      </w:r>
      <w:r>
        <w:t xml:space="preserve"> </w:t>
      </w:r>
      <w:r>
        <w:rPr>
          <w:rFonts w:hint="eastAsia"/>
        </w:rPr>
        <w:t>А</w:t>
      </w:r>
      <w:r>
        <w:t xml:space="preserve">mmm, </w:t>
      </w:r>
      <w:r>
        <w:rPr>
          <w:rFonts w:hint="eastAsia"/>
        </w:rPr>
        <w:t>Х</w:t>
      </w:r>
      <w:r>
        <w:t xml:space="preserve">mmm, Ymmm, MORmmm </w:t>
      </w:r>
      <w:r>
        <w:rPr>
          <w:rFonts w:hint="eastAsia"/>
        </w:rPr>
        <w:t>и</w:t>
      </w:r>
      <w:r>
        <w:t xml:space="preserve"> ZSM-5mmm </w:t>
      </w:r>
      <w:r>
        <w:rPr>
          <w:rFonts w:hint="eastAsia"/>
        </w:rPr>
        <w:t>осуществляется</w:t>
      </w:r>
      <w:r>
        <w:t xml:space="preserve"> </w:t>
      </w:r>
      <w:r>
        <w:rPr>
          <w:rFonts w:hint="eastAsia"/>
        </w:rPr>
        <w:t>через</w:t>
      </w:r>
      <w:r>
        <w:t xml:space="preserve"> </w:t>
      </w:r>
      <w:r>
        <w:rPr>
          <w:rFonts w:hint="eastAsia"/>
        </w:rPr>
        <w:t>стадии</w:t>
      </w:r>
      <w:r>
        <w:t xml:space="preserve"> </w:t>
      </w:r>
      <w:r>
        <w:rPr>
          <w:rFonts w:hint="eastAsia"/>
        </w:rPr>
        <w:t>постепенного</w:t>
      </w:r>
      <w:r>
        <w:t xml:space="preserve"> </w:t>
      </w:r>
      <w:r>
        <w:rPr>
          <w:rFonts w:hint="eastAsia"/>
        </w:rPr>
        <w:t>растворения</w:t>
      </w:r>
      <w:r>
        <w:t xml:space="preserve"> </w:t>
      </w:r>
      <w:r>
        <w:rPr>
          <w:rFonts w:hint="eastAsia"/>
        </w:rPr>
        <w:t>аморфного</w:t>
      </w:r>
      <w:r>
        <w:t xml:space="preserve"> </w:t>
      </w:r>
      <w:r>
        <w:rPr>
          <w:rFonts w:hint="eastAsia"/>
        </w:rPr>
        <w:t>алюмосиликата</w:t>
      </w:r>
      <w:r>
        <w:t xml:space="preserve"> </w:t>
      </w:r>
      <w:r>
        <w:rPr>
          <w:rFonts w:hint="eastAsia"/>
        </w:rPr>
        <w:t>при</w:t>
      </w:r>
      <w:r>
        <w:t xml:space="preserve"> </w:t>
      </w:r>
      <w:r>
        <w:rPr>
          <w:rFonts w:hint="eastAsia"/>
        </w:rPr>
        <w:t>его</w:t>
      </w:r>
      <w:r>
        <w:t xml:space="preserve"> </w:t>
      </w:r>
      <w:r>
        <w:rPr>
          <w:rFonts w:hint="eastAsia"/>
        </w:rPr>
        <w:t>взаимодействии</w:t>
      </w:r>
      <w:r>
        <w:t xml:space="preserve"> </w:t>
      </w:r>
      <w:r>
        <w:rPr>
          <w:rFonts w:hint="eastAsia"/>
        </w:rPr>
        <w:t>с</w:t>
      </w:r>
      <w:r>
        <w:t xml:space="preserve"> </w:t>
      </w:r>
      <w:r>
        <w:rPr>
          <w:rFonts w:hint="eastAsia"/>
        </w:rPr>
        <w:t>полигидрооксокомплексами</w:t>
      </w:r>
      <w:r>
        <w:t xml:space="preserve"> </w:t>
      </w:r>
      <w:r>
        <w:rPr>
          <w:rFonts w:hint="eastAsia"/>
        </w:rPr>
        <w:t>натрия</w:t>
      </w:r>
      <w:r>
        <w:t xml:space="preserve"> </w:t>
      </w:r>
      <w:r>
        <w:rPr>
          <w:rFonts w:hint="eastAsia"/>
        </w:rPr>
        <w:t>с</w:t>
      </w:r>
      <w:r>
        <w:t xml:space="preserve"> </w:t>
      </w:r>
      <w:r>
        <w:rPr>
          <w:rFonts w:hint="eastAsia"/>
        </w:rPr>
        <w:t>образованием</w:t>
      </w:r>
      <w:r>
        <w:t xml:space="preserve"> </w:t>
      </w:r>
      <w:r>
        <w:rPr>
          <w:rFonts w:hint="eastAsia"/>
        </w:rPr>
        <w:t>водорастворимых</w:t>
      </w:r>
      <w:r>
        <w:t xml:space="preserve"> </w:t>
      </w:r>
      <w:r>
        <w:rPr>
          <w:rFonts w:hint="eastAsia"/>
        </w:rPr>
        <w:t>комплексов</w:t>
      </w:r>
      <w:r>
        <w:t xml:space="preserve"> </w:t>
      </w:r>
      <w:r>
        <w:rPr>
          <w:rFonts w:hint="eastAsia"/>
        </w:rPr>
        <w:t>кремния</w:t>
      </w:r>
      <w:r>
        <w:t xml:space="preserve"> </w:t>
      </w:r>
      <w:r>
        <w:rPr>
          <w:rFonts w:hint="eastAsia"/>
        </w:rPr>
        <w:t>и</w:t>
      </w:r>
      <w:r>
        <w:t xml:space="preserve"> </w:t>
      </w:r>
      <w:r>
        <w:rPr>
          <w:rFonts w:hint="eastAsia"/>
        </w:rPr>
        <w:t>алюминия</w:t>
      </w:r>
      <w:r>
        <w:t xml:space="preserve">; </w:t>
      </w:r>
      <w:r>
        <w:rPr>
          <w:rFonts w:hint="eastAsia"/>
        </w:rPr>
        <w:t>дальнейшего</w:t>
      </w:r>
      <w:r>
        <w:t xml:space="preserve"> </w:t>
      </w:r>
      <w:r>
        <w:rPr>
          <w:rFonts w:hint="eastAsia"/>
        </w:rPr>
        <w:t>их</w:t>
      </w:r>
      <w:r>
        <w:t xml:space="preserve"> </w:t>
      </w:r>
      <w:r>
        <w:rPr>
          <w:rFonts w:hint="eastAsia"/>
        </w:rPr>
        <w:t>превращения</w:t>
      </w:r>
      <w:r>
        <w:t xml:space="preserve"> </w:t>
      </w:r>
      <w:r>
        <w:rPr>
          <w:rFonts w:hint="eastAsia"/>
        </w:rPr>
        <w:t>в</w:t>
      </w:r>
      <w:r>
        <w:t xml:space="preserve"> </w:t>
      </w:r>
      <w:r>
        <w:rPr>
          <w:rFonts w:hint="eastAsia"/>
        </w:rPr>
        <w:t>силикаалюмогидрогель</w:t>
      </w:r>
      <w:r>
        <w:t xml:space="preserve"> </w:t>
      </w:r>
      <w:r>
        <w:rPr>
          <w:rFonts w:hint="eastAsia"/>
        </w:rPr>
        <w:t>натрия</w:t>
      </w:r>
      <w:r>
        <w:t xml:space="preserve"> </w:t>
      </w:r>
      <w:r>
        <w:rPr>
          <w:rFonts w:hint="eastAsia"/>
        </w:rPr>
        <w:t>и</w:t>
      </w:r>
      <w:r>
        <w:t xml:space="preserve"> </w:t>
      </w:r>
      <w:r>
        <w:rPr>
          <w:rFonts w:hint="eastAsia"/>
        </w:rPr>
        <w:t>кристаллизацию</w:t>
      </w:r>
      <w:r>
        <w:t xml:space="preserve"> </w:t>
      </w:r>
      <w:r>
        <w:rPr>
          <w:rFonts w:hint="eastAsia"/>
        </w:rPr>
        <w:t>последнего</w:t>
      </w:r>
      <w:r>
        <w:t xml:space="preserve"> </w:t>
      </w:r>
      <w:r>
        <w:rPr>
          <w:rFonts w:hint="eastAsia"/>
        </w:rPr>
        <w:t>по</w:t>
      </w:r>
      <w:r>
        <w:t xml:space="preserve"> </w:t>
      </w:r>
      <w:r>
        <w:rPr>
          <w:rFonts w:hint="eastAsia"/>
        </w:rPr>
        <w:t>механизму</w:t>
      </w:r>
      <w:r>
        <w:t xml:space="preserve"> </w:t>
      </w:r>
      <w:r>
        <w:rPr>
          <w:rFonts w:hint="eastAsia"/>
        </w:rPr>
        <w:t>ориентированного</w:t>
      </w:r>
      <w:r>
        <w:t xml:space="preserve"> </w:t>
      </w:r>
      <w:r>
        <w:rPr>
          <w:rFonts w:hint="eastAsia"/>
        </w:rPr>
        <w:t>наращивания</w:t>
      </w:r>
      <w:r>
        <w:t xml:space="preserve"> </w:t>
      </w:r>
      <w:r>
        <w:rPr>
          <w:rFonts w:hint="eastAsia"/>
        </w:rPr>
        <w:t>на</w:t>
      </w:r>
      <w:r>
        <w:t xml:space="preserve"> </w:t>
      </w:r>
      <w:r>
        <w:rPr>
          <w:rFonts w:hint="eastAsia"/>
        </w:rPr>
        <w:t>кристаллах</w:t>
      </w:r>
      <w:r>
        <w:t xml:space="preserve"> </w:t>
      </w:r>
      <w:r>
        <w:rPr>
          <w:rFonts w:hint="eastAsia"/>
        </w:rPr>
        <w:t>цеолита</w:t>
      </w:r>
      <w:r>
        <w:t xml:space="preserve">, </w:t>
      </w:r>
      <w:r>
        <w:rPr>
          <w:rFonts w:hint="eastAsia"/>
        </w:rPr>
        <w:t>содержащихся</w:t>
      </w:r>
      <w:r>
        <w:t xml:space="preserve"> </w:t>
      </w:r>
      <w:r>
        <w:rPr>
          <w:rFonts w:hint="eastAsia"/>
        </w:rPr>
        <w:t>в</w:t>
      </w:r>
      <w:r>
        <w:t xml:space="preserve"> </w:t>
      </w:r>
      <w:r>
        <w:rPr>
          <w:rFonts w:hint="eastAsia"/>
        </w:rPr>
        <w:t>исходных</w:t>
      </w:r>
      <w:r>
        <w:t xml:space="preserve"> </w:t>
      </w:r>
      <w:r>
        <w:rPr>
          <w:rFonts w:hint="eastAsia"/>
        </w:rPr>
        <w:t>гранулах</w:t>
      </w:r>
      <w:r>
        <w:t>.</w:t>
      </w:r>
    </w:p>
    <w:p w14:paraId="21CC9F37" w14:textId="77777777" w:rsidR="00B4017C" w:rsidRDefault="00B4017C" w:rsidP="00B4017C">
      <w:r>
        <w:t>4.</w:t>
      </w:r>
      <w:r>
        <w:tab/>
      </w:r>
      <w:r>
        <w:rPr>
          <w:rFonts w:hint="eastAsia"/>
        </w:rPr>
        <w:t>Выполнено</w:t>
      </w:r>
      <w:r>
        <w:t xml:space="preserve"> </w:t>
      </w:r>
      <w:r>
        <w:rPr>
          <w:rFonts w:hint="eastAsia"/>
        </w:rPr>
        <w:t>систематическое</w:t>
      </w:r>
      <w:r>
        <w:t xml:space="preserve"> </w:t>
      </w:r>
      <w:r>
        <w:rPr>
          <w:rFonts w:hint="eastAsia"/>
        </w:rPr>
        <w:t>исследовани</w:t>
      </w:r>
      <w:r>
        <w:rPr>
          <w:rFonts w:hint="eastAsia"/>
        </w:rPr>
        <w:lastRenderedPageBreak/>
        <w:t>е</w:t>
      </w:r>
      <w:r>
        <w:t xml:space="preserve"> </w:t>
      </w:r>
      <w:r>
        <w:rPr>
          <w:rFonts w:hint="eastAsia"/>
        </w:rPr>
        <w:t>процесса</w:t>
      </w:r>
      <w:r>
        <w:t xml:space="preserve"> </w:t>
      </w:r>
      <w:r>
        <w:rPr>
          <w:rFonts w:hint="eastAsia"/>
        </w:rPr>
        <w:t>обмена</w:t>
      </w:r>
      <w:r>
        <w:t xml:space="preserve"> </w:t>
      </w:r>
      <w:r>
        <w:rPr>
          <w:rFonts w:hint="eastAsia"/>
        </w:rPr>
        <w:t>катионов</w:t>
      </w:r>
      <w:r>
        <w:t xml:space="preserve"> Na+ </w:t>
      </w:r>
      <w:r>
        <w:rPr>
          <w:rFonts w:hint="eastAsia"/>
        </w:rPr>
        <w:t>на</w:t>
      </w:r>
      <w:r>
        <w:t xml:space="preserve"> </w:t>
      </w:r>
      <w:r>
        <w:rPr>
          <w:rFonts w:hint="eastAsia"/>
        </w:rPr>
        <w:t>катионы</w:t>
      </w:r>
      <w:r>
        <w:tab/>
      </w:r>
      <w:r>
        <w:rPr>
          <w:rFonts w:hint="eastAsia"/>
        </w:rPr>
        <w:t>К</w:t>
      </w:r>
      <w:r>
        <w:t>+,</w:t>
      </w:r>
      <w:r>
        <w:tab/>
        <w:t>Li+,</w:t>
      </w:r>
      <w:r>
        <w:tab/>
      </w:r>
      <w:r>
        <w:rPr>
          <w:rFonts w:hint="eastAsia"/>
        </w:rPr>
        <w:t>М§</w:t>
      </w:r>
      <w:r>
        <w:t>2+,</w:t>
      </w:r>
      <w:r>
        <w:tab/>
        <w:t>Ca2+</w:t>
      </w:r>
      <w:r>
        <w:tab/>
      </w:r>
      <w:r>
        <w:rPr>
          <w:rFonts w:hint="eastAsia"/>
        </w:rPr>
        <w:t>и</w:t>
      </w:r>
      <w:r>
        <w:tab/>
        <w:t>La3+</w:t>
      </w:r>
      <w:r>
        <w:tab/>
      </w:r>
      <w:r>
        <w:rPr>
          <w:rFonts w:hint="eastAsia"/>
        </w:rPr>
        <w:t>в</w:t>
      </w:r>
      <w:r>
        <w:t xml:space="preserve"> </w:t>
      </w:r>
      <w:r>
        <w:rPr>
          <w:rFonts w:hint="eastAsia"/>
        </w:rPr>
        <w:t>цеолитах</w:t>
      </w:r>
      <w:r>
        <w:tab/>
      </w:r>
      <w:r>
        <w:rPr>
          <w:rFonts w:hint="eastAsia"/>
        </w:rPr>
        <w:t>Аттт</w:t>
      </w:r>
      <w:r>
        <w:t xml:space="preserve"> </w:t>
      </w:r>
      <w:r>
        <w:rPr>
          <w:rFonts w:hint="eastAsia"/>
        </w:rPr>
        <w:t>и</w:t>
      </w:r>
      <w:r>
        <w:tab/>
      </w:r>
      <w:r>
        <w:rPr>
          <w:rFonts w:hint="eastAsia"/>
        </w:rPr>
        <w:t>Х</w:t>
      </w:r>
      <w:r>
        <w:t>mmm.</w:t>
      </w:r>
      <w:r>
        <w:tab/>
      </w:r>
      <w:r>
        <w:rPr>
          <w:rFonts w:hint="eastAsia"/>
        </w:rPr>
        <w:t>Показано</w:t>
      </w:r>
      <w:r>
        <w:t xml:space="preserve">, </w:t>
      </w:r>
      <w:r>
        <w:rPr>
          <w:rFonts w:hint="eastAsia"/>
        </w:rPr>
        <w:t>что</w:t>
      </w:r>
    </w:p>
    <w:p w14:paraId="4204D0DB" w14:textId="77777777" w:rsidR="00B4017C" w:rsidRDefault="00B4017C" w:rsidP="00B4017C">
      <w:r>
        <w:rPr>
          <w:rFonts w:hint="eastAsia"/>
        </w:rPr>
        <w:t>максимальные</w:t>
      </w:r>
      <w:r>
        <w:t xml:space="preserve"> </w:t>
      </w:r>
      <w:r>
        <w:rPr>
          <w:rFonts w:hint="eastAsia"/>
        </w:rPr>
        <w:t>значения</w:t>
      </w:r>
      <w:r>
        <w:t xml:space="preserve"> </w:t>
      </w:r>
      <w:r>
        <w:rPr>
          <w:rFonts w:hint="eastAsia"/>
        </w:rPr>
        <w:t>степеней</w:t>
      </w:r>
      <w:r>
        <w:t xml:space="preserve"> </w:t>
      </w:r>
      <w:r>
        <w:rPr>
          <w:rFonts w:hint="eastAsia"/>
        </w:rPr>
        <w:t>обмена</w:t>
      </w:r>
      <w:r>
        <w:t xml:space="preserve"> </w:t>
      </w:r>
      <w:r>
        <w:rPr>
          <w:rFonts w:hint="eastAsia"/>
        </w:rPr>
        <w:t>достигаются</w:t>
      </w:r>
      <w:r>
        <w:t xml:space="preserve"> </w:t>
      </w:r>
      <w:r>
        <w:rPr>
          <w:rFonts w:hint="eastAsia"/>
        </w:rPr>
        <w:t>после</w:t>
      </w:r>
      <w:r>
        <w:t xml:space="preserve"> </w:t>
      </w:r>
      <w:r>
        <w:rPr>
          <w:rFonts w:hint="eastAsia"/>
        </w:rPr>
        <w:t>трех</w:t>
      </w:r>
      <w:r>
        <w:t xml:space="preserve"> </w:t>
      </w:r>
      <w:r>
        <w:rPr>
          <w:rFonts w:hint="eastAsia"/>
        </w:rPr>
        <w:t>обменных</w:t>
      </w:r>
      <w:r>
        <w:t xml:space="preserve"> </w:t>
      </w:r>
      <w:r>
        <w:rPr>
          <w:rFonts w:hint="eastAsia"/>
        </w:rPr>
        <w:t>обработок</w:t>
      </w:r>
      <w:r>
        <w:t xml:space="preserve">. </w:t>
      </w:r>
      <w:r>
        <w:rPr>
          <w:rFonts w:hint="eastAsia"/>
        </w:rPr>
        <w:t>При</w:t>
      </w:r>
      <w:r>
        <w:t xml:space="preserve"> </w:t>
      </w:r>
      <w:r>
        <w:rPr>
          <w:rFonts w:hint="eastAsia"/>
        </w:rPr>
        <w:t>этом</w:t>
      </w:r>
      <w:r>
        <w:t xml:space="preserve"> </w:t>
      </w:r>
      <w:r>
        <w:rPr>
          <w:rFonts w:hint="eastAsia"/>
        </w:rPr>
        <w:t>сохраняются</w:t>
      </w:r>
      <w:r>
        <w:t xml:space="preserve"> </w:t>
      </w:r>
      <w:r>
        <w:rPr>
          <w:rFonts w:hint="eastAsia"/>
        </w:rPr>
        <w:t>высокие</w:t>
      </w:r>
      <w:r>
        <w:t xml:space="preserve"> </w:t>
      </w:r>
      <w:r>
        <w:rPr>
          <w:rFonts w:hint="eastAsia"/>
        </w:rPr>
        <w:t>степени</w:t>
      </w:r>
      <w:r>
        <w:t xml:space="preserve"> </w:t>
      </w:r>
      <w:r>
        <w:rPr>
          <w:rFonts w:hint="eastAsia"/>
        </w:rPr>
        <w:t>кристалличности</w:t>
      </w:r>
      <w:r>
        <w:t xml:space="preserve"> </w:t>
      </w:r>
      <w:r>
        <w:rPr>
          <w:rFonts w:hint="eastAsia"/>
        </w:rPr>
        <w:t>и</w:t>
      </w:r>
      <w:r>
        <w:t xml:space="preserve"> </w:t>
      </w:r>
      <w:r>
        <w:rPr>
          <w:rFonts w:hint="eastAsia"/>
        </w:rPr>
        <w:t>фазовая</w:t>
      </w:r>
    </w:p>
    <w:p w14:paraId="4DCD2D29" w14:textId="77777777" w:rsidR="00B4017C" w:rsidRDefault="00B4017C" w:rsidP="00B4017C">
      <w:r>
        <w:t xml:space="preserve"> </w:t>
      </w:r>
    </w:p>
    <w:p w14:paraId="534A624C" w14:textId="77777777" w:rsidR="00B4017C" w:rsidRDefault="00B4017C" w:rsidP="00B4017C">
      <w:r>
        <w:t>290</w:t>
      </w:r>
    </w:p>
    <w:p w14:paraId="67A9E6BB" w14:textId="77777777" w:rsidR="00B4017C" w:rsidRDefault="00B4017C" w:rsidP="00B4017C">
      <w:r>
        <w:rPr>
          <w:rFonts w:hint="eastAsia"/>
        </w:rPr>
        <w:t>чистота</w:t>
      </w:r>
      <w:r>
        <w:t xml:space="preserve">, </w:t>
      </w:r>
      <w:r>
        <w:rPr>
          <w:rFonts w:hint="eastAsia"/>
        </w:rPr>
        <w:t>характеристики</w:t>
      </w:r>
      <w:r>
        <w:t xml:space="preserve"> </w:t>
      </w:r>
      <w:r>
        <w:rPr>
          <w:rFonts w:hint="eastAsia"/>
        </w:rPr>
        <w:t>вторичной</w:t>
      </w:r>
      <w:r>
        <w:t xml:space="preserve"> </w:t>
      </w:r>
      <w:r>
        <w:rPr>
          <w:rFonts w:hint="eastAsia"/>
        </w:rPr>
        <w:t>пористой</w:t>
      </w:r>
      <w:r>
        <w:t xml:space="preserve"> </w:t>
      </w:r>
      <w:r>
        <w:rPr>
          <w:rFonts w:hint="eastAsia"/>
        </w:rPr>
        <w:t>структуры</w:t>
      </w:r>
      <w:r>
        <w:t xml:space="preserve"> </w:t>
      </w:r>
      <w:r>
        <w:rPr>
          <w:rFonts w:hint="eastAsia"/>
        </w:rPr>
        <w:t>гранул</w:t>
      </w:r>
      <w:r>
        <w:t xml:space="preserve"> </w:t>
      </w:r>
      <w:r>
        <w:rPr>
          <w:rFonts w:hint="eastAsia"/>
        </w:rPr>
        <w:t>не</w:t>
      </w:r>
      <w:r>
        <w:t xml:space="preserve"> </w:t>
      </w:r>
      <w:r>
        <w:rPr>
          <w:rFonts w:hint="eastAsia"/>
        </w:rPr>
        <w:t>изменяются</w:t>
      </w:r>
      <w:r>
        <w:t xml:space="preserve">. </w:t>
      </w:r>
      <w:r>
        <w:rPr>
          <w:rFonts w:hint="eastAsia"/>
        </w:rPr>
        <w:t>При</w:t>
      </w:r>
      <w:r>
        <w:t xml:space="preserve"> </w:t>
      </w:r>
      <w:r>
        <w:rPr>
          <w:rFonts w:hint="eastAsia"/>
        </w:rPr>
        <w:t>приготовлении</w:t>
      </w:r>
      <w:r>
        <w:t xml:space="preserve"> HNa-</w:t>
      </w:r>
      <w:r>
        <w:rPr>
          <w:rFonts w:hint="eastAsia"/>
        </w:rPr>
        <w:t>форм</w:t>
      </w:r>
      <w:r>
        <w:t xml:space="preserve"> </w:t>
      </w:r>
      <w:r>
        <w:rPr>
          <w:rFonts w:hint="eastAsia"/>
        </w:rPr>
        <w:t>цеолитов</w:t>
      </w:r>
      <w:r>
        <w:t xml:space="preserve"> </w:t>
      </w:r>
      <w:r>
        <w:rPr>
          <w:rFonts w:hint="eastAsia"/>
        </w:rPr>
        <w:t>Аттт</w:t>
      </w:r>
      <w:r>
        <w:t xml:space="preserve"> </w:t>
      </w:r>
      <w:r>
        <w:rPr>
          <w:rFonts w:hint="eastAsia"/>
        </w:rPr>
        <w:t>и</w:t>
      </w:r>
      <w:r>
        <w:t xml:space="preserve"> </w:t>
      </w:r>
      <w:r>
        <w:rPr>
          <w:rFonts w:hint="eastAsia"/>
        </w:rPr>
        <w:t>Хттт</w:t>
      </w:r>
      <w:r>
        <w:t xml:space="preserve"> </w:t>
      </w:r>
      <w:r>
        <w:rPr>
          <w:rFonts w:hint="eastAsia"/>
        </w:rPr>
        <w:t>со</w:t>
      </w:r>
      <w:r>
        <w:t xml:space="preserve"> </w:t>
      </w:r>
      <w:r>
        <w:rPr>
          <w:rFonts w:hint="eastAsia"/>
        </w:rPr>
        <w:t>степенью</w:t>
      </w:r>
      <w:r>
        <w:t xml:space="preserve"> </w:t>
      </w:r>
      <w:r>
        <w:rPr>
          <w:rFonts w:hint="eastAsia"/>
        </w:rPr>
        <w:t>обмена</w:t>
      </w:r>
      <w:r>
        <w:t xml:space="preserve"> </w:t>
      </w:r>
      <w:r>
        <w:rPr>
          <w:rFonts w:hint="eastAsia"/>
        </w:rPr>
        <w:t>более</w:t>
      </w:r>
      <w:r>
        <w:t xml:space="preserve"> 0,5 </w:t>
      </w:r>
      <w:r>
        <w:rPr>
          <w:rFonts w:hint="eastAsia"/>
        </w:rPr>
        <w:t>термообработкой</w:t>
      </w:r>
      <w:r>
        <w:t xml:space="preserve"> NH4N</w:t>
      </w:r>
      <w:r>
        <w:rPr>
          <w:rFonts w:hint="eastAsia"/>
        </w:rPr>
        <w:t>а</w:t>
      </w:r>
      <w:r>
        <w:t>-</w:t>
      </w:r>
      <w:r>
        <w:rPr>
          <w:rFonts w:hint="eastAsia"/>
        </w:rPr>
        <w:t>форм</w:t>
      </w:r>
      <w:r>
        <w:t xml:space="preserve"> </w:t>
      </w:r>
      <w:r>
        <w:rPr>
          <w:rFonts w:hint="eastAsia"/>
        </w:rPr>
        <w:t>наблюдается</w:t>
      </w:r>
      <w:r>
        <w:t xml:space="preserve"> </w:t>
      </w:r>
      <w:r>
        <w:rPr>
          <w:rFonts w:hint="eastAsia"/>
        </w:rPr>
        <w:t>частичная</w:t>
      </w:r>
      <w:r>
        <w:t xml:space="preserve"> </w:t>
      </w:r>
      <w:r>
        <w:rPr>
          <w:rFonts w:hint="eastAsia"/>
        </w:rPr>
        <w:t>аморфизация</w:t>
      </w:r>
      <w:r>
        <w:t xml:space="preserve"> </w:t>
      </w:r>
      <w:r>
        <w:rPr>
          <w:rFonts w:hint="eastAsia"/>
        </w:rPr>
        <w:t>их</w:t>
      </w:r>
      <w:r>
        <w:t xml:space="preserve"> </w:t>
      </w:r>
      <w:r>
        <w:rPr>
          <w:rFonts w:hint="eastAsia"/>
        </w:rPr>
        <w:t>кристаллической</w:t>
      </w:r>
      <w:r>
        <w:t xml:space="preserve"> </w:t>
      </w:r>
      <w:r>
        <w:rPr>
          <w:rFonts w:hint="eastAsia"/>
        </w:rPr>
        <w:t>решетки</w:t>
      </w:r>
      <w:r>
        <w:t xml:space="preserve">, </w:t>
      </w:r>
      <w:r>
        <w:rPr>
          <w:rFonts w:hint="eastAsia"/>
        </w:rPr>
        <w:t>которая</w:t>
      </w:r>
      <w:r>
        <w:t xml:space="preserve"> </w:t>
      </w:r>
      <w:r>
        <w:rPr>
          <w:rFonts w:hint="eastAsia"/>
        </w:rPr>
        <w:t>в</w:t>
      </w:r>
      <w:r>
        <w:t xml:space="preserve"> </w:t>
      </w:r>
      <w:r>
        <w:rPr>
          <w:rFonts w:hint="eastAsia"/>
        </w:rPr>
        <w:t>большей</w:t>
      </w:r>
      <w:r>
        <w:t xml:space="preserve"> </w:t>
      </w:r>
      <w:r>
        <w:rPr>
          <w:rFonts w:hint="eastAsia"/>
        </w:rPr>
        <w:t>степени</w:t>
      </w:r>
      <w:r>
        <w:t xml:space="preserve"> </w:t>
      </w:r>
      <w:r>
        <w:rPr>
          <w:rFonts w:hint="eastAsia"/>
        </w:rPr>
        <w:t>характерна</w:t>
      </w:r>
      <w:r>
        <w:t xml:space="preserve"> </w:t>
      </w:r>
      <w:r>
        <w:rPr>
          <w:rFonts w:hint="eastAsia"/>
        </w:rPr>
        <w:t>для</w:t>
      </w:r>
      <w:r>
        <w:t xml:space="preserve"> </w:t>
      </w:r>
      <w:r>
        <w:rPr>
          <w:rFonts w:hint="eastAsia"/>
        </w:rPr>
        <w:t>цеолита</w:t>
      </w:r>
    </w:p>
    <w:p w14:paraId="7C058E10" w14:textId="77777777" w:rsidR="00B4017C" w:rsidRDefault="00B4017C" w:rsidP="00B4017C">
      <w:r>
        <w:rPr>
          <w:rFonts w:hint="eastAsia"/>
        </w:rPr>
        <w:t>Аттт</w:t>
      </w:r>
      <w:r>
        <w:t>-</w:t>
      </w:r>
    </w:p>
    <w:p w14:paraId="7C27FEDC" w14:textId="77777777" w:rsidR="00B4017C" w:rsidRDefault="00B4017C" w:rsidP="00B4017C">
      <w:r>
        <w:t>5.</w:t>
      </w:r>
      <w:r>
        <w:tab/>
      </w:r>
      <w:r>
        <w:rPr>
          <w:rFonts w:hint="eastAsia"/>
        </w:rPr>
        <w:t>Найдена</w:t>
      </w:r>
      <w:r>
        <w:t xml:space="preserve"> </w:t>
      </w:r>
      <w:r>
        <w:rPr>
          <w:rFonts w:hint="eastAsia"/>
        </w:rPr>
        <w:t>зависимость</w:t>
      </w:r>
      <w:r>
        <w:t xml:space="preserve"> </w:t>
      </w:r>
      <w:r>
        <w:rPr>
          <w:rFonts w:hint="eastAsia"/>
        </w:rPr>
        <w:t>степени</w:t>
      </w:r>
      <w:r>
        <w:t xml:space="preserve"> </w:t>
      </w:r>
      <w:r>
        <w:rPr>
          <w:rFonts w:hint="eastAsia"/>
        </w:rPr>
        <w:t>декатионирования</w:t>
      </w:r>
      <w:r>
        <w:t xml:space="preserve"> </w:t>
      </w:r>
      <w:r>
        <w:rPr>
          <w:rFonts w:hint="eastAsia"/>
        </w:rPr>
        <w:t>кристаллических</w:t>
      </w:r>
      <w:r>
        <w:t xml:space="preserve"> </w:t>
      </w:r>
      <w:r>
        <w:rPr>
          <w:rFonts w:hint="eastAsia"/>
        </w:rPr>
        <w:t>решеток</w:t>
      </w:r>
      <w:r>
        <w:t xml:space="preserve"> </w:t>
      </w:r>
      <w:r>
        <w:rPr>
          <w:rFonts w:hint="eastAsia"/>
        </w:rPr>
        <w:t>цеолитов</w:t>
      </w:r>
      <w:r>
        <w:t xml:space="preserve"> NaYrnrnrn. NaMORmmm </w:t>
      </w:r>
      <w:r>
        <w:rPr>
          <w:rFonts w:hint="eastAsia"/>
        </w:rPr>
        <w:t>и</w:t>
      </w:r>
      <w:r>
        <w:t xml:space="preserve"> NaZSM-5mmm </w:t>
      </w:r>
      <w:r>
        <w:rPr>
          <w:rFonts w:hint="eastAsia"/>
        </w:rPr>
        <w:t>от</w:t>
      </w:r>
      <w:r>
        <w:t xml:space="preserve"> </w:t>
      </w:r>
      <w:r>
        <w:rPr>
          <w:rFonts w:hint="eastAsia"/>
        </w:rPr>
        <w:t>количества</w:t>
      </w:r>
      <w:r>
        <w:t xml:space="preserve"> </w:t>
      </w:r>
      <w:r>
        <w:rPr>
          <w:rFonts w:hint="eastAsia"/>
        </w:rPr>
        <w:t>ионообменных</w:t>
      </w:r>
      <w:r>
        <w:t xml:space="preserve"> </w:t>
      </w:r>
      <w:r>
        <w:rPr>
          <w:rFonts w:hint="eastAsia"/>
        </w:rPr>
        <w:t>обработок</w:t>
      </w:r>
      <w:r>
        <w:t xml:space="preserve"> </w:t>
      </w:r>
      <w:r>
        <w:rPr>
          <w:rFonts w:hint="eastAsia"/>
        </w:rPr>
        <w:t>в</w:t>
      </w:r>
      <w:r>
        <w:t xml:space="preserve"> </w:t>
      </w:r>
      <w:r>
        <w:rPr>
          <w:rFonts w:hint="eastAsia"/>
        </w:rPr>
        <w:t>растворах</w:t>
      </w:r>
      <w:r>
        <w:t xml:space="preserve"> </w:t>
      </w:r>
      <w:r>
        <w:rPr>
          <w:rFonts w:hint="eastAsia"/>
        </w:rPr>
        <w:t>хлорида</w:t>
      </w:r>
      <w:r>
        <w:t xml:space="preserve"> </w:t>
      </w:r>
      <w:r>
        <w:rPr>
          <w:rFonts w:hint="eastAsia"/>
        </w:rPr>
        <w:t>аммония</w:t>
      </w:r>
      <w:r>
        <w:t xml:space="preserve"> </w:t>
      </w:r>
      <w:r>
        <w:rPr>
          <w:rFonts w:hint="eastAsia"/>
        </w:rPr>
        <w:t>с</w:t>
      </w:r>
      <w:r>
        <w:t xml:space="preserve"> </w:t>
      </w:r>
      <w:r>
        <w:rPr>
          <w:rFonts w:hint="eastAsia"/>
        </w:rPr>
        <w:t>последующей</w:t>
      </w:r>
      <w:r>
        <w:t xml:space="preserve"> </w:t>
      </w:r>
      <w:r>
        <w:rPr>
          <w:rFonts w:hint="eastAsia"/>
        </w:rPr>
        <w:t>термообработкой</w:t>
      </w:r>
      <w:r>
        <w:t xml:space="preserve"> </w:t>
      </w:r>
      <w:r>
        <w:rPr>
          <w:rFonts w:hint="eastAsia"/>
        </w:rPr>
        <w:t>при</w:t>
      </w:r>
      <w:r>
        <w:t xml:space="preserve"> 540-550</w:t>
      </w:r>
      <w:r>
        <w:rPr>
          <w:rFonts w:hint="eastAsia"/>
        </w:rPr>
        <w:t>°С</w:t>
      </w:r>
      <w:r>
        <w:t xml:space="preserve"> </w:t>
      </w:r>
      <w:r>
        <w:rPr>
          <w:rFonts w:hint="eastAsia"/>
        </w:rPr>
        <w:t>и</w:t>
      </w:r>
      <w:r>
        <w:t xml:space="preserve"> </w:t>
      </w:r>
      <w:r>
        <w:rPr>
          <w:rFonts w:hint="eastAsia"/>
        </w:rPr>
        <w:t>на</w:t>
      </w:r>
      <w:r>
        <w:t xml:space="preserve"> </w:t>
      </w:r>
      <w:r>
        <w:rPr>
          <w:rFonts w:hint="eastAsia"/>
        </w:rPr>
        <w:t>ее</w:t>
      </w:r>
      <w:r>
        <w:t xml:space="preserve"> </w:t>
      </w:r>
      <w:r>
        <w:rPr>
          <w:rFonts w:hint="eastAsia"/>
        </w:rPr>
        <w:t>основе</w:t>
      </w:r>
      <w:r>
        <w:t xml:space="preserve"> </w:t>
      </w:r>
      <w:r>
        <w:rPr>
          <w:rFonts w:hint="eastAsia"/>
        </w:rPr>
        <w:t>определены</w:t>
      </w:r>
      <w:r>
        <w:t xml:space="preserve"> </w:t>
      </w:r>
      <w:r>
        <w:rPr>
          <w:rFonts w:hint="eastAsia"/>
        </w:rPr>
        <w:t>условия</w:t>
      </w:r>
      <w:r>
        <w:t xml:space="preserve"> </w:t>
      </w:r>
      <w:r>
        <w:rPr>
          <w:rFonts w:hint="eastAsia"/>
        </w:rPr>
        <w:t>приготовления</w:t>
      </w:r>
      <w:r>
        <w:t xml:space="preserve"> </w:t>
      </w:r>
      <w:r>
        <w:rPr>
          <w:rFonts w:hint="eastAsia"/>
        </w:rPr>
        <w:t>упомянутых</w:t>
      </w:r>
      <w:r>
        <w:t xml:space="preserve"> </w:t>
      </w:r>
      <w:r>
        <w:rPr>
          <w:rFonts w:hint="eastAsia"/>
        </w:rPr>
        <w:t>выше</w:t>
      </w:r>
      <w:r>
        <w:t xml:space="preserve"> </w:t>
      </w:r>
      <w:r>
        <w:rPr>
          <w:rFonts w:hint="eastAsia"/>
        </w:rPr>
        <w:t>цеолитов</w:t>
      </w:r>
      <w:r>
        <w:t xml:space="preserve"> </w:t>
      </w:r>
      <w:r>
        <w:rPr>
          <w:rFonts w:hint="eastAsia"/>
        </w:rPr>
        <w:t>с</w:t>
      </w:r>
      <w:r>
        <w:t xml:space="preserve"> </w:t>
      </w:r>
      <w:r>
        <w:rPr>
          <w:rFonts w:hint="eastAsia"/>
        </w:rPr>
        <w:t>максимальной</w:t>
      </w:r>
      <w:r>
        <w:t xml:space="preserve"> </w:t>
      </w:r>
      <w:r>
        <w:rPr>
          <w:rFonts w:hint="eastAsia"/>
        </w:rPr>
        <w:t>концентрацией</w:t>
      </w:r>
      <w:r>
        <w:t xml:space="preserve"> </w:t>
      </w:r>
      <w:r>
        <w:rPr>
          <w:rFonts w:hint="eastAsia"/>
        </w:rPr>
        <w:t>«</w:t>
      </w:r>
      <w:r>
        <w:rPr>
          <w:rFonts w:hint="eastAsia"/>
        </w:rPr>
        <w:t>сильных</w:t>
      </w:r>
      <w:r>
        <w:rPr>
          <w:rFonts w:hint="eastAsia"/>
        </w:rPr>
        <w:t>»</w:t>
      </w:r>
      <w:r>
        <w:t xml:space="preserve"> (</w:t>
      </w:r>
      <w:r>
        <w:rPr>
          <w:rFonts w:hint="eastAsia"/>
        </w:rPr>
        <w:t>количество</w:t>
      </w:r>
      <w:r>
        <w:t xml:space="preserve"> </w:t>
      </w:r>
      <w:r>
        <w:rPr>
          <w:rFonts w:hint="eastAsia"/>
        </w:rPr>
        <w:t>аммиака</w:t>
      </w:r>
      <w:r>
        <w:t xml:space="preserve">, </w:t>
      </w:r>
      <w:r>
        <w:rPr>
          <w:rFonts w:hint="eastAsia"/>
        </w:rPr>
        <w:t>десорбируемое</w:t>
      </w:r>
      <w:r>
        <w:t xml:space="preserve"> </w:t>
      </w:r>
      <w:r>
        <w:rPr>
          <w:rFonts w:hint="eastAsia"/>
        </w:rPr>
        <w:t>в</w:t>
      </w:r>
      <w:r>
        <w:t xml:space="preserve"> </w:t>
      </w:r>
      <w:r>
        <w:rPr>
          <w:rFonts w:hint="eastAsia"/>
        </w:rPr>
        <w:t>интервале</w:t>
      </w:r>
      <w:r>
        <w:t xml:space="preserve"> </w:t>
      </w:r>
      <w:r>
        <w:rPr>
          <w:rFonts w:hint="eastAsia"/>
        </w:rPr>
        <w:t>температур</w:t>
      </w:r>
      <w:r>
        <w:t xml:space="preserve"> 350</w:t>
      </w:r>
      <w:r>
        <w:rPr>
          <w:rFonts w:hint="eastAsia"/>
        </w:rPr>
        <w:t>¬</w:t>
      </w:r>
      <w:r>
        <w:t>5500</w:t>
      </w:r>
      <w:r>
        <w:rPr>
          <w:rFonts w:hint="eastAsia"/>
        </w:rPr>
        <w:t>С</w:t>
      </w:r>
      <w:r>
        <w:t xml:space="preserve">) </w:t>
      </w:r>
      <w:r>
        <w:rPr>
          <w:rFonts w:hint="eastAsia"/>
        </w:rPr>
        <w:t>кислотных</w:t>
      </w:r>
      <w:r>
        <w:t xml:space="preserve"> </w:t>
      </w:r>
      <w:r>
        <w:rPr>
          <w:rFonts w:hint="eastAsia"/>
        </w:rPr>
        <w:t>центров</w:t>
      </w:r>
      <w:r>
        <w:t>.</w:t>
      </w:r>
    </w:p>
    <w:p w14:paraId="2569324A" w14:textId="77777777" w:rsidR="00B4017C" w:rsidRDefault="00B4017C" w:rsidP="00B4017C">
      <w:r>
        <w:t>6.</w:t>
      </w:r>
      <w:r>
        <w:tab/>
      </w:r>
      <w:r>
        <w:rPr>
          <w:rFonts w:hint="eastAsia"/>
        </w:rPr>
        <w:t>Проведено</w:t>
      </w:r>
      <w:r>
        <w:t xml:space="preserve"> </w:t>
      </w:r>
      <w:r>
        <w:rPr>
          <w:rFonts w:hint="eastAsia"/>
        </w:rPr>
        <w:t>систематическое</w:t>
      </w:r>
      <w:r>
        <w:t xml:space="preserve"> </w:t>
      </w:r>
      <w:r>
        <w:rPr>
          <w:rFonts w:hint="eastAsia"/>
        </w:rPr>
        <w:t>изучение</w:t>
      </w:r>
      <w:r>
        <w:t xml:space="preserve"> </w:t>
      </w:r>
      <w:r>
        <w:rPr>
          <w:rFonts w:hint="eastAsia"/>
        </w:rPr>
        <w:t>основных</w:t>
      </w:r>
      <w:r>
        <w:t xml:space="preserve"> </w:t>
      </w:r>
      <w:r>
        <w:rPr>
          <w:rFonts w:hint="eastAsia"/>
        </w:rPr>
        <w:t>закономерностей</w:t>
      </w:r>
      <w:r>
        <w:t xml:space="preserve"> </w:t>
      </w:r>
      <w:r>
        <w:rPr>
          <w:rFonts w:hint="eastAsia"/>
        </w:rPr>
        <w:t>удаления</w:t>
      </w:r>
      <w:r>
        <w:t xml:space="preserve"> </w:t>
      </w:r>
      <w:r>
        <w:rPr>
          <w:rFonts w:hint="eastAsia"/>
        </w:rPr>
        <w:t>алюминия</w:t>
      </w:r>
      <w:r>
        <w:t xml:space="preserve"> </w:t>
      </w:r>
      <w:r>
        <w:rPr>
          <w:rFonts w:hint="eastAsia"/>
        </w:rPr>
        <w:t>из</w:t>
      </w:r>
      <w:r>
        <w:t xml:space="preserve"> </w:t>
      </w:r>
      <w:r>
        <w:rPr>
          <w:rFonts w:hint="eastAsia"/>
        </w:rPr>
        <w:t>каркасов</w:t>
      </w:r>
      <w:r>
        <w:t xml:space="preserve"> </w:t>
      </w:r>
      <w:r>
        <w:rPr>
          <w:rFonts w:hint="eastAsia"/>
        </w:rPr>
        <w:t>цеолитов</w:t>
      </w:r>
      <w:r>
        <w:t xml:space="preserve"> HNaY</w:t>
      </w:r>
      <w:r>
        <w:rPr>
          <w:rFonts w:hint="eastAsia"/>
        </w:rPr>
        <w:t>™™™</w:t>
      </w:r>
      <w:r>
        <w:t xml:space="preserve">, HMORmmm </w:t>
      </w:r>
      <w:r>
        <w:rPr>
          <w:rFonts w:hint="eastAsia"/>
        </w:rPr>
        <w:t>и</w:t>
      </w:r>
      <w:r>
        <w:t xml:space="preserve"> HZSM-5</w:t>
      </w:r>
      <w:r>
        <w:rPr>
          <w:rFonts w:hint="eastAsia"/>
        </w:rPr>
        <w:t>™™™</w:t>
      </w:r>
      <w:r>
        <w:t xml:space="preserve"> </w:t>
      </w:r>
      <w:r>
        <w:rPr>
          <w:rFonts w:hint="eastAsia"/>
        </w:rPr>
        <w:t>при</w:t>
      </w:r>
      <w:r>
        <w:t xml:space="preserve"> </w:t>
      </w:r>
      <w:r>
        <w:rPr>
          <w:rFonts w:hint="eastAsia"/>
        </w:rPr>
        <w:t>взаимодействии</w:t>
      </w:r>
      <w:r>
        <w:t xml:space="preserve"> </w:t>
      </w:r>
      <w:r>
        <w:rPr>
          <w:rFonts w:hint="eastAsia"/>
        </w:rPr>
        <w:t>с</w:t>
      </w:r>
      <w:r>
        <w:t xml:space="preserve"> </w:t>
      </w:r>
      <w:r>
        <w:rPr>
          <w:rFonts w:hint="eastAsia"/>
        </w:rPr>
        <w:t>растворами</w:t>
      </w:r>
      <w:r>
        <w:t xml:space="preserve"> </w:t>
      </w:r>
      <w:r>
        <w:rPr>
          <w:rFonts w:hint="eastAsia"/>
        </w:rPr>
        <w:t>лимонной</w:t>
      </w:r>
      <w:r>
        <w:t xml:space="preserve"> </w:t>
      </w:r>
      <w:r>
        <w:rPr>
          <w:rFonts w:hint="eastAsia"/>
        </w:rPr>
        <w:t>кислоты</w:t>
      </w:r>
      <w:r>
        <w:t xml:space="preserve">, </w:t>
      </w:r>
      <w:r>
        <w:rPr>
          <w:rFonts w:hint="eastAsia"/>
        </w:rPr>
        <w:t>водяным</w:t>
      </w:r>
      <w:r>
        <w:t xml:space="preserve"> </w:t>
      </w:r>
      <w:r>
        <w:rPr>
          <w:rFonts w:hint="eastAsia"/>
        </w:rPr>
        <w:t>паром</w:t>
      </w:r>
      <w:r>
        <w:t xml:space="preserve"> </w:t>
      </w:r>
      <w:r>
        <w:rPr>
          <w:rFonts w:hint="eastAsia"/>
        </w:rPr>
        <w:t>при</w:t>
      </w:r>
      <w:r>
        <w:t xml:space="preserve"> 500-540</w:t>
      </w:r>
      <w:r>
        <w:rPr>
          <w:rFonts w:hint="eastAsia"/>
        </w:rPr>
        <w:t>°С</w:t>
      </w:r>
      <w:r>
        <w:t xml:space="preserve"> </w:t>
      </w:r>
      <w:r>
        <w:rPr>
          <w:rFonts w:hint="eastAsia"/>
        </w:rPr>
        <w:t>и</w:t>
      </w:r>
      <w:r>
        <w:t xml:space="preserve"> </w:t>
      </w:r>
      <w:r>
        <w:rPr>
          <w:rFonts w:hint="eastAsia"/>
        </w:rPr>
        <w:t>комбинированной</w:t>
      </w:r>
      <w:r>
        <w:t xml:space="preserve"> </w:t>
      </w:r>
      <w:r>
        <w:rPr>
          <w:rFonts w:hint="eastAsia"/>
        </w:rPr>
        <w:t>обработке</w:t>
      </w:r>
      <w:r>
        <w:t xml:space="preserve"> (</w:t>
      </w:r>
      <w:r>
        <w:rPr>
          <w:rFonts w:hint="eastAsia"/>
        </w:rPr>
        <w:t>сначала</w:t>
      </w:r>
      <w:r>
        <w:t xml:space="preserve"> </w:t>
      </w:r>
      <w:r>
        <w:rPr>
          <w:rFonts w:hint="eastAsia"/>
        </w:rPr>
        <w:t>ТПО</w:t>
      </w:r>
      <w:r>
        <w:t xml:space="preserve">, </w:t>
      </w:r>
      <w:r>
        <w:rPr>
          <w:rFonts w:hint="eastAsia"/>
        </w:rPr>
        <w:t>затем</w:t>
      </w:r>
      <w:r>
        <w:t xml:space="preserve"> </w:t>
      </w:r>
      <w:r>
        <w:rPr>
          <w:rFonts w:hint="eastAsia"/>
        </w:rPr>
        <w:t>обработка</w:t>
      </w:r>
      <w:r>
        <w:t xml:space="preserve"> 0,9-1,0 </w:t>
      </w:r>
      <w:r>
        <w:rPr>
          <w:rFonts w:hint="eastAsia"/>
        </w:rPr>
        <w:t>н</w:t>
      </w:r>
      <w:r>
        <w:t xml:space="preserve"> </w:t>
      </w:r>
      <w:r>
        <w:rPr>
          <w:rFonts w:hint="eastAsia"/>
        </w:rPr>
        <w:t>раствором</w:t>
      </w:r>
      <w:r>
        <w:t xml:space="preserve"> </w:t>
      </w:r>
      <w:r>
        <w:rPr>
          <w:rFonts w:hint="eastAsia"/>
        </w:rPr>
        <w:t>лимонной</w:t>
      </w:r>
      <w:r>
        <w:t xml:space="preserve"> </w:t>
      </w:r>
      <w:r>
        <w:rPr>
          <w:rFonts w:hint="eastAsia"/>
        </w:rPr>
        <w:t>кислоты</w:t>
      </w:r>
      <w:r>
        <w:t xml:space="preserve">). </w:t>
      </w:r>
      <w:r>
        <w:rPr>
          <w:rFonts w:hint="eastAsia"/>
        </w:rPr>
        <w:t>В</w:t>
      </w:r>
      <w:r>
        <w:t xml:space="preserve"> </w:t>
      </w:r>
      <w:r>
        <w:rPr>
          <w:rFonts w:hint="eastAsia"/>
        </w:rPr>
        <w:t>результате</w:t>
      </w:r>
      <w:r>
        <w:t xml:space="preserve"> </w:t>
      </w:r>
      <w:r>
        <w:rPr>
          <w:rFonts w:hint="eastAsia"/>
        </w:rPr>
        <w:t>выполненных</w:t>
      </w:r>
      <w:r>
        <w:t xml:space="preserve"> </w:t>
      </w:r>
      <w:r>
        <w:rPr>
          <w:rFonts w:hint="eastAsia"/>
        </w:rPr>
        <w:t>исследований</w:t>
      </w:r>
      <w:r>
        <w:t>:</w:t>
      </w:r>
    </w:p>
    <w:p w14:paraId="4FBAF7CE" w14:textId="77777777" w:rsidR="00B4017C" w:rsidRDefault="00B4017C" w:rsidP="00B4017C">
      <w:r>
        <w:rPr>
          <w:rFonts w:hint="eastAsia"/>
        </w:rPr>
        <w:lastRenderedPageBreak/>
        <w:t>а</w:t>
      </w:r>
      <w:r>
        <w:t>)</w:t>
      </w:r>
      <w:r>
        <w:tab/>
      </w:r>
      <w:r>
        <w:rPr>
          <w:rFonts w:hint="eastAsia"/>
        </w:rPr>
        <w:t>Установлено</w:t>
      </w:r>
      <w:r>
        <w:t xml:space="preserve">, </w:t>
      </w:r>
      <w:r>
        <w:rPr>
          <w:rFonts w:hint="eastAsia"/>
        </w:rPr>
        <w:t>что</w:t>
      </w:r>
      <w:r>
        <w:t xml:space="preserve"> </w:t>
      </w:r>
      <w:r>
        <w:rPr>
          <w:rFonts w:hint="eastAsia"/>
        </w:rPr>
        <w:t>кислотная</w:t>
      </w:r>
      <w:r>
        <w:t xml:space="preserve"> </w:t>
      </w:r>
      <w:r>
        <w:rPr>
          <w:rFonts w:hint="eastAsia"/>
        </w:rPr>
        <w:t>обработка</w:t>
      </w:r>
      <w:r>
        <w:t xml:space="preserve"> </w:t>
      </w:r>
      <w:r>
        <w:rPr>
          <w:rFonts w:hint="eastAsia"/>
        </w:rPr>
        <w:t>не</w:t>
      </w:r>
      <w:r>
        <w:t xml:space="preserve"> </w:t>
      </w:r>
      <w:r>
        <w:rPr>
          <w:rFonts w:hint="eastAsia"/>
        </w:rPr>
        <w:t>подвергнутых</w:t>
      </w:r>
      <w:r>
        <w:t xml:space="preserve"> </w:t>
      </w:r>
      <w:r>
        <w:rPr>
          <w:rFonts w:hint="eastAsia"/>
        </w:rPr>
        <w:t>термопаровой</w:t>
      </w:r>
      <w:r>
        <w:t xml:space="preserve"> </w:t>
      </w:r>
      <w:r>
        <w:rPr>
          <w:rFonts w:hint="eastAsia"/>
        </w:rPr>
        <w:t>обработке</w:t>
      </w:r>
      <w:r>
        <w:t xml:space="preserve"> </w:t>
      </w:r>
      <w:r>
        <w:rPr>
          <w:rFonts w:hint="eastAsia"/>
        </w:rPr>
        <w:t>образцов</w:t>
      </w:r>
      <w:r>
        <w:t xml:space="preserve">, </w:t>
      </w:r>
      <w:r>
        <w:rPr>
          <w:rFonts w:hint="eastAsia"/>
        </w:rPr>
        <w:t>приводит</w:t>
      </w:r>
      <w:r>
        <w:t xml:space="preserve"> </w:t>
      </w:r>
      <w:r>
        <w:rPr>
          <w:rFonts w:hint="eastAsia"/>
        </w:rPr>
        <w:t>к</w:t>
      </w:r>
      <w:r>
        <w:t xml:space="preserve"> </w:t>
      </w:r>
      <w:r>
        <w:rPr>
          <w:rFonts w:hint="eastAsia"/>
        </w:rPr>
        <w:t>их</w:t>
      </w:r>
      <w:r>
        <w:t xml:space="preserve"> </w:t>
      </w:r>
      <w:r>
        <w:rPr>
          <w:rFonts w:hint="eastAsia"/>
        </w:rPr>
        <w:t>деалюминированию</w:t>
      </w:r>
      <w:r>
        <w:t xml:space="preserve"> </w:t>
      </w:r>
      <w:r>
        <w:rPr>
          <w:rFonts w:hint="eastAsia"/>
        </w:rPr>
        <w:t>и</w:t>
      </w:r>
      <w:r>
        <w:t xml:space="preserve"> </w:t>
      </w:r>
      <w:r>
        <w:rPr>
          <w:rFonts w:hint="eastAsia"/>
        </w:rPr>
        <w:t>частичной</w:t>
      </w:r>
      <w:r>
        <w:t xml:space="preserve"> </w:t>
      </w:r>
      <w:r>
        <w:rPr>
          <w:rFonts w:hint="eastAsia"/>
        </w:rPr>
        <w:t>аморфизации</w:t>
      </w:r>
      <w:r>
        <w:t xml:space="preserve"> </w:t>
      </w:r>
      <w:r>
        <w:rPr>
          <w:rFonts w:hint="eastAsia"/>
        </w:rPr>
        <w:t>кристаллической</w:t>
      </w:r>
      <w:r>
        <w:t xml:space="preserve"> </w:t>
      </w:r>
      <w:r>
        <w:rPr>
          <w:rFonts w:hint="eastAsia"/>
        </w:rPr>
        <w:t>решетки</w:t>
      </w:r>
      <w:r>
        <w:t xml:space="preserve">, </w:t>
      </w:r>
      <w:r>
        <w:rPr>
          <w:rFonts w:hint="eastAsia"/>
        </w:rPr>
        <w:t>особенно</w:t>
      </w:r>
      <w:r>
        <w:t xml:space="preserve"> </w:t>
      </w:r>
      <w:r>
        <w:rPr>
          <w:rFonts w:hint="eastAsia"/>
        </w:rPr>
        <w:t>цеолита</w:t>
      </w:r>
      <w:r>
        <w:t xml:space="preserve"> Ymmm.</w:t>
      </w:r>
    </w:p>
    <w:p w14:paraId="52C17925" w14:textId="77777777" w:rsidR="00B4017C" w:rsidRDefault="00B4017C" w:rsidP="00B4017C">
      <w:r>
        <w:rPr>
          <w:rFonts w:hint="eastAsia"/>
        </w:rPr>
        <w:t>б</w:t>
      </w:r>
      <w:r>
        <w:t>)</w:t>
      </w:r>
      <w:r>
        <w:tab/>
      </w:r>
      <w:r>
        <w:rPr>
          <w:rFonts w:hint="eastAsia"/>
        </w:rPr>
        <w:t>Определены</w:t>
      </w:r>
      <w:r>
        <w:t xml:space="preserve"> </w:t>
      </w:r>
      <w:r>
        <w:rPr>
          <w:rFonts w:hint="eastAsia"/>
        </w:rPr>
        <w:t>условия</w:t>
      </w:r>
      <w:r>
        <w:t xml:space="preserve"> </w:t>
      </w:r>
      <w:r>
        <w:rPr>
          <w:rFonts w:hint="eastAsia"/>
        </w:rPr>
        <w:t>комбинированной</w:t>
      </w:r>
      <w:r>
        <w:t xml:space="preserve"> </w:t>
      </w:r>
      <w:r>
        <w:rPr>
          <w:rFonts w:hint="eastAsia"/>
        </w:rPr>
        <w:t>обработки</w:t>
      </w:r>
      <w:r>
        <w:t xml:space="preserve"> (</w:t>
      </w:r>
      <w:r>
        <w:rPr>
          <w:rFonts w:hint="eastAsia"/>
        </w:rPr>
        <w:t>сначала</w:t>
      </w:r>
      <w:r>
        <w:t xml:space="preserve"> </w:t>
      </w:r>
      <w:r>
        <w:rPr>
          <w:rFonts w:hint="eastAsia"/>
        </w:rPr>
        <w:t>ТПО</w:t>
      </w:r>
      <w:r>
        <w:t xml:space="preserve">, </w:t>
      </w:r>
      <w:r>
        <w:rPr>
          <w:rFonts w:hint="eastAsia"/>
        </w:rPr>
        <w:t>затем</w:t>
      </w:r>
      <w:r>
        <w:t xml:space="preserve"> </w:t>
      </w:r>
      <w:r>
        <w:rPr>
          <w:rFonts w:hint="eastAsia"/>
        </w:rPr>
        <w:t>обработка</w:t>
      </w:r>
      <w:r>
        <w:t xml:space="preserve"> 0,9-1,0 </w:t>
      </w:r>
      <w:r>
        <w:rPr>
          <w:rFonts w:hint="eastAsia"/>
        </w:rPr>
        <w:t>н</w:t>
      </w:r>
      <w:r>
        <w:t xml:space="preserve"> </w:t>
      </w:r>
      <w:r>
        <w:rPr>
          <w:rFonts w:hint="eastAsia"/>
        </w:rPr>
        <w:t>раствором</w:t>
      </w:r>
      <w:r>
        <w:t xml:space="preserve"> </w:t>
      </w:r>
      <w:r>
        <w:rPr>
          <w:rFonts w:hint="eastAsia"/>
        </w:rPr>
        <w:t>лимонной</w:t>
      </w:r>
      <w:r>
        <w:t xml:space="preserve"> </w:t>
      </w:r>
      <w:r>
        <w:rPr>
          <w:rFonts w:hint="eastAsia"/>
        </w:rPr>
        <w:t>кислоты</w:t>
      </w:r>
      <w:r>
        <w:t xml:space="preserve">) </w:t>
      </w:r>
      <w:r>
        <w:rPr>
          <w:rFonts w:hint="eastAsia"/>
        </w:rPr>
        <w:t>цеолитов</w:t>
      </w:r>
      <w:r>
        <w:t xml:space="preserve"> HNaYmmm, HMORmmm </w:t>
      </w:r>
      <w:r>
        <w:rPr>
          <w:rFonts w:hint="eastAsia"/>
        </w:rPr>
        <w:t>и</w:t>
      </w:r>
      <w:r>
        <w:t xml:space="preserve"> HZSM-5rnrnrn, </w:t>
      </w:r>
      <w:r>
        <w:rPr>
          <w:rFonts w:hint="eastAsia"/>
        </w:rPr>
        <w:t>которые</w:t>
      </w:r>
      <w:r>
        <w:t xml:space="preserve"> </w:t>
      </w:r>
      <w:r>
        <w:rPr>
          <w:rFonts w:hint="eastAsia"/>
        </w:rPr>
        <w:t>позволяют</w:t>
      </w:r>
      <w:r>
        <w:t xml:space="preserve"> </w:t>
      </w:r>
      <w:r>
        <w:rPr>
          <w:rFonts w:hint="eastAsia"/>
        </w:rPr>
        <w:t>за</w:t>
      </w:r>
      <w:r>
        <w:t xml:space="preserve"> </w:t>
      </w:r>
      <w:r>
        <w:rPr>
          <w:rFonts w:hint="eastAsia"/>
        </w:rPr>
        <w:t>счет</w:t>
      </w:r>
      <w:r>
        <w:t xml:space="preserve"> </w:t>
      </w:r>
      <w:r>
        <w:rPr>
          <w:rFonts w:hint="eastAsia"/>
        </w:rPr>
        <w:t>деалюминирования</w:t>
      </w:r>
      <w:r>
        <w:t xml:space="preserve"> </w:t>
      </w:r>
      <w:r>
        <w:rPr>
          <w:rFonts w:hint="eastAsia"/>
        </w:rPr>
        <w:t>кристаллического</w:t>
      </w:r>
      <w:r>
        <w:t xml:space="preserve"> </w:t>
      </w:r>
      <w:r>
        <w:rPr>
          <w:rFonts w:hint="eastAsia"/>
        </w:rPr>
        <w:t>каркаса</w:t>
      </w:r>
      <w:r>
        <w:t xml:space="preserve"> </w:t>
      </w:r>
      <w:r>
        <w:rPr>
          <w:rFonts w:hint="eastAsia"/>
        </w:rPr>
        <w:t>увеличить</w:t>
      </w:r>
      <w:r>
        <w:t xml:space="preserve"> </w:t>
      </w:r>
      <w:r>
        <w:rPr>
          <w:rFonts w:hint="eastAsia"/>
        </w:rPr>
        <w:t>модуль</w:t>
      </w:r>
      <w:r>
        <w:t xml:space="preserve"> (Si/Al) </w:t>
      </w:r>
      <w:r>
        <w:rPr>
          <w:rFonts w:hint="eastAsia"/>
        </w:rPr>
        <w:t>при</w:t>
      </w:r>
      <w:r>
        <w:t xml:space="preserve"> </w:t>
      </w:r>
      <w:r>
        <w:rPr>
          <w:rFonts w:hint="eastAsia"/>
        </w:rPr>
        <w:t>неизменной</w:t>
      </w:r>
      <w:r>
        <w:t xml:space="preserve"> </w:t>
      </w:r>
      <w:r>
        <w:rPr>
          <w:rFonts w:hint="eastAsia"/>
        </w:rPr>
        <w:t>степени</w:t>
      </w:r>
      <w:r>
        <w:t xml:space="preserve"> </w:t>
      </w:r>
      <w:r>
        <w:rPr>
          <w:rFonts w:hint="eastAsia"/>
        </w:rPr>
        <w:t>кристалличности</w:t>
      </w:r>
      <w:r>
        <w:t xml:space="preserve">. </w:t>
      </w:r>
      <w:r>
        <w:rPr>
          <w:rFonts w:hint="eastAsia"/>
        </w:rPr>
        <w:t>При</w:t>
      </w:r>
      <w:r>
        <w:t xml:space="preserve"> </w:t>
      </w:r>
      <w:r>
        <w:rPr>
          <w:rFonts w:hint="eastAsia"/>
        </w:rPr>
        <w:t>этом</w:t>
      </w:r>
      <w:r>
        <w:t xml:space="preserve"> </w:t>
      </w:r>
      <w:r>
        <w:rPr>
          <w:rFonts w:hint="eastAsia"/>
        </w:rPr>
        <w:t>интервал</w:t>
      </w:r>
      <w:r>
        <w:t xml:space="preserve">, </w:t>
      </w:r>
      <w:r>
        <w:rPr>
          <w:rFonts w:hint="eastAsia"/>
        </w:rPr>
        <w:t>характеризующий</w:t>
      </w:r>
      <w:r>
        <w:t xml:space="preserve"> </w:t>
      </w:r>
      <w:r>
        <w:rPr>
          <w:rFonts w:hint="eastAsia"/>
        </w:rPr>
        <w:t>распределение</w:t>
      </w:r>
      <w:r>
        <w:t xml:space="preserve"> </w:t>
      </w:r>
      <w:r>
        <w:rPr>
          <w:rFonts w:hint="eastAsia"/>
        </w:rPr>
        <w:t>пор</w:t>
      </w:r>
      <w:r>
        <w:t xml:space="preserve"> </w:t>
      </w:r>
      <w:r>
        <w:rPr>
          <w:rFonts w:hint="eastAsia"/>
        </w:rPr>
        <w:t>по</w:t>
      </w:r>
      <w:r>
        <w:t xml:space="preserve"> </w:t>
      </w:r>
      <w:r>
        <w:rPr>
          <w:rFonts w:hint="eastAsia"/>
        </w:rPr>
        <w:t>размеру</w:t>
      </w:r>
      <w:r>
        <w:t xml:space="preserve">, </w:t>
      </w:r>
      <w:r>
        <w:rPr>
          <w:rFonts w:hint="eastAsia"/>
        </w:rPr>
        <w:t>расширяется</w:t>
      </w:r>
      <w:r>
        <w:t xml:space="preserve">, </w:t>
      </w:r>
      <w:r>
        <w:rPr>
          <w:rFonts w:hint="eastAsia"/>
        </w:rPr>
        <w:t>и</w:t>
      </w:r>
      <w:r>
        <w:t xml:space="preserve"> </w:t>
      </w:r>
      <w:r>
        <w:rPr>
          <w:rFonts w:hint="eastAsia"/>
        </w:rPr>
        <w:t>наблюдается</w:t>
      </w:r>
      <w:r>
        <w:t xml:space="preserve"> </w:t>
      </w:r>
      <w:r>
        <w:rPr>
          <w:rFonts w:hint="eastAsia"/>
        </w:rPr>
        <w:t>увеличение</w:t>
      </w:r>
      <w:r>
        <w:t xml:space="preserve"> </w:t>
      </w:r>
      <w:r>
        <w:rPr>
          <w:rFonts w:hint="eastAsia"/>
        </w:rPr>
        <w:t>объема</w:t>
      </w:r>
      <w:r>
        <w:t xml:space="preserve"> </w:t>
      </w:r>
      <w:r>
        <w:rPr>
          <w:rFonts w:hint="eastAsia"/>
        </w:rPr>
        <w:t>мезопор</w:t>
      </w:r>
      <w:r>
        <w:t xml:space="preserve"> </w:t>
      </w:r>
      <w:r>
        <w:rPr>
          <w:rFonts w:hint="eastAsia"/>
        </w:rPr>
        <w:t>в</w:t>
      </w:r>
      <w:r>
        <w:t xml:space="preserve"> </w:t>
      </w:r>
      <w:r>
        <w:rPr>
          <w:rFonts w:hint="eastAsia"/>
        </w:rPr>
        <w:t>цеолите</w:t>
      </w:r>
      <w:r>
        <w:t xml:space="preserve"> </w:t>
      </w:r>
      <w:r>
        <w:rPr>
          <w:rFonts w:hint="eastAsia"/>
        </w:rPr>
        <w:t>с</w:t>
      </w:r>
      <w:r>
        <w:t xml:space="preserve"> 0,15-0,20 </w:t>
      </w:r>
      <w:r>
        <w:rPr>
          <w:rFonts w:hint="eastAsia"/>
        </w:rPr>
        <w:t>до</w:t>
      </w:r>
      <w:r>
        <w:t xml:space="preserve"> 0,20-0,23 </w:t>
      </w:r>
      <w:r>
        <w:rPr>
          <w:rFonts w:hint="eastAsia"/>
        </w:rPr>
        <w:t>см</w:t>
      </w:r>
      <w:r>
        <w:t>3/</w:t>
      </w:r>
      <w:r>
        <w:rPr>
          <w:rFonts w:hint="eastAsia"/>
        </w:rPr>
        <w:t>г</w:t>
      </w:r>
      <w:r>
        <w:t xml:space="preserve"> </w:t>
      </w:r>
      <w:r>
        <w:rPr>
          <w:rFonts w:hint="eastAsia"/>
        </w:rPr>
        <w:t>за</w:t>
      </w:r>
      <w:r>
        <w:t xml:space="preserve"> </w:t>
      </w:r>
      <w:r>
        <w:rPr>
          <w:rFonts w:hint="eastAsia"/>
        </w:rPr>
        <w:t>счет</w:t>
      </w:r>
      <w:r>
        <w:t xml:space="preserve"> </w:t>
      </w:r>
      <w:r>
        <w:rPr>
          <w:rFonts w:hint="eastAsia"/>
        </w:rPr>
        <w:t>уменьшения</w:t>
      </w:r>
      <w:r>
        <w:t xml:space="preserve"> </w:t>
      </w:r>
      <w:r>
        <w:rPr>
          <w:rFonts w:hint="eastAsia"/>
        </w:rPr>
        <w:t>объема</w:t>
      </w:r>
      <w:r>
        <w:t xml:space="preserve"> </w:t>
      </w:r>
      <w:r>
        <w:rPr>
          <w:rFonts w:hint="eastAsia"/>
        </w:rPr>
        <w:t>микропор</w:t>
      </w:r>
      <w:r>
        <w:t xml:space="preserve">, </w:t>
      </w:r>
      <w:r>
        <w:rPr>
          <w:rFonts w:hint="eastAsia"/>
        </w:rPr>
        <w:t>концентрация</w:t>
      </w:r>
      <w:r>
        <w:t xml:space="preserve"> </w:t>
      </w:r>
      <w:r>
        <w:rPr>
          <w:rFonts w:hint="eastAsia"/>
        </w:rPr>
        <w:t>кислотных</w:t>
      </w:r>
      <w:r>
        <w:t xml:space="preserve"> </w:t>
      </w:r>
      <w:r>
        <w:rPr>
          <w:rFonts w:hint="eastAsia"/>
        </w:rPr>
        <w:t>центров</w:t>
      </w:r>
      <w:r>
        <w:t xml:space="preserve"> </w:t>
      </w:r>
      <w:r>
        <w:rPr>
          <w:rFonts w:hint="eastAsia"/>
        </w:rPr>
        <w:t>уменьшается</w:t>
      </w:r>
      <w:r>
        <w:t xml:space="preserve">, </w:t>
      </w:r>
      <w:r>
        <w:rPr>
          <w:rFonts w:hint="eastAsia"/>
        </w:rPr>
        <w:t>но</w:t>
      </w:r>
      <w:r>
        <w:t xml:space="preserve"> </w:t>
      </w:r>
      <w:r>
        <w:rPr>
          <w:rFonts w:hint="eastAsia"/>
        </w:rPr>
        <w:t>их</w:t>
      </w:r>
      <w:r>
        <w:t xml:space="preserve"> </w:t>
      </w:r>
      <w:r>
        <w:rPr>
          <w:rFonts w:hint="eastAsia"/>
        </w:rPr>
        <w:t>сила</w:t>
      </w:r>
      <w:r>
        <w:t xml:space="preserve"> </w:t>
      </w:r>
      <w:r>
        <w:rPr>
          <w:rFonts w:hint="eastAsia"/>
        </w:rPr>
        <w:t>возрастает</w:t>
      </w:r>
      <w:r>
        <w:t>.</w:t>
      </w:r>
    </w:p>
    <w:p w14:paraId="489D05FD" w14:textId="63515C14" w:rsidR="00B4017C" w:rsidRPr="00B4017C" w:rsidRDefault="00B4017C" w:rsidP="00B4017C">
      <w:r>
        <w:rPr>
          <w:rFonts w:hint="eastAsia"/>
        </w:rPr>
        <w:t>в</w:t>
      </w:r>
      <w:r>
        <w:t>)</w:t>
      </w:r>
      <w:r>
        <w:tab/>
      </w:r>
      <w:r>
        <w:rPr>
          <w:rFonts w:hint="eastAsia"/>
        </w:rPr>
        <w:t>Разработаны</w:t>
      </w:r>
      <w:r>
        <w:t xml:space="preserve"> </w:t>
      </w:r>
      <w:r>
        <w:rPr>
          <w:rFonts w:hint="eastAsia"/>
        </w:rPr>
        <w:t>способы</w:t>
      </w:r>
      <w:r>
        <w:t xml:space="preserve"> </w:t>
      </w:r>
      <w:r>
        <w:rPr>
          <w:rFonts w:hint="eastAsia"/>
        </w:rPr>
        <w:t>приготовления</w:t>
      </w:r>
      <w:r>
        <w:t xml:space="preserve"> </w:t>
      </w:r>
      <w:r>
        <w:rPr>
          <w:rFonts w:hint="eastAsia"/>
        </w:rPr>
        <w:t>глубоко</w:t>
      </w:r>
      <w:r>
        <w:t xml:space="preserve"> </w:t>
      </w:r>
      <w:r>
        <w:rPr>
          <w:rFonts w:hint="eastAsia"/>
        </w:rPr>
        <w:t>декатионированных</w:t>
      </w:r>
      <w:r>
        <w:t xml:space="preserve"> </w:t>
      </w:r>
      <w:r>
        <w:rPr>
          <w:rFonts w:hint="eastAsia"/>
        </w:rPr>
        <w:t>и</w:t>
      </w:r>
      <w:r>
        <w:t xml:space="preserve"> </w:t>
      </w:r>
      <w:r>
        <w:rPr>
          <w:rFonts w:hint="eastAsia"/>
        </w:rPr>
        <w:t>деалюминированных</w:t>
      </w:r>
      <w:r>
        <w:t xml:space="preserve"> </w:t>
      </w:r>
      <w:r>
        <w:rPr>
          <w:rFonts w:hint="eastAsia"/>
        </w:rPr>
        <w:t>форм</w:t>
      </w:r>
      <w:r>
        <w:t xml:space="preserve"> </w:t>
      </w:r>
      <w:r>
        <w:rPr>
          <w:rFonts w:hint="eastAsia"/>
        </w:rPr>
        <w:t>цеолитов</w:t>
      </w:r>
      <w:r>
        <w:t xml:space="preserve"> Ymmm, MORmmm </w:t>
      </w:r>
      <w:r>
        <w:rPr>
          <w:rFonts w:hint="eastAsia"/>
        </w:rPr>
        <w:t>и</w:t>
      </w:r>
      <w:r>
        <w:t xml:space="preserve"> ZSM-5mmm.</w:t>
      </w:r>
    </w:p>
    <w:sectPr w:rsidR="00B4017C" w:rsidRPr="00B4017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5C043" w14:textId="77777777" w:rsidR="00842C5A" w:rsidRDefault="00842C5A">
      <w:pPr>
        <w:spacing w:after="0" w:line="240" w:lineRule="auto"/>
      </w:pPr>
      <w:r>
        <w:separator/>
      </w:r>
    </w:p>
  </w:endnote>
  <w:endnote w:type="continuationSeparator" w:id="0">
    <w:p w14:paraId="189F6C96" w14:textId="77777777" w:rsidR="00842C5A" w:rsidRDefault="00842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CFEC2" w14:textId="77777777" w:rsidR="00842C5A" w:rsidRDefault="00842C5A"/>
    <w:p w14:paraId="6AB62B46" w14:textId="77777777" w:rsidR="00842C5A" w:rsidRDefault="00842C5A"/>
    <w:p w14:paraId="69A6F9A3" w14:textId="77777777" w:rsidR="00842C5A" w:rsidRDefault="00842C5A"/>
    <w:p w14:paraId="45C3E0EB" w14:textId="77777777" w:rsidR="00842C5A" w:rsidRDefault="00842C5A"/>
    <w:p w14:paraId="06987722" w14:textId="77777777" w:rsidR="00842C5A" w:rsidRDefault="00842C5A"/>
    <w:p w14:paraId="221F0C13" w14:textId="77777777" w:rsidR="00842C5A" w:rsidRDefault="00842C5A"/>
    <w:p w14:paraId="1C1EFBA3" w14:textId="77777777" w:rsidR="00842C5A" w:rsidRDefault="00842C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A565E7" wp14:editId="0C43228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B8351" w14:textId="77777777" w:rsidR="00842C5A" w:rsidRDefault="00842C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A565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1B8351" w14:textId="77777777" w:rsidR="00842C5A" w:rsidRDefault="00842C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A861AC" w14:textId="77777777" w:rsidR="00842C5A" w:rsidRDefault="00842C5A"/>
    <w:p w14:paraId="35B7EBEF" w14:textId="77777777" w:rsidR="00842C5A" w:rsidRDefault="00842C5A"/>
    <w:p w14:paraId="6BE311C1" w14:textId="77777777" w:rsidR="00842C5A" w:rsidRDefault="00842C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90D6E3" wp14:editId="7D9072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1FA29" w14:textId="77777777" w:rsidR="00842C5A" w:rsidRDefault="00842C5A"/>
                          <w:p w14:paraId="1EF6E0FF" w14:textId="77777777" w:rsidR="00842C5A" w:rsidRDefault="00842C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90D6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51FA29" w14:textId="77777777" w:rsidR="00842C5A" w:rsidRDefault="00842C5A"/>
                    <w:p w14:paraId="1EF6E0FF" w14:textId="77777777" w:rsidR="00842C5A" w:rsidRDefault="00842C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2D0277" w14:textId="77777777" w:rsidR="00842C5A" w:rsidRDefault="00842C5A"/>
    <w:p w14:paraId="36C451B1" w14:textId="77777777" w:rsidR="00842C5A" w:rsidRDefault="00842C5A">
      <w:pPr>
        <w:rPr>
          <w:sz w:val="2"/>
          <w:szCs w:val="2"/>
        </w:rPr>
      </w:pPr>
    </w:p>
    <w:p w14:paraId="247ED190" w14:textId="77777777" w:rsidR="00842C5A" w:rsidRDefault="00842C5A"/>
    <w:p w14:paraId="303A5396" w14:textId="77777777" w:rsidR="00842C5A" w:rsidRDefault="00842C5A">
      <w:pPr>
        <w:spacing w:after="0" w:line="240" w:lineRule="auto"/>
      </w:pPr>
    </w:p>
  </w:footnote>
  <w:footnote w:type="continuationSeparator" w:id="0">
    <w:p w14:paraId="2BA8CF88" w14:textId="77777777" w:rsidR="00842C5A" w:rsidRDefault="00842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B1FE" w14:textId="12A44630"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2E4C42A7" w14:textId="77777777" w:rsidR="00000000" w:rsidRDefault="00842C5A"/>
  <w:p w14:paraId="7C5BB45A" w14:textId="3EA5D14B"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5A"/>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196255</TotalTime>
  <Pages>14</Pages>
  <Words>2204</Words>
  <Characters>12569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1055</cp:revision>
  <cp:lastPrinted>2009-02-06T05:36:00Z</cp:lastPrinted>
  <dcterms:created xsi:type="dcterms:W3CDTF">2024-01-07T13:43:00Z</dcterms:created>
  <dcterms:modified xsi:type="dcterms:W3CDTF">2025-11-01T11:42:00Z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