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0F31B0" w:rsidRDefault="000F31B0" w:rsidP="000F31B0">
      <w:pPr>
        <w:rPr>
          <w:lang w:val="uk-UA"/>
        </w:rPr>
      </w:pPr>
      <w:r w:rsidRPr="00312381">
        <w:rPr>
          <w:rFonts w:ascii="Times New Roman" w:hAnsi="Times New Roman" w:cs="Times New Roman"/>
          <w:sz w:val="24"/>
          <w:lang w:val="uk-UA"/>
        </w:rPr>
        <w:t>Перехрестенко Олександр Васильович</w:t>
      </w:r>
      <w:r w:rsidRPr="00312381">
        <w:rPr>
          <w:rFonts w:ascii="Times New Roman" w:hAnsi="Times New Roman" w:cs="Times New Roman"/>
          <w:sz w:val="24"/>
          <w:lang w:val="uk-UA"/>
        </w:rPr>
        <w:t xml:space="preserve">, </w:t>
      </w:r>
      <w:r w:rsidRPr="00312381">
        <w:rPr>
          <w:rFonts w:ascii="Times New Roman" w:hAnsi="Times New Roman" w:cs="Times New Roman"/>
          <w:sz w:val="24"/>
          <w:lang w:val="uk-UA"/>
        </w:rPr>
        <w:t>заступник директора з наукової роботи Державної наукової установи «Центр інноваційних медичних технологій НАН України»</w:t>
      </w:r>
      <w:r w:rsidRPr="00312381">
        <w:rPr>
          <w:rFonts w:ascii="Times New Roman" w:hAnsi="Times New Roman" w:cs="Times New Roman"/>
          <w:sz w:val="24"/>
          <w:lang w:val="uk-UA"/>
        </w:rPr>
        <w:t xml:space="preserve">. </w:t>
      </w:r>
      <w:r w:rsidRPr="00312381">
        <w:rPr>
          <w:rFonts w:ascii="Times New Roman" w:hAnsi="Times New Roman" w:cs="Times New Roman"/>
          <w:sz w:val="24"/>
          <w:lang w:val="uk-UA"/>
        </w:rPr>
        <w:t xml:space="preserve">Назва дисертації: «Рукавна резекція шлунка та біліопанкреатичне шунтування в модифікації Hess-Marceau в хірургічному лікуванні морбідного ожиріння (клініко-експериментальне дослідження)». Шифр та назва спеціальності </w:t>
      </w:r>
      <w:r w:rsidRPr="00312381">
        <w:rPr>
          <w:rFonts w:ascii="Times New Roman" w:hAnsi="Times New Roman" w:cs="Times New Roman"/>
          <w:sz w:val="24"/>
          <w:lang w:val="uk-UA"/>
        </w:rPr>
        <w:sym w:font="Symbol" w:char="F02D"/>
      </w:r>
      <w:r w:rsidRPr="00312381">
        <w:rPr>
          <w:rFonts w:ascii="Times New Roman" w:hAnsi="Times New Roman" w:cs="Times New Roman"/>
          <w:sz w:val="24"/>
          <w:lang w:val="uk-UA"/>
        </w:rPr>
        <w:t xml:space="preserve"> </w:t>
      </w:r>
      <w:r w:rsidRPr="00312381">
        <w:rPr>
          <w:rFonts w:ascii="Times New Roman" w:hAnsi="Times New Roman" w:cs="Times New Roman"/>
          <w:iCs/>
          <w:sz w:val="24"/>
          <w:lang w:val="uk-UA"/>
        </w:rPr>
        <w:t>14.01.03 – хірургія. С</w:t>
      </w:r>
      <w:r w:rsidRPr="00312381">
        <w:rPr>
          <w:rFonts w:ascii="Times New Roman" w:hAnsi="Times New Roman" w:cs="Times New Roman"/>
          <w:sz w:val="24"/>
          <w:lang w:val="uk-UA"/>
        </w:rPr>
        <w:t xml:space="preserve">пецрада  </w:t>
      </w:r>
      <w:r w:rsidRPr="00312381">
        <w:rPr>
          <w:rFonts w:ascii="Times New Roman" w:hAnsi="Times New Roman" w:cs="Times New Roman"/>
          <w:iCs/>
          <w:sz w:val="24"/>
          <w:lang w:val="uk-UA"/>
        </w:rPr>
        <w:t>Д 26.561.01 Державної установи «Національний інститут хірургії та трансплантології імені О. О. Шалімова» Національної академії медичних наук України</w:t>
      </w:r>
    </w:p>
    <w:sectPr w:rsidR="00FC36B5" w:rsidRPr="000F31B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30FD3-5A5D-49D1-ACC9-E2025CA4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1</Pages>
  <Words>82</Words>
  <Characters>472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267</cp:revision>
  <cp:lastPrinted>2009-02-06T05:36:00Z</cp:lastPrinted>
  <dcterms:created xsi:type="dcterms:W3CDTF">2020-06-01T08:43:00Z</dcterms:created>
  <dcterms:modified xsi:type="dcterms:W3CDTF">2020-06-09T22:06:00Z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