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BB4B" w14:textId="0F8F35F0" w:rsidR="00B44616" w:rsidRDefault="006544AE" w:rsidP="006544AE">
      <w:r w:rsidRPr="006544AE">
        <w:rPr>
          <w:rFonts w:hint="eastAsia"/>
        </w:rPr>
        <w:t>Хирургическое</w:t>
      </w:r>
      <w:r w:rsidRPr="006544AE">
        <w:t xml:space="preserve"> </w:t>
      </w:r>
      <w:r w:rsidRPr="006544AE">
        <w:rPr>
          <w:rFonts w:hint="eastAsia"/>
        </w:rPr>
        <w:t>лечение</w:t>
      </w:r>
      <w:r w:rsidRPr="006544AE">
        <w:t xml:space="preserve"> </w:t>
      </w:r>
      <w:r w:rsidRPr="006544AE">
        <w:rPr>
          <w:rFonts w:hint="eastAsia"/>
        </w:rPr>
        <w:t>переломов</w:t>
      </w:r>
      <w:r w:rsidRPr="006544AE">
        <w:t xml:space="preserve"> </w:t>
      </w:r>
      <w:r w:rsidRPr="006544AE">
        <w:rPr>
          <w:rFonts w:hint="eastAsia"/>
        </w:rPr>
        <w:t>бедренной</w:t>
      </w:r>
      <w:r w:rsidRPr="006544AE">
        <w:t xml:space="preserve"> </w:t>
      </w:r>
      <w:r w:rsidRPr="006544AE">
        <w:rPr>
          <w:rFonts w:hint="eastAsia"/>
        </w:rPr>
        <w:t>кости</w:t>
      </w:r>
      <w:r w:rsidRPr="006544AE">
        <w:t xml:space="preserve"> </w:t>
      </w:r>
      <w:r w:rsidRPr="006544AE">
        <w:rPr>
          <w:rFonts w:hint="eastAsia"/>
        </w:rPr>
        <w:t>на</w:t>
      </w:r>
      <w:r w:rsidRPr="006544AE">
        <w:t xml:space="preserve"> </w:t>
      </w:r>
      <w:r w:rsidRPr="006544AE">
        <w:rPr>
          <w:rFonts w:hint="eastAsia"/>
        </w:rPr>
        <w:t>основе</w:t>
      </w:r>
      <w:r w:rsidRPr="006544AE">
        <w:t xml:space="preserve"> </w:t>
      </w:r>
      <w:r w:rsidRPr="006544AE">
        <w:rPr>
          <w:rFonts w:hint="eastAsia"/>
        </w:rPr>
        <w:t>компьютерного</w:t>
      </w:r>
      <w:r w:rsidRPr="006544AE">
        <w:t xml:space="preserve"> </w:t>
      </w:r>
      <w:r w:rsidRPr="006544AE">
        <w:rPr>
          <w:rFonts w:hint="eastAsia"/>
        </w:rPr>
        <w:t>моделирования</w:t>
      </w:r>
      <w:r>
        <w:t xml:space="preserve"> </w:t>
      </w:r>
      <w:r w:rsidRPr="006544AE">
        <w:rPr>
          <w:rFonts w:hint="eastAsia"/>
        </w:rPr>
        <w:t>Ямщиков</w:t>
      </w:r>
      <w:r w:rsidRPr="006544AE">
        <w:t xml:space="preserve"> </w:t>
      </w:r>
      <w:r w:rsidRPr="006544AE">
        <w:rPr>
          <w:rFonts w:hint="eastAsia"/>
        </w:rPr>
        <w:t>Олег</w:t>
      </w:r>
      <w:r w:rsidRPr="006544AE">
        <w:t xml:space="preserve"> </w:t>
      </w:r>
      <w:r w:rsidRPr="006544AE">
        <w:rPr>
          <w:rFonts w:hint="eastAsia"/>
        </w:rPr>
        <w:t>Николаевич</w:t>
      </w:r>
    </w:p>
    <w:p w14:paraId="419CECB3" w14:textId="77777777" w:rsidR="006544AE" w:rsidRDefault="006544AE" w:rsidP="006544AE">
      <w:r>
        <w:rPr>
          <w:rFonts w:hint="eastAsia"/>
        </w:rPr>
        <w:t>ОГЛАВЛЕНИЕ</w:t>
      </w:r>
      <w:r>
        <w:t xml:space="preserve"> </w:t>
      </w:r>
      <w:r>
        <w:rPr>
          <w:rFonts w:hint="eastAsia"/>
        </w:rPr>
        <w:t>ДИССЕРТАЦИИ</w:t>
      </w:r>
    </w:p>
    <w:p w14:paraId="3C317574" w14:textId="77777777" w:rsidR="006544AE" w:rsidRDefault="006544AE" w:rsidP="006544AE">
      <w:r>
        <w:rPr>
          <w:rFonts w:hint="eastAsia"/>
        </w:rPr>
        <w:t>доктор</w:t>
      </w:r>
      <w:r>
        <w:t xml:space="preserve"> </w:t>
      </w:r>
      <w:r>
        <w:rPr>
          <w:rFonts w:hint="eastAsia"/>
        </w:rPr>
        <w:t>наук</w:t>
      </w:r>
      <w:r>
        <w:t xml:space="preserve"> </w:t>
      </w:r>
      <w:r>
        <w:rPr>
          <w:rFonts w:hint="eastAsia"/>
        </w:rPr>
        <w:t>Ямщиков</w:t>
      </w:r>
      <w:r>
        <w:t xml:space="preserve"> </w:t>
      </w:r>
      <w:r>
        <w:rPr>
          <w:rFonts w:hint="eastAsia"/>
        </w:rPr>
        <w:t>Олег</w:t>
      </w:r>
      <w:r>
        <w:t xml:space="preserve"> </w:t>
      </w:r>
      <w:r>
        <w:rPr>
          <w:rFonts w:hint="eastAsia"/>
        </w:rPr>
        <w:t>Николаевич</w:t>
      </w:r>
    </w:p>
    <w:p w14:paraId="5073C898" w14:textId="77777777" w:rsidR="006544AE" w:rsidRDefault="006544AE" w:rsidP="006544AE">
      <w:r>
        <w:rPr>
          <w:rFonts w:hint="eastAsia"/>
        </w:rPr>
        <w:t>ВВЕДЕНИЕ</w:t>
      </w:r>
    </w:p>
    <w:p w14:paraId="04E346D0" w14:textId="77777777" w:rsidR="006544AE" w:rsidRDefault="006544AE" w:rsidP="006544AE"/>
    <w:p w14:paraId="1E205A01" w14:textId="77777777" w:rsidR="006544AE" w:rsidRDefault="006544AE" w:rsidP="006544AE">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ПЕРЕЛОМОВ</w:t>
      </w:r>
      <w:r>
        <w:t xml:space="preserve"> </w:t>
      </w:r>
      <w:r>
        <w:rPr>
          <w:rFonts w:hint="eastAsia"/>
        </w:rPr>
        <w:t>БЕДРЕННОЙ</w:t>
      </w:r>
      <w:r>
        <w:t xml:space="preserve"> </w:t>
      </w:r>
      <w:r>
        <w:rPr>
          <w:rFonts w:hint="eastAsia"/>
        </w:rPr>
        <w:t>КОСТИ</w:t>
      </w:r>
      <w:r>
        <w:t xml:space="preserve"> (</w:t>
      </w:r>
      <w:r>
        <w:rPr>
          <w:rFonts w:hint="eastAsia"/>
        </w:rPr>
        <w:t>ОБЗОР</w:t>
      </w:r>
      <w:r>
        <w:t xml:space="preserve"> </w:t>
      </w:r>
      <w:r>
        <w:rPr>
          <w:rFonts w:hint="eastAsia"/>
        </w:rPr>
        <w:t>ЛИТЕРАТУРЫ</w:t>
      </w:r>
      <w:r>
        <w:t>)</w:t>
      </w:r>
    </w:p>
    <w:p w14:paraId="5A2993EE" w14:textId="77777777" w:rsidR="006544AE" w:rsidRDefault="006544AE" w:rsidP="006544AE"/>
    <w:p w14:paraId="081CFAD0" w14:textId="77777777" w:rsidR="006544AE" w:rsidRDefault="006544AE" w:rsidP="006544AE">
      <w:r>
        <w:t xml:space="preserve">1.1 </w:t>
      </w:r>
      <w:r>
        <w:rPr>
          <w:rFonts w:hint="eastAsia"/>
        </w:rPr>
        <w:t>Эпидемиология</w:t>
      </w:r>
      <w:r>
        <w:t xml:space="preserve"> </w:t>
      </w:r>
      <w:r>
        <w:rPr>
          <w:rFonts w:hint="eastAsia"/>
        </w:rPr>
        <w:t>и</w:t>
      </w:r>
      <w:r>
        <w:t xml:space="preserve"> </w:t>
      </w:r>
      <w:r>
        <w:rPr>
          <w:rFonts w:hint="eastAsia"/>
        </w:rPr>
        <w:t>особенности</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5ACEBFDF" w14:textId="77777777" w:rsidR="006544AE" w:rsidRDefault="006544AE" w:rsidP="006544AE"/>
    <w:p w14:paraId="48A3C4B3" w14:textId="77777777" w:rsidR="006544AE" w:rsidRDefault="006544AE" w:rsidP="006544AE">
      <w:r>
        <w:t xml:space="preserve">1.1.1 </w:t>
      </w:r>
      <w:r>
        <w:rPr>
          <w:rFonts w:hint="eastAsia"/>
        </w:rPr>
        <w:t>Причины</w:t>
      </w:r>
      <w:r>
        <w:t xml:space="preserve"> </w:t>
      </w:r>
      <w:r>
        <w:rPr>
          <w:rFonts w:hint="eastAsia"/>
        </w:rPr>
        <w:t>и</w:t>
      </w:r>
      <w:r>
        <w:t xml:space="preserve"> </w:t>
      </w:r>
      <w:r>
        <w:rPr>
          <w:rFonts w:hint="eastAsia"/>
        </w:rPr>
        <w:t>распространенность</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4DBDD614" w14:textId="77777777" w:rsidR="006544AE" w:rsidRDefault="006544AE" w:rsidP="006544AE"/>
    <w:p w14:paraId="06CA88F2" w14:textId="77777777" w:rsidR="006544AE" w:rsidRDefault="006544AE" w:rsidP="006544AE">
      <w:r>
        <w:t xml:space="preserve">1.1.2 </w:t>
      </w:r>
      <w:r>
        <w:rPr>
          <w:rFonts w:hint="eastAsia"/>
        </w:rPr>
        <w:t>Значение</w:t>
      </w:r>
      <w:r>
        <w:t xml:space="preserve"> </w:t>
      </w:r>
      <w:r>
        <w:rPr>
          <w:rFonts w:hint="eastAsia"/>
        </w:rPr>
        <w:t>индивидуально</w:t>
      </w:r>
      <w:r>
        <w:t>-</w:t>
      </w:r>
      <w:r>
        <w:rPr>
          <w:rFonts w:hint="eastAsia"/>
        </w:rPr>
        <w:t>типологической</w:t>
      </w:r>
      <w:r>
        <w:t xml:space="preserve"> </w:t>
      </w:r>
      <w:r>
        <w:rPr>
          <w:rFonts w:hint="eastAsia"/>
        </w:rPr>
        <w:t>изменчивости</w:t>
      </w:r>
      <w:r>
        <w:t xml:space="preserve"> </w:t>
      </w:r>
      <w:r>
        <w:rPr>
          <w:rFonts w:hint="eastAsia"/>
        </w:rPr>
        <w:t>бедренной</w:t>
      </w:r>
      <w:r>
        <w:t xml:space="preserve"> </w:t>
      </w:r>
      <w:r>
        <w:rPr>
          <w:rFonts w:hint="eastAsia"/>
        </w:rPr>
        <w:t>кости</w:t>
      </w:r>
      <w:r>
        <w:t xml:space="preserve"> </w:t>
      </w:r>
      <w:r>
        <w:rPr>
          <w:rFonts w:hint="eastAsia"/>
        </w:rPr>
        <w:t>человека</w:t>
      </w:r>
      <w:r>
        <w:t xml:space="preserve"> </w:t>
      </w:r>
      <w:r>
        <w:rPr>
          <w:rFonts w:hint="eastAsia"/>
        </w:rPr>
        <w:t>в</w:t>
      </w:r>
      <w:r>
        <w:t xml:space="preserve"> </w:t>
      </w:r>
      <w:r>
        <w:rPr>
          <w:rFonts w:hint="eastAsia"/>
        </w:rPr>
        <w:t>травматологии</w:t>
      </w:r>
    </w:p>
    <w:p w14:paraId="22F470ED" w14:textId="77777777" w:rsidR="006544AE" w:rsidRDefault="006544AE" w:rsidP="006544AE"/>
    <w:p w14:paraId="169CF2BE" w14:textId="77777777" w:rsidR="006544AE" w:rsidRDefault="006544AE" w:rsidP="006544AE">
      <w:r>
        <w:t xml:space="preserve">1.2 </w:t>
      </w:r>
      <w:r>
        <w:rPr>
          <w:rFonts w:hint="eastAsia"/>
        </w:rPr>
        <w:t>Хирургическое</w:t>
      </w:r>
      <w:r>
        <w:t xml:space="preserve"> </w:t>
      </w:r>
      <w:r>
        <w:rPr>
          <w:rFonts w:hint="eastAsia"/>
        </w:rPr>
        <w:t>лечение</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1E1910CF" w14:textId="77777777" w:rsidR="006544AE" w:rsidRDefault="006544AE" w:rsidP="006544AE"/>
    <w:p w14:paraId="42A68800" w14:textId="77777777" w:rsidR="006544AE" w:rsidRDefault="006544AE" w:rsidP="006544AE">
      <w:r>
        <w:t xml:space="preserve">1.2.1 </w:t>
      </w:r>
      <w:r>
        <w:rPr>
          <w:rFonts w:hint="eastAsia"/>
        </w:rPr>
        <w:t>Хирургическое</w:t>
      </w:r>
      <w:r>
        <w:t xml:space="preserve"> </w:t>
      </w:r>
      <w:r>
        <w:rPr>
          <w:rFonts w:hint="eastAsia"/>
        </w:rPr>
        <w:t>лечение</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09BC47B0" w14:textId="77777777" w:rsidR="006544AE" w:rsidRDefault="006544AE" w:rsidP="006544AE"/>
    <w:p w14:paraId="1716DCB1" w14:textId="77777777" w:rsidR="006544AE" w:rsidRDefault="006544AE" w:rsidP="006544AE">
      <w:r>
        <w:t xml:space="preserve">1.2.2 </w:t>
      </w:r>
      <w:r>
        <w:rPr>
          <w:rFonts w:hint="eastAsia"/>
        </w:rPr>
        <w:t>Особенности</w:t>
      </w:r>
      <w:r>
        <w:t xml:space="preserve"> </w:t>
      </w:r>
      <w:r>
        <w:rPr>
          <w:rFonts w:hint="eastAsia"/>
        </w:rPr>
        <w:t>оперативного</w:t>
      </w:r>
      <w:r>
        <w:t xml:space="preserve"> </w:t>
      </w:r>
      <w:r>
        <w:rPr>
          <w:rFonts w:hint="eastAsia"/>
        </w:rPr>
        <w:t>лечения</w:t>
      </w:r>
      <w:r>
        <w:t xml:space="preserve"> </w:t>
      </w:r>
      <w:r>
        <w:rPr>
          <w:rFonts w:hint="eastAsia"/>
        </w:rPr>
        <w:t>переломов</w:t>
      </w:r>
      <w:r>
        <w:t xml:space="preserve"> </w:t>
      </w:r>
      <w:r>
        <w:rPr>
          <w:rFonts w:hint="eastAsia"/>
        </w:rPr>
        <w:t>диафиза</w:t>
      </w:r>
      <w:r>
        <w:t xml:space="preserve"> </w:t>
      </w:r>
      <w:r>
        <w:rPr>
          <w:rFonts w:hint="eastAsia"/>
        </w:rPr>
        <w:t>и</w:t>
      </w:r>
      <w:r>
        <w:t xml:space="preserve"> </w:t>
      </w:r>
      <w:r>
        <w:rPr>
          <w:rFonts w:hint="eastAsia"/>
        </w:rPr>
        <w:t>дистального</w:t>
      </w:r>
      <w:r>
        <w:t xml:space="preserve"> </w:t>
      </w:r>
      <w:r>
        <w:rPr>
          <w:rFonts w:hint="eastAsia"/>
        </w:rPr>
        <w:t>отдела</w:t>
      </w:r>
      <w:r>
        <w:t xml:space="preserve"> </w:t>
      </w:r>
      <w:r>
        <w:rPr>
          <w:rFonts w:hint="eastAsia"/>
        </w:rPr>
        <w:t>бедренной</w:t>
      </w:r>
      <w:r>
        <w:t xml:space="preserve"> </w:t>
      </w:r>
      <w:r>
        <w:rPr>
          <w:rFonts w:hint="eastAsia"/>
        </w:rPr>
        <w:t>кости</w:t>
      </w:r>
    </w:p>
    <w:p w14:paraId="631D3D27" w14:textId="77777777" w:rsidR="006544AE" w:rsidRDefault="006544AE" w:rsidP="006544AE"/>
    <w:p w14:paraId="73BFEC9D" w14:textId="77777777" w:rsidR="006544AE" w:rsidRDefault="006544AE" w:rsidP="006544AE">
      <w:r>
        <w:t xml:space="preserve">1.3 </w:t>
      </w:r>
      <w:r>
        <w:rPr>
          <w:rFonts w:hint="eastAsia"/>
        </w:rPr>
        <w:t>Применение</w:t>
      </w:r>
      <w:r>
        <w:t xml:space="preserve"> </w:t>
      </w:r>
      <w:r>
        <w:rPr>
          <w:rFonts w:hint="eastAsia"/>
        </w:rPr>
        <w:t>компьютерного</w:t>
      </w:r>
      <w:r>
        <w:t xml:space="preserve"> </w:t>
      </w:r>
      <w:r>
        <w:rPr>
          <w:rFonts w:hint="eastAsia"/>
        </w:rPr>
        <w:t>моделирования</w:t>
      </w:r>
      <w:r>
        <w:t xml:space="preserve"> </w:t>
      </w:r>
      <w:r>
        <w:rPr>
          <w:rFonts w:hint="eastAsia"/>
        </w:rPr>
        <w:t>в</w:t>
      </w:r>
      <w:r>
        <w:t xml:space="preserve"> </w:t>
      </w:r>
      <w:r>
        <w:rPr>
          <w:rFonts w:hint="eastAsia"/>
        </w:rPr>
        <w:t>медицине</w:t>
      </w:r>
    </w:p>
    <w:p w14:paraId="24E52F02" w14:textId="77777777" w:rsidR="006544AE" w:rsidRDefault="006544AE" w:rsidP="006544AE"/>
    <w:p w14:paraId="07492FD4" w14:textId="77777777" w:rsidR="006544AE" w:rsidRDefault="006544AE" w:rsidP="006544AE">
      <w:r>
        <w:t xml:space="preserve">1.4 </w:t>
      </w:r>
      <w:r>
        <w:rPr>
          <w:rFonts w:hint="eastAsia"/>
        </w:rPr>
        <w:t>Восстановительное</w:t>
      </w:r>
      <w:r>
        <w:t xml:space="preserve"> </w:t>
      </w:r>
      <w:r>
        <w:rPr>
          <w:rFonts w:hint="eastAsia"/>
        </w:rPr>
        <w:t>лечение</w:t>
      </w:r>
      <w:r>
        <w:t xml:space="preserve"> </w:t>
      </w:r>
      <w:r>
        <w:rPr>
          <w:rFonts w:hint="eastAsia"/>
        </w:rPr>
        <w:t>пациентов</w:t>
      </w:r>
      <w:r>
        <w:t xml:space="preserve">, </w:t>
      </w:r>
      <w:r>
        <w:rPr>
          <w:rFonts w:hint="eastAsia"/>
        </w:rPr>
        <w:t>перенесших</w:t>
      </w:r>
      <w:r>
        <w:t xml:space="preserve"> </w:t>
      </w:r>
      <w:r>
        <w:rPr>
          <w:rFonts w:hint="eastAsia"/>
        </w:rPr>
        <w:t>остеосинтез</w:t>
      </w:r>
      <w:r>
        <w:t xml:space="preserve"> </w:t>
      </w:r>
      <w:r>
        <w:rPr>
          <w:rFonts w:hint="eastAsia"/>
        </w:rPr>
        <w:t>бедренной</w:t>
      </w:r>
      <w:r>
        <w:t xml:space="preserve"> </w:t>
      </w:r>
      <w:r>
        <w:rPr>
          <w:rFonts w:hint="eastAsia"/>
        </w:rPr>
        <w:t>кости</w:t>
      </w:r>
    </w:p>
    <w:p w14:paraId="1DBC922A" w14:textId="77777777" w:rsidR="006544AE" w:rsidRDefault="006544AE" w:rsidP="006544AE"/>
    <w:p w14:paraId="664006EF" w14:textId="77777777" w:rsidR="006544AE" w:rsidRDefault="006544AE" w:rsidP="006544AE">
      <w:r>
        <w:rPr>
          <w:rFonts w:hint="eastAsia"/>
        </w:rPr>
        <w:t>ГЛАВА</w:t>
      </w:r>
      <w:r>
        <w:t xml:space="preserve"> 2. </w:t>
      </w:r>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156E913" w14:textId="77777777" w:rsidR="006544AE" w:rsidRDefault="006544AE" w:rsidP="006544AE"/>
    <w:p w14:paraId="3E38471C" w14:textId="77777777" w:rsidR="006544AE" w:rsidRDefault="006544AE" w:rsidP="006544AE">
      <w:r>
        <w:lastRenderedPageBreak/>
        <w:t xml:space="preserve">2.1 </w:t>
      </w:r>
      <w:r>
        <w:rPr>
          <w:rFonts w:hint="eastAsia"/>
        </w:rPr>
        <w:t>Предоперационное</w:t>
      </w:r>
      <w:r>
        <w:t xml:space="preserve"> </w:t>
      </w:r>
      <w:r>
        <w:rPr>
          <w:rFonts w:hint="eastAsia"/>
        </w:rPr>
        <w:t>планирование</w:t>
      </w:r>
      <w:r>
        <w:t xml:space="preserve"> </w:t>
      </w:r>
      <w:r>
        <w:rPr>
          <w:rFonts w:hint="eastAsia"/>
        </w:rPr>
        <w:t>остеосинтеза</w:t>
      </w:r>
      <w:r>
        <w:t xml:space="preserve"> </w:t>
      </w:r>
      <w:r>
        <w:rPr>
          <w:rFonts w:hint="eastAsia"/>
        </w:rPr>
        <w:t>бедренной</w:t>
      </w:r>
    </w:p>
    <w:p w14:paraId="100CC269" w14:textId="77777777" w:rsidR="006544AE" w:rsidRDefault="006544AE" w:rsidP="006544AE"/>
    <w:p w14:paraId="548AE353" w14:textId="77777777" w:rsidR="006544AE" w:rsidRDefault="006544AE" w:rsidP="006544AE">
      <w:r>
        <w:rPr>
          <w:rFonts w:hint="eastAsia"/>
        </w:rPr>
        <w:t>кости</w:t>
      </w:r>
    </w:p>
    <w:p w14:paraId="6F3FD54B" w14:textId="77777777" w:rsidR="006544AE" w:rsidRDefault="006544AE" w:rsidP="006544AE"/>
    <w:p w14:paraId="7EE69EE5" w14:textId="77777777" w:rsidR="006544AE" w:rsidRDefault="006544AE" w:rsidP="006544AE">
      <w:r>
        <w:t xml:space="preserve">2.2 </w:t>
      </w:r>
      <w:r>
        <w:rPr>
          <w:rFonts w:hint="eastAsia"/>
        </w:rPr>
        <w:t>Оперативное</w:t>
      </w:r>
      <w:r>
        <w:t xml:space="preserve"> </w:t>
      </w:r>
      <w:r>
        <w:rPr>
          <w:rFonts w:hint="eastAsia"/>
        </w:rPr>
        <w:t>лечение</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706AB2BF" w14:textId="77777777" w:rsidR="006544AE" w:rsidRDefault="006544AE" w:rsidP="006544AE"/>
    <w:p w14:paraId="48583775" w14:textId="77777777" w:rsidR="006544AE" w:rsidRDefault="006544AE" w:rsidP="006544AE">
      <w:r>
        <w:t xml:space="preserve">2.3 </w:t>
      </w:r>
      <w:r>
        <w:rPr>
          <w:rFonts w:hint="eastAsia"/>
        </w:rPr>
        <w:t>Восстановительное</w:t>
      </w:r>
      <w:r>
        <w:t xml:space="preserve"> </w:t>
      </w:r>
      <w:r>
        <w:rPr>
          <w:rFonts w:hint="eastAsia"/>
        </w:rPr>
        <w:t>лечение</w:t>
      </w:r>
      <w:r>
        <w:t xml:space="preserve"> </w:t>
      </w:r>
      <w:r>
        <w:rPr>
          <w:rFonts w:hint="eastAsia"/>
        </w:rPr>
        <w:t>больных</w:t>
      </w:r>
      <w:r>
        <w:t xml:space="preserve"> </w:t>
      </w:r>
      <w:r>
        <w:rPr>
          <w:rFonts w:hint="eastAsia"/>
        </w:rPr>
        <w:t>после</w:t>
      </w:r>
      <w:r>
        <w:t xml:space="preserve"> </w:t>
      </w:r>
      <w:r>
        <w:rPr>
          <w:rFonts w:hint="eastAsia"/>
        </w:rPr>
        <w:t>остеосинтеза</w:t>
      </w:r>
      <w:r>
        <w:t xml:space="preserve"> </w:t>
      </w:r>
      <w:r>
        <w:rPr>
          <w:rFonts w:hint="eastAsia"/>
        </w:rPr>
        <w:t>бедренной</w:t>
      </w:r>
      <w:r>
        <w:t xml:space="preserve"> </w:t>
      </w:r>
      <w:r>
        <w:rPr>
          <w:rFonts w:hint="eastAsia"/>
        </w:rPr>
        <w:t>кости</w:t>
      </w:r>
    </w:p>
    <w:p w14:paraId="7B5456E5" w14:textId="77777777" w:rsidR="006544AE" w:rsidRDefault="006544AE" w:rsidP="006544AE"/>
    <w:p w14:paraId="6D9695C3" w14:textId="77777777" w:rsidR="006544AE" w:rsidRDefault="006544AE" w:rsidP="006544AE">
      <w:r>
        <w:t xml:space="preserve">2.4 </w:t>
      </w:r>
      <w:r>
        <w:rPr>
          <w:rFonts w:hint="eastAsia"/>
        </w:rPr>
        <w:t>Характеристика</w:t>
      </w:r>
      <w:r>
        <w:t xml:space="preserve"> </w:t>
      </w:r>
      <w:r>
        <w:rPr>
          <w:rFonts w:hint="eastAsia"/>
        </w:rPr>
        <w:t>клинических</w:t>
      </w:r>
      <w:r>
        <w:t xml:space="preserve"> </w:t>
      </w:r>
      <w:r>
        <w:rPr>
          <w:rFonts w:hint="eastAsia"/>
        </w:rPr>
        <w:t>групп</w:t>
      </w:r>
      <w:r>
        <w:t xml:space="preserve"> </w:t>
      </w:r>
      <w:r>
        <w:rPr>
          <w:rFonts w:hint="eastAsia"/>
        </w:rPr>
        <w:t>пациентов</w:t>
      </w:r>
    </w:p>
    <w:p w14:paraId="44FC3C5F" w14:textId="77777777" w:rsidR="006544AE" w:rsidRDefault="006544AE" w:rsidP="006544AE"/>
    <w:p w14:paraId="1BA4DCF5" w14:textId="77777777" w:rsidR="006544AE" w:rsidRDefault="006544AE" w:rsidP="006544AE">
      <w:r>
        <w:t xml:space="preserve">2.4.1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в</w:t>
      </w:r>
      <w:r>
        <w:t xml:space="preserve"> </w:t>
      </w:r>
      <w:r>
        <w:rPr>
          <w:rFonts w:hint="eastAsia"/>
        </w:rPr>
        <w:t>исследовании</w:t>
      </w:r>
      <w:r>
        <w:t xml:space="preserve"> </w:t>
      </w:r>
      <w:r>
        <w:rPr>
          <w:rFonts w:hint="eastAsia"/>
        </w:rPr>
        <w:t>результатов</w:t>
      </w:r>
      <w:r>
        <w:t xml:space="preserve"> </w:t>
      </w:r>
      <w:r>
        <w:rPr>
          <w:rFonts w:hint="eastAsia"/>
        </w:rPr>
        <w:t>лечения</w:t>
      </w:r>
      <w:r>
        <w:t xml:space="preserve"> </w:t>
      </w:r>
      <w:r>
        <w:rPr>
          <w:rFonts w:hint="eastAsia"/>
        </w:rPr>
        <w:t>с</w:t>
      </w:r>
      <w:r>
        <w:t xml:space="preserve"> </w:t>
      </w:r>
      <w:r>
        <w:rPr>
          <w:rFonts w:hint="eastAsia"/>
        </w:rPr>
        <w:t>применением</w:t>
      </w:r>
      <w:r>
        <w:t xml:space="preserve"> </w:t>
      </w:r>
      <w:r>
        <w:rPr>
          <w:rFonts w:hint="eastAsia"/>
        </w:rPr>
        <w:t>предоперационного</w:t>
      </w:r>
      <w:r>
        <w:t xml:space="preserve"> </w:t>
      </w:r>
      <w:r>
        <w:rPr>
          <w:rFonts w:hint="eastAsia"/>
        </w:rPr>
        <w:t>компьютерного</w:t>
      </w:r>
      <w:r>
        <w:t xml:space="preserve"> </w:t>
      </w:r>
      <w:r>
        <w:rPr>
          <w:rFonts w:hint="eastAsia"/>
        </w:rPr>
        <w:t>моделирования</w:t>
      </w:r>
      <w:r>
        <w:t xml:space="preserve"> </w:t>
      </w:r>
      <w:r>
        <w:rPr>
          <w:rFonts w:hint="eastAsia"/>
        </w:rPr>
        <w:t>остеосинтеза</w:t>
      </w:r>
    </w:p>
    <w:p w14:paraId="1EBD71AE" w14:textId="77777777" w:rsidR="006544AE" w:rsidRDefault="006544AE" w:rsidP="006544AE"/>
    <w:p w14:paraId="64BEEF69" w14:textId="77777777" w:rsidR="006544AE" w:rsidRDefault="006544AE" w:rsidP="006544AE">
      <w:r>
        <w:t xml:space="preserve">2.4.2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в</w:t>
      </w:r>
      <w:r>
        <w:t xml:space="preserve"> </w:t>
      </w:r>
      <w:r>
        <w:rPr>
          <w:rFonts w:hint="eastAsia"/>
        </w:rPr>
        <w:t>исследовании</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переломов</w:t>
      </w:r>
      <w:r>
        <w:t xml:space="preserve"> </w:t>
      </w:r>
      <w:r>
        <w:rPr>
          <w:rFonts w:hint="eastAsia"/>
        </w:rPr>
        <w:t>шейки</w:t>
      </w:r>
      <w:r>
        <w:t xml:space="preserve"> </w:t>
      </w:r>
      <w:r>
        <w:rPr>
          <w:rFonts w:hint="eastAsia"/>
        </w:rPr>
        <w:t>бедра</w:t>
      </w:r>
    </w:p>
    <w:p w14:paraId="0BF368C3" w14:textId="77777777" w:rsidR="006544AE" w:rsidRDefault="006544AE" w:rsidP="006544AE"/>
    <w:p w14:paraId="1406BD9C" w14:textId="77777777" w:rsidR="006544AE" w:rsidRDefault="006544AE" w:rsidP="006544AE">
      <w:r>
        <w:t xml:space="preserve">2.4.3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в</w:t>
      </w:r>
      <w:r>
        <w:t xml:space="preserve"> </w:t>
      </w:r>
      <w:r>
        <w:rPr>
          <w:rFonts w:hint="eastAsia"/>
        </w:rPr>
        <w:t>исследовании</w:t>
      </w:r>
      <w:r>
        <w:t xml:space="preserve"> </w:t>
      </w:r>
      <w:r>
        <w:rPr>
          <w:rFonts w:hint="eastAsia"/>
        </w:rPr>
        <w:t>результатов</w:t>
      </w:r>
      <w:r>
        <w:t xml:space="preserve"> </w:t>
      </w:r>
      <w:r>
        <w:rPr>
          <w:rFonts w:hint="eastAsia"/>
        </w:rPr>
        <w:t>лечения</w:t>
      </w:r>
      <w:r>
        <w:t xml:space="preserve"> </w:t>
      </w:r>
      <w:r>
        <w:rPr>
          <w:rFonts w:hint="eastAsia"/>
        </w:rPr>
        <w:t>с</w:t>
      </w:r>
      <w:r>
        <w:t xml:space="preserve"> </w:t>
      </w:r>
      <w:r>
        <w:rPr>
          <w:rFonts w:hint="eastAsia"/>
        </w:rPr>
        <w:t>применением</w:t>
      </w:r>
      <w:r>
        <w:t xml:space="preserve"> </w:t>
      </w:r>
      <w:r>
        <w:rPr>
          <w:rFonts w:hint="eastAsia"/>
        </w:rPr>
        <w:t>методики</w:t>
      </w:r>
      <w:r>
        <w:t xml:space="preserve"> </w:t>
      </w:r>
      <w:r>
        <w:rPr>
          <w:rFonts w:hint="eastAsia"/>
        </w:rPr>
        <w:t>расчета</w:t>
      </w:r>
      <w:r>
        <w:t xml:space="preserve"> </w:t>
      </w:r>
      <w:r>
        <w:rPr>
          <w:rFonts w:hint="eastAsia"/>
        </w:rPr>
        <w:t>индивидуальных</w:t>
      </w:r>
      <w:r>
        <w:t xml:space="preserve"> </w:t>
      </w:r>
      <w:r>
        <w:rPr>
          <w:rFonts w:hint="eastAsia"/>
        </w:rPr>
        <w:t>нагрузок</w:t>
      </w:r>
      <w:r>
        <w:t xml:space="preserve"> </w:t>
      </w:r>
      <w:r>
        <w:rPr>
          <w:rFonts w:hint="eastAsia"/>
        </w:rPr>
        <w:t>на</w:t>
      </w:r>
      <w:r>
        <w:t xml:space="preserve"> </w:t>
      </w:r>
      <w:r>
        <w:rPr>
          <w:rFonts w:hint="eastAsia"/>
        </w:rPr>
        <w:t>конечность</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61A4C90F" w14:textId="77777777" w:rsidR="006544AE" w:rsidRDefault="006544AE" w:rsidP="006544AE"/>
    <w:p w14:paraId="09C237EB" w14:textId="77777777" w:rsidR="006544AE" w:rsidRDefault="006544AE" w:rsidP="006544AE">
      <w:r>
        <w:t xml:space="preserve">2.5 </w:t>
      </w:r>
      <w:r>
        <w:rPr>
          <w:rFonts w:hint="eastAsia"/>
        </w:rPr>
        <w:t>Оценка</w:t>
      </w:r>
      <w:r>
        <w:t xml:space="preserve"> </w:t>
      </w:r>
      <w:r>
        <w:rPr>
          <w:rFonts w:hint="eastAsia"/>
        </w:rPr>
        <w:t>результатов</w:t>
      </w:r>
      <w:r>
        <w:t xml:space="preserve"> </w:t>
      </w:r>
      <w:r>
        <w:rPr>
          <w:rFonts w:hint="eastAsia"/>
        </w:rPr>
        <w:t>лечения</w:t>
      </w:r>
    </w:p>
    <w:p w14:paraId="7AE7E252" w14:textId="77777777" w:rsidR="006544AE" w:rsidRDefault="006544AE" w:rsidP="006544AE"/>
    <w:p w14:paraId="2CE26D95" w14:textId="77777777" w:rsidR="006544AE" w:rsidRDefault="006544AE" w:rsidP="006544AE">
      <w:r>
        <w:t xml:space="preserve">2.5.1 </w:t>
      </w:r>
      <w:r>
        <w:rPr>
          <w:rFonts w:hint="eastAsia"/>
        </w:rPr>
        <w:t>Методика</w:t>
      </w:r>
      <w:r>
        <w:t xml:space="preserve"> </w:t>
      </w:r>
      <w:r>
        <w:rPr>
          <w:rFonts w:hint="eastAsia"/>
        </w:rPr>
        <w:t>рентгенологического</w:t>
      </w:r>
      <w:r>
        <w:t xml:space="preserve"> </w:t>
      </w:r>
      <w:r>
        <w:rPr>
          <w:rFonts w:hint="eastAsia"/>
        </w:rPr>
        <w:t>обследования</w:t>
      </w:r>
      <w:r>
        <w:t xml:space="preserve"> </w:t>
      </w:r>
      <w:r>
        <w:rPr>
          <w:rFonts w:hint="eastAsia"/>
        </w:rPr>
        <w:t>и</w:t>
      </w:r>
      <w:r>
        <w:t xml:space="preserve"> </w:t>
      </w:r>
      <w:r>
        <w:rPr>
          <w:rFonts w:hint="eastAsia"/>
        </w:rPr>
        <w:t>определение</w:t>
      </w:r>
      <w:r>
        <w:t xml:space="preserve"> </w:t>
      </w:r>
      <w:r>
        <w:rPr>
          <w:rFonts w:hint="eastAsia"/>
        </w:rPr>
        <w:t>сроков</w:t>
      </w:r>
      <w:r>
        <w:t xml:space="preserve"> </w:t>
      </w:r>
      <w:r>
        <w:rPr>
          <w:rFonts w:hint="eastAsia"/>
        </w:rPr>
        <w:t>формирования</w:t>
      </w:r>
      <w:r>
        <w:t xml:space="preserve"> </w:t>
      </w:r>
      <w:r>
        <w:rPr>
          <w:rFonts w:hint="eastAsia"/>
        </w:rPr>
        <w:t>костной</w:t>
      </w:r>
      <w:r>
        <w:t xml:space="preserve"> </w:t>
      </w:r>
      <w:r>
        <w:rPr>
          <w:rFonts w:hint="eastAsia"/>
        </w:rPr>
        <w:t>мозоли</w:t>
      </w:r>
      <w:r>
        <w:t xml:space="preserve"> </w:t>
      </w:r>
      <w:r>
        <w:rPr>
          <w:rFonts w:hint="eastAsia"/>
        </w:rPr>
        <w:t>по</w:t>
      </w:r>
      <w:r>
        <w:t xml:space="preserve"> </w:t>
      </w:r>
      <w:r>
        <w:rPr>
          <w:rFonts w:hint="eastAsia"/>
        </w:rPr>
        <w:t>данным</w:t>
      </w:r>
      <w:r>
        <w:t xml:space="preserve"> </w:t>
      </w:r>
      <w:r>
        <w:rPr>
          <w:rFonts w:hint="eastAsia"/>
        </w:rPr>
        <w:t>рентгенографии</w:t>
      </w:r>
    </w:p>
    <w:p w14:paraId="0592C878" w14:textId="77777777" w:rsidR="006544AE" w:rsidRDefault="006544AE" w:rsidP="006544AE"/>
    <w:p w14:paraId="6B21672D" w14:textId="77777777" w:rsidR="006544AE" w:rsidRDefault="006544AE" w:rsidP="006544AE">
      <w:r>
        <w:t xml:space="preserve">2.5.2 </w:t>
      </w:r>
      <w:r>
        <w:rPr>
          <w:rFonts w:hint="eastAsia"/>
        </w:rPr>
        <w:t>Продолжительность</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p>
    <w:p w14:paraId="7B802367" w14:textId="77777777" w:rsidR="006544AE" w:rsidRDefault="006544AE" w:rsidP="006544AE"/>
    <w:p w14:paraId="7DDB2292" w14:textId="77777777" w:rsidR="006544AE" w:rsidRDefault="006544AE" w:rsidP="006544AE">
      <w:r>
        <w:t xml:space="preserve">2.5.3 </w:t>
      </w:r>
      <w:r>
        <w:rPr>
          <w:rFonts w:hint="eastAsia"/>
        </w:rPr>
        <w:t>Восстановление</w:t>
      </w:r>
      <w:r>
        <w:t xml:space="preserve"> </w:t>
      </w:r>
      <w:r>
        <w:rPr>
          <w:rFonts w:hint="eastAsia"/>
        </w:rPr>
        <w:t>функции</w:t>
      </w:r>
      <w:r>
        <w:t xml:space="preserve"> </w:t>
      </w:r>
      <w:r>
        <w:rPr>
          <w:rFonts w:hint="eastAsia"/>
        </w:rPr>
        <w:t>в</w:t>
      </w:r>
      <w:r>
        <w:t xml:space="preserve"> </w:t>
      </w:r>
      <w:r>
        <w:rPr>
          <w:rFonts w:hint="eastAsia"/>
        </w:rPr>
        <w:t>смежных</w:t>
      </w:r>
      <w:r>
        <w:t xml:space="preserve"> </w:t>
      </w:r>
      <w:r>
        <w:rPr>
          <w:rFonts w:hint="eastAsia"/>
        </w:rPr>
        <w:t>суставах</w:t>
      </w:r>
    </w:p>
    <w:p w14:paraId="5ACA3A7E" w14:textId="77777777" w:rsidR="006544AE" w:rsidRDefault="006544AE" w:rsidP="006544AE"/>
    <w:p w14:paraId="1B32CC91" w14:textId="77777777" w:rsidR="006544AE" w:rsidRDefault="006544AE" w:rsidP="006544AE">
      <w:r>
        <w:lastRenderedPageBreak/>
        <w:t xml:space="preserve">2.5.4 </w:t>
      </w:r>
      <w:r>
        <w:rPr>
          <w:rFonts w:hint="eastAsia"/>
        </w:rPr>
        <w:t>Определение</w:t>
      </w:r>
      <w:r>
        <w:t xml:space="preserve"> </w:t>
      </w:r>
      <w:r>
        <w:rPr>
          <w:rFonts w:hint="eastAsia"/>
        </w:rPr>
        <w:t>динамического</w:t>
      </w:r>
      <w:r>
        <w:t xml:space="preserve"> </w:t>
      </w:r>
      <w:r>
        <w:rPr>
          <w:rFonts w:hint="eastAsia"/>
        </w:rPr>
        <w:t>показателя</w:t>
      </w:r>
      <w:r>
        <w:t xml:space="preserve"> </w:t>
      </w:r>
      <w:r>
        <w:rPr>
          <w:rFonts w:hint="eastAsia"/>
        </w:rPr>
        <w:t>отека</w:t>
      </w:r>
      <w:r>
        <w:t xml:space="preserve"> (</w:t>
      </w:r>
      <w:r>
        <w:rPr>
          <w:rFonts w:hint="eastAsia"/>
        </w:rPr>
        <w:t>ДПО</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06DE9385" w14:textId="77777777" w:rsidR="006544AE" w:rsidRDefault="006544AE" w:rsidP="006544AE"/>
    <w:p w14:paraId="23CE1BAD" w14:textId="77777777" w:rsidR="006544AE" w:rsidRDefault="006544AE" w:rsidP="006544AE">
      <w:r>
        <w:t xml:space="preserve">2.5.5 </w:t>
      </w:r>
      <w:r>
        <w:rPr>
          <w:rFonts w:hint="eastAsia"/>
        </w:rPr>
        <w:t>Измерение</w:t>
      </w:r>
      <w:r>
        <w:t xml:space="preserve"> </w:t>
      </w:r>
      <w:r>
        <w:rPr>
          <w:rFonts w:hint="eastAsia"/>
        </w:rPr>
        <w:t>посттравматической</w:t>
      </w:r>
      <w:r>
        <w:t xml:space="preserve"> </w:t>
      </w:r>
      <w:r>
        <w:rPr>
          <w:rFonts w:hint="eastAsia"/>
        </w:rPr>
        <w:t>гипотрофии</w:t>
      </w:r>
      <w:r>
        <w:t xml:space="preserve"> </w:t>
      </w:r>
      <w:r>
        <w:rPr>
          <w:rFonts w:hint="eastAsia"/>
        </w:rPr>
        <w:t>мягких</w:t>
      </w:r>
      <w:r>
        <w:t xml:space="preserve"> </w:t>
      </w:r>
      <w:r>
        <w:rPr>
          <w:rFonts w:hint="eastAsia"/>
        </w:rPr>
        <w:t>тканей</w:t>
      </w:r>
      <w:r>
        <w:t xml:space="preserve"> </w:t>
      </w:r>
      <w:r>
        <w:rPr>
          <w:rFonts w:hint="eastAsia"/>
        </w:rPr>
        <w:t>бедра</w:t>
      </w:r>
    </w:p>
    <w:p w14:paraId="350884D4" w14:textId="77777777" w:rsidR="006544AE" w:rsidRDefault="006544AE" w:rsidP="006544AE"/>
    <w:p w14:paraId="22DC8FB6" w14:textId="77777777" w:rsidR="006544AE" w:rsidRDefault="006544AE" w:rsidP="006544AE">
      <w:r>
        <w:t xml:space="preserve">2.5.6 </w:t>
      </w:r>
      <w:r>
        <w:rPr>
          <w:rFonts w:hint="eastAsia"/>
        </w:rPr>
        <w:t>Определение</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p>
    <w:p w14:paraId="0281F2AB" w14:textId="77777777" w:rsidR="006544AE" w:rsidRDefault="006544AE" w:rsidP="006544AE"/>
    <w:p w14:paraId="4E472A6A" w14:textId="77777777" w:rsidR="006544AE" w:rsidRDefault="006544AE" w:rsidP="006544AE">
      <w:r>
        <w:t xml:space="preserve">2.5.7 </w:t>
      </w:r>
      <w:r>
        <w:rPr>
          <w:rFonts w:hint="eastAsia"/>
        </w:rPr>
        <w:t>Осложнения</w:t>
      </w:r>
      <w:r>
        <w:t xml:space="preserve"> </w:t>
      </w:r>
      <w:r>
        <w:rPr>
          <w:rFonts w:hint="eastAsia"/>
        </w:rPr>
        <w:t>при</w:t>
      </w:r>
      <w:r>
        <w:t xml:space="preserve"> </w:t>
      </w:r>
      <w:r>
        <w:rPr>
          <w:rFonts w:hint="eastAsia"/>
        </w:rPr>
        <w:t>лечении</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1B33095E" w14:textId="77777777" w:rsidR="006544AE" w:rsidRDefault="006544AE" w:rsidP="006544AE"/>
    <w:p w14:paraId="0FFB1200" w14:textId="77777777" w:rsidR="006544AE" w:rsidRDefault="006544AE" w:rsidP="006544AE">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результатов</w:t>
      </w:r>
    </w:p>
    <w:p w14:paraId="2DEE3BFB" w14:textId="77777777" w:rsidR="006544AE" w:rsidRDefault="006544AE" w:rsidP="006544AE"/>
    <w:p w14:paraId="277FC595" w14:textId="77777777" w:rsidR="006544AE" w:rsidRDefault="006544AE" w:rsidP="006544AE">
      <w:r>
        <w:rPr>
          <w:rFonts w:hint="eastAsia"/>
        </w:rPr>
        <w:t>исследований</w:t>
      </w:r>
    </w:p>
    <w:p w14:paraId="6BCB9DD9" w14:textId="77777777" w:rsidR="006544AE" w:rsidRDefault="006544AE" w:rsidP="006544AE"/>
    <w:p w14:paraId="7D737AED" w14:textId="77777777" w:rsidR="006544AE" w:rsidRDefault="006544AE" w:rsidP="006544AE">
      <w:r>
        <w:rPr>
          <w:rFonts w:hint="eastAsia"/>
        </w:rPr>
        <w:t>ГЛАВА</w:t>
      </w:r>
      <w:r>
        <w:t xml:space="preserve"> 3.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ПУТИ</w:t>
      </w:r>
      <w:r>
        <w:t xml:space="preserve"> </w:t>
      </w:r>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ТАМБОВСКОЙ</w:t>
      </w:r>
      <w:r>
        <w:t xml:space="preserve"> </w:t>
      </w:r>
      <w:r>
        <w:rPr>
          <w:rFonts w:hint="eastAsia"/>
        </w:rPr>
        <w:t>ОБЛАСТИ</w:t>
      </w:r>
    </w:p>
    <w:p w14:paraId="523FC1EB" w14:textId="77777777" w:rsidR="006544AE" w:rsidRDefault="006544AE" w:rsidP="006544AE"/>
    <w:p w14:paraId="72FF3CE5" w14:textId="77777777" w:rsidR="006544AE" w:rsidRDefault="006544AE" w:rsidP="006544AE">
      <w:r>
        <w:t xml:space="preserve">3.1 </w:t>
      </w:r>
      <w:r>
        <w:rPr>
          <w:rFonts w:hint="eastAsia"/>
        </w:rPr>
        <w:t>Структура</w:t>
      </w:r>
      <w:r>
        <w:t xml:space="preserve"> </w:t>
      </w:r>
      <w:r>
        <w:rPr>
          <w:rFonts w:hint="eastAsia"/>
        </w:rPr>
        <w:t>травматизма</w:t>
      </w:r>
      <w:r>
        <w:t xml:space="preserve"> </w:t>
      </w:r>
      <w:r>
        <w:rPr>
          <w:rFonts w:hint="eastAsia"/>
        </w:rPr>
        <w:t>и</w:t>
      </w:r>
      <w:r>
        <w:t xml:space="preserve"> </w:t>
      </w:r>
      <w:r>
        <w:rPr>
          <w:rFonts w:hint="eastAsia"/>
        </w:rPr>
        <w:t>организация</w:t>
      </w:r>
      <w:r>
        <w:t xml:space="preserve"> </w:t>
      </w:r>
      <w:r>
        <w:rPr>
          <w:rFonts w:hint="eastAsia"/>
        </w:rPr>
        <w:t>лечения</w:t>
      </w:r>
      <w:r>
        <w:t xml:space="preserve"> </w:t>
      </w:r>
      <w:r>
        <w:rPr>
          <w:rFonts w:hint="eastAsia"/>
        </w:rPr>
        <w:t>переломов</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Тамбовской</w:t>
      </w:r>
      <w:r>
        <w:t xml:space="preserve"> </w:t>
      </w:r>
      <w:r>
        <w:rPr>
          <w:rFonts w:hint="eastAsia"/>
        </w:rPr>
        <w:t>области</w:t>
      </w:r>
    </w:p>
    <w:p w14:paraId="44D005F1" w14:textId="77777777" w:rsidR="006544AE" w:rsidRDefault="006544AE" w:rsidP="006544AE"/>
    <w:p w14:paraId="7B80C5FD" w14:textId="77777777" w:rsidR="006544AE" w:rsidRDefault="006544AE" w:rsidP="006544AE">
      <w:r>
        <w:t xml:space="preserve">3.2 </w:t>
      </w:r>
      <w:r>
        <w:rPr>
          <w:rFonts w:hint="eastAsia"/>
        </w:rPr>
        <w:t>Хирургическое</w:t>
      </w:r>
      <w:r>
        <w:t xml:space="preserve"> </w:t>
      </w:r>
      <w:r>
        <w:rPr>
          <w:rFonts w:hint="eastAsia"/>
        </w:rPr>
        <w:t>и</w:t>
      </w:r>
      <w:r>
        <w:t xml:space="preserve"> </w:t>
      </w:r>
      <w:r>
        <w:rPr>
          <w:rFonts w:hint="eastAsia"/>
        </w:rPr>
        <w:t>восстановительное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Тамбовской</w:t>
      </w:r>
      <w:r>
        <w:t xml:space="preserve"> </w:t>
      </w:r>
      <w:r>
        <w:rPr>
          <w:rFonts w:hint="eastAsia"/>
        </w:rPr>
        <w:t>области</w:t>
      </w:r>
    </w:p>
    <w:p w14:paraId="16387A24" w14:textId="77777777" w:rsidR="006544AE" w:rsidRDefault="006544AE" w:rsidP="006544AE"/>
    <w:p w14:paraId="0FB27B0B" w14:textId="77777777" w:rsidR="006544AE" w:rsidRDefault="006544AE" w:rsidP="006544AE">
      <w:r>
        <w:t xml:space="preserve">3.3 </w:t>
      </w:r>
      <w:r>
        <w:rPr>
          <w:rFonts w:hint="eastAsia"/>
        </w:rPr>
        <w:t>Пути</w:t>
      </w:r>
      <w:r>
        <w:t xml:space="preserve"> </w:t>
      </w:r>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Тамбовской</w:t>
      </w:r>
      <w:r>
        <w:t xml:space="preserve"> </w:t>
      </w:r>
      <w:r>
        <w:rPr>
          <w:rFonts w:hint="eastAsia"/>
        </w:rPr>
        <w:t>области</w:t>
      </w:r>
    </w:p>
    <w:p w14:paraId="4D26FECE" w14:textId="77777777" w:rsidR="006544AE" w:rsidRDefault="006544AE" w:rsidP="006544AE"/>
    <w:p w14:paraId="6C0A0C4F" w14:textId="77777777" w:rsidR="006544AE" w:rsidRDefault="006544AE" w:rsidP="006544AE">
      <w:r>
        <w:rPr>
          <w:rFonts w:hint="eastAsia"/>
        </w:rPr>
        <w:t>ГЛАВА</w:t>
      </w:r>
      <w:r>
        <w:t xml:space="preserve"> 4. </w:t>
      </w:r>
      <w:r>
        <w:rPr>
          <w:rFonts w:hint="eastAsia"/>
        </w:rPr>
        <w:t>СРАВНИТЕЛЬНАЯ</w:t>
      </w:r>
      <w:r>
        <w:t xml:space="preserve"> </w:t>
      </w:r>
      <w:r>
        <w:rPr>
          <w:rFonts w:hint="eastAsia"/>
        </w:rPr>
        <w:t>ОЦЕНКА</w:t>
      </w:r>
      <w:r>
        <w:t xml:space="preserve"> </w:t>
      </w:r>
      <w:r>
        <w:rPr>
          <w:rFonts w:hint="eastAsia"/>
        </w:rPr>
        <w:t>РАЗРАБОТАННОГО</w:t>
      </w:r>
      <w:r>
        <w:t xml:space="preserve"> </w:t>
      </w:r>
      <w:r>
        <w:rPr>
          <w:rFonts w:hint="eastAsia"/>
        </w:rPr>
        <w:t>МЕТОДА</w:t>
      </w:r>
      <w:r>
        <w:t xml:space="preserve"> </w:t>
      </w:r>
      <w:r>
        <w:rPr>
          <w:rFonts w:hint="eastAsia"/>
        </w:rPr>
        <w:t>ВЫБОРА</w:t>
      </w:r>
      <w:r>
        <w:t xml:space="preserve"> </w:t>
      </w:r>
      <w:r>
        <w:rPr>
          <w:rFonts w:hint="eastAsia"/>
        </w:rPr>
        <w:t>МЕТАЛЛОКОНСТРУКЦИИ</w:t>
      </w:r>
      <w:r>
        <w:t xml:space="preserve"> </w:t>
      </w:r>
      <w:r>
        <w:rPr>
          <w:rFonts w:hint="eastAsia"/>
        </w:rPr>
        <w:t>ДЛЯ</w:t>
      </w:r>
      <w:r>
        <w:t xml:space="preserve"> </w:t>
      </w:r>
      <w:r>
        <w:rPr>
          <w:rFonts w:hint="eastAsia"/>
        </w:rPr>
        <w:t>ОПЕРАТИВНОГО</w:t>
      </w:r>
      <w:r>
        <w:t xml:space="preserve"> </w:t>
      </w:r>
      <w:r>
        <w:rPr>
          <w:rFonts w:hint="eastAsia"/>
        </w:rPr>
        <w:t>ЛЕЧЕНИЯ</w:t>
      </w:r>
      <w:r>
        <w:t xml:space="preserve"> </w:t>
      </w:r>
      <w:r>
        <w:rPr>
          <w:rFonts w:hint="eastAsia"/>
        </w:rPr>
        <w:t>ПЕРЕЛОМОВ</w:t>
      </w:r>
      <w:r>
        <w:t xml:space="preserve"> </w:t>
      </w:r>
      <w:r>
        <w:rPr>
          <w:rFonts w:hint="eastAsia"/>
        </w:rPr>
        <w:t>БЕДРЕННОЙ</w:t>
      </w:r>
      <w:r>
        <w:t xml:space="preserve"> </w:t>
      </w:r>
      <w:r>
        <w:rPr>
          <w:rFonts w:hint="eastAsia"/>
        </w:rPr>
        <w:t>КОСТИ</w:t>
      </w:r>
      <w:r>
        <w:t xml:space="preserve"> </w:t>
      </w:r>
      <w:r>
        <w:rPr>
          <w:rFonts w:hint="eastAsia"/>
        </w:rPr>
        <w:t>НА</w:t>
      </w:r>
      <w:r>
        <w:t xml:space="preserve"> </w:t>
      </w:r>
      <w:r>
        <w:rPr>
          <w:rFonts w:hint="eastAsia"/>
        </w:rPr>
        <w:t>ОСНОВЕ</w:t>
      </w:r>
      <w:r>
        <w:t xml:space="preserve"> </w:t>
      </w:r>
      <w:r>
        <w:rPr>
          <w:rFonts w:hint="eastAsia"/>
        </w:rPr>
        <w:t>КОМПЬЮТЕРНОГО</w:t>
      </w:r>
      <w:r>
        <w:t xml:space="preserve"> </w:t>
      </w:r>
      <w:r>
        <w:rPr>
          <w:rFonts w:hint="eastAsia"/>
        </w:rPr>
        <w:t>МОДЕЛИРОВАНИЯ</w:t>
      </w:r>
      <w:r>
        <w:t xml:space="preserve"> </w:t>
      </w:r>
      <w:r>
        <w:rPr>
          <w:rFonts w:hint="eastAsia"/>
        </w:rPr>
        <w:t>ОСТЕОСИНТЕЗА</w:t>
      </w:r>
    </w:p>
    <w:p w14:paraId="58872CFB" w14:textId="77777777" w:rsidR="006544AE" w:rsidRDefault="006544AE" w:rsidP="006544AE"/>
    <w:p w14:paraId="54D583CE" w14:textId="77777777" w:rsidR="006544AE" w:rsidRDefault="006544AE" w:rsidP="006544AE">
      <w:r>
        <w:t xml:space="preserve">4.1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осте</w:t>
      </w:r>
      <w:r>
        <w:rPr>
          <w:rFonts w:hint="eastAsia"/>
        </w:rPr>
        <w:lastRenderedPageBreak/>
        <w:t>осинтеза</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различных</w:t>
      </w:r>
      <w:r>
        <w:t xml:space="preserve"> </w:t>
      </w:r>
      <w:r>
        <w:rPr>
          <w:rFonts w:hint="eastAsia"/>
        </w:rPr>
        <w:t>условиях</w:t>
      </w:r>
    </w:p>
    <w:p w14:paraId="1E2E61E3" w14:textId="77777777" w:rsidR="006544AE" w:rsidRDefault="006544AE" w:rsidP="006544AE"/>
    <w:p w14:paraId="746DF217" w14:textId="77777777" w:rsidR="006544AE" w:rsidRDefault="006544AE" w:rsidP="006544AE">
      <w:r>
        <w:t xml:space="preserve">4.2 </w:t>
      </w:r>
      <w:r>
        <w:rPr>
          <w:rFonts w:hint="eastAsia"/>
        </w:rPr>
        <w:t>Результаты</w:t>
      </w:r>
      <w:r>
        <w:t xml:space="preserve"> </w:t>
      </w:r>
      <w:r>
        <w:rPr>
          <w:rFonts w:hint="eastAsia"/>
        </w:rPr>
        <w:t>оценки</w:t>
      </w:r>
      <w:r>
        <w:t xml:space="preserve"> </w:t>
      </w:r>
      <w:r>
        <w:rPr>
          <w:rFonts w:hint="eastAsia"/>
        </w:rPr>
        <w:t>сроков</w:t>
      </w:r>
      <w:r>
        <w:t xml:space="preserve"> </w:t>
      </w:r>
      <w:r>
        <w:rPr>
          <w:rFonts w:hint="eastAsia"/>
        </w:rPr>
        <w:t>формирования</w:t>
      </w:r>
      <w:r>
        <w:t xml:space="preserve"> </w:t>
      </w:r>
      <w:r>
        <w:rPr>
          <w:rFonts w:hint="eastAsia"/>
        </w:rPr>
        <w:t>костной</w:t>
      </w:r>
      <w:r>
        <w:t xml:space="preserve"> </w:t>
      </w:r>
      <w:r>
        <w:rPr>
          <w:rFonts w:hint="eastAsia"/>
        </w:rPr>
        <w:t>мозоли</w:t>
      </w:r>
    </w:p>
    <w:p w14:paraId="38ED5823" w14:textId="77777777" w:rsidR="006544AE" w:rsidRDefault="006544AE" w:rsidP="006544AE"/>
    <w:p w14:paraId="045B1341" w14:textId="77777777" w:rsidR="006544AE" w:rsidRDefault="006544AE" w:rsidP="006544AE">
      <w:r>
        <w:t xml:space="preserve">4.3 </w:t>
      </w:r>
      <w:r>
        <w:rPr>
          <w:rFonts w:hint="eastAsia"/>
        </w:rPr>
        <w:t>Продолжительность</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p>
    <w:p w14:paraId="34FE649A" w14:textId="77777777" w:rsidR="006544AE" w:rsidRDefault="006544AE" w:rsidP="006544AE"/>
    <w:p w14:paraId="1E66466F" w14:textId="77777777" w:rsidR="006544AE" w:rsidRDefault="006544AE" w:rsidP="006544AE">
      <w:r>
        <w:t xml:space="preserve">4.4 </w:t>
      </w:r>
      <w:r>
        <w:rPr>
          <w:rFonts w:hint="eastAsia"/>
        </w:rPr>
        <w:t>Восстановление</w:t>
      </w:r>
      <w:r>
        <w:t xml:space="preserve"> </w:t>
      </w:r>
      <w:r>
        <w:rPr>
          <w:rFonts w:hint="eastAsia"/>
        </w:rPr>
        <w:t>функции</w:t>
      </w:r>
      <w:r>
        <w:t xml:space="preserve"> </w:t>
      </w:r>
      <w:r>
        <w:rPr>
          <w:rFonts w:hint="eastAsia"/>
        </w:rPr>
        <w:t>конечности</w:t>
      </w:r>
      <w:r>
        <w:t xml:space="preserve"> </w:t>
      </w:r>
      <w:r>
        <w:rPr>
          <w:rFonts w:hint="eastAsia"/>
        </w:rPr>
        <w:t>после</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54A8C5AC" w14:textId="77777777" w:rsidR="006544AE" w:rsidRDefault="006544AE" w:rsidP="006544AE"/>
    <w:p w14:paraId="69B43DE9" w14:textId="77777777" w:rsidR="006544AE" w:rsidRDefault="006544AE" w:rsidP="006544AE">
      <w:r>
        <w:t xml:space="preserve">4.5 </w:t>
      </w:r>
      <w:r>
        <w:rPr>
          <w:rFonts w:hint="eastAsia"/>
        </w:rPr>
        <w:t>Динамика</w:t>
      </w:r>
      <w:r>
        <w:t xml:space="preserve"> </w:t>
      </w:r>
      <w:r>
        <w:rPr>
          <w:rFonts w:hint="eastAsia"/>
        </w:rPr>
        <w:t>снижения</w:t>
      </w:r>
      <w:r>
        <w:t xml:space="preserve"> </w:t>
      </w:r>
      <w:r>
        <w:rPr>
          <w:rFonts w:hint="eastAsia"/>
        </w:rPr>
        <w:t>отека</w:t>
      </w:r>
      <w:r>
        <w:t xml:space="preserve"> </w:t>
      </w:r>
      <w:r>
        <w:rPr>
          <w:rFonts w:hint="eastAsia"/>
        </w:rPr>
        <w:t>и</w:t>
      </w:r>
      <w:r>
        <w:t xml:space="preserve"> </w:t>
      </w:r>
      <w:r>
        <w:rPr>
          <w:rFonts w:hint="eastAsia"/>
        </w:rPr>
        <w:t>посттравматической</w:t>
      </w:r>
      <w:r>
        <w:t xml:space="preserve"> </w:t>
      </w:r>
      <w:r>
        <w:rPr>
          <w:rFonts w:hint="eastAsia"/>
        </w:rPr>
        <w:t>гипотрофии</w:t>
      </w:r>
      <w:r>
        <w:t xml:space="preserve"> </w:t>
      </w:r>
      <w:r>
        <w:rPr>
          <w:rFonts w:hint="eastAsia"/>
        </w:rPr>
        <w:t>мышц</w:t>
      </w:r>
      <w:r>
        <w:t xml:space="preserve"> </w:t>
      </w:r>
      <w:r>
        <w:rPr>
          <w:rFonts w:hint="eastAsia"/>
        </w:rPr>
        <w:t>нижних</w:t>
      </w:r>
      <w:r>
        <w:t xml:space="preserve"> </w:t>
      </w:r>
      <w:r>
        <w:rPr>
          <w:rFonts w:hint="eastAsia"/>
        </w:rPr>
        <w:t>конечностей</w:t>
      </w:r>
    </w:p>
    <w:p w14:paraId="42B7F919" w14:textId="77777777" w:rsidR="006544AE" w:rsidRDefault="006544AE" w:rsidP="006544AE"/>
    <w:p w14:paraId="26DC0BAD" w14:textId="77777777" w:rsidR="006544AE" w:rsidRDefault="006544AE" w:rsidP="006544AE">
      <w:r>
        <w:t xml:space="preserve">4.6 </w:t>
      </w:r>
      <w:r>
        <w:rPr>
          <w:rFonts w:hint="eastAsia"/>
        </w:rPr>
        <w:t>Динамика</w:t>
      </w:r>
      <w:r>
        <w:t xml:space="preserve"> </w:t>
      </w:r>
      <w:r>
        <w:rPr>
          <w:rFonts w:hint="eastAsia"/>
        </w:rPr>
        <w:t>восстановления</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62B8AC49" w14:textId="77777777" w:rsidR="006544AE" w:rsidRDefault="006544AE" w:rsidP="006544AE"/>
    <w:p w14:paraId="61B64E73" w14:textId="77777777" w:rsidR="006544AE" w:rsidRDefault="006544AE" w:rsidP="006544AE">
      <w:r>
        <w:t xml:space="preserve">4.7 </w:t>
      </w:r>
      <w:r>
        <w:rPr>
          <w:rFonts w:hint="eastAsia"/>
        </w:rPr>
        <w:t>Осложнения</w:t>
      </w:r>
      <w:r>
        <w:t xml:space="preserve"> </w:t>
      </w:r>
      <w:r>
        <w:rPr>
          <w:rFonts w:hint="eastAsia"/>
        </w:rPr>
        <w:t>хирургического</w:t>
      </w:r>
      <w:r>
        <w:t xml:space="preserve"> </w:t>
      </w:r>
      <w:r>
        <w:rPr>
          <w:rFonts w:hint="eastAsia"/>
        </w:rPr>
        <w:t>лечения</w:t>
      </w:r>
    </w:p>
    <w:p w14:paraId="29EC7B21" w14:textId="77777777" w:rsidR="006544AE" w:rsidRDefault="006544AE" w:rsidP="006544AE"/>
    <w:p w14:paraId="703C634C" w14:textId="77777777" w:rsidR="006544AE" w:rsidRDefault="006544AE" w:rsidP="006544AE">
      <w:r>
        <w:t xml:space="preserve">4.8 </w:t>
      </w:r>
      <w:r>
        <w:rPr>
          <w:rFonts w:hint="eastAsia"/>
        </w:rPr>
        <w:t>Комплексная</w:t>
      </w:r>
      <w:r>
        <w:t xml:space="preserve">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лечения</w:t>
      </w:r>
    </w:p>
    <w:p w14:paraId="57BA514B" w14:textId="77777777" w:rsidR="006544AE" w:rsidRDefault="006544AE" w:rsidP="006544AE"/>
    <w:p w14:paraId="21CD9FA9" w14:textId="77777777" w:rsidR="006544AE" w:rsidRDefault="006544AE" w:rsidP="006544AE">
      <w:r>
        <w:rPr>
          <w:rFonts w:hint="eastAsia"/>
        </w:rPr>
        <w:t>ГЛАВА</w:t>
      </w:r>
      <w:r>
        <w:t xml:space="preserve"> 5. </w:t>
      </w:r>
      <w:r>
        <w:rPr>
          <w:rFonts w:hint="eastAsia"/>
        </w:rPr>
        <w:t>ПОДХОДЫ</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ПЕРЕЛОМОВ</w:t>
      </w:r>
      <w:r>
        <w:t xml:space="preserve"> </w:t>
      </w:r>
      <w:r>
        <w:rPr>
          <w:rFonts w:hint="eastAsia"/>
        </w:rPr>
        <w:t>ШЕЙКИ</w:t>
      </w:r>
      <w:r>
        <w:t xml:space="preserve"> </w:t>
      </w:r>
      <w:r>
        <w:rPr>
          <w:rFonts w:hint="eastAsia"/>
        </w:rPr>
        <w:t>БЕДРА</w:t>
      </w:r>
    </w:p>
    <w:p w14:paraId="6872E212" w14:textId="77777777" w:rsidR="006544AE" w:rsidRDefault="006544AE" w:rsidP="006544AE"/>
    <w:p w14:paraId="1A57B7EA" w14:textId="77777777" w:rsidR="006544AE" w:rsidRDefault="006544AE" w:rsidP="006544AE">
      <w:r>
        <w:t xml:space="preserve">5.1 </w:t>
      </w:r>
      <w:r>
        <w:rPr>
          <w:rFonts w:hint="eastAsia"/>
        </w:rPr>
        <w:t>Оценка</w:t>
      </w:r>
      <w:r>
        <w:t xml:space="preserve"> </w:t>
      </w:r>
      <w:r>
        <w:rPr>
          <w:rFonts w:hint="eastAsia"/>
        </w:rPr>
        <w:t>результатов</w:t>
      </w:r>
      <w:r>
        <w:t xml:space="preserve"> </w:t>
      </w:r>
      <w:r>
        <w:rPr>
          <w:rFonts w:hint="eastAsia"/>
        </w:rPr>
        <w:t>оперативного</w:t>
      </w:r>
      <w:r>
        <w:t xml:space="preserve"> </w:t>
      </w:r>
      <w:r>
        <w:rPr>
          <w:rFonts w:hint="eastAsia"/>
        </w:rPr>
        <w:t>лечения</w:t>
      </w:r>
      <w:r>
        <w:t xml:space="preserve"> </w:t>
      </w:r>
      <w:r>
        <w:rPr>
          <w:rFonts w:hint="eastAsia"/>
        </w:rPr>
        <w:t>переломов</w:t>
      </w:r>
      <w:r>
        <w:t xml:space="preserve"> </w:t>
      </w:r>
      <w:r>
        <w:rPr>
          <w:rFonts w:hint="eastAsia"/>
        </w:rPr>
        <w:t>шейки</w:t>
      </w:r>
      <w:r>
        <w:t xml:space="preserve"> </w:t>
      </w:r>
      <w:r>
        <w:rPr>
          <w:rFonts w:hint="eastAsia"/>
        </w:rPr>
        <w:t>бедра</w:t>
      </w:r>
      <w:r>
        <w:t xml:space="preserve"> </w:t>
      </w:r>
      <w:r>
        <w:rPr>
          <w:rFonts w:hint="eastAsia"/>
        </w:rPr>
        <w:t>при</w:t>
      </w:r>
      <w:r>
        <w:t xml:space="preserve"> </w:t>
      </w:r>
      <w:r>
        <w:rPr>
          <w:rFonts w:hint="eastAsia"/>
        </w:rPr>
        <w:t>остеосинтезе</w:t>
      </w:r>
      <w:r>
        <w:t xml:space="preserve"> </w:t>
      </w:r>
      <w:r>
        <w:rPr>
          <w:rFonts w:hint="eastAsia"/>
        </w:rPr>
        <w:t>и</w:t>
      </w:r>
      <w:r>
        <w:t xml:space="preserve"> </w:t>
      </w:r>
      <w:r>
        <w:rPr>
          <w:rFonts w:hint="eastAsia"/>
        </w:rPr>
        <w:t>первичном</w:t>
      </w:r>
      <w:r>
        <w:t xml:space="preserve"> </w:t>
      </w:r>
      <w:r>
        <w:rPr>
          <w:rFonts w:hint="eastAsia"/>
        </w:rPr>
        <w:t>протезировании</w:t>
      </w:r>
    </w:p>
    <w:p w14:paraId="32374AA6" w14:textId="77777777" w:rsidR="006544AE" w:rsidRDefault="006544AE" w:rsidP="006544AE"/>
    <w:p w14:paraId="0E379674" w14:textId="77777777" w:rsidR="006544AE" w:rsidRDefault="006544AE" w:rsidP="006544AE">
      <w:r>
        <w:t xml:space="preserve">5.2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собственных</w:t>
      </w:r>
      <w:r>
        <w:t xml:space="preserve"> </w:t>
      </w:r>
      <w:r>
        <w:rPr>
          <w:rFonts w:hint="eastAsia"/>
        </w:rPr>
        <w:t>конструкций</w:t>
      </w:r>
      <w:r>
        <w:t xml:space="preserve"> </w:t>
      </w:r>
      <w:r>
        <w:rPr>
          <w:rFonts w:hint="eastAsia"/>
        </w:rPr>
        <w:t>для</w:t>
      </w:r>
      <w:r>
        <w:t xml:space="preserve"> </w:t>
      </w:r>
      <w:r>
        <w:rPr>
          <w:rFonts w:hint="eastAsia"/>
        </w:rPr>
        <w:t>остеосинтеза</w:t>
      </w:r>
      <w:r>
        <w:t xml:space="preserve"> </w:t>
      </w:r>
      <w:r>
        <w:rPr>
          <w:rFonts w:hint="eastAsia"/>
        </w:rPr>
        <w:t>шейки</w:t>
      </w:r>
      <w:r>
        <w:t xml:space="preserve"> </w:t>
      </w:r>
      <w:r>
        <w:rPr>
          <w:rFonts w:hint="eastAsia"/>
        </w:rPr>
        <w:t>бедра</w:t>
      </w:r>
    </w:p>
    <w:p w14:paraId="059392F2" w14:textId="77777777" w:rsidR="006544AE" w:rsidRDefault="006544AE" w:rsidP="006544AE"/>
    <w:p w14:paraId="0979073D" w14:textId="77777777" w:rsidR="006544AE" w:rsidRDefault="006544AE" w:rsidP="006544AE">
      <w:r>
        <w:rPr>
          <w:rFonts w:hint="eastAsia"/>
        </w:rPr>
        <w:t>ГЛАВА</w:t>
      </w:r>
      <w:r>
        <w:t xml:space="preserve"> 6. </w:t>
      </w:r>
      <w:r>
        <w:rPr>
          <w:rFonts w:hint="eastAsia"/>
        </w:rPr>
        <w:t>СРАВНИТЕЛЬНАЯ</w:t>
      </w:r>
      <w:r>
        <w:t xml:space="preserve"> </w:t>
      </w:r>
      <w:r>
        <w:rPr>
          <w:rFonts w:hint="eastAsia"/>
        </w:rPr>
        <w:t>ОЦЕНКА</w:t>
      </w:r>
      <w:r>
        <w:t xml:space="preserve"> </w:t>
      </w:r>
      <w:r>
        <w:rPr>
          <w:rFonts w:hint="eastAsia"/>
        </w:rPr>
        <w:t>МЕТОДА</w:t>
      </w:r>
      <w:r>
        <w:t xml:space="preserve"> </w:t>
      </w:r>
      <w:r>
        <w:rPr>
          <w:rFonts w:hint="eastAsia"/>
        </w:rPr>
        <w:t>ПОСЛЕОПЕРАЦИОННОГО</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БЕДРЕННОЙ</w:t>
      </w:r>
      <w:r>
        <w:t xml:space="preserve"> </w:t>
      </w:r>
      <w:r>
        <w:rPr>
          <w:rFonts w:hint="eastAsia"/>
        </w:rPr>
        <w:t>КОСТИ</w:t>
      </w:r>
      <w:r>
        <w:t xml:space="preserve"> </w:t>
      </w:r>
      <w:r>
        <w:rPr>
          <w:rFonts w:hint="eastAsia"/>
        </w:rPr>
        <w:t>С</w:t>
      </w:r>
      <w:r>
        <w:t xml:space="preserve"> </w:t>
      </w:r>
      <w:r>
        <w:rPr>
          <w:rFonts w:hint="eastAsia"/>
        </w:rPr>
        <w:t>РАСЧЕТОМ</w:t>
      </w:r>
      <w:r>
        <w:t xml:space="preserve"> </w:t>
      </w:r>
      <w:r>
        <w:rPr>
          <w:rFonts w:hint="eastAsia"/>
        </w:rPr>
        <w:t>ИНДИВИДУАЛЬНЫХ</w:t>
      </w:r>
      <w:r>
        <w:t xml:space="preserve"> </w:t>
      </w:r>
      <w:r>
        <w:rPr>
          <w:rFonts w:hint="eastAsia"/>
        </w:rPr>
        <w:t>НАГРУЗОК</w:t>
      </w:r>
      <w:r>
        <w:t xml:space="preserve"> </w:t>
      </w:r>
      <w:r>
        <w:rPr>
          <w:rFonts w:hint="eastAsia"/>
        </w:rPr>
        <w:t>НА</w:t>
      </w:r>
      <w:r>
        <w:t xml:space="preserve"> </w:t>
      </w:r>
      <w:r>
        <w:rPr>
          <w:rFonts w:hint="eastAsia"/>
        </w:rPr>
        <w:t>КОНЕЧНОСТЬ</w:t>
      </w:r>
      <w:r>
        <w:t xml:space="preserve"> </w:t>
      </w:r>
      <w:r>
        <w:rPr>
          <w:rFonts w:hint="eastAsia"/>
        </w:rPr>
        <w:t>В</w:t>
      </w:r>
      <w:r>
        <w:t xml:space="preserve"> </w:t>
      </w:r>
      <w:r>
        <w:rPr>
          <w:rFonts w:hint="eastAsia"/>
        </w:rPr>
        <w:t>РАЗЛИЧНЫЕ</w:t>
      </w:r>
      <w:r>
        <w:t xml:space="preserve"> </w:t>
      </w:r>
      <w:r>
        <w:rPr>
          <w:rFonts w:hint="eastAsia"/>
        </w:rPr>
        <w:t>ПЕРИОДЫ</w:t>
      </w:r>
      <w:r>
        <w:t xml:space="preserve"> </w:t>
      </w:r>
      <w:r>
        <w:rPr>
          <w:rFonts w:hint="eastAsia"/>
        </w:rPr>
        <w:t>ВОССТАНОВИТЕЛЬНОГО</w:t>
      </w:r>
      <w:r>
        <w:t xml:space="preserve"> </w:t>
      </w:r>
      <w:r>
        <w:rPr>
          <w:rFonts w:hint="eastAsia"/>
        </w:rPr>
        <w:t>ЛЕЧЕНИЯ</w:t>
      </w:r>
    </w:p>
    <w:p w14:paraId="031760EB" w14:textId="77777777" w:rsidR="006544AE" w:rsidRDefault="006544AE" w:rsidP="006544AE"/>
    <w:p w14:paraId="32EDBBDD" w14:textId="77777777" w:rsidR="006544AE" w:rsidRDefault="006544AE" w:rsidP="006544AE">
      <w:r>
        <w:lastRenderedPageBreak/>
        <w:t xml:space="preserve">6.1 </w:t>
      </w:r>
      <w:r>
        <w:rPr>
          <w:rFonts w:hint="eastAsia"/>
        </w:rPr>
        <w:t>Расчет</w:t>
      </w:r>
      <w:r>
        <w:t xml:space="preserve"> </w:t>
      </w:r>
      <w:r>
        <w:rPr>
          <w:rFonts w:hint="eastAsia"/>
        </w:rPr>
        <w:t>допустимых</w:t>
      </w:r>
      <w:r>
        <w:t xml:space="preserve"> </w:t>
      </w:r>
      <w:r>
        <w:rPr>
          <w:rFonts w:hint="eastAsia"/>
        </w:rPr>
        <w:t>нагрузок</w:t>
      </w:r>
      <w:r>
        <w:t xml:space="preserve"> </w:t>
      </w:r>
      <w:r>
        <w:rPr>
          <w:rFonts w:hint="eastAsia"/>
        </w:rPr>
        <w:t>на</w:t>
      </w:r>
      <w:r>
        <w:t xml:space="preserve"> </w:t>
      </w:r>
      <w:r>
        <w:rPr>
          <w:rFonts w:hint="eastAsia"/>
        </w:rPr>
        <w:t>конечность</w:t>
      </w:r>
      <w:r>
        <w:t xml:space="preserve"> </w:t>
      </w:r>
      <w:r>
        <w:rPr>
          <w:rFonts w:hint="eastAsia"/>
        </w:rPr>
        <w:t>в</w:t>
      </w:r>
      <w:r>
        <w:t xml:space="preserve"> </w:t>
      </w:r>
      <w:r>
        <w:rPr>
          <w:rFonts w:hint="eastAsia"/>
        </w:rPr>
        <w:t>послеоперационном</w:t>
      </w:r>
      <w:r>
        <w:t xml:space="preserve"> </w:t>
      </w:r>
      <w:r>
        <w:rPr>
          <w:rFonts w:hint="eastAsia"/>
        </w:rPr>
        <w:t>восстановительном</w:t>
      </w:r>
      <w:r>
        <w:t xml:space="preserve"> </w:t>
      </w:r>
      <w:r>
        <w:rPr>
          <w:rFonts w:hint="eastAsia"/>
        </w:rPr>
        <w:t>периоде</w:t>
      </w:r>
    </w:p>
    <w:p w14:paraId="654CD25F" w14:textId="77777777" w:rsidR="006544AE" w:rsidRDefault="006544AE" w:rsidP="006544AE"/>
    <w:p w14:paraId="4F2F631F" w14:textId="77777777" w:rsidR="006544AE" w:rsidRDefault="006544AE" w:rsidP="006544AE">
      <w:r>
        <w:t xml:space="preserve">6.2 </w:t>
      </w:r>
      <w:r>
        <w:rPr>
          <w:rFonts w:hint="eastAsia"/>
        </w:rPr>
        <w:t>Результаты</w:t>
      </w:r>
      <w:r>
        <w:t xml:space="preserve"> </w:t>
      </w:r>
      <w:r>
        <w:rPr>
          <w:rFonts w:hint="eastAsia"/>
        </w:rPr>
        <w:t>оценки</w:t>
      </w:r>
      <w:r>
        <w:t xml:space="preserve"> </w:t>
      </w:r>
      <w:r>
        <w:rPr>
          <w:rFonts w:hint="eastAsia"/>
        </w:rPr>
        <w:t>сроков</w:t>
      </w:r>
      <w:r>
        <w:t xml:space="preserve"> </w:t>
      </w:r>
      <w:r>
        <w:rPr>
          <w:rFonts w:hint="eastAsia"/>
        </w:rPr>
        <w:t>формирования</w:t>
      </w:r>
      <w:r>
        <w:t xml:space="preserve"> </w:t>
      </w:r>
      <w:r>
        <w:rPr>
          <w:rFonts w:hint="eastAsia"/>
        </w:rPr>
        <w:t>костной</w:t>
      </w:r>
      <w:r>
        <w:t xml:space="preserve"> </w:t>
      </w:r>
      <w:r>
        <w:rPr>
          <w:rFonts w:hint="eastAsia"/>
        </w:rPr>
        <w:t>мозоли</w:t>
      </w:r>
    </w:p>
    <w:p w14:paraId="67FA8994" w14:textId="77777777" w:rsidR="006544AE" w:rsidRDefault="006544AE" w:rsidP="006544AE"/>
    <w:p w14:paraId="117CF37F" w14:textId="77777777" w:rsidR="006544AE" w:rsidRDefault="006544AE" w:rsidP="006544AE">
      <w:r>
        <w:t xml:space="preserve">6.3 </w:t>
      </w:r>
      <w:r>
        <w:rPr>
          <w:rFonts w:hint="eastAsia"/>
        </w:rPr>
        <w:t>Продолжительность</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p>
    <w:p w14:paraId="019604DD" w14:textId="77777777" w:rsidR="006544AE" w:rsidRDefault="006544AE" w:rsidP="006544AE"/>
    <w:p w14:paraId="73454ED3" w14:textId="77777777" w:rsidR="006544AE" w:rsidRDefault="006544AE" w:rsidP="006544AE">
      <w:r>
        <w:rPr>
          <w:rFonts w:hint="eastAsia"/>
        </w:rPr>
        <w:t>бедренной</w:t>
      </w:r>
      <w:r>
        <w:t xml:space="preserve"> </w:t>
      </w:r>
      <w:r>
        <w:rPr>
          <w:rFonts w:hint="eastAsia"/>
        </w:rPr>
        <w:t>кости</w:t>
      </w:r>
    </w:p>
    <w:p w14:paraId="44EDEBDD" w14:textId="77777777" w:rsidR="006544AE" w:rsidRDefault="006544AE" w:rsidP="006544AE"/>
    <w:p w14:paraId="767E625C" w14:textId="77777777" w:rsidR="006544AE" w:rsidRDefault="006544AE" w:rsidP="006544AE">
      <w:r>
        <w:t xml:space="preserve">6.4 </w:t>
      </w:r>
      <w:r>
        <w:rPr>
          <w:rFonts w:hint="eastAsia"/>
        </w:rPr>
        <w:t>Восстановление</w:t>
      </w:r>
      <w:r>
        <w:t xml:space="preserve"> </w:t>
      </w:r>
      <w:r>
        <w:rPr>
          <w:rFonts w:hint="eastAsia"/>
        </w:rPr>
        <w:t>функции</w:t>
      </w:r>
      <w:r>
        <w:t xml:space="preserve"> </w:t>
      </w:r>
      <w:r>
        <w:rPr>
          <w:rFonts w:hint="eastAsia"/>
        </w:rPr>
        <w:t>конечности</w:t>
      </w:r>
      <w:r>
        <w:t xml:space="preserve"> </w:t>
      </w:r>
      <w:r>
        <w:rPr>
          <w:rFonts w:hint="eastAsia"/>
        </w:rPr>
        <w:t>после</w:t>
      </w:r>
      <w:r>
        <w:t xml:space="preserve"> </w:t>
      </w:r>
      <w:r>
        <w:rPr>
          <w:rFonts w:hint="eastAsia"/>
        </w:rPr>
        <w:t>переломов</w:t>
      </w:r>
    </w:p>
    <w:p w14:paraId="699064E5" w14:textId="77777777" w:rsidR="006544AE" w:rsidRDefault="006544AE" w:rsidP="006544AE"/>
    <w:p w14:paraId="637BA099" w14:textId="77777777" w:rsidR="006544AE" w:rsidRDefault="006544AE" w:rsidP="006544AE">
      <w:r>
        <w:rPr>
          <w:rFonts w:hint="eastAsia"/>
        </w:rPr>
        <w:t>бедренной</w:t>
      </w:r>
      <w:r>
        <w:t xml:space="preserve"> </w:t>
      </w:r>
      <w:r>
        <w:rPr>
          <w:rFonts w:hint="eastAsia"/>
        </w:rPr>
        <w:t>кости</w:t>
      </w:r>
    </w:p>
    <w:p w14:paraId="18CCEDA5" w14:textId="77777777" w:rsidR="006544AE" w:rsidRDefault="006544AE" w:rsidP="006544AE"/>
    <w:p w14:paraId="08C5812D" w14:textId="77777777" w:rsidR="006544AE" w:rsidRDefault="006544AE" w:rsidP="006544AE">
      <w:r>
        <w:t xml:space="preserve">6.5 </w:t>
      </w:r>
      <w:r>
        <w:rPr>
          <w:rFonts w:hint="eastAsia"/>
        </w:rPr>
        <w:t>Динамика</w:t>
      </w:r>
      <w:r>
        <w:t xml:space="preserve"> </w:t>
      </w:r>
      <w:r>
        <w:rPr>
          <w:rFonts w:hint="eastAsia"/>
        </w:rPr>
        <w:t>снижения</w:t>
      </w:r>
      <w:r>
        <w:t xml:space="preserve"> </w:t>
      </w:r>
      <w:r>
        <w:rPr>
          <w:rFonts w:hint="eastAsia"/>
        </w:rPr>
        <w:t>отека</w:t>
      </w:r>
      <w:r>
        <w:t xml:space="preserve"> </w:t>
      </w:r>
      <w:r>
        <w:rPr>
          <w:rFonts w:hint="eastAsia"/>
        </w:rPr>
        <w:t>и</w:t>
      </w:r>
      <w:r>
        <w:t xml:space="preserve"> </w:t>
      </w:r>
      <w:r>
        <w:rPr>
          <w:rFonts w:hint="eastAsia"/>
        </w:rPr>
        <w:t>посттравматической</w:t>
      </w:r>
      <w:r>
        <w:t xml:space="preserve"> </w:t>
      </w:r>
      <w:r>
        <w:rPr>
          <w:rFonts w:hint="eastAsia"/>
        </w:rPr>
        <w:t>гипотрофии</w:t>
      </w:r>
    </w:p>
    <w:p w14:paraId="1BF95199" w14:textId="77777777" w:rsidR="006544AE" w:rsidRDefault="006544AE" w:rsidP="006544AE"/>
    <w:p w14:paraId="46BC218A" w14:textId="77777777" w:rsidR="006544AE" w:rsidRDefault="006544AE" w:rsidP="006544AE">
      <w:r>
        <w:rPr>
          <w:rFonts w:hint="eastAsia"/>
        </w:rPr>
        <w:t>мышц</w:t>
      </w:r>
      <w:r>
        <w:t xml:space="preserve"> </w:t>
      </w:r>
      <w:r>
        <w:rPr>
          <w:rFonts w:hint="eastAsia"/>
        </w:rPr>
        <w:t>нижних</w:t>
      </w:r>
      <w:r>
        <w:t xml:space="preserve"> </w:t>
      </w:r>
      <w:r>
        <w:rPr>
          <w:rFonts w:hint="eastAsia"/>
        </w:rPr>
        <w:t>конечностей</w:t>
      </w:r>
    </w:p>
    <w:p w14:paraId="3A5F857F" w14:textId="77777777" w:rsidR="006544AE" w:rsidRDefault="006544AE" w:rsidP="006544AE"/>
    <w:p w14:paraId="7D913538" w14:textId="77777777" w:rsidR="006544AE" w:rsidRDefault="006544AE" w:rsidP="006544AE">
      <w:r>
        <w:t xml:space="preserve">6.6 </w:t>
      </w:r>
      <w:r>
        <w:rPr>
          <w:rFonts w:hint="eastAsia"/>
        </w:rPr>
        <w:t>Динамика</w:t>
      </w:r>
      <w:r>
        <w:t xml:space="preserve"> </w:t>
      </w:r>
      <w:r>
        <w:rPr>
          <w:rFonts w:hint="eastAsia"/>
        </w:rPr>
        <w:t>восстановления</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46B3AE9D" w14:textId="77777777" w:rsidR="006544AE" w:rsidRDefault="006544AE" w:rsidP="006544AE"/>
    <w:p w14:paraId="763E8DE1" w14:textId="77777777" w:rsidR="006544AE" w:rsidRDefault="006544AE" w:rsidP="006544AE">
      <w:r>
        <w:t xml:space="preserve">6.7 </w:t>
      </w:r>
      <w:r>
        <w:rPr>
          <w:rFonts w:hint="eastAsia"/>
        </w:rPr>
        <w:t>Осложнения</w:t>
      </w:r>
      <w:r>
        <w:t xml:space="preserve"> </w:t>
      </w:r>
      <w:r>
        <w:rPr>
          <w:rFonts w:hint="eastAsia"/>
        </w:rPr>
        <w:t>хирургического</w:t>
      </w:r>
      <w:r>
        <w:t xml:space="preserve"> </w:t>
      </w:r>
      <w:r>
        <w:rPr>
          <w:rFonts w:hint="eastAsia"/>
        </w:rPr>
        <w:t>лечения</w:t>
      </w:r>
    </w:p>
    <w:p w14:paraId="58D5F091" w14:textId="77777777" w:rsidR="006544AE" w:rsidRDefault="006544AE" w:rsidP="006544AE"/>
    <w:p w14:paraId="227AC005" w14:textId="77777777" w:rsidR="006544AE" w:rsidRDefault="006544AE" w:rsidP="006544AE">
      <w:r>
        <w:t xml:space="preserve">6.8 </w:t>
      </w:r>
      <w:r>
        <w:rPr>
          <w:rFonts w:hint="eastAsia"/>
        </w:rPr>
        <w:t>Комплексная</w:t>
      </w:r>
      <w:r>
        <w:t xml:space="preserve">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лечения</w:t>
      </w:r>
    </w:p>
    <w:p w14:paraId="5A255562" w14:textId="77777777" w:rsidR="006544AE" w:rsidRDefault="006544AE" w:rsidP="006544AE"/>
    <w:p w14:paraId="65497B13" w14:textId="77777777" w:rsidR="006544AE" w:rsidRDefault="006544AE" w:rsidP="006544AE">
      <w:r>
        <w:rPr>
          <w:rFonts w:hint="eastAsia"/>
        </w:rPr>
        <w:t>ГЛАВА</w:t>
      </w:r>
      <w:r>
        <w:t xml:space="preserve"> 7. </w:t>
      </w:r>
      <w:r>
        <w:rPr>
          <w:rFonts w:hint="eastAsia"/>
        </w:rPr>
        <w:t>ПРИМЕНЕНИЕ</w:t>
      </w:r>
      <w:r>
        <w:t xml:space="preserve"> </w:t>
      </w:r>
      <w:r>
        <w:rPr>
          <w:rFonts w:hint="eastAsia"/>
        </w:rPr>
        <w:t>ПОКАЗАТЕЛЕЙ</w:t>
      </w:r>
      <w:r>
        <w:t xml:space="preserve"> </w:t>
      </w:r>
      <w:r>
        <w:rPr>
          <w:rFonts w:hint="eastAsia"/>
        </w:rPr>
        <w:t>ПРИРОСТА</w:t>
      </w:r>
      <w:r>
        <w:t xml:space="preserve"> </w:t>
      </w:r>
      <w:r>
        <w:rPr>
          <w:rFonts w:hint="eastAsia"/>
        </w:rPr>
        <w:t>КАЧЕСТВА</w:t>
      </w:r>
      <w:r>
        <w:t xml:space="preserve"> </w:t>
      </w:r>
      <w:r>
        <w:rPr>
          <w:rFonts w:hint="eastAsia"/>
        </w:rPr>
        <w:t>ЖИЗНИ</w:t>
      </w:r>
      <w:r>
        <w:t xml:space="preserve"> </w:t>
      </w:r>
      <w:r>
        <w:rPr>
          <w:rFonts w:hint="eastAsia"/>
        </w:rPr>
        <w:t>ПАЦИЕНТА</w:t>
      </w:r>
      <w:r>
        <w:t xml:space="preserve"> </w:t>
      </w:r>
      <w:r>
        <w:rPr>
          <w:rFonts w:hint="eastAsia"/>
        </w:rPr>
        <w:t>В</w:t>
      </w:r>
      <w:r>
        <w:t xml:space="preserve"> </w:t>
      </w:r>
      <w:r>
        <w:rPr>
          <w:rFonts w:hint="eastAsia"/>
        </w:rPr>
        <w:t>ПРОЦЕССЕ</w:t>
      </w:r>
      <w:r>
        <w:t xml:space="preserve"> </w:t>
      </w:r>
      <w:r>
        <w:rPr>
          <w:rFonts w:hint="eastAsia"/>
        </w:rPr>
        <w:t>ЛЕЧЕНИЯ</w:t>
      </w:r>
      <w:r>
        <w:t xml:space="preserve"> </w:t>
      </w:r>
      <w:r>
        <w:rPr>
          <w:rFonts w:hint="eastAsia"/>
        </w:rPr>
        <w:t>ДЛЯ</w:t>
      </w:r>
      <w:r>
        <w:t xml:space="preserve"> </w:t>
      </w:r>
      <w:r>
        <w:rPr>
          <w:rFonts w:hint="eastAsia"/>
        </w:rPr>
        <w:t>ПРОМЕЖУТОЧНОЙ</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РЕЗУЛЬТАТОВ</w:t>
      </w:r>
      <w:r>
        <w:t xml:space="preserve"> </w:t>
      </w:r>
      <w:r>
        <w:rPr>
          <w:rFonts w:hint="eastAsia"/>
        </w:rPr>
        <w:t>ОПЕРАТИВНОГО</w:t>
      </w:r>
      <w:r>
        <w:t xml:space="preserve"> </w:t>
      </w:r>
      <w:r>
        <w:rPr>
          <w:rFonts w:hint="eastAsia"/>
        </w:rPr>
        <w:t>ЛЕЧЕНИЯ</w:t>
      </w:r>
      <w:r>
        <w:t xml:space="preserve"> </w:t>
      </w:r>
      <w:r>
        <w:rPr>
          <w:rFonts w:hint="eastAsia"/>
        </w:rPr>
        <w:t>ПЕРЕЛОМОВ</w:t>
      </w:r>
      <w:r>
        <w:t xml:space="preserve"> </w:t>
      </w:r>
      <w:r>
        <w:rPr>
          <w:rFonts w:hint="eastAsia"/>
        </w:rPr>
        <w:t>БЕДРЕННОЙ</w:t>
      </w:r>
      <w:r>
        <w:t xml:space="preserve"> </w:t>
      </w:r>
      <w:r>
        <w:rPr>
          <w:rFonts w:hint="eastAsia"/>
        </w:rPr>
        <w:t>КОСТИ</w:t>
      </w:r>
    </w:p>
    <w:p w14:paraId="4F036603" w14:textId="77777777" w:rsidR="006544AE" w:rsidRDefault="006544AE" w:rsidP="006544AE"/>
    <w:p w14:paraId="506D6053" w14:textId="77777777" w:rsidR="006544AE" w:rsidRDefault="006544AE" w:rsidP="006544AE">
      <w:r>
        <w:t xml:space="preserve">7.1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после</w:t>
      </w:r>
      <w:r>
        <w:t xml:space="preserve"> </w:t>
      </w:r>
      <w:r>
        <w:rPr>
          <w:rFonts w:hint="eastAsia"/>
        </w:rPr>
        <w:t>травмы</w:t>
      </w:r>
    </w:p>
    <w:p w14:paraId="0F1524D3" w14:textId="77777777" w:rsidR="006544AE" w:rsidRDefault="006544AE" w:rsidP="006544AE"/>
    <w:p w14:paraId="39326FDF" w14:textId="77777777" w:rsidR="006544AE" w:rsidRDefault="006544AE" w:rsidP="006544AE">
      <w:r>
        <w:t xml:space="preserve">7.2 </w:t>
      </w:r>
      <w:r>
        <w:rPr>
          <w:rFonts w:hint="eastAsia"/>
        </w:rPr>
        <w:t>Оценка</w:t>
      </w:r>
      <w:r>
        <w:t xml:space="preserve"> </w:t>
      </w:r>
      <w:r>
        <w:rPr>
          <w:rFonts w:hint="eastAsia"/>
        </w:rPr>
        <w:t>прироста</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5EFA80D9" w14:textId="77777777" w:rsidR="006544AE" w:rsidRDefault="006544AE" w:rsidP="006544AE"/>
    <w:p w14:paraId="4B2DDF92" w14:textId="77777777" w:rsidR="006544AE" w:rsidRDefault="006544AE" w:rsidP="006544AE">
      <w:r>
        <w:t xml:space="preserve">7.3 </w:t>
      </w:r>
      <w:r>
        <w:rPr>
          <w:rFonts w:hint="eastAsia"/>
        </w:rPr>
        <w:t>Примеры</w:t>
      </w:r>
      <w:r>
        <w:t xml:space="preserve"> </w:t>
      </w:r>
      <w:r>
        <w:rPr>
          <w:rFonts w:hint="eastAsia"/>
        </w:rPr>
        <w:t>оценки</w:t>
      </w:r>
      <w:r>
        <w:t xml:space="preserve"> </w:t>
      </w:r>
      <w:r>
        <w:rPr>
          <w:rFonts w:hint="eastAsia"/>
        </w:rPr>
        <w:t>прироста</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39E6BC9B" w14:textId="77777777" w:rsidR="006544AE" w:rsidRDefault="006544AE" w:rsidP="006544AE"/>
    <w:p w14:paraId="63DE549B" w14:textId="77777777" w:rsidR="006544AE" w:rsidRDefault="006544AE" w:rsidP="006544AE">
      <w:r>
        <w:rPr>
          <w:rFonts w:hint="eastAsia"/>
        </w:rPr>
        <w:t>в</w:t>
      </w:r>
      <w:r>
        <w:t xml:space="preserve"> </w:t>
      </w:r>
      <w:r>
        <w:rPr>
          <w:rFonts w:hint="eastAsia"/>
        </w:rPr>
        <w:t>послеоперационном</w:t>
      </w:r>
      <w:r>
        <w:t xml:space="preserve"> </w:t>
      </w:r>
      <w:r>
        <w:rPr>
          <w:rFonts w:hint="eastAsia"/>
        </w:rPr>
        <w:t>периоде</w:t>
      </w:r>
    </w:p>
    <w:p w14:paraId="6360B764" w14:textId="77777777" w:rsidR="006544AE" w:rsidRDefault="006544AE" w:rsidP="006544AE"/>
    <w:p w14:paraId="1068658D" w14:textId="77777777" w:rsidR="006544AE" w:rsidRDefault="006544AE" w:rsidP="006544AE">
      <w:r>
        <w:t xml:space="preserve">7.4 </w:t>
      </w:r>
      <w:r>
        <w:rPr>
          <w:rFonts w:hint="eastAsia"/>
        </w:rPr>
        <w:t>Определение</w:t>
      </w:r>
      <w:r>
        <w:t xml:space="preserve"> </w:t>
      </w:r>
      <w:r>
        <w:rPr>
          <w:rFonts w:hint="eastAsia"/>
        </w:rPr>
        <w:t>вероятности</w:t>
      </w:r>
      <w:r>
        <w:t xml:space="preserve"> </w:t>
      </w:r>
      <w:r>
        <w:rPr>
          <w:rFonts w:hint="eastAsia"/>
        </w:rPr>
        <w:t>наступления</w:t>
      </w:r>
      <w:r>
        <w:t xml:space="preserve"> </w:t>
      </w:r>
      <w:r>
        <w:rPr>
          <w:rFonts w:hint="eastAsia"/>
        </w:rPr>
        <w:t>хороших</w:t>
      </w:r>
    </w:p>
    <w:p w14:paraId="100C8D1F" w14:textId="77777777" w:rsidR="006544AE" w:rsidRDefault="006544AE" w:rsidP="006544AE"/>
    <w:p w14:paraId="4C8E88E5" w14:textId="77777777" w:rsidR="006544AE" w:rsidRDefault="006544AE" w:rsidP="006544AE">
      <w:r>
        <w:rPr>
          <w:rFonts w:hint="eastAsia"/>
        </w:rPr>
        <w:t>результатов</w:t>
      </w:r>
      <w:r>
        <w:t xml:space="preserve"> </w:t>
      </w:r>
      <w:r>
        <w:rPr>
          <w:rFonts w:hint="eastAsia"/>
        </w:rPr>
        <w:t>лечения</w:t>
      </w:r>
      <w:r>
        <w:t xml:space="preserve"> </w:t>
      </w:r>
      <w:r>
        <w:rPr>
          <w:rFonts w:hint="eastAsia"/>
        </w:rPr>
        <w:t>через</w:t>
      </w:r>
      <w:r>
        <w:t xml:space="preserve"> 1 </w:t>
      </w:r>
      <w:r>
        <w:rPr>
          <w:rFonts w:hint="eastAsia"/>
        </w:rPr>
        <w:t>год</w:t>
      </w:r>
      <w:r>
        <w:t xml:space="preserve"> </w:t>
      </w:r>
      <w:r>
        <w:rPr>
          <w:rFonts w:hint="eastAsia"/>
        </w:rPr>
        <w:t>после</w:t>
      </w:r>
      <w:r>
        <w:t xml:space="preserve"> </w:t>
      </w:r>
      <w:r>
        <w:rPr>
          <w:rFonts w:hint="eastAsia"/>
        </w:rPr>
        <w:t>операции</w:t>
      </w:r>
    </w:p>
    <w:p w14:paraId="1326A098" w14:textId="77777777" w:rsidR="006544AE" w:rsidRDefault="006544AE" w:rsidP="006544AE"/>
    <w:p w14:paraId="4BEBB42B" w14:textId="77777777" w:rsidR="006544AE" w:rsidRDefault="006544AE" w:rsidP="006544AE">
      <w:r>
        <w:rPr>
          <w:rFonts w:hint="eastAsia"/>
        </w:rPr>
        <w:t>ЗАКЛЮЧЕНИЕ</w:t>
      </w:r>
    </w:p>
    <w:p w14:paraId="2C6BC45E" w14:textId="77777777" w:rsidR="006544AE" w:rsidRDefault="006544AE" w:rsidP="006544AE"/>
    <w:p w14:paraId="3D590F75" w14:textId="77777777" w:rsidR="006544AE" w:rsidRDefault="006544AE" w:rsidP="006544AE">
      <w:r>
        <w:rPr>
          <w:rFonts w:hint="eastAsia"/>
        </w:rPr>
        <w:t>ВЫВОДЫ</w:t>
      </w:r>
    </w:p>
    <w:p w14:paraId="1CB2D605" w14:textId="77777777" w:rsidR="006544AE" w:rsidRDefault="006544AE" w:rsidP="006544AE"/>
    <w:p w14:paraId="13C9417B" w14:textId="77777777" w:rsidR="006544AE" w:rsidRDefault="006544AE" w:rsidP="006544AE">
      <w:r>
        <w:rPr>
          <w:rFonts w:hint="eastAsia"/>
        </w:rPr>
        <w:t>ПРАКТИЧЕСКИЕ</w:t>
      </w:r>
      <w:r>
        <w:t xml:space="preserve"> </w:t>
      </w:r>
      <w:r>
        <w:rPr>
          <w:rFonts w:hint="eastAsia"/>
        </w:rPr>
        <w:t>РЕКОМЕНДАЦИИ</w:t>
      </w:r>
    </w:p>
    <w:p w14:paraId="2AE1BFFC" w14:textId="77777777" w:rsidR="006544AE" w:rsidRDefault="006544AE" w:rsidP="006544AE"/>
    <w:p w14:paraId="318EF825" w14:textId="77777777" w:rsidR="006544AE" w:rsidRDefault="006544AE" w:rsidP="006544AE">
      <w:r>
        <w:rPr>
          <w:rFonts w:hint="eastAsia"/>
        </w:rPr>
        <w:t>СПИСОК</w:t>
      </w:r>
      <w:r>
        <w:t xml:space="preserve"> </w:t>
      </w:r>
      <w:r>
        <w:rPr>
          <w:rFonts w:hint="eastAsia"/>
        </w:rPr>
        <w:t>СОКРАЩЕНИЙ</w:t>
      </w:r>
    </w:p>
    <w:p w14:paraId="54D275DD" w14:textId="77777777" w:rsidR="006544AE" w:rsidRDefault="006544AE" w:rsidP="006544AE"/>
    <w:p w14:paraId="290071A2" w14:textId="77777777" w:rsidR="006544AE" w:rsidRDefault="006544AE" w:rsidP="006544AE">
      <w:r>
        <w:rPr>
          <w:rFonts w:hint="eastAsia"/>
        </w:rPr>
        <w:t>СПИСОК</w:t>
      </w:r>
      <w:r>
        <w:t xml:space="preserve"> </w:t>
      </w:r>
      <w:r>
        <w:rPr>
          <w:rFonts w:hint="eastAsia"/>
        </w:rPr>
        <w:t>ЛИТЕРАТУРЫ</w:t>
      </w:r>
    </w:p>
    <w:p w14:paraId="11141F3C" w14:textId="77777777" w:rsidR="006544AE" w:rsidRDefault="006544AE" w:rsidP="006544AE"/>
    <w:p w14:paraId="33EC100C" w14:textId="4BFEE9EF" w:rsidR="006544AE" w:rsidRPr="006544AE" w:rsidRDefault="006544AE" w:rsidP="006544AE">
      <w:r>
        <w:rPr>
          <w:rFonts w:hint="eastAsia"/>
        </w:rPr>
        <w:t>ВВЕДЕНИЕ</w:t>
      </w:r>
    </w:p>
    <w:sectPr w:rsidR="006544AE" w:rsidRPr="006544A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6756" w14:textId="77777777" w:rsidR="00ED4349" w:rsidRPr="008D1934" w:rsidRDefault="00ED4349">
      <w:pPr>
        <w:spacing w:after="0" w:line="240" w:lineRule="auto"/>
      </w:pPr>
      <w:r w:rsidRPr="008D1934">
        <w:separator/>
      </w:r>
    </w:p>
  </w:endnote>
  <w:endnote w:type="continuationSeparator" w:id="0">
    <w:p w14:paraId="6103B968" w14:textId="77777777" w:rsidR="00ED4349" w:rsidRPr="008D1934" w:rsidRDefault="00ED434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6D82F" w14:textId="77777777" w:rsidR="00ED4349" w:rsidRPr="008D1934" w:rsidRDefault="00ED4349"/>
    <w:p w14:paraId="6E302D68" w14:textId="77777777" w:rsidR="00ED4349" w:rsidRPr="008D1934" w:rsidRDefault="00ED4349"/>
    <w:p w14:paraId="494AE0AC" w14:textId="77777777" w:rsidR="00ED4349" w:rsidRPr="008D1934" w:rsidRDefault="00ED4349"/>
    <w:p w14:paraId="589A03EB" w14:textId="77777777" w:rsidR="00ED4349" w:rsidRPr="008D1934" w:rsidRDefault="00ED4349"/>
    <w:p w14:paraId="27953B9E" w14:textId="77777777" w:rsidR="00ED4349" w:rsidRPr="008D1934" w:rsidRDefault="00ED4349"/>
    <w:p w14:paraId="231CEFCC" w14:textId="77777777" w:rsidR="00ED4349" w:rsidRPr="008D1934" w:rsidRDefault="00ED4349"/>
    <w:p w14:paraId="28281EF5" w14:textId="77777777" w:rsidR="00ED4349" w:rsidRPr="008D1934" w:rsidRDefault="00ED4349">
      <w:pPr>
        <w:rPr>
          <w:sz w:val="2"/>
          <w:szCs w:val="2"/>
        </w:rPr>
      </w:pPr>
      <w:r>
        <w:rPr>
          <w:noProof/>
        </w:rPr>
        <mc:AlternateContent>
          <mc:Choice Requires="wps">
            <w:drawing>
              <wp:anchor distT="0" distB="0" distL="63500" distR="63500" simplePos="0" relativeHeight="251660288" behindDoc="1" locked="0" layoutInCell="1" allowOverlap="1" wp14:anchorId="50FF1793" wp14:editId="65384A5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8D2409" w14:textId="77777777" w:rsidR="00ED4349" w:rsidRPr="008D1934" w:rsidRDefault="00ED43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F179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8D2409" w14:textId="77777777" w:rsidR="00ED4349" w:rsidRPr="008D1934" w:rsidRDefault="00ED43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38592C" w14:textId="77777777" w:rsidR="00ED4349" w:rsidRPr="008D1934" w:rsidRDefault="00ED4349"/>
    <w:p w14:paraId="5AC1C15A" w14:textId="77777777" w:rsidR="00ED4349" w:rsidRPr="008D1934" w:rsidRDefault="00ED4349"/>
    <w:p w14:paraId="562387C4" w14:textId="77777777" w:rsidR="00ED4349" w:rsidRPr="008D1934" w:rsidRDefault="00ED4349">
      <w:pPr>
        <w:rPr>
          <w:sz w:val="2"/>
          <w:szCs w:val="2"/>
        </w:rPr>
      </w:pPr>
      <w:r>
        <w:rPr>
          <w:noProof/>
        </w:rPr>
        <mc:AlternateContent>
          <mc:Choice Requires="wps">
            <w:drawing>
              <wp:anchor distT="0" distB="0" distL="63500" distR="63500" simplePos="0" relativeHeight="251659264" behindDoc="1" locked="0" layoutInCell="1" allowOverlap="1" wp14:anchorId="3B884FE2" wp14:editId="776D62F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42BC1B" w14:textId="77777777" w:rsidR="00ED4349" w:rsidRPr="008D1934" w:rsidRDefault="00ED43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84FE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42BC1B" w14:textId="77777777" w:rsidR="00ED4349" w:rsidRPr="008D1934" w:rsidRDefault="00ED43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1C3D86" w14:textId="77777777" w:rsidR="00ED4349" w:rsidRPr="008D1934" w:rsidRDefault="00ED4349"/>
    <w:p w14:paraId="527116EB" w14:textId="77777777" w:rsidR="00ED4349" w:rsidRPr="008D1934" w:rsidRDefault="00ED4349">
      <w:pPr>
        <w:rPr>
          <w:sz w:val="2"/>
          <w:szCs w:val="2"/>
        </w:rPr>
      </w:pPr>
    </w:p>
    <w:p w14:paraId="57891C06" w14:textId="77777777" w:rsidR="00ED4349" w:rsidRPr="008D1934" w:rsidRDefault="00ED4349"/>
    <w:p w14:paraId="4204E62D" w14:textId="77777777" w:rsidR="00ED4349" w:rsidRPr="008D1934" w:rsidRDefault="00ED4349">
      <w:pPr>
        <w:spacing w:after="0" w:line="240" w:lineRule="auto"/>
      </w:pPr>
    </w:p>
  </w:footnote>
  <w:footnote w:type="continuationSeparator" w:id="0">
    <w:p w14:paraId="385898B0" w14:textId="77777777" w:rsidR="00ED4349" w:rsidRPr="008D1934" w:rsidRDefault="00ED434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49"/>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5</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776</cp:revision>
  <cp:lastPrinted>2024-05-12T14:21:00Z</cp:lastPrinted>
  <dcterms:created xsi:type="dcterms:W3CDTF">2024-05-12T14:37:00Z</dcterms:created>
  <dcterms:modified xsi:type="dcterms:W3CDTF">2024-05-18T11:06:00Z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