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E771" w14:textId="6817FAE4" w:rsidR="00AA349B" w:rsidRDefault="000B61A1" w:rsidP="000B61A1">
      <w:pPr>
        <w:rPr>
          <w:rFonts w:ascii="Times New Roman" w:eastAsia="Arial Unicode MS" w:hAnsi="Times New Roman" w:cs="Times New Roman"/>
          <w:b/>
          <w:bCs/>
          <w:color w:val="000000"/>
          <w:kern w:val="0"/>
          <w:sz w:val="28"/>
          <w:szCs w:val="28"/>
          <w:lang w:eastAsia="ru-RU" w:bidi="uk-UA"/>
        </w:rPr>
      </w:pPr>
      <w:r w:rsidRPr="000B61A1">
        <w:rPr>
          <w:rFonts w:ascii="Times New Roman" w:eastAsia="Arial Unicode MS" w:hAnsi="Times New Roman" w:cs="Times New Roman" w:hint="eastAsia"/>
          <w:b/>
          <w:bCs/>
          <w:color w:val="000000"/>
          <w:kern w:val="0"/>
          <w:sz w:val="28"/>
          <w:szCs w:val="28"/>
          <w:lang w:eastAsia="ru-RU" w:bidi="uk-UA"/>
        </w:rPr>
        <w:t>Ларионов</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Кирилл</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Интенсификация</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процессов</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окисления</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энергетических</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углей</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активирующими</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добавками</w:t>
      </w:r>
      <w:r w:rsidRPr="000B61A1">
        <w:rPr>
          <w:rFonts w:ascii="Times New Roman" w:eastAsia="Arial Unicode MS" w:hAnsi="Times New Roman" w:cs="Times New Roman"/>
          <w:b/>
          <w:bCs/>
          <w:color w:val="000000"/>
          <w:kern w:val="0"/>
          <w:sz w:val="28"/>
          <w:szCs w:val="28"/>
          <w:lang w:eastAsia="ru-RU" w:bidi="uk-UA"/>
        </w:rPr>
        <w:t xml:space="preserve"> </w:t>
      </w:r>
      <w:r w:rsidRPr="000B61A1">
        <w:rPr>
          <w:rFonts w:ascii="Times New Roman" w:eastAsia="Arial Unicode MS" w:hAnsi="Times New Roman" w:cs="Times New Roman" w:hint="eastAsia"/>
          <w:b/>
          <w:bCs/>
          <w:color w:val="000000"/>
          <w:kern w:val="0"/>
          <w:sz w:val="28"/>
          <w:szCs w:val="28"/>
          <w:lang w:eastAsia="ru-RU" w:bidi="uk-UA"/>
        </w:rPr>
        <w:t>солей</w:t>
      </w:r>
    </w:p>
    <w:p w14:paraId="3633219B" w14:textId="77777777" w:rsidR="000B61A1" w:rsidRDefault="000B61A1" w:rsidP="000B61A1">
      <w:r>
        <w:rPr>
          <w:rFonts w:hint="eastAsia"/>
        </w:rPr>
        <w:t>ОГЛАВЛЕНИЕ</w:t>
      </w:r>
      <w:r>
        <w:t xml:space="preserve"> </w:t>
      </w:r>
      <w:r>
        <w:rPr>
          <w:rFonts w:hint="eastAsia"/>
        </w:rPr>
        <w:t>ДИССЕРТАЦИИ</w:t>
      </w:r>
    </w:p>
    <w:p w14:paraId="629D151E" w14:textId="77777777" w:rsidR="000B61A1" w:rsidRDefault="000B61A1" w:rsidP="000B61A1">
      <w:r>
        <w:rPr>
          <w:rFonts w:hint="eastAsia"/>
        </w:rPr>
        <w:t>кандидат</w:t>
      </w:r>
      <w:r>
        <w:t xml:space="preserve"> </w:t>
      </w:r>
      <w:r>
        <w:rPr>
          <w:rFonts w:hint="eastAsia"/>
        </w:rPr>
        <w:t>наук</w:t>
      </w:r>
      <w:r>
        <w:t xml:space="preserve"> </w:t>
      </w:r>
      <w:r>
        <w:rPr>
          <w:rFonts w:hint="eastAsia"/>
        </w:rPr>
        <w:t>Ларионов</w:t>
      </w:r>
      <w:r>
        <w:t xml:space="preserve"> </w:t>
      </w:r>
      <w:r>
        <w:rPr>
          <w:rFonts w:hint="eastAsia"/>
        </w:rPr>
        <w:t>Кирилл</w:t>
      </w:r>
      <w:r>
        <w:t xml:space="preserve"> </w:t>
      </w:r>
      <w:r>
        <w:rPr>
          <w:rFonts w:hint="eastAsia"/>
        </w:rPr>
        <w:t>Борисович</w:t>
      </w:r>
    </w:p>
    <w:p w14:paraId="3F40099F" w14:textId="77777777" w:rsidR="000B61A1" w:rsidRDefault="000B61A1" w:rsidP="000B61A1">
      <w:r>
        <w:rPr>
          <w:rFonts w:hint="eastAsia"/>
        </w:rPr>
        <w:t>ВВЕДЕНИЕ</w:t>
      </w:r>
    </w:p>
    <w:p w14:paraId="16BDFDEB" w14:textId="77777777" w:rsidR="000B61A1" w:rsidRDefault="000B61A1" w:rsidP="000B61A1"/>
    <w:p w14:paraId="11C2DC18" w14:textId="77777777" w:rsidR="000B61A1" w:rsidRDefault="000B61A1" w:rsidP="000B61A1">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ОПТИМИЗАЦИИ</w:t>
      </w:r>
      <w:r>
        <w:t xml:space="preserve"> </w:t>
      </w:r>
      <w:r>
        <w:rPr>
          <w:rFonts w:hint="eastAsia"/>
        </w:rPr>
        <w:t>ПРОЦЕССА</w:t>
      </w:r>
      <w:r>
        <w:t xml:space="preserve"> </w:t>
      </w:r>
      <w:r>
        <w:rPr>
          <w:rFonts w:hint="eastAsia"/>
        </w:rPr>
        <w:t>ОКИСЛЕНИЯ</w:t>
      </w:r>
      <w:r>
        <w:t xml:space="preserve"> </w:t>
      </w:r>
      <w:r>
        <w:rPr>
          <w:rFonts w:hint="eastAsia"/>
        </w:rPr>
        <w:t>УГЛЕЙ</w:t>
      </w:r>
      <w:r>
        <w:t xml:space="preserve"> </w:t>
      </w:r>
      <w:r>
        <w:rPr>
          <w:rFonts w:hint="eastAsia"/>
        </w:rPr>
        <w:t>С</w:t>
      </w:r>
      <w:r>
        <w:t xml:space="preserve"> </w:t>
      </w:r>
      <w:r>
        <w:rPr>
          <w:rFonts w:hint="eastAsia"/>
        </w:rPr>
        <w:t>ИСПОЛЬЗОВАНИЕМ</w:t>
      </w:r>
      <w:r>
        <w:t xml:space="preserve"> </w:t>
      </w:r>
      <w:r>
        <w:rPr>
          <w:rFonts w:hint="eastAsia"/>
        </w:rPr>
        <w:t>ДОБАВОК</w:t>
      </w:r>
    </w:p>
    <w:p w14:paraId="7B822F46" w14:textId="77777777" w:rsidR="000B61A1" w:rsidRDefault="000B61A1" w:rsidP="000B61A1"/>
    <w:p w14:paraId="4C5C973A" w14:textId="77777777" w:rsidR="000B61A1" w:rsidRDefault="000B61A1" w:rsidP="000B61A1">
      <w:r>
        <w:t xml:space="preserve">1.1 </w:t>
      </w:r>
      <w:r>
        <w:rPr>
          <w:rFonts w:hint="eastAsia"/>
        </w:rPr>
        <w:t>Окисление</w:t>
      </w:r>
      <w:r>
        <w:t xml:space="preserve"> </w:t>
      </w:r>
      <w:r>
        <w:rPr>
          <w:rFonts w:hint="eastAsia"/>
        </w:rPr>
        <w:t>и</w:t>
      </w:r>
      <w:r>
        <w:t xml:space="preserve"> </w:t>
      </w:r>
      <w:r>
        <w:rPr>
          <w:rFonts w:hint="eastAsia"/>
        </w:rPr>
        <w:t>пиролиз</w:t>
      </w:r>
      <w:r>
        <w:t xml:space="preserve"> </w:t>
      </w:r>
      <w:r>
        <w:rPr>
          <w:rFonts w:hint="eastAsia"/>
        </w:rPr>
        <w:t>углей</w:t>
      </w:r>
      <w:r>
        <w:t xml:space="preserve">. </w:t>
      </w:r>
      <w:r>
        <w:rPr>
          <w:rFonts w:hint="eastAsia"/>
        </w:rPr>
        <w:t>Стадийность</w:t>
      </w:r>
      <w:r>
        <w:t xml:space="preserve"> </w:t>
      </w:r>
      <w:r>
        <w:rPr>
          <w:rFonts w:hint="eastAsia"/>
        </w:rPr>
        <w:t>процесса</w:t>
      </w:r>
    </w:p>
    <w:p w14:paraId="17225D38" w14:textId="77777777" w:rsidR="000B61A1" w:rsidRDefault="000B61A1" w:rsidP="000B61A1"/>
    <w:p w14:paraId="1C5EFC52" w14:textId="77777777" w:rsidR="000B61A1" w:rsidRDefault="000B61A1" w:rsidP="000B61A1">
      <w:r>
        <w:t xml:space="preserve">1.2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углей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процесс</w:t>
      </w:r>
      <w:r>
        <w:t xml:space="preserve"> </w:t>
      </w:r>
      <w:r>
        <w:rPr>
          <w:rFonts w:hint="eastAsia"/>
        </w:rPr>
        <w:t>термического</w:t>
      </w:r>
      <w:r>
        <w:t xml:space="preserve"> </w:t>
      </w:r>
      <w:r>
        <w:rPr>
          <w:rFonts w:hint="eastAsia"/>
        </w:rPr>
        <w:t>разложения</w:t>
      </w:r>
    </w:p>
    <w:p w14:paraId="03029A81" w14:textId="77777777" w:rsidR="000B61A1" w:rsidRDefault="000B61A1" w:rsidP="000B61A1"/>
    <w:p w14:paraId="15EDE9A2" w14:textId="77777777" w:rsidR="000B61A1" w:rsidRDefault="000B61A1" w:rsidP="000B61A1">
      <w:r>
        <w:t xml:space="preserve">1.3 </w:t>
      </w:r>
      <w:r>
        <w:rPr>
          <w:rFonts w:hint="eastAsia"/>
        </w:rPr>
        <w:t>Влияния</w:t>
      </w:r>
      <w:r>
        <w:t xml:space="preserve"> </w:t>
      </w:r>
      <w:r>
        <w:rPr>
          <w:rFonts w:hint="eastAsia"/>
        </w:rPr>
        <w:t>активирующих</w:t>
      </w:r>
      <w:r>
        <w:t xml:space="preserve"> </w:t>
      </w:r>
      <w:r>
        <w:rPr>
          <w:rFonts w:hint="eastAsia"/>
        </w:rPr>
        <w:t>добавок</w:t>
      </w:r>
      <w:r>
        <w:t xml:space="preserve"> </w:t>
      </w:r>
      <w:r>
        <w:rPr>
          <w:rFonts w:hint="eastAsia"/>
        </w:rPr>
        <w:t>на</w:t>
      </w:r>
      <w:r>
        <w:t xml:space="preserve"> </w:t>
      </w:r>
      <w:r>
        <w:rPr>
          <w:rFonts w:hint="eastAsia"/>
        </w:rPr>
        <w:t>кинетические</w:t>
      </w:r>
      <w:r>
        <w:t xml:space="preserve"> </w:t>
      </w:r>
      <w:r>
        <w:rPr>
          <w:rFonts w:hint="eastAsia"/>
        </w:rPr>
        <w:t>характеристики</w:t>
      </w:r>
      <w:r>
        <w:t xml:space="preserve"> </w:t>
      </w:r>
      <w:r>
        <w:rPr>
          <w:rFonts w:hint="eastAsia"/>
        </w:rPr>
        <w:t>горения</w:t>
      </w:r>
      <w:r>
        <w:t xml:space="preserve"> </w:t>
      </w:r>
      <w:r>
        <w:rPr>
          <w:rFonts w:hint="eastAsia"/>
        </w:rPr>
        <w:t>угля</w:t>
      </w:r>
    </w:p>
    <w:p w14:paraId="6328AA1E" w14:textId="77777777" w:rsidR="000B61A1" w:rsidRDefault="000B61A1" w:rsidP="000B61A1"/>
    <w:p w14:paraId="2A132F92" w14:textId="77777777" w:rsidR="000B61A1" w:rsidRDefault="000B61A1" w:rsidP="000B61A1">
      <w:r>
        <w:t xml:space="preserve">1.4 </w:t>
      </w:r>
      <w:r>
        <w:rPr>
          <w:rFonts w:hint="eastAsia"/>
        </w:rPr>
        <w:t>Механизм</w:t>
      </w:r>
      <w:r>
        <w:t xml:space="preserve"> </w:t>
      </w:r>
      <w:r>
        <w:rPr>
          <w:rFonts w:hint="eastAsia"/>
        </w:rPr>
        <w:t>действия</w:t>
      </w:r>
      <w:r>
        <w:t xml:space="preserve"> </w:t>
      </w:r>
      <w:r>
        <w:rPr>
          <w:rFonts w:hint="eastAsia"/>
        </w:rPr>
        <w:t>каталитических</w:t>
      </w:r>
      <w:r>
        <w:t xml:space="preserve"> </w:t>
      </w:r>
      <w:r>
        <w:rPr>
          <w:rFonts w:hint="eastAsia"/>
        </w:rPr>
        <w:t>добавок</w:t>
      </w:r>
      <w:r>
        <w:t xml:space="preserve"> </w:t>
      </w:r>
      <w:r>
        <w:rPr>
          <w:rFonts w:hint="eastAsia"/>
        </w:rPr>
        <w:t>при</w:t>
      </w:r>
      <w:r>
        <w:t xml:space="preserve"> </w:t>
      </w:r>
      <w:r>
        <w:rPr>
          <w:rFonts w:hint="eastAsia"/>
        </w:rPr>
        <w:t>горении</w:t>
      </w:r>
      <w:r>
        <w:t xml:space="preserve"> </w:t>
      </w:r>
      <w:r>
        <w:rPr>
          <w:rFonts w:hint="eastAsia"/>
        </w:rPr>
        <w:t>угля</w:t>
      </w:r>
    </w:p>
    <w:p w14:paraId="3D14B261" w14:textId="77777777" w:rsidR="000B61A1" w:rsidRDefault="000B61A1" w:rsidP="000B61A1"/>
    <w:p w14:paraId="5E0C11DF" w14:textId="77777777" w:rsidR="000B61A1" w:rsidRDefault="000B61A1" w:rsidP="000B61A1">
      <w:r>
        <w:t xml:space="preserve">1.5 </w:t>
      </w:r>
      <w:r>
        <w:rPr>
          <w:rFonts w:hint="eastAsia"/>
        </w:rPr>
        <w:t>Промышленное</w:t>
      </w:r>
      <w:r>
        <w:t xml:space="preserve"> </w:t>
      </w:r>
      <w:r>
        <w:rPr>
          <w:rFonts w:hint="eastAsia"/>
        </w:rPr>
        <w:t>использование</w:t>
      </w:r>
      <w:r>
        <w:t xml:space="preserve"> </w:t>
      </w:r>
      <w:r>
        <w:rPr>
          <w:rFonts w:hint="eastAsia"/>
        </w:rPr>
        <w:t>катализаторов</w:t>
      </w:r>
      <w:r>
        <w:t xml:space="preserve">, </w:t>
      </w:r>
      <w:r>
        <w:rPr>
          <w:rFonts w:hint="eastAsia"/>
        </w:rPr>
        <w:t>интенсифицирующих</w:t>
      </w:r>
      <w:r>
        <w:t xml:space="preserve"> </w:t>
      </w:r>
      <w:r>
        <w:rPr>
          <w:rFonts w:hint="eastAsia"/>
        </w:rPr>
        <w:t>процессы</w:t>
      </w:r>
      <w:r>
        <w:t xml:space="preserve"> </w:t>
      </w:r>
      <w:r>
        <w:rPr>
          <w:rFonts w:hint="eastAsia"/>
        </w:rPr>
        <w:t>горения</w:t>
      </w:r>
      <w:r>
        <w:t xml:space="preserve"> </w:t>
      </w:r>
      <w:r>
        <w:rPr>
          <w:rFonts w:hint="eastAsia"/>
        </w:rPr>
        <w:t>угля</w:t>
      </w:r>
    </w:p>
    <w:p w14:paraId="101681AA" w14:textId="77777777" w:rsidR="000B61A1" w:rsidRDefault="000B61A1" w:rsidP="000B61A1"/>
    <w:p w14:paraId="4A790E94" w14:textId="77777777" w:rsidR="000B61A1" w:rsidRDefault="000B61A1" w:rsidP="000B61A1">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p>
    <w:p w14:paraId="213129F8" w14:textId="77777777" w:rsidR="000B61A1" w:rsidRDefault="000B61A1" w:rsidP="000B61A1"/>
    <w:p w14:paraId="7623DFA4" w14:textId="77777777" w:rsidR="000B61A1" w:rsidRDefault="000B61A1" w:rsidP="000B61A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59477A88" w14:textId="77777777" w:rsidR="000B61A1" w:rsidRDefault="000B61A1" w:rsidP="000B61A1"/>
    <w:p w14:paraId="2634993C" w14:textId="77777777" w:rsidR="000B61A1" w:rsidRDefault="000B61A1" w:rsidP="000B61A1">
      <w:r>
        <w:t xml:space="preserve">2.1 </w:t>
      </w:r>
      <w:r>
        <w:rPr>
          <w:rFonts w:hint="eastAsia"/>
        </w:rPr>
        <w:t>Методология</w:t>
      </w:r>
      <w:r>
        <w:t xml:space="preserve"> </w:t>
      </w:r>
      <w:r>
        <w:rPr>
          <w:rFonts w:hint="eastAsia"/>
        </w:rPr>
        <w:t>работы</w:t>
      </w:r>
    </w:p>
    <w:p w14:paraId="4AE766DE" w14:textId="77777777" w:rsidR="000B61A1" w:rsidRDefault="000B61A1" w:rsidP="000B61A1"/>
    <w:p w14:paraId="2A6224D9" w14:textId="77777777" w:rsidR="000B61A1" w:rsidRDefault="000B61A1" w:rsidP="000B61A1">
      <w:r>
        <w:t xml:space="preserve">2.2. </w:t>
      </w:r>
      <w:r>
        <w:rPr>
          <w:rFonts w:hint="eastAsia"/>
        </w:rPr>
        <w:t>Характеристика</w:t>
      </w:r>
      <w:r>
        <w:t xml:space="preserve"> </w:t>
      </w:r>
      <w:r>
        <w:rPr>
          <w:rFonts w:hint="eastAsia"/>
        </w:rPr>
        <w:t>исследуемых</w:t>
      </w:r>
      <w:r>
        <w:t xml:space="preserve"> </w:t>
      </w:r>
      <w:r>
        <w:rPr>
          <w:rFonts w:hint="eastAsia"/>
        </w:rPr>
        <w:t>типов</w:t>
      </w:r>
      <w:r>
        <w:t xml:space="preserve"> </w:t>
      </w:r>
      <w:r>
        <w:rPr>
          <w:rFonts w:hint="eastAsia"/>
        </w:rPr>
        <w:t>углей</w:t>
      </w:r>
      <w:r>
        <w:t xml:space="preserve"> </w:t>
      </w:r>
      <w:r>
        <w:rPr>
          <w:rFonts w:hint="eastAsia"/>
        </w:rPr>
        <w:t>и</w:t>
      </w:r>
      <w:r>
        <w:t xml:space="preserve"> </w:t>
      </w:r>
      <w:r>
        <w:rPr>
          <w:rFonts w:hint="eastAsia"/>
        </w:rPr>
        <w:t>добавок</w:t>
      </w:r>
      <w:r>
        <w:t xml:space="preserve">. </w:t>
      </w:r>
      <w:r>
        <w:rPr>
          <w:rFonts w:hint="eastAsia"/>
        </w:rPr>
        <w:t>Методология</w:t>
      </w:r>
      <w:r>
        <w:t xml:space="preserve"> </w:t>
      </w:r>
      <w:r>
        <w:rPr>
          <w:rFonts w:hint="eastAsia"/>
        </w:rPr>
        <w:t>обработки</w:t>
      </w:r>
      <w:r>
        <w:t xml:space="preserve"> </w:t>
      </w:r>
      <w:r>
        <w:rPr>
          <w:rFonts w:hint="eastAsia"/>
        </w:rPr>
        <w:t>исходных</w:t>
      </w:r>
      <w:r>
        <w:t xml:space="preserve"> </w:t>
      </w:r>
      <w:r>
        <w:rPr>
          <w:rFonts w:hint="eastAsia"/>
        </w:rPr>
        <w:t>образцов</w:t>
      </w:r>
      <w:r>
        <w:t xml:space="preserve"> </w:t>
      </w:r>
      <w:r>
        <w:rPr>
          <w:rFonts w:hint="eastAsia"/>
        </w:rPr>
        <w:t>углей</w:t>
      </w:r>
      <w:r>
        <w:t xml:space="preserve"> </w:t>
      </w:r>
      <w:r>
        <w:rPr>
          <w:rFonts w:hint="eastAsia"/>
        </w:rPr>
        <w:t>и</w:t>
      </w:r>
      <w:r>
        <w:t xml:space="preserve"> </w:t>
      </w:r>
      <w:r>
        <w:rPr>
          <w:rFonts w:hint="eastAsia"/>
        </w:rPr>
        <w:t>нанесения</w:t>
      </w:r>
      <w:r>
        <w:t xml:space="preserve"> </w:t>
      </w:r>
      <w:r>
        <w:rPr>
          <w:rFonts w:hint="eastAsia"/>
        </w:rPr>
        <w:t>активирующих</w:t>
      </w:r>
      <w:r>
        <w:t xml:space="preserve"> </w:t>
      </w:r>
      <w:r>
        <w:rPr>
          <w:rFonts w:hint="eastAsia"/>
        </w:rPr>
        <w:t>добавок</w:t>
      </w:r>
    </w:p>
    <w:p w14:paraId="122C5647" w14:textId="77777777" w:rsidR="000B61A1" w:rsidRDefault="000B61A1" w:rsidP="000B61A1"/>
    <w:p w14:paraId="49F6932C" w14:textId="77777777" w:rsidR="000B61A1" w:rsidRDefault="000B61A1" w:rsidP="000B61A1">
      <w:r>
        <w:t xml:space="preserve">2.3 </w:t>
      </w:r>
      <w:r>
        <w:rPr>
          <w:rFonts w:hint="eastAsia"/>
        </w:rPr>
        <w:t>Методы</w:t>
      </w:r>
      <w:r>
        <w:t xml:space="preserve"> </w:t>
      </w:r>
      <w:r>
        <w:rPr>
          <w:rFonts w:hint="eastAsia"/>
        </w:rPr>
        <w:t>исследований</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исходных</w:t>
      </w:r>
      <w:r>
        <w:t xml:space="preserve"> </w:t>
      </w:r>
      <w:r>
        <w:rPr>
          <w:rFonts w:hint="eastAsia"/>
        </w:rPr>
        <w:t>и</w:t>
      </w:r>
      <w:r>
        <w:t xml:space="preserve"> </w:t>
      </w:r>
      <w:r>
        <w:rPr>
          <w:rFonts w:hint="eastAsia"/>
        </w:rPr>
        <w:t>модифицированных</w:t>
      </w:r>
      <w:r>
        <w:t xml:space="preserve"> </w:t>
      </w:r>
      <w:r>
        <w:rPr>
          <w:rFonts w:hint="eastAsia"/>
        </w:rPr>
        <w:t>образцов</w:t>
      </w:r>
      <w:r>
        <w:t xml:space="preserve"> </w:t>
      </w:r>
      <w:r>
        <w:rPr>
          <w:rFonts w:hint="eastAsia"/>
        </w:rPr>
        <w:t>углей</w:t>
      </w:r>
    </w:p>
    <w:p w14:paraId="1378CD5D" w14:textId="77777777" w:rsidR="000B61A1" w:rsidRDefault="000B61A1" w:rsidP="000B61A1"/>
    <w:p w14:paraId="1C6B1C1D" w14:textId="77777777" w:rsidR="000B61A1" w:rsidRDefault="000B61A1" w:rsidP="000B61A1">
      <w:r>
        <w:t xml:space="preserve">2.4 </w:t>
      </w:r>
      <w:r>
        <w:rPr>
          <w:rFonts w:hint="eastAsia"/>
        </w:rPr>
        <w:t>Методика</w:t>
      </w:r>
      <w:r>
        <w:t xml:space="preserve"> </w:t>
      </w:r>
      <w:r>
        <w:rPr>
          <w:rFonts w:hint="eastAsia"/>
        </w:rPr>
        <w:t>определения</w:t>
      </w:r>
      <w:r>
        <w:t xml:space="preserve"> </w:t>
      </w:r>
      <w:r>
        <w:rPr>
          <w:rFonts w:hint="eastAsia"/>
        </w:rPr>
        <w:t>параметров</w:t>
      </w:r>
      <w:r>
        <w:t xml:space="preserve"> </w:t>
      </w:r>
      <w:r>
        <w:rPr>
          <w:rFonts w:hint="eastAsia"/>
        </w:rPr>
        <w:t>протекания</w:t>
      </w:r>
      <w:r>
        <w:t xml:space="preserve"> </w:t>
      </w:r>
      <w:r>
        <w:rPr>
          <w:rFonts w:hint="eastAsia"/>
        </w:rPr>
        <w:t>процесса</w:t>
      </w:r>
      <w:r>
        <w:t xml:space="preserve"> </w:t>
      </w:r>
      <w:r>
        <w:rPr>
          <w:rFonts w:hint="eastAsia"/>
        </w:rPr>
        <w:t>окисления</w:t>
      </w:r>
      <w:r>
        <w:t xml:space="preserve"> </w:t>
      </w:r>
      <w:r>
        <w:rPr>
          <w:rFonts w:hint="eastAsia"/>
        </w:rPr>
        <w:t>и</w:t>
      </w:r>
      <w:r>
        <w:t xml:space="preserve"> </w:t>
      </w:r>
      <w:r>
        <w:rPr>
          <w:rFonts w:hint="eastAsia"/>
        </w:rPr>
        <w:t>пиролиза</w:t>
      </w:r>
      <w:r>
        <w:t xml:space="preserve"> </w:t>
      </w:r>
      <w:r>
        <w:rPr>
          <w:rFonts w:hint="eastAsia"/>
        </w:rPr>
        <w:t>углей</w:t>
      </w:r>
      <w:r>
        <w:t>46</w:t>
      </w:r>
    </w:p>
    <w:p w14:paraId="54224845" w14:textId="77777777" w:rsidR="000B61A1" w:rsidRDefault="000B61A1" w:rsidP="000B61A1"/>
    <w:p w14:paraId="423B60B3" w14:textId="77777777" w:rsidR="000B61A1" w:rsidRDefault="000B61A1" w:rsidP="000B61A1">
      <w:r>
        <w:t xml:space="preserve">2.5 </w:t>
      </w:r>
      <w:r>
        <w:rPr>
          <w:rFonts w:hint="eastAsia"/>
        </w:rPr>
        <w:t>Описание</w:t>
      </w:r>
      <w:r>
        <w:t xml:space="preserve"> </w:t>
      </w:r>
      <w:r>
        <w:rPr>
          <w:rFonts w:hint="eastAsia"/>
        </w:rPr>
        <w:t>аппаратного</w:t>
      </w:r>
      <w:r>
        <w:t xml:space="preserve"> </w:t>
      </w:r>
      <w:r>
        <w:rPr>
          <w:rFonts w:hint="eastAsia"/>
        </w:rPr>
        <w:t>комплекса</w:t>
      </w:r>
      <w:r>
        <w:t xml:space="preserve"> </w:t>
      </w:r>
      <w:r>
        <w:rPr>
          <w:rFonts w:hint="eastAsia"/>
        </w:rPr>
        <w:t>слоевого</w:t>
      </w:r>
      <w:r>
        <w:t xml:space="preserve"> </w:t>
      </w:r>
      <w:r>
        <w:rPr>
          <w:rFonts w:hint="eastAsia"/>
        </w:rPr>
        <w:t>горения</w:t>
      </w:r>
      <w:r>
        <w:t xml:space="preserve"> </w:t>
      </w:r>
      <w:r>
        <w:rPr>
          <w:rFonts w:hint="eastAsia"/>
        </w:rPr>
        <w:t>энергетических</w:t>
      </w:r>
      <w:r>
        <w:t xml:space="preserve"> </w:t>
      </w:r>
      <w:r>
        <w:rPr>
          <w:rFonts w:hint="eastAsia"/>
        </w:rPr>
        <w:t>углей</w:t>
      </w:r>
    </w:p>
    <w:p w14:paraId="7AF98080" w14:textId="77777777" w:rsidR="000B61A1" w:rsidRDefault="000B61A1" w:rsidP="000B61A1"/>
    <w:p w14:paraId="50C3A7A9" w14:textId="77777777" w:rsidR="000B61A1" w:rsidRDefault="000B61A1" w:rsidP="000B61A1">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АКТИВИРУЮЩИХ</w:t>
      </w:r>
      <w:r>
        <w:t xml:space="preserve"> </w:t>
      </w:r>
      <w:r>
        <w:rPr>
          <w:rFonts w:hint="eastAsia"/>
        </w:rPr>
        <w:t>ДОБАВОК</w:t>
      </w:r>
      <w:r>
        <w:t xml:space="preserve"> </w:t>
      </w:r>
      <w:r>
        <w:rPr>
          <w:rFonts w:hint="eastAsia"/>
        </w:rPr>
        <w:t>НА</w:t>
      </w:r>
      <w:r>
        <w:t xml:space="preserve"> </w:t>
      </w:r>
      <w:r>
        <w:rPr>
          <w:rFonts w:hint="eastAsia"/>
        </w:rPr>
        <w:t>ПРОЦЕСС</w:t>
      </w:r>
      <w:r>
        <w:t xml:space="preserve"> </w:t>
      </w:r>
      <w:r>
        <w:rPr>
          <w:rFonts w:hint="eastAsia"/>
        </w:rPr>
        <w:t>ОКИСЛЕНИЯ</w:t>
      </w:r>
      <w:r>
        <w:t xml:space="preserve"> </w:t>
      </w:r>
      <w:r>
        <w:rPr>
          <w:rFonts w:hint="eastAsia"/>
        </w:rPr>
        <w:t>И</w:t>
      </w:r>
      <w:r>
        <w:t xml:space="preserve"> </w:t>
      </w:r>
      <w:r>
        <w:rPr>
          <w:rFonts w:hint="eastAsia"/>
        </w:rPr>
        <w:t>ПИРОЛИЗА</w:t>
      </w:r>
      <w:r>
        <w:t xml:space="preserve"> </w:t>
      </w:r>
      <w:r>
        <w:rPr>
          <w:rFonts w:hint="eastAsia"/>
        </w:rPr>
        <w:t>УГЛЕЙ</w:t>
      </w:r>
    </w:p>
    <w:p w14:paraId="7D03CD4A" w14:textId="77777777" w:rsidR="000B61A1" w:rsidRDefault="000B61A1" w:rsidP="000B61A1"/>
    <w:p w14:paraId="15E79A5A" w14:textId="77777777" w:rsidR="000B61A1" w:rsidRDefault="000B61A1" w:rsidP="000B61A1">
      <w:r>
        <w:t xml:space="preserve">3.1 </w:t>
      </w:r>
      <w:r>
        <w:rPr>
          <w:rFonts w:hint="eastAsia"/>
        </w:rPr>
        <w:t>Характеристики</w:t>
      </w:r>
      <w:r>
        <w:t xml:space="preserve"> </w:t>
      </w:r>
      <w:r>
        <w:rPr>
          <w:rFonts w:hint="eastAsia"/>
        </w:rPr>
        <w:t>исходных</w:t>
      </w:r>
      <w:r>
        <w:t xml:space="preserve"> </w:t>
      </w:r>
      <w:r>
        <w:rPr>
          <w:rFonts w:hint="eastAsia"/>
        </w:rPr>
        <w:t>и</w:t>
      </w:r>
      <w:r>
        <w:t xml:space="preserve"> </w:t>
      </w:r>
      <w:r>
        <w:rPr>
          <w:rFonts w:hint="eastAsia"/>
        </w:rPr>
        <w:t>модифицированных</w:t>
      </w:r>
      <w:r>
        <w:t xml:space="preserve"> </w:t>
      </w:r>
      <w:r>
        <w:rPr>
          <w:rFonts w:hint="eastAsia"/>
        </w:rPr>
        <w:t>образцов</w:t>
      </w:r>
      <w:r>
        <w:t xml:space="preserve"> </w:t>
      </w:r>
      <w:r>
        <w:rPr>
          <w:rFonts w:hint="eastAsia"/>
        </w:rPr>
        <w:t>энергетических</w:t>
      </w:r>
      <w:r>
        <w:t xml:space="preserve"> </w:t>
      </w:r>
      <w:r>
        <w:rPr>
          <w:rFonts w:hint="eastAsia"/>
        </w:rPr>
        <w:t>углей</w:t>
      </w:r>
    </w:p>
    <w:p w14:paraId="71193BF2" w14:textId="77777777" w:rsidR="000B61A1" w:rsidRDefault="000B61A1" w:rsidP="000B61A1"/>
    <w:p w14:paraId="701D972A" w14:textId="77777777" w:rsidR="000B61A1" w:rsidRDefault="000B61A1" w:rsidP="000B61A1">
      <w:r>
        <w:t xml:space="preserve">3.2 </w:t>
      </w:r>
      <w:r>
        <w:rPr>
          <w:rFonts w:hint="eastAsia"/>
        </w:rPr>
        <w:t>Влияние</w:t>
      </w:r>
      <w:r>
        <w:t xml:space="preserve"> </w:t>
      </w:r>
      <w:r>
        <w:rPr>
          <w:rFonts w:hint="eastAsia"/>
        </w:rPr>
        <w:t>активирующих</w:t>
      </w:r>
      <w:r>
        <w:t xml:space="preserve"> </w:t>
      </w:r>
      <w:r>
        <w:rPr>
          <w:rFonts w:hint="eastAsia"/>
        </w:rPr>
        <w:t>добавок</w:t>
      </w:r>
      <w:r>
        <w:t xml:space="preserve"> </w:t>
      </w:r>
      <w:r>
        <w:rPr>
          <w:rFonts w:hint="eastAsia"/>
        </w:rPr>
        <w:t>различной</w:t>
      </w:r>
      <w:r>
        <w:t xml:space="preserve"> </w:t>
      </w:r>
      <w:r>
        <w:rPr>
          <w:rFonts w:hint="eastAsia"/>
        </w:rPr>
        <w:t>природы</w:t>
      </w:r>
      <w:r>
        <w:t xml:space="preserve"> </w:t>
      </w:r>
      <w:r>
        <w:rPr>
          <w:rFonts w:hint="eastAsia"/>
        </w:rPr>
        <w:t>на</w:t>
      </w:r>
      <w:r>
        <w:t xml:space="preserve"> </w:t>
      </w:r>
      <w:r>
        <w:rPr>
          <w:rFonts w:hint="eastAsia"/>
        </w:rPr>
        <w:t>процессы</w:t>
      </w:r>
      <w:r>
        <w:t xml:space="preserve"> </w:t>
      </w:r>
      <w:r>
        <w:rPr>
          <w:rFonts w:hint="eastAsia"/>
        </w:rPr>
        <w:t>окисления</w:t>
      </w:r>
      <w:r>
        <w:t xml:space="preserve"> </w:t>
      </w:r>
      <w:r>
        <w:rPr>
          <w:rFonts w:hint="eastAsia"/>
        </w:rPr>
        <w:t>и</w:t>
      </w:r>
      <w:r>
        <w:t xml:space="preserve"> </w:t>
      </w:r>
      <w:r>
        <w:rPr>
          <w:rFonts w:hint="eastAsia"/>
        </w:rPr>
        <w:t>пиролиза</w:t>
      </w:r>
      <w:r>
        <w:t xml:space="preserve"> </w:t>
      </w:r>
      <w:r>
        <w:rPr>
          <w:rFonts w:hint="eastAsia"/>
        </w:rPr>
        <w:t>углей</w:t>
      </w:r>
    </w:p>
    <w:p w14:paraId="3A3D27F6" w14:textId="77777777" w:rsidR="000B61A1" w:rsidRDefault="000B61A1" w:rsidP="000B61A1"/>
    <w:p w14:paraId="5732CC07" w14:textId="77777777" w:rsidR="000B61A1" w:rsidRDefault="000B61A1" w:rsidP="000B61A1">
      <w:r>
        <w:t xml:space="preserve">3.2.1 </w:t>
      </w:r>
      <w:r>
        <w:rPr>
          <w:rFonts w:hint="eastAsia"/>
        </w:rPr>
        <w:t>Влияние</w:t>
      </w:r>
      <w:r>
        <w:t xml:space="preserve"> </w:t>
      </w:r>
      <w:r>
        <w:rPr>
          <w:rFonts w:hint="eastAsia"/>
        </w:rPr>
        <w:t>активирующих</w:t>
      </w:r>
      <w:r>
        <w:t xml:space="preserve"> </w:t>
      </w:r>
      <w:r>
        <w:rPr>
          <w:rFonts w:hint="eastAsia"/>
        </w:rPr>
        <w:t>добавок</w:t>
      </w:r>
      <w:r>
        <w:t xml:space="preserve"> </w:t>
      </w:r>
      <w:r>
        <w:rPr>
          <w:rFonts w:hint="eastAsia"/>
        </w:rPr>
        <w:t>Се</w:t>
      </w:r>
      <w:r>
        <w:t>(</w:t>
      </w:r>
      <w:r>
        <w:rPr>
          <w:rFonts w:hint="eastAsia"/>
        </w:rPr>
        <w:t>К</w:t>
      </w:r>
      <w:r>
        <w:t xml:space="preserve">03)3 </w:t>
      </w:r>
      <w:r>
        <w:rPr>
          <w:rFonts w:hint="eastAsia"/>
        </w:rPr>
        <w:t>и</w:t>
      </w:r>
      <w:r>
        <w:t xml:space="preserve"> </w:t>
      </w:r>
      <w:r>
        <w:rPr>
          <w:rFonts w:hint="eastAsia"/>
        </w:rPr>
        <w:t>Си</w:t>
      </w:r>
      <w:r>
        <w:t>(</w:t>
      </w:r>
      <w:r>
        <w:rPr>
          <w:rFonts w:hint="eastAsia"/>
        </w:rPr>
        <w:t>К</w:t>
      </w:r>
      <w:r>
        <w:t xml:space="preserve">03)2 </w:t>
      </w:r>
      <w:r>
        <w:rPr>
          <w:rFonts w:hint="eastAsia"/>
        </w:rPr>
        <w:t>на</w:t>
      </w:r>
      <w:r>
        <w:t xml:space="preserve"> </w:t>
      </w:r>
      <w:r>
        <w:rPr>
          <w:rFonts w:hint="eastAsia"/>
        </w:rPr>
        <w:t>характеристики</w:t>
      </w:r>
      <w:r>
        <w:t xml:space="preserve"> </w:t>
      </w:r>
      <w:r>
        <w:rPr>
          <w:rFonts w:hint="eastAsia"/>
        </w:rPr>
        <w:t>процесса</w:t>
      </w:r>
      <w:r>
        <w:t xml:space="preserve"> </w:t>
      </w:r>
      <w:r>
        <w:rPr>
          <w:rFonts w:hint="eastAsia"/>
        </w:rPr>
        <w:t>окисления</w:t>
      </w:r>
      <w:r>
        <w:t xml:space="preserve"> </w:t>
      </w:r>
      <w:r>
        <w:rPr>
          <w:rFonts w:hint="eastAsia"/>
        </w:rPr>
        <w:t>энергетических</w:t>
      </w:r>
      <w:r>
        <w:t xml:space="preserve"> </w:t>
      </w:r>
      <w:r>
        <w:rPr>
          <w:rFonts w:hint="eastAsia"/>
        </w:rPr>
        <w:t>углей</w:t>
      </w:r>
    </w:p>
    <w:p w14:paraId="52CA0335" w14:textId="77777777" w:rsidR="000B61A1" w:rsidRDefault="000B61A1" w:rsidP="000B61A1"/>
    <w:p w14:paraId="2AE9D9DA" w14:textId="77777777" w:rsidR="000B61A1" w:rsidRDefault="000B61A1" w:rsidP="000B61A1">
      <w:r>
        <w:t xml:space="preserve">3.2.2 </w:t>
      </w:r>
      <w:r>
        <w:rPr>
          <w:rFonts w:hint="eastAsia"/>
        </w:rPr>
        <w:t>Влияние</w:t>
      </w:r>
      <w:r>
        <w:t xml:space="preserve"> </w:t>
      </w:r>
      <w:r>
        <w:rPr>
          <w:rFonts w:hint="eastAsia"/>
        </w:rPr>
        <w:t>нитратов</w:t>
      </w:r>
      <w:r>
        <w:t xml:space="preserve"> </w:t>
      </w:r>
      <w:r>
        <w:rPr>
          <w:rFonts w:hint="eastAsia"/>
        </w:rPr>
        <w:t>металлов</w:t>
      </w:r>
      <w:r>
        <w:t xml:space="preserve"> </w:t>
      </w:r>
      <w:r>
        <w:rPr>
          <w:rFonts w:hint="eastAsia"/>
        </w:rPr>
        <w:t>на</w:t>
      </w:r>
      <w:r>
        <w:t xml:space="preserve"> </w:t>
      </w:r>
      <w:r>
        <w:rPr>
          <w:rFonts w:hint="eastAsia"/>
        </w:rPr>
        <w:t>процесс</w:t>
      </w:r>
      <w:r>
        <w:t xml:space="preserve"> </w:t>
      </w:r>
      <w:r>
        <w:rPr>
          <w:rFonts w:hint="eastAsia"/>
        </w:rPr>
        <w:t>окисления</w:t>
      </w:r>
      <w:r>
        <w:t xml:space="preserve"> </w:t>
      </w:r>
      <w:r>
        <w:rPr>
          <w:rFonts w:hint="eastAsia"/>
        </w:rPr>
        <w:t>метаморфически</w:t>
      </w:r>
      <w:r>
        <w:t xml:space="preserve"> </w:t>
      </w:r>
      <w:r>
        <w:rPr>
          <w:rFonts w:hint="eastAsia"/>
        </w:rPr>
        <w:t>различных</w:t>
      </w:r>
      <w:r>
        <w:t xml:space="preserve"> </w:t>
      </w:r>
      <w:r>
        <w:rPr>
          <w:rFonts w:hint="eastAsia"/>
        </w:rPr>
        <w:t>углей</w:t>
      </w:r>
    </w:p>
    <w:p w14:paraId="6857529D" w14:textId="77777777" w:rsidR="000B61A1" w:rsidRDefault="000B61A1" w:rsidP="000B61A1"/>
    <w:p w14:paraId="790949BE" w14:textId="77777777" w:rsidR="000B61A1" w:rsidRDefault="000B61A1" w:rsidP="000B61A1">
      <w:r>
        <w:t xml:space="preserve">3.2.3 </w:t>
      </w:r>
      <w:r>
        <w:rPr>
          <w:rFonts w:hint="eastAsia"/>
        </w:rPr>
        <w:t>Изменение</w:t>
      </w:r>
      <w:r>
        <w:t xml:space="preserve"> </w:t>
      </w:r>
      <w:r>
        <w:rPr>
          <w:rFonts w:hint="eastAsia"/>
        </w:rPr>
        <w:t>параметров</w:t>
      </w:r>
      <w:r>
        <w:t xml:space="preserve"> </w:t>
      </w:r>
      <w:r>
        <w:rPr>
          <w:rFonts w:hint="eastAsia"/>
        </w:rPr>
        <w:t>процесса</w:t>
      </w:r>
      <w:r>
        <w:t xml:space="preserve"> </w:t>
      </w:r>
      <w:r>
        <w:rPr>
          <w:rFonts w:hint="eastAsia"/>
        </w:rPr>
        <w:t>окисления</w:t>
      </w:r>
      <w:r>
        <w:t xml:space="preserve"> </w:t>
      </w:r>
      <w:r>
        <w:rPr>
          <w:rFonts w:hint="eastAsia"/>
        </w:rPr>
        <w:t>углей</w:t>
      </w:r>
      <w:r>
        <w:t xml:space="preserve"> </w:t>
      </w:r>
      <w:r>
        <w:rPr>
          <w:rFonts w:hint="eastAsia"/>
        </w:rPr>
        <w:t>путем</w:t>
      </w:r>
      <w:r>
        <w:t xml:space="preserve"> </w:t>
      </w:r>
      <w:r>
        <w:rPr>
          <w:rFonts w:hint="eastAsia"/>
        </w:rPr>
        <w:t>введения</w:t>
      </w:r>
      <w:r>
        <w:t xml:space="preserve"> </w:t>
      </w:r>
      <w:r>
        <w:rPr>
          <w:rFonts w:hint="eastAsia"/>
        </w:rPr>
        <w:t>активирующих</w:t>
      </w:r>
      <w:r>
        <w:t xml:space="preserve"> </w:t>
      </w:r>
      <w:r>
        <w:rPr>
          <w:rFonts w:hint="eastAsia"/>
        </w:rPr>
        <w:t>добавок</w:t>
      </w:r>
      <w:r>
        <w:t xml:space="preserve"> </w:t>
      </w:r>
      <w:r>
        <w:rPr>
          <w:rFonts w:hint="eastAsia"/>
        </w:rPr>
        <w:t>солей</w:t>
      </w:r>
      <w:r>
        <w:t xml:space="preserve"> </w:t>
      </w:r>
      <w:r>
        <w:rPr>
          <w:rFonts w:hint="eastAsia"/>
        </w:rPr>
        <w:t>железа</w:t>
      </w:r>
    </w:p>
    <w:p w14:paraId="745EEFC3" w14:textId="77777777" w:rsidR="000B61A1" w:rsidRDefault="000B61A1" w:rsidP="000B61A1"/>
    <w:p w14:paraId="792101D9" w14:textId="77777777" w:rsidR="000B61A1" w:rsidRDefault="000B61A1" w:rsidP="000B61A1">
      <w:r>
        <w:t xml:space="preserve">3.2.4 </w:t>
      </w:r>
      <w:r>
        <w:rPr>
          <w:rFonts w:hint="eastAsia"/>
        </w:rPr>
        <w:t>Влияние</w:t>
      </w:r>
      <w:r>
        <w:t xml:space="preserve"> </w:t>
      </w:r>
      <w:r>
        <w:rPr>
          <w:rFonts w:hint="eastAsia"/>
        </w:rPr>
        <w:t>активирующей</w:t>
      </w:r>
      <w:r>
        <w:t xml:space="preserve"> </w:t>
      </w:r>
      <w:r>
        <w:rPr>
          <w:rFonts w:hint="eastAsia"/>
        </w:rPr>
        <w:t>добавки</w:t>
      </w:r>
      <w:r>
        <w:t xml:space="preserve"> </w:t>
      </w:r>
      <w:r>
        <w:rPr>
          <w:rFonts w:hint="eastAsia"/>
        </w:rPr>
        <w:t>Бе</w:t>
      </w:r>
      <w:r>
        <w:t xml:space="preserve">804 </w:t>
      </w:r>
      <w:r>
        <w:rPr>
          <w:rFonts w:hint="eastAsia"/>
        </w:rPr>
        <w:t>на</w:t>
      </w:r>
      <w:r>
        <w:t xml:space="preserve"> </w:t>
      </w:r>
      <w:r>
        <w:rPr>
          <w:rFonts w:hint="eastAsia"/>
        </w:rPr>
        <w:t>характеристики</w:t>
      </w:r>
      <w:r>
        <w:t xml:space="preserve"> </w:t>
      </w:r>
      <w:r>
        <w:rPr>
          <w:rFonts w:hint="eastAsia"/>
        </w:rPr>
        <w:t>процесса</w:t>
      </w:r>
      <w:r>
        <w:t xml:space="preserve"> </w:t>
      </w:r>
      <w:r>
        <w:rPr>
          <w:rFonts w:hint="eastAsia"/>
        </w:rPr>
        <w:t>пиролиза</w:t>
      </w:r>
      <w:r>
        <w:t xml:space="preserve"> </w:t>
      </w:r>
      <w:r>
        <w:rPr>
          <w:rFonts w:hint="eastAsia"/>
        </w:rPr>
        <w:t>энергетических</w:t>
      </w:r>
      <w:r>
        <w:t xml:space="preserve"> </w:t>
      </w:r>
      <w:r>
        <w:rPr>
          <w:rFonts w:hint="eastAsia"/>
        </w:rPr>
        <w:t>углей</w:t>
      </w:r>
    </w:p>
    <w:p w14:paraId="0250E556" w14:textId="77777777" w:rsidR="000B61A1" w:rsidRDefault="000B61A1" w:rsidP="000B61A1"/>
    <w:p w14:paraId="747ABF53" w14:textId="77777777" w:rsidR="000B61A1" w:rsidRDefault="000B61A1" w:rsidP="000B61A1">
      <w:r>
        <w:t xml:space="preserve">3.3 </w:t>
      </w:r>
      <w:r>
        <w:rPr>
          <w:rFonts w:hint="eastAsia"/>
        </w:rPr>
        <w:t>Изменение</w:t>
      </w:r>
      <w:r>
        <w:t xml:space="preserve"> </w:t>
      </w:r>
      <w:r>
        <w:rPr>
          <w:rFonts w:hint="eastAsia"/>
        </w:rPr>
        <w:t>структурных</w:t>
      </w:r>
      <w:r>
        <w:t xml:space="preserve"> </w:t>
      </w:r>
      <w:r>
        <w:rPr>
          <w:rFonts w:hint="eastAsia"/>
        </w:rPr>
        <w:t>характеристик</w:t>
      </w:r>
      <w:r>
        <w:t xml:space="preserve"> </w:t>
      </w:r>
      <w:r>
        <w:rPr>
          <w:rFonts w:hint="eastAsia"/>
        </w:rPr>
        <w:t>угольных</w:t>
      </w:r>
      <w:r>
        <w:t xml:space="preserve"> </w:t>
      </w:r>
      <w:r>
        <w:rPr>
          <w:rFonts w:hint="eastAsia"/>
        </w:rPr>
        <w:t>частиц</w:t>
      </w:r>
      <w:r>
        <w:t xml:space="preserve">, </w:t>
      </w:r>
      <w:r>
        <w:rPr>
          <w:rFonts w:hint="eastAsia"/>
        </w:rPr>
        <w:t>активированных</w:t>
      </w:r>
      <w:r>
        <w:t xml:space="preserve"> </w:t>
      </w:r>
      <w:r>
        <w:rPr>
          <w:rFonts w:hint="eastAsia"/>
        </w:rPr>
        <w:t>добавкой</w:t>
      </w:r>
      <w:r>
        <w:t xml:space="preserve"> </w:t>
      </w:r>
      <w:r>
        <w:rPr>
          <w:rFonts w:hint="eastAsia"/>
        </w:rPr>
        <w:t>соли</w:t>
      </w:r>
    </w:p>
    <w:p w14:paraId="240ABE01" w14:textId="77777777" w:rsidR="000B61A1" w:rsidRDefault="000B61A1" w:rsidP="000B61A1"/>
    <w:p w14:paraId="4B27F7AA" w14:textId="77777777" w:rsidR="000B61A1" w:rsidRDefault="000B61A1" w:rsidP="000B61A1">
      <w:r>
        <w:t xml:space="preserve">3.4 </w:t>
      </w:r>
      <w:r>
        <w:rPr>
          <w:rFonts w:hint="eastAsia"/>
        </w:rPr>
        <w:t>Комбинированный</w:t>
      </w:r>
      <w:r>
        <w:t xml:space="preserve"> </w:t>
      </w:r>
      <w:r>
        <w:rPr>
          <w:rFonts w:hint="eastAsia"/>
        </w:rPr>
        <w:t>эффект</w:t>
      </w:r>
      <w:r>
        <w:t xml:space="preserve"> </w:t>
      </w:r>
      <w:r>
        <w:rPr>
          <w:rFonts w:hint="eastAsia"/>
        </w:rPr>
        <w:t>активирования</w:t>
      </w:r>
      <w:r>
        <w:t xml:space="preserve"> </w:t>
      </w:r>
      <w:r>
        <w:rPr>
          <w:rFonts w:hint="eastAsia"/>
        </w:rPr>
        <w:t>процесса</w:t>
      </w:r>
      <w:r>
        <w:t xml:space="preserve"> </w:t>
      </w:r>
      <w:r>
        <w:rPr>
          <w:rFonts w:hint="eastAsia"/>
        </w:rPr>
        <w:t>термического</w:t>
      </w:r>
      <w:r>
        <w:t xml:space="preserve"> </w:t>
      </w:r>
      <w:r>
        <w:rPr>
          <w:rFonts w:hint="eastAsia"/>
        </w:rPr>
        <w:t>разложения</w:t>
      </w:r>
      <w:r>
        <w:t xml:space="preserve"> </w:t>
      </w:r>
      <w:r>
        <w:rPr>
          <w:rFonts w:hint="eastAsia"/>
        </w:rPr>
        <w:t>угля</w:t>
      </w:r>
      <w:r>
        <w:t xml:space="preserve"> </w:t>
      </w:r>
      <w:r>
        <w:rPr>
          <w:rFonts w:hint="eastAsia"/>
        </w:rPr>
        <w:t>при</w:t>
      </w:r>
      <w:r>
        <w:t xml:space="preserve"> </w:t>
      </w:r>
      <w:r>
        <w:rPr>
          <w:rFonts w:hint="eastAsia"/>
        </w:rPr>
        <w:t>использовании</w:t>
      </w:r>
      <w:r>
        <w:t xml:space="preserve"> </w:t>
      </w:r>
      <w:r>
        <w:rPr>
          <w:rFonts w:hint="eastAsia"/>
        </w:rPr>
        <w:t>добавок</w:t>
      </w:r>
      <w:r>
        <w:t xml:space="preserve"> </w:t>
      </w:r>
      <w:r>
        <w:rPr>
          <w:rFonts w:hint="eastAsia"/>
        </w:rPr>
        <w:t>солей</w:t>
      </w:r>
    </w:p>
    <w:p w14:paraId="575523A7" w14:textId="77777777" w:rsidR="000B61A1" w:rsidRDefault="000B61A1" w:rsidP="000B61A1"/>
    <w:p w14:paraId="784590E9" w14:textId="77777777" w:rsidR="000B61A1" w:rsidRDefault="000B61A1" w:rsidP="000B61A1">
      <w:r>
        <w:t xml:space="preserve">3.6 </w:t>
      </w:r>
      <w:r>
        <w:rPr>
          <w:rFonts w:hint="eastAsia"/>
        </w:rPr>
        <w:t>Влияние</w:t>
      </w:r>
      <w:r>
        <w:t xml:space="preserve"> </w:t>
      </w:r>
      <w:r>
        <w:rPr>
          <w:rFonts w:hint="eastAsia"/>
        </w:rPr>
        <w:t>массовой</w:t>
      </w:r>
      <w:r>
        <w:t xml:space="preserve"> </w:t>
      </w:r>
      <w:r>
        <w:rPr>
          <w:rFonts w:hint="eastAsia"/>
        </w:rPr>
        <w:t>концентрации</w:t>
      </w:r>
      <w:r>
        <w:t xml:space="preserve"> </w:t>
      </w:r>
      <w:r>
        <w:rPr>
          <w:rFonts w:hint="eastAsia"/>
        </w:rPr>
        <w:t>активирующей</w:t>
      </w:r>
      <w:r>
        <w:t xml:space="preserve"> </w:t>
      </w:r>
      <w:r>
        <w:rPr>
          <w:rFonts w:hint="eastAsia"/>
        </w:rPr>
        <w:t>добавки</w:t>
      </w:r>
      <w:r>
        <w:t xml:space="preserve"> </w:t>
      </w:r>
      <w:r>
        <w:rPr>
          <w:rFonts w:hint="eastAsia"/>
        </w:rPr>
        <w:t>на</w:t>
      </w:r>
      <w:r>
        <w:t xml:space="preserve"> </w:t>
      </w:r>
      <w:r>
        <w:rPr>
          <w:rFonts w:hint="eastAsia"/>
        </w:rPr>
        <w:t>процесс</w:t>
      </w:r>
      <w:r>
        <w:t xml:space="preserve"> </w:t>
      </w:r>
      <w:r>
        <w:rPr>
          <w:rFonts w:hint="eastAsia"/>
        </w:rPr>
        <w:t>окисления</w:t>
      </w:r>
      <w:r>
        <w:t xml:space="preserve"> </w:t>
      </w:r>
      <w:r>
        <w:rPr>
          <w:rFonts w:hint="eastAsia"/>
        </w:rPr>
        <w:t>углей</w:t>
      </w:r>
    </w:p>
    <w:p w14:paraId="1FD53348" w14:textId="77777777" w:rsidR="000B61A1" w:rsidRDefault="000B61A1" w:rsidP="000B61A1"/>
    <w:p w14:paraId="511D15B7" w14:textId="77777777" w:rsidR="000B61A1" w:rsidRDefault="000B61A1" w:rsidP="000B61A1">
      <w:r>
        <w:t xml:space="preserve">3.7 </w:t>
      </w:r>
      <w:r>
        <w:rPr>
          <w:rFonts w:hint="eastAsia"/>
        </w:rPr>
        <w:t>Влияние</w:t>
      </w:r>
      <w:r>
        <w:t xml:space="preserve"> </w:t>
      </w:r>
      <w:r>
        <w:rPr>
          <w:rFonts w:hint="eastAsia"/>
        </w:rPr>
        <w:t>скорости</w:t>
      </w:r>
      <w:r>
        <w:t xml:space="preserve"> </w:t>
      </w:r>
      <w:r>
        <w:rPr>
          <w:rFonts w:hint="eastAsia"/>
        </w:rPr>
        <w:t>нагрева</w:t>
      </w:r>
      <w:r>
        <w:t xml:space="preserve"> </w:t>
      </w:r>
      <w:r>
        <w:rPr>
          <w:rFonts w:hint="eastAsia"/>
        </w:rPr>
        <w:t>модифицированных</w:t>
      </w:r>
      <w:r>
        <w:t xml:space="preserve"> </w:t>
      </w:r>
      <w:r>
        <w:rPr>
          <w:rFonts w:hint="eastAsia"/>
        </w:rPr>
        <w:t>образцов</w:t>
      </w:r>
      <w:r>
        <w:t xml:space="preserve"> </w:t>
      </w:r>
      <w:r>
        <w:rPr>
          <w:rFonts w:hint="eastAsia"/>
        </w:rPr>
        <w:t>на</w:t>
      </w:r>
      <w:r>
        <w:t xml:space="preserve"> </w:t>
      </w:r>
      <w:r>
        <w:rPr>
          <w:rFonts w:hint="eastAsia"/>
        </w:rPr>
        <w:t>активирующие</w:t>
      </w:r>
      <w:r>
        <w:t xml:space="preserve"> </w:t>
      </w:r>
      <w:r>
        <w:rPr>
          <w:rFonts w:hint="eastAsia"/>
        </w:rPr>
        <w:t>свойства</w:t>
      </w:r>
      <w:r>
        <w:t xml:space="preserve"> </w:t>
      </w:r>
      <w:r>
        <w:rPr>
          <w:rFonts w:hint="eastAsia"/>
        </w:rPr>
        <w:t>добавки</w:t>
      </w:r>
    </w:p>
    <w:p w14:paraId="63D6EF09" w14:textId="77777777" w:rsidR="000B61A1" w:rsidRDefault="000B61A1" w:rsidP="000B61A1"/>
    <w:p w14:paraId="479D1924" w14:textId="77777777" w:rsidR="000B61A1" w:rsidRDefault="000B61A1" w:rsidP="000B61A1">
      <w:r>
        <w:t xml:space="preserve">3.8 </w:t>
      </w:r>
      <w:r>
        <w:rPr>
          <w:rFonts w:hint="eastAsia"/>
        </w:rPr>
        <w:t>Апробация</w:t>
      </w:r>
      <w:r>
        <w:t xml:space="preserve"> </w:t>
      </w:r>
      <w:r>
        <w:rPr>
          <w:rFonts w:hint="eastAsia"/>
        </w:rPr>
        <w:t>исследуемого</w:t>
      </w:r>
      <w:r>
        <w:t xml:space="preserve"> </w:t>
      </w:r>
      <w:r>
        <w:rPr>
          <w:rFonts w:hint="eastAsia"/>
        </w:rPr>
        <w:t>процесса</w:t>
      </w:r>
      <w:r>
        <w:t xml:space="preserve"> </w:t>
      </w:r>
      <w:r>
        <w:rPr>
          <w:rFonts w:hint="eastAsia"/>
        </w:rPr>
        <w:t>активируемого</w:t>
      </w:r>
      <w:r>
        <w:t xml:space="preserve"> </w:t>
      </w:r>
      <w:r>
        <w:rPr>
          <w:rFonts w:hint="eastAsia"/>
        </w:rPr>
        <w:t>окисления</w:t>
      </w:r>
      <w:r>
        <w:t xml:space="preserve"> </w:t>
      </w:r>
      <w:r>
        <w:rPr>
          <w:rFonts w:hint="eastAsia"/>
        </w:rPr>
        <w:t>в</w:t>
      </w:r>
      <w:r>
        <w:t xml:space="preserve"> </w:t>
      </w:r>
      <w:r>
        <w:rPr>
          <w:rFonts w:hint="eastAsia"/>
        </w:rPr>
        <w:t>аппаратном</w:t>
      </w:r>
      <w:r>
        <w:t xml:space="preserve"> </w:t>
      </w:r>
      <w:r>
        <w:rPr>
          <w:rFonts w:hint="eastAsia"/>
        </w:rPr>
        <w:t>комплексе</w:t>
      </w:r>
      <w:r>
        <w:t xml:space="preserve"> </w:t>
      </w:r>
      <w:r>
        <w:rPr>
          <w:rFonts w:hint="eastAsia"/>
        </w:rPr>
        <w:t>слоевого</w:t>
      </w:r>
      <w:r>
        <w:t xml:space="preserve"> </w:t>
      </w:r>
      <w:r>
        <w:rPr>
          <w:rFonts w:hint="eastAsia"/>
        </w:rPr>
        <w:t>горения</w:t>
      </w:r>
      <w:r>
        <w:t xml:space="preserve"> </w:t>
      </w:r>
      <w:r>
        <w:rPr>
          <w:rFonts w:hint="eastAsia"/>
        </w:rPr>
        <w:t>энергетических</w:t>
      </w:r>
      <w:r>
        <w:t xml:space="preserve"> </w:t>
      </w:r>
      <w:r>
        <w:rPr>
          <w:rFonts w:hint="eastAsia"/>
        </w:rPr>
        <w:t>углей</w:t>
      </w:r>
    </w:p>
    <w:p w14:paraId="70DA50FE" w14:textId="77777777" w:rsidR="000B61A1" w:rsidRDefault="000B61A1" w:rsidP="000B61A1"/>
    <w:p w14:paraId="02621517" w14:textId="77777777" w:rsidR="000B61A1" w:rsidRDefault="000B61A1" w:rsidP="000B61A1">
      <w:r>
        <w:rPr>
          <w:rFonts w:hint="eastAsia"/>
        </w:rPr>
        <w:t>ГЛАВА</w:t>
      </w:r>
      <w:r>
        <w:t xml:space="preserve"> 4. </w:t>
      </w:r>
      <w:r>
        <w:rPr>
          <w:rFonts w:hint="eastAsia"/>
        </w:rPr>
        <w:t>ПОВЕРОЧНЫЙ</w:t>
      </w:r>
      <w:r>
        <w:t xml:space="preserve"> </w:t>
      </w:r>
      <w:r>
        <w:rPr>
          <w:rFonts w:hint="eastAsia"/>
        </w:rPr>
        <w:t>РАСЧЕТ</w:t>
      </w:r>
      <w:r>
        <w:t xml:space="preserve"> </w:t>
      </w:r>
      <w:r>
        <w:rPr>
          <w:rFonts w:hint="eastAsia"/>
        </w:rPr>
        <w:t>ТОПОЧНОГО</w:t>
      </w:r>
      <w:r>
        <w:t xml:space="preserve"> </w:t>
      </w:r>
      <w:r>
        <w:rPr>
          <w:rFonts w:hint="eastAsia"/>
        </w:rPr>
        <w:t>ПРОСТРАНСТВА</w:t>
      </w:r>
      <w:r>
        <w:t xml:space="preserve"> </w:t>
      </w:r>
      <w:r>
        <w:rPr>
          <w:rFonts w:hint="eastAsia"/>
        </w:rPr>
        <w:t>КОТЛОАГРЕГАТА</w:t>
      </w:r>
      <w:r>
        <w:t xml:space="preserve"> </w:t>
      </w:r>
      <w:r>
        <w:rPr>
          <w:rFonts w:hint="eastAsia"/>
        </w:rPr>
        <w:t>ПРИ</w:t>
      </w:r>
      <w:r>
        <w:t xml:space="preserve"> </w:t>
      </w:r>
      <w:r>
        <w:rPr>
          <w:rFonts w:hint="eastAsia"/>
        </w:rPr>
        <w:t>СЖИГАНИИ</w:t>
      </w:r>
      <w:r>
        <w:t xml:space="preserve"> </w:t>
      </w:r>
      <w:r>
        <w:rPr>
          <w:rFonts w:hint="eastAsia"/>
        </w:rPr>
        <w:t>ЭНЕРГЕТИЧЕСКИХ</w:t>
      </w:r>
      <w:r>
        <w:t xml:space="preserve"> </w:t>
      </w:r>
      <w:r>
        <w:rPr>
          <w:rFonts w:hint="eastAsia"/>
        </w:rPr>
        <w:t>УГЛЕЙ</w:t>
      </w:r>
      <w:r>
        <w:t xml:space="preserve">, </w:t>
      </w:r>
      <w:r>
        <w:rPr>
          <w:rFonts w:hint="eastAsia"/>
        </w:rPr>
        <w:t>МОДИФИЦИРОВАННЫХ</w:t>
      </w:r>
      <w:r>
        <w:t xml:space="preserve"> </w:t>
      </w:r>
      <w:r>
        <w:rPr>
          <w:rFonts w:hint="eastAsia"/>
        </w:rPr>
        <w:t>АКТИВИРУЮЩИМИ</w:t>
      </w:r>
      <w:r>
        <w:t xml:space="preserve"> </w:t>
      </w:r>
      <w:r>
        <w:rPr>
          <w:rFonts w:hint="eastAsia"/>
        </w:rPr>
        <w:t>ДОБАВКАМИ</w:t>
      </w:r>
      <w:r>
        <w:t xml:space="preserve"> </w:t>
      </w:r>
      <w:r>
        <w:rPr>
          <w:rFonts w:hint="eastAsia"/>
        </w:rPr>
        <w:t>СОЛЕЙ</w:t>
      </w:r>
    </w:p>
    <w:p w14:paraId="07CFCDBA" w14:textId="77777777" w:rsidR="000B61A1" w:rsidRDefault="000B61A1" w:rsidP="000B61A1"/>
    <w:p w14:paraId="4A141F28" w14:textId="77777777" w:rsidR="000B61A1" w:rsidRDefault="000B61A1" w:rsidP="000B61A1">
      <w:r>
        <w:rPr>
          <w:rFonts w:hint="eastAsia"/>
        </w:rPr>
        <w:t>ВЫВОДЫ</w:t>
      </w:r>
    </w:p>
    <w:p w14:paraId="00FC100D" w14:textId="77777777" w:rsidR="000B61A1" w:rsidRDefault="000B61A1" w:rsidP="000B61A1"/>
    <w:p w14:paraId="610074B3" w14:textId="77777777" w:rsidR="000B61A1" w:rsidRDefault="000B61A1" w:rsidP="000B61A1">
      <w:r>
        <w:rPr>
          <w:rFonts w:hint="eastAsia"/>
        </w:rPr>
        <w:t>СПИСОК</w:t>
      </w:r>
      <w:r>
        <w:t xml:space="preserve"> </w:t>
      </w:r>
      <w:r>
        <w:rPr>
          <w:rFonts w:hint="eastAsia"/>
        </w:rPr>
        <w:t>ЛИТЕРАТУРЫ</w:t>
      </w:r>
    </w:p>
    <w:p w14:paraId="6989D6C9" w14:textId="77777777" w:rsidR="000B61A1" w:rsidRDefault="000B61A1" w:rsidP="000B61A1"/>
    <w:p w14:paraId="6D152ED0" w14:textId="6801C791" w:rsidR="000B61A1" w:rsidRPr="000B61A1" w:rsidRDefault="000B61A1" w:rsidP="000B61A1">
      <w:r>
        <w:rPr>
          <w:rFonts w:hint="eastAsia"/>
        </w:rPr>
        <w:t>ВВЕДЕНИЕ</w:t>
      </w:r>
    </w:p>
    <w:sectPr w:rsidR="000B61A1" w:rsidRPr="000B61A1" w:rsidSect="00B95F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2C74" w14:textId="77777777" w:rsidR="00B95F0B" w:rsidRDefault="00B95F0B">
      <w:pPr>
        <w:spacing w:after="0" w:line="240" w:lineRule="auto"/>
      </w:pPr>
      <w:r>
        <w:separator/>
      </w:r>
    </w:p>
  </w:endnote>
  <w:endnote w:type="continuationSeparator" w:id="0">
    <w:p w14:paraId="79B348F4" w14:textId="77777777" w:rsidR="00B95F0B" w:rsidRDefault="00B9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AD33" w14:textId="77777777" w:rsidR="00B95F0B" w:rsidRDefault="00B95F0B"/>
    <w:p w14:paraId="687644B5" w14:textId="77777777" w:rsidR="00B95F0B" w:rsidRDefault="00B95F0B"/>
    <w:p w14:paraId="1C36C306" w14:textId="77777777" w:rsidR="00B95F0B" w:rsidRDefault="00B95F0B"/>
    <w:p w14:paraId="7BE48CE6" w14:textId="77777777" w:rsidR="00B95F0B" w:rsidRDefault="00B95F0B"/>
    <w:p w14:paraId="09FE5DF3" w14:textId="77777777" w:rsidR="00B95F0B" w:rsidRDefault="00B95F0B"/>
    <w:p w14:paraId="7E66F9A2" w14:textId="77777777" w:rsidR="00B95F0B" w:rsidRDefault="00B95F0B"/>
    <w:p w14:paraId="4F83AB32" w14:textId="77777777" w:rsidR="00B95F0B" w:rsidRDefault="00B95F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E75191" wp14:editId="263104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D2A0" w14:textId="77777777" w:rsidR="00B95F0B" w:rsidRDefault="00B95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E751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90D2A0" w14:textId="77777777" w:rsidR="00B95F0B" w:rsidRDefault="00B95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4B7402" w14:textId="77777777" w:rsidR="00B95F0B" w:rsidRDefault="00B95F0B"/>
    <w:p w14:paraId="2EAE3836" w14:textId="77777777" w:rsidR="00B95F0B" w:rsidRDefault="00B95F0B"/>
    <w:p w14:paraId="6CAF2E08" w14:textId="77777777" w:rsidR="00B95F0B" w:rsidRDefault="00B95F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841195" wp14:editId="02A35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4593" w14:textId="77777777" w:rsidR="00B95F0B" w:rsidRDefault="00B95F0B"/>
                          <w:p w14:paraId="3E38D9D1" w14:textId="77777777" w:rsidR="00B95F0B" w:rsidRDefault="00B95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1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CB4593" w14:textId="77777777" w:rsidR="00B95F0B" w:rsidRDefault="00B95F0B"/>
                    <w:p w14:paraId="3E38D9D1" w14:textId="77777777" w:rsidR="00B95F0B" w:rsidRDefault="00B95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85CE83" w14:textId="77777777" w:rsidR="00B95F0B" w:rsidRDefault="00B95F0B"/>
    <w:p w14:paraId="035036C2" w14:textId="77777777" w:rsidR="00B95F0B" w:rsidRDefault="00B95F0B">
      <w:pPr>
        <w:rPr>
          <w:sz w:val="2"/>
          <w:szCs w:val="2"/>
        </w:rPr>
      </w:pPr>
    </w:p>
    <w:p w14:paraId="375168AC" w14:textId="77777777" w:rsidR="00B95F0B" w:rsidRDefault="00B95F0B"/>
    <w:p w14:paraId="4929712B" w14:textId="77777777" w:rsidR="00B95F0B" w:rsidRDefault="00B95F0B">
      <w:pPr>
        <w:spacing w:after="0" w:line="240" w:lineRule="auto"/>
      </w:pPr>
    </w:p>
  </w:footnote>
  <w:footnote w:type="continuationSeparator" w:id="0">
    <w:p w14:paraId="5AF376DB" w14:textId="77777777" w:rsidR="00B95F0B" w:rsidRDefault="00B9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0B"/>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17671</TotalTime>
  <Pages>3</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2228</cp:revision>
  <cp:lastPrinted>2009-02-06T05:36:00Z</cp:lastPrinted>
  <dcterms:created xsi:type="dcterms:W3CDTF">2024-01-07T13:43:00Z</dcterms:created>
  <dcterms:modified xsi:type="dcterms:W3CDTF">2024-02-07T10:12:00Z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