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3A7FC" w14:textId="611EEC4A" w:rsidR="00B3465C" w:rsidRDefault="0011314D" w:rsidP="0011314D">
      <w:r w:rsidRPr="0011314D">
        <w:rPr>
          <w:rFonts w:hint="eastAsia"/>
        </w:rPr>
        <w:t>Куклин</w:t>
      </w:r>
      <w:r w:rsidRPr="0011314D">
        <w:t xml:space="preserve"> </w:t>
      </w:r>
      <w:r w:rsidRPr="0011314D">
        <w:rPr>
          <w:rFonts w:hint="eastAsia"/>
        </w:rPr>
        <w:t>Никита</w:t>
      </w:r>
      <w:r w:rsidRPr="0011314D">
        <w:t xml:space="preserve"> </w:t>
      </w:r>
      <w:r w:rsidRPr="0011314D">
        <w:rPr>
          <w:rFonts w:hint="eastAsia"/>
        </w:rPr>
        <w:t>Сергеевич</w:t>
      </w:r>
      <w:r>
        <w:t xml:space="preserve"> </w:t>
      </w:r>
      <w:r w:rsidRPr="0011314D">
        <w:rPr>
          <w:rFonts w:hint="eastAsia"/>
        </w:rPr>
        <w:t>Развитие</w:t>
      </w:r>
      <w:r w:rsidRPr="0011314D">
        <w:t xml:space="preserve"> </w:t>
      </w:r>
      <w:r w:rsidRPr="0011314D">
        <w:rPr>
          <w:rFonts w:hint="eastAsia"/>
        </w:rPr>
        <w:t>концептуальных</w:t>
      </w:r>
      <w:r w:rsidRPr="0011314D">
        <w:t xml:space="preserve"> </w:t>
      </w:r>
      <w:r w:rsidRPr="0011314D">
        <w:rPr>
          <w:rFonts w:hint="eastAsia"/>
        </w:rPr>
        <w:t>основ</w:t>
      </w:r>
      <w:r w:rsidRPr="0011314D">
        <w:t xml:space="preserve"> </w:t>
      </w:r>
      <w:r w:rsidRPr="0011314D">
        <w:rPr>
          <w:rFonts w:hint="eastAsia"/>
        </w:rPr>
        <w:t>внешней</w:t>
      </w:r>
      <w:r w:rsidRPr="0011314D">
        <w:t xml:space="preserve"> </w:t>
      </w:r>
      <w:r w:rsidRPr="0011314D">
        <w:rPr>
          <w:rFonts w:hint="eastAsia"/>
        </w:rPr>
        <w:t>политики</w:t>
      </w:r>
      <w:r w:rsidRPr="0011314D">
        <w:t xml:space="preserve"> </w:t>
      </w:r>
      <w:r w:rsidRPr="0011314D">
        <w:rPr>
          <w:rFonts w:hint="eastAsia"/>
        </w:rPr>
        <w:t>Индонезии</w:t>
      </w:r>
      <w:r w:rsidRPr="0011314D">
        <w:t xml:space="preserve"> (1945</w:t>
      </w:r>
      <w:r w:rsidRPr="0011314D">
        <w:rPr>
          <w:rFonts w:hint="eastAsia"/>
        </w:rPr>
        <w:t>–</w:t>
      </w:r>
      <w:r w:rsidRPr="0011314D">
        <w:t xml:space="preserve">2021 </w:t>
      </w:r>
      <w:r w:rsidRPr="0011314D">
        <w:rPr>
          <w:rFonts w:hint="eastAsia"/>
        </w:rPr>
        <w:t>гг</w:t>
      </w:r>
      <w:r w:rsidRPr="0011314D">
        <w:t>.)</w:t>
      </w:r>
    </w:p>
    <w:p w14:paraId="33DCAC3C" w14:textId="77777777" w:rsidR="0011314D" w:rsidRDefault="0011314D" w:rsidP="0011314D">
      <w:r>
        <w:rPr>
          <w:rFonts w:hint="eastAsia"/>
        </w:rPr>
        <w:t>ОГЛАВЛЕНИЕ</w:t>
      </w:r>
      <w:r>
        <w:t xml:space="preserve"> </w:t>
      </w:r>
      <w:r>
        <w:rPr>
          <w:rFonts w:hint="eastAsia"/>
        </w:rPr>
        <w:t>ДИССЕРТАЦИИ</w:t>
      </w:r>
    </w:p>
    <w:p w14:paraId="33C85343" w14:textId="77777777" w:rsidR="0011314D" w:rsidRDefault="0011314D" w:rsidP="0011314D">
      <w:r>
        <w:rPr>
          <w:rFonts w:hint="eastAsia"/>
        </w:rPr>
        <w:t>кандидат</w:t>
      </w:r>
      <w:r>
        <w:t xml:space="preserve"> </w:t>
      </w:r>
      <w:r>
        <w:rPr>
          <w:rFonts w:hint="eastAsia"/>
        </w:rPr>
        <w:t>наук</w:t>
      </w:r>
      <w:r>
        <w:t xml:space="preserve"> </w:t>
      </w:r>
      <w:r>
        <w:rPr>
          <w:rFonts w:hint="eastAsia"/>
        </w:rPr>
        <w:t>Куклин</w:t>
      </w:r>
      <w:r>
        <w:t xml:space="preserve"> </w:t>
      </w:r>
      <w:r>
        <w:rPr>
          <w:rFonts w:hint="eastAsia"/>
        </w:rPr>
        <w:t>Никита</w:t>
      </w:r>
      <w:r>
        <w:t xml:space="preserve"> </w:t>
      </w:r>
      <w:r>
        <w:rPr>
          <w:rFonts w:hint="eastAsia"/>
        </w:rPr>
        <w:t>Сергеевич</w:t>
      </w:r>
    </w:p>
    <w:p w14:paraId="272F0689" w14:textId="77777777" w:rsidR="0011314D" w:rsidRDefault="0011314D" w:rsidP="0011314D">
      <w:r>
        <w:rPr>
          <w:rFonts w:hint="eastAsia"/>
        </w:rPr>
        <w:t>ВВЕДЕНИЕ</w:t>
      </w:r>
    </w:p>
    <w:p w14:paraId="521A7D66" w14:textId="77777777" w:rsidR="0011314D" w:rsidRDefault="0011314D" w:rsidP="0011314D"/>
    <w:p w14:paraId="5D49A4C5" w14:textId="77777777" w:rsidR="0011314D" w:rsidRDefault="0011314D" w:rsidP="0011314D">
      <w:r>
        <w:rPr>
          <w:rFonts w:hint="eastAsia"/>
        </w:rPr>
        <w:t>ГЛАВА</w:t>
      </w:r>
      <w:r>
        <w:t xml:space="preserve"> 1. </w:t>
      </w:r>
      <w:r>
        <w:rPr>
          <w:rFonts w:hint="eastAsia"/>
        </w:rPr>
        <w:t>СТАНОВЛЕНИЕ</w:t>
      </w:r>
      <w:r>
        <w:t xml:space="preserve"> </w:t>
      </w:r>
      <w:r>
        <w:rPr>
          <w:rFonts w:hint="eastAsia"/>
        </w:rPr>
        <w:t>ВНЕШНЕЙ</w:t>
      </w:r>
      <w:r>
        <w:t xml:space="preserve"> </w:t>
      </w:r>
      <w:r>
        <w:rPr>
          <w:rFonts w:hint="eastAsia"/>
        </w:rPr>
        <w:t>ПОЛИТИКИ</w:t>
      </w:r>
      <w:r>
        <w:t xml:space="preserve"> </w:t>
      </w:r>
      <w:r>
        <w:rPr>
          <w:rFonts w:hint="eastAsia"/>
        </w:rPr>
        <w:t>ИНДОНЕЗИИ</w:t>
      </w:r>
      <w:r>
        <w:t xml:space="preserve"> </w:t>
      </w:r>
      <w:r>
        <w:rPr>
          <w:rFonts w:hint="eastAsia"/>
        </w:rPr>
        <w:t>В</w:t>
      </w:r>
      <w:r>
        <w:t xml:space="preserve"> </w:t>
      </w:r>
      <w:r>
        <w:rPr>
          <w:rFonts w:hint="eastAsia"/>
        </w:rPr>
        <w:t>ПОСТКОЛОНИАЛЬНЫЙ</w:t>
      </w:r>
      <w:r>
        <w:t xml:space="preserve"> </w:t>
      </w:r>
      <w:r>
        <w:rPr>
          <w:rFonts w:hint="eastAsia"/>
        </w:rPr>
        <w:t>ПЕРИОД</w:t>
      </w:r>
      <w:r>
        <w:t xml:space="preserve"> (1945-1997 </w:t>
      </w:r>
      <w:r>
        <w:rPr>
          <w:rFonts w:hint="eastAsia"/>
        </w:rPr>
        <w:t>гг</w:t>
      </w:r>
      <w:r>
        <w:t>.)</w:t>
      </w:r>
    </w:p>
    <w:p w14:paraId="6D42F6ED" w14:textId="77777777" w:rsidR="0011314D" w:rsidRDefault="0011314D" w:rsidP="0011314D"/>
    <w:p w14:paraId="3D07C860" w14:textId="77777777" w:rsidR="0011314D" w:rsidRDefault="0011314D" w:rsidP="0011314D">
      <w:r>
        <w:t xml:space="preserve">1.1. </w:t>
      </w:r>
      <w:r>
        <w:rPr>
          <w:rFonts w:hint="eastAsia"/>
        </w:rPr>
        <w:t>Влияние</w:t>
      </w:r>
      <w:r>
        <w:t xml:space="preserve"> </w:t>
      </w:r>
      <w:r>
        <w:rPr>
          <w:rFonts w:hint="eastAsia"/>
        </w:rPr>
        <w:t>политической</w:t>
      </w:r>
      <w:r>
        <w:t xml:space="preserve"> </w:t>
      </w:r>
      <w:r>
        <w:rPr>
          <w:rFonts w:hint="eastAsia"/>
        </w:rPr>
        <w:t>традиции</w:t>
      </w:r>
      <w:r>
        <w:t xml:space="preserve"> </w:t>
      </w:r>
      <w:r>
        <w:rPr>
          <w:rFonts w:hint="eastAsia"/>
        </w:rPr>
        <w:t>средневекового</w:t>
      </w:r>
      <w:r>
        <w:t xml:space="preserve"> </w:t>
      </w:r>
      <w:r>
        <w:rPr>
          <w:rFonts w:hint="eastAsia"/>
        </w:rPr>
        <w:t>и</w:t>
      </w:r>
      <w:r>
        <w:t xml:space="preserve"> </w:t>
      </w:r>
      <w:r>
        <w:rPr>
          <w:rFonts w:hint="eastAsia"/>
        </w:rPr>
        <w:t>колониального</w:t>
      </w:r>
      <w:r>
        <w:t xml:space="preserve"> </w:t>
      </w:r>
      <w:r>
        <w:rPr>
          <w:rFonts w:hint="eastAsia"/>
        </w:rPr>
        <w:t>периода</w:t>
      </w:r>
      <w:r>
        <w:t xml:space="preserve"> </w:t>
      </w:r>
      <w:r>
        <w:rPr>
          <w:rFonts w:hint="eastAsia"/>
        </w:rPr>
        <w:t>на</w:t>
      </w:r>
      <w:r>
        <w:t xml:space="preserve"> </w:t>
      </w:r>
      <w:r>
        <w:rPr>
          <w:rFonts w:hint="eastAsia"/>
        </w:rPr>
        <w:t>формирование</w:t>
      </w:r>
      <w:r>
        <w:t xml:space="preserve"> </w:t>
      </w:r>
      <w:r>
        <w:rPr>
          <w:rFonts w:hint="eastAsia"/>
        </w:rPr>
        <w:t>индонезийской</w:t>
      </w:r>
      <w:r>
        <w:t xml:space="preserve"> </w:t>
      </w:r>
      <w:r>
        <w:rPr>
          <w:rFonts w:hint="eastAsia"/>
        </w:rPr>
        <w:t>модели</w:t>
      </w:r>
      <w:r>
        <w:t xml:space="preserve"> </w:t>
      </w:r>
      <w:r>
        <w:rPr>
          <w:rFonts w:hint="eastAsia"/>
        </w:rPr>
        <w:t>государственности</w:t>
      </w:r>
    </w:p>
    <w:p w14:paraId="6E9EE277" w14:textId="77777777" w:rsidR="0011314D" w:rsidRDefault="0011314D" w:rsidP="0011314D"/>
    <w:p w14:paraId="6062D608" w14:textId="77777777" w:rsidR="0011314D" w:rsidRDefault="0011314D" w:rsidP="0011314D">
      <w:r>
        <w:t xml:space="preserve">1.2. </w:t>
      </w:r>
      <w:r>
        <w:rPr>
          <w:rFonts w:hint="eastAsia"/>
        </w:rPr>
        <w:t>Идеологические</w:t>
      </w:r>
      <w:r>
        <w:t xml:space="preserve"> </w:t>
      </w:r>
      <w:r>
        <w:rPr>
          <w:rFonts w:hint="eastAsia"/>
        </w:rPr>
        <w:t>основы</w:t>
      </w:r>
      <w:r>
        <w:t xml:space="preserve"> </w:t>
      </w:r>
      <w:r>
        <w:rPr>
          <w:rFonts w:hint="eastAsia"/>
        </w:rPr>
        <w:t>и</w:t>
      </w:r>
      <w:r>
        <w:t xml:space="preserve"> </w:t>
      </w:r>
      <w:r>
        <w:rPr>
          <w:rFonts w:hint="eastAsia"/>
        </w:rPr>
        <w:t>внешняя</w:t>
      </w:r>
      <w:r>
        <w:t xml:space="preserve"> </w:t>
      </w:r>
      <w:r>
        <w:rPr>
          <w:rFonts w:hint="eastAsia"/>
        </w:rPr>
        <w:t>политика</w:t>
      </w:r>
      <w:r>
        <w:t xml:space="preserve"> </w:t>
      </w:r>
      <w:r>
        <w:rPr>
          <w:rFonts w:hint="eastAsia"/>
        </w:rPr>
        <w:t>Индонезии</w:t>
      </w:r>
      <w:r>
        <w:t xml:space="preserve"> </w:t>
      </w:r>
      <w:r>
        <w:rPr>
          <w:rFonts w:hint="eastAsia"/>
        </w:rPr>
        <w:t>при</w:t>
      </w:r>
      <w:r>
        <w:t xml:space="preserve"> </w:t>
      </w:r>
      <w:r>
        <w:rPr>
          <w:rFonts w:hint="eastAsia"/>
        </w:rPr>
        <w:t>президенте</w:t>
      </w:r>
      <w:r>
        <w:t xml:space="preserve"> </w:t>
      </w:r>
      <w:r>
        <w:rPr>
          <w:rFonts w:hint="eastAsia"/>
        </w:rPr>
        <w:t>Сукарно</w:t>
      </w:r>
      <w:r>
        <w:t xml:space="preserve"> (1945-1965 </w:t>
      </w:r>
      <w:r>
        <w:rPr>
          <w:rFonts w:hint="eastAsia"/>
        </w:rPr>
        <w:t>гг</w:t>
      </w:r>
      <w:r>
        <w:t>.)</w:t>
      </w:r>
    </w:p>
    <w:p w14:paraId="4AB9D2D6" w14:textId="77777777" w:rsidR="0011314D" w:rsidRDefault="0011314D" w:rsidP="0011314D"/>
    <w:p w14:paraId="55DA4517" w14:textId="77777777" w:rsidR="0011314D" w:rsidRDefault="0011314D" w:rsidP="0011314D">
      <w:r>
        <w:t xml:space="preserve">1.3. </w:t>
      </w:r>
      <w:r>
        <w:rPr>
          <w:rFonts w:hint="eastAsia"/>
        </w:rPr>
        <w:t>Концептуальные</w:t>
      </w:r>
      <w:r>
        <w:t xml:space="preserve"> </w:t>
      </w:r>
      <w:r>
        <w:rPr>
          <w:rFonts w:hint="eastAsia"/>
        </w:rPr>
        <w:t>изменения</w:t>
      </w:r>
      <w:r>
        <w:t xml:space="preserve"> </w:t>
      </w:r>
      <w:r>
        <w:rPr>
          <w:rFonts w:hint="eastAsia"/>
        </w:rPr>
        <w:t>и</w:t>
      </w:r>
      <w:r>
        <w:t xml:space="preserve"> </w:t>
      </w:r>
      <w:r>
        <w:rPr>
          <w:rFonts w:hint="eastAsia"/>
        </w:rPr>
        <w:t>преемственность</w:t>
      </w:r>
      <w:r>
        <w:t xml:space="preserve"> </w:t>
      </w:r>
      <w:r>
        <w:rPr>
          <w:rFonts w:hint="eastAsia"/>
        </w:rPr>
        <w:t>внешнеполитического</w:t>
      </w:r>
      <w:r>
        <w:t xml:space="preserve"> </w:t>
      </w:r>
      <w:r>
        <w:rPr>
          <w:rFonts w:hint="eastAsia"/>
        </w:rPr>
        <w:t>курса</w:t>
      </w:r>
      <w:r>
        <w:t xml:space="preserve"> </w:t>
      </w:r>
      <w:r>
        <w:rPr>
          <w:rFonts w:hint="eastAsia"/>
        </w:rPr>
        <w:t>Индонезии</w:t>
      </w:r>
      <w:r>
        <w:t xml:space="preserve"> </w:t>
      </w:r>
      <w:r>
        <w:rPr>
          <w:rFonts w:hint="eastAsia"/>
        </w:rPr>
        <w:t>при</w:t>
      </w:r>
      <w:r>
        <w:t xml:space="preserve"> </w:t>
      </w:r>
      <w:r>
        <w:rPr>
          <w:rFonts w:hint="eastAsia"/>
        </w:rPr>
        <w:t>Сухарто</w:t>
      </w:r>
      <w:r>
        <w:t xml:space="preserve"> (1965-1998 </w:t>
      </w:r>
      <w:r>
        <w:rPr>
          <w:rFonts w:hint="eastAsia"/>
        </w:rPr>
        <w:t>гг</w:t>
      </w:r>
      <w:r>
        <w:t>.)</w:t>
      </w:r>
    </w:p>
    <w:p w14:paraId="31996C08" w14:textId="77777777" w:rsidR="0011314D" w:rsidRDefault="0011314D" w:rsidP="0011314D"/>
    <w:p w14:paraId="65D23F3A" w14:textId="77777777" w:rsidR="0011314D" w:rsidRDefault="0011314D" w:rsidP="0011314D">
      <w:r>
        <w:rPr>
          <w:rFonts w:hint="eastAsia"/>
        </w:rPr>
        <w:t>ГЛАВА</w:t>
      </w:r>
      <w:r>
        <w:t xml:space="preserve"> 2. </w:t>
      </w:r>
      <w:r>
        <w:rPr>
          <w:rFonts w:hint="eastAsia"/>
        </w:rPr>
        <w:t>НОВАЯ</w:t>
      </w:r>
      <w:r>
        <w:t xml:space="preserve"> </w:t>
      </w:r>
      <w:r>
        <w:rPr>
          <w:rFonts w:hint="eastAsia"/>
        </w:rPr>
        <w:t>ПОЛИТИЧЕСКАЯ</w:t>
      </w:r>
      <w:r>
        <w:t xml:space="preserve"> </w:t>
      </w:r>
      <w:r>
        <w:rPr>
          <w:rFonts w:hint="eastAsia"/>
        </w:rPr>
        <w:t>СИСТЕМА</w:t>
      </w:r>
      <w:r>
        <w:t xml:space="preserve"> </w:t>
      </w:r>
      <w:r>
        <w:rPr>
          <w:rFonts w:hint="eastAsia"/>
        </w:rPr>
        <w:t>ПЕРИОДА</w:t>
      </w:r>
      <w:r>
        <w:t xml:space="preserve"> </w:t>
      </w:r>
      <w:r>
        <w:rPr>
          <w:rFonts w:hint="eastAsia"/>
        </w:rPr>
        <w:t>«</w:t>
      </w:r>
      <w:r>
        <w:rPr>
          <w:rFonts w:hint="eastAsia"/>
        </w:rPr>
        <w:t>РЕФОРМАЦИИ</w:t>
      </w:r>
      <w:r>
        <w:rPr>
          <w:rFonts w:hint="eastAsia"/>
        </w:rPr>
        <w:t>»</w:t>
      </w:r>
      <w:r>
        <w:t xml:space="preserve"> </w:t>
      </w:r>
      <w:r>
        <w:rPr>
          <w:rFonts w:hint="eastAsia"/>
        </w:rPr>
        <w:t>И</w:t>
      </w:r>
      <w:r>
        <w:t xml:space="preserve"> </w:t>
      </w:r>
      <w:r>
        <w:rPr>
          <w:rFonts w:hint="eastAsia"/>
        </w:rPr>
        <w:t>ОСОБЕННОСТИ</w:t>
      </w:r>
      <w:r>
        <w:t xml:space="preserve"> </w:t>
      </w:r>
      <w:r>
        <w:rPr>
          <w:rFonts w:hint="eastAsia"/>
        </w:rPr>
        <w:t>ВНЕШНЕЙ</w:t>
      </w:r>
      <w:r>
        <w:t xml:space="preserve"> </w:t>
      </w:r>
      <w:r>
        <w:rPr>
          <w:rFonts w:hint="eastAsia"/>
        </w:rPr>
        <w:t>ПОЛИТИКИ</w:t>
      </w:r>
      <w:r>
        <w:t xml:space="preserve"> </w:t>
      </w:r>
      <w:r>
        <w:rPr>
          <w:rFonts w:hint="eastAsia"/>
        </w:rPr>
        <w:t>ИНДОНЕЗИИ</w:t>
      </w:r>
      <w:r>
        <w:t xml:space="preserve"> (1998-2004 </w:t>
      </w:r>
      <w:r>
        <w:rPr>
          <w:rFonts w:hint="eastAsia"/>
        </w:rPr>
        <w:t>гг</w:t>
      </w:r>
      <w:r>
        <w:t>.)</w:t>
      </w:r>
    </w:p>
    <w:p w14:paraId="4DD0897C" w14:textId="77777777" w:rsidR="0011314D" w:rsidRDefault="0011314D" w:rsidP="0011314D"/>
    <w:p w14:paraId="543725B9" w14:textId="77777777" w:rsidR="0011314D" w:rsidRDefault="0011314D" w:rsidP="0011314D">
      <w:r>
        <w:t xml:space="preserve">2.1. </w:t>
      </w:r>
      <w:r>
        <w:rPr>
          <w:rFonts w:hint="eastAsia"/>
        </w:rPr>
        <w:t>Основные</w:t>
      </w:r>
      <w:r>
        <w:t xml:space="preserve"> </w:t>
      </w:r>
      <w:r>
        <w:rPr>
          <w:rFonts w:hint="eastAsia"/>
        </w:rPr>
        <w:t>принципы</w:t>
      </w:r>
      <w:r>
        <w:t xml:space="preserve"> </w:t>
      </w:r>
      <w:r>
        <w:rPr>
          <w:rFonts w:hint="eastAsia"/>
        </w:rPr>
        <w:t>и</w:t>
      </w:r>
      <w:r>
        <w:t xml:space="preserve"> </w:t>
      </w:r>
      <w:r>
        <w:rPr>
          <w:rFonts w:hint="eastAsia"/>
        </w:rPr>
        <w:t>направления</w:t>
      </w:r>
      <w:r>
        <w:t xml:space="preserve"> </w:t>
      </w:r>
      <w:r>
        <w:rPr>
          <w:rFonts w:hint="eastAsia"/>
        </w:rPr>
        <w:t>внешней</w:t>
      </w:r>
      <w:r>
        <w:t xml:space="preserve"> </w:t>
      </w:r>
      <w:r>
        <w:rPr>
          <w:rFonts w:hint="eastAsia"/>
        </w:rPr>
        <w:t>политики</w:t>
      </w:r>
      <w:r>
        <w:t xml:space="preserve"> </w:t>
      </w:r>
      <w:r>
        <w:rPr>
          <w:rFonts w:hint="eastAsia"/>
        </w:rPr>
        <w:t>Индонезии</w:t>
      </w:r>
    </w:p>
    <w:p w14:paraId="62AF1594" w14:textId="77777777" w:rsidR="0011314D" w:rsidRDefault="0011314D" w:rsidP="0011314D"/>
    <w:p w14:paraId="71DBB3C4" w14:textId="77777777" w:rsidR="0011314D" w:rsidRDefault="0011314D" w:rsidP="0011314D">
      <w:r>
        <w:rPr>
          <w:rFonts w:hint="eastAsia"/>
        </w:rPr>
        <w:t>в</w:t>
      </w:r>
      <w:r>
        <w:t xml:space="preserve"> </w:t>
      </w:r>
      <w:r>
        <w:rPr>
          <w:rFonts w:hint="eastAsia"/>
        </w:rPr>
        <w:t>условиях</w:t>
      </w:r>
      <w:r>
        <w:t xml:space="preserve"> </w:t>
      </w:r>
      <w:r>
        <w:rPr>
          <w:rFonts w:hint="eastAsia"/>
        </w:rPr>
        <w:t>«</w:t>
      </w:r>
      <w:r>
        <w:rPr>
          <w:rFonts w:hint="eastAsia"/>
        </w:rPr>
        <w:t>Реформации</w:t>
      </w:r>
      <w:r>
        <w:rPr>
          <w:rFonts w:hint="eastAsia"/>
        </w:rPr>
        <w:t>»</w:t>
      </w:r>
    </w:p>
    <w:p w14:paraId="148C60B7" w14:textId="77777777" w:rsidR="0011314D" w:rsidRDefault="0011314D" w:rsidP="0011314D"/>
    <w:p w14:paraId="6866FF5B" w14:textId="77777777" w:rsidR="0011314D" w:rsidRDefault="0011314D" w:rsidP="0011314D">
      <w:r>
        <w:t xml:space="preserve">2.2. </w:t>
      </w:r>
      <w:r>
        <w:rPr>
          <w:rFonts w:hint="eastAsia"/>
        </w:rPr>
        <w:t>Влияние</w:t>
      </w:r>
      <w:r>
        <w:t xml:space="preserve"> </w:t>
      </w:r>
      <w:r>
        <w:rPr>
          <w:rFonts w:hint="eastAsia"/>
        </w:rPr>
        <w:t>процесса</w:t>
      </w:r>
      <w:r>
        <w:t xml:space="preserve"> </w:t>
      </w:r>
      <w:r>
        <w:rPr>
          <w:rFonts w:hint="eastAsia"/>
        </w:rPr>
        <w:t>демократизации</w:t>
      </w:r>
      <w:r>
        <w:t xml:space="preserve"> </w:t>
      </w:r>
      <w:r>
        <w:rPr>
          <w:rFonts w:hint="eastAsia"/>
        </w:rPr>
        <w:t>на</w:t>
      </w:r>
      <w:r>
        <w:t xml:space="preserve"> </w:t>
      </w:r>
      <w:r>
        <w:rPr>
          <w:rFonts w:hint="eastAsia"/>
        </w:rPr>
        <w:t>структуру</w:t>
      </w:r>
      <w:r>
        <w:t xml:space="preserve">, </w:t>
      </w:r>
      <w:r>
        <w:rPr>
          <w:rFonts w:hint="eastAsia"/>
        </w:rPr>
        <w:t>приоритеты</w:t>
      </w:r>
      <w:r>
        <w:t xml:space="preserve"> </w:t>
      </w:r>
      <w:r>
        <w:rPr>
          <w:rFonts w:hint="eastAsia"/>
        </w:rPr>
        <w:t>и</w:t>
      </w:r>
      <w:r>
        <w:t xml:space="preserve"> </w:t>
      </w:r>
      <w:r>
        <w:rPr>
          <w:rFonts w:hint="eastAsia"/>
        </w:rPr>
        <w:t>механизмы</w:t>
      </w:r>
      <w:r>
        <w:t xml:space="preserve"> </w:t>
      </w:r>
      <w:r>
        <w:rPr>
          <w:rFonts w:hint="eastAsia"/>
        </w:rPr>
        <w:t>реализации</w:t>
      </w:r>
      <w:r>
        <w:t xml:space="preserve"> </w:t>
      </w:r>
      <w:r>
        <w:rPr>
          <w:rFonts w:hint="eastAsia"/>
        </w:rPr>
        <w:t>внешней</w:t>
      </w:r>
      <w:r>
        <w:t xml:space="preserve"> </w:t>
      </w:r>
      <w:r>
        <w:rPr>
          <w:rFonts w:hint="eastAsia"/>
        </w:rPr>
        <w:t>политики</w:t>
      </w:r>
    </w:p>
    <w:p w14:paraId="525F2CB6" w14:textId="77777777" w:rsidR="0011314D" w:rsidRDefault="0011314D" w:rsidP="0011314D"/>
    <w:p w14:paraId="2843161D" w14:textId="77777777" w:rsidR="0011314D" w:rsidRDefault="0011314D" w:rsidP="0011314D">
      <w:r>
        <w:t xml:space="preserve">2.3. </w:t>
      </w:r>
      <w:r>
        <w:rPr>
          <w:rFonts w:hint="eastAsia"/>
        </w:rPr>
        <w:t>Роль</w:t>
      </w:r>
      <w:r>
        <w:t xml:space="preserve"> </w:t>
      </w:r>
      <w:r>
        <w:rPr>
          <w:rFonts w:hint="eastAsia"/>
        </w:rPr>
        <w:t>националистического</w:t>
      </w:r>
      <w:r>
        <w:t xml:space="preserve"> </w:t>
      </w:r>
      <w:r>
        <w:rPr>
          <w:rFonts w:hint="eastAsia"/>
        </w:rPr>
        <w:t>и</w:t>
      </w:r>
      <w:r>
        <w:t xml:space="preserve"> </w:t>
      </w:r>
      <w:r>
        <w:rPr>
          <w:rFonts w:hint="eastAsia"/>
        </w:rPr>
        <w:t>исламского</w:t>
      </w:r>
      <w:r>
        <w:t xml:space="preserve"> </w:t>
      </w:r>
      <w:r>
        <w:rPr>
          <w:rFonts w:hint="eastAsia"/>
        </w:rPr>
        <w:t>фактора</w:t>
      </w:r>
      <w:r>
        <w:t xml:space="preserve"> </w:t>
      </w:r>
      <w:r>
        <w:rPr>
          <w:rFonts w:hint="eastAsia"/>
        </w:rPr>
        <w:t>при</w:t>
      </w:r>
      <w:r>
        <w:t xml:space="preserve"> </w:t>
      </w:r>
      <w:r>
        <w:rPr>
          <w:rFonts w:hint="eastAsia"/>
        </w:rPr>
        <w:t>формировании</w:t>
      </w:r>
      <w:r>
        <w:t xml:space="preserve"> </w:t>
      </w:r>
      <w:r>
        <w:rPr>
          <w:rFonts w:hint="eastAsia"/>
        </w:rPr>
        <w:t>постреформационной</w:t>
      </w:r>
      <w:r>
        <w:t xml:space="preserve"> </w:t>
      </w:r>
      <w:r>
        <w:rPr>
          <w:rFonts w:hint="eastAsia"/>
        </w:rPr>
        <w:t>внешней</w:t>
      </w:r>
      <w:r>
        <w:t xml:space="preserve"> </w:t>
      </w:r>
      <w:r>
        <w:rPr>
          <w:rFonts w:hint="eastAsia"/>
        </w:rPr>
        <w:t>политики</w:t>
      </w:r>
      <w:r>
        <w:t xml:space="preserve"> </w:t>
      </w:r>
      <w:r>
        <w:rPr>
          <w:rFonts w:hint="eastAsia"/>
        </w:rPr>
        <w:t>Индонезии</w:t>
      </w:r>
    </w:p>
    <w:p w14:paraId="30B421C4" w14:textId="77777777" w:rsidR="0011314D" w:rsidRDefault="0011314D" w:rsidP="0011314D"/>
    <w:p w14:paraId="09801DC5" w14:textId="77777777" w:rsidR="0011314D" w:rsidRDefault="0011314D" w:rsidP="0011314D">
      <w:r>
        <w:rPr>
          <w:rFonts w:hint="eastAsia"/>
        </w:rPr>
        <w:t>ГЛАВА</w:t>
      </w:r>
      <w:r>
        <w:t xml:space="preserve"> 3. </w:t>
      </w:r>
      <w:r>
        <w:rPr>
          <w:rFonts w:hint="eastAsia"/>
        </w:rPr>
        <w:t>ВНЕШНЯЯ</w:t>
      </w:r>
      <w:r>
        <w:t xml:space="preserve"> </w:t>
      </w:r>
      <w:r>
        <w:rPr>
          <w:rFonts w:hint="eastAsia"/>
        </w:rPr>
        <w:t>ПОЛИТИКА</w:t>
      </w:r>
      <w:r>
        <w:t xml:space="preserve"> </w:t>
      </w:r>
      <w:r>
        <w:rPr>
          <w:rFonts w:hint="eastAsia"/>
        </w:rPr>
        <w:t>ИНДОНЕЗИИ</w:t>
      </w:r>
      <w:r>
        <w:t xml:space="preserve"> </w:t>
      </w:r>
      <w:r>
        <w:rPr>
          <w:rFonts w:hint="eastAsia"/>
        </w:rPr>
        <w:t>В</w:t>
      </w:r>
      <w:r>
        <w:t xml:space="preserve"> </w:t>
      </w:r>
      <w:r>
        <w:rPr>
          <w:rFonts w:hint="eastAsia"/>
        </w:rPr>
        <w:t>ПЕРИОД</w:t>
      </w:r>
      <w:r>
        <w:t xml:space="preserve"> </w:t>
      </w:r>
      <w:r>
        <w:rPr>
          <w:rFonts w:hint="eastAsia"/>
        </w:rPr>
        <w:t>ПРЕЗИДЕНТСТВ</w:t>
      </w:r>
      <w:r>
        <w:t xml:space="preserve"> </w:t>
      </w:r>
      <w:r>
        <w:rPr>
          <w:rFonts w:hint="eastAsia"/>
        </w:rPr>
        <w:t>СУСИЛО</w:t>
      </w:r>
      <w:r>
        <w:t xml:space="preserve"> </w:t>
      </w:r>
      <w:r>
        <w:rPr>
          <w:rFonts w:hint="eastAsia"/>
        </w:rPr>
        <w:t>БАМБАНГ</w:t>
      </w:r>
      <w:r>
        <w:t xml:space="preserve"> </w:t>
      </w:r>
      <w:r>
        <w:rPr>
          <w:rFonts w:hint="eastAsia"/>
        </w:rPr>
        <w:t>ЮДОЙОНО</w:t>
      </w:r>
      <w:r>
        <w:t xml:space="preserve"> </w:t>
      </w:r>
      <w:r>
        <w:rPr>
          <w:rFonts w:hint="eastAsia"/>
        </w:rPr>
        <w:t>И</w:t>
      </w:r>
      <w:r>
        <w:t xml:space="preserve"> </w:t>
      </w:r>
      <w:r>
        <w:rPr>
          <w:rFonts w:hint="eastAsia"/>
        </w:rPr>
        <w:t>ДЖОКО</w:t>
      </w:r>
      <w:r>
        <w:t xml:space="preserve"> </w:t>
      </w:r>
      <w:r>
        <w:rPr>
          <w:rFonts w:hint="eastAsia"/>
        </w:rPr>
        <w:t>ВИДОДО</w:t>
      </w:r>
      <w:r>
        <w:t xml:space="preserve"> (2004-2021 </w:t>
      </w:r>
      <w:r>
        <w:rPr>
          <w:rFonts w:hint="eastAsia"/>
        </w:rPr>
        <w:t>гг</w:t>
      </w:r>
      <w:r>
        <w:t>.)</w:t>
      </w:r>
    </w:p>
    <w:p w14:paraId="1302BF93" w14:textId="77777777" w:rsidR="0011314D" w:rsidRDefault="0011314D" w:rsidP="0011314D"/>
    <w:p w14:paraId="6B7C15EF" w14:textId="77777777" w:rsidR="0011314D" w:rsidRDefault="0011314D" w:rsidP="0011314D">
      <w:r>
        <w:t xml:space="preserve">3.1. </w:t>
      </w:r>
      <w:r>
        <w:rPr>
          <w:rFonts w:hint="eastAsia"/>
        </w:rPr>
        <w:t>Преемственность</w:t>
      </w:r>
      <w:r>
        <w:t xml:space="preserve"> </w:t>
      </w:r>
      <w:r>
        <w:rPr>
          <w:rFonts w:hint="eastAsia"/>
        </w:rPr>
        <w:t>внешнеполитического</w:t>
      </w:r>
      <w:r>
        <w:t xml:space="preserve"> </w:t>
      </w:r>
      <w:r>
        <w:rPr>
          <w:rFonts w:hint="eastAsia"/>
        </w:rPr>
        <w:t>курса</w:t>
      </w:r>
      <w:r>
        <w:t xml:space="preserve"> </w:t>
      </w:r>
      <w:r>
        <w:rPr>
          <w:rFonts w:hint="eastAsia"/>
        </w:rPr>
        <w:t>Индонезии</w:t>
      </w:r>
    </w:p>
    <w:p w14:paraId="1262601F" w14:textId="77777777" w:rsidR="0011314D" w:rsidRDefault="0011314D" w:rsidP="0011314D"/>
    <w:p w14:paraId="630E471F" w14:textId="77777777" w:rsidR="0011314D" w:rsidRDefault="0011314D" w:rsidP="0011314D">
      <w:r>
        <w:rPr>
          <w:rFonts w:hint="eastAsia"/>
        </w:rPr>
        <w:t>в</w:t>
      </w:r>
      <w:r>
        <w:t xml:space="preserve"> </w:t>
      </w:r>
      <w:r>
        <w:rPr>
          <w:rFonts w:hint="eastAsia"/>
        </w:rPr>
        <w:t>постреформационный</w:t>
      </w:r>
      <w:r>
        <w:t xml:space="preserve"> </w:t>
      </w:r>
      <w:r>
        <w:rPr>
          <w:rFonts w:hint="eastAsia"/>
        </w:rPr>
        <w:t>период</w:t>
      </w:r>
    </w:p>
    <w:p w14:paraId="35CB6381" w14:textId="77777777" w:rsidR="0011314D" w:rsidRDefault="0011314D" w:rsidP="0011314D"/>
    <w:p w14:paraId="56B50D46" w14:textId="77777777" w:rsidR="0011314D" w:rsidRDefault="0011314D" w:rsidP="0011314D">
      <w:r>
        <w:t xml:space="preserve">3.2. </w:t>
      </w:r>
      <w:r>
        <w:rPr>
          <w:rFonts w:hint="eastAsia"/>
        </w:rPr>
        <w:t>Основные</w:t>
      </w:r>
      <w:r>
        <w:t xml:space="preserve"> </w:t>
      </w:r>
      <w:r>
        <w:rPr>
          <w:rFonts w:hint="eastAsia"/>
        </w:rPr>
        <w:t>направления</w:t>
      </w:r>
      <w:r>
        <w:t xml:space="preserve"> </w:t>
      </w:r>
      <w:r>
        <w:rPr>
          <w:rFonts w:hint="eastAsia"/>
        </w:rPr>
        <w:t>внешней</w:t>
      </w:r>
      <w:r>
        <w:t xml:space="preserve"> </w:t>
      </w:r>
      <w:r>
        <w:rPr>
          <w:rFonts w:hint="eastAsia"/>
        </w:rPr>
        <w:t>политики</w:t>
      </w:r>
      <w:r>
        <w:t xml:space="preserve"> </w:t>
      </w:r>
      <w:r>
        <w:rPr>
          <w:rFonts w:hint="eastAsia"/>
        </w:rPr>
        <w:t>Индонезии</w:t>
      </w:r>
      <w:r>
        <w:t xml:space="preserve"> </w:t>
      </w:r>
      <w:r>
        <w:rPr>
          <w:rFonts w:hint="eastAsia"/>
        </w:rPr>
        <w:t>при</w:t>
      </w:r>
      <w:r>
        <w:t xml:space="preserve"> </w:t>
      </w:r>
      <w:r>
        <w:rPr>
          <w:rFonts w:hint="eastAsia"/>
        </w:rPr>
        <w:t>президенте</w:t>
      </w:r>
    </w:p>
    <w:p w14:paraId="7ACB2638" w14:textId="77777777" w:rsidR="0011314D" w:rsidRDefault="0011314D" w:rsidP="0011314D"/>
    <w:p w14:paraId="5E8632D8" w14:textId="77777777" w:rsidR="0011314D" w:rsidRDefault="0011314D" w:rsidP="0011314D">
      <w:r>
        <w:rPr>
          <w:rFonts w:hint="eastAsia"/>
        </w:rPr>
        <w:t>С</w:t>
      </w:r>
      <w:r>
        <w:t>.</w:t>
      </w:r>
      <w:r>
        <w:rPr>
          <w:rFonts w:hint="eastAsia"/>
        </w:rPr>
        <w:t>Б</w:t>
      </w:r>
      <w:r>
        <w:t xml:space="preserve">. </w:t>
      </w:r>
      <w:r>
        <w:rPr>
          <w:rFonts w:hint="eastAsia"/>
        </w:rPr>
        <w:t>Юдойоно</w:t>
      </w:r>
      <w:r>
        <w:t xml:space="preserve"> (2004-2014 </w:t>
      </w:r>
      <w:r>
        <w:rPr>
          <w:rFonts w:hint="eastAsia"/>
        </w:rPr>
        <w:t>гг</w:t>
      </w:r>
      <w:r>
        <w:t>.)</w:t>
      </w:r>
    </w:p>
    <w:p w14:paraId="5D597616" w14:textId="77777777" w:rsidR="0011314D" w:rsidRDefault="0011314D" w:rsidP="0011314D"/>
    <w:p w14:paraId="4C14203B" w14:textId="77777777" w:rsidR="0011314D" w:rsidRDefault="0011314D" w:rsidP="0011314D">
      <w:r>
        <w:t xml:space="preserve">3.3. </w:t>
      </w:r>
      <w:r>
        <w:rPr>
          <w:rFonts w:hint="eastAsia"/>
        </w:rPr>
        <w:t>Новаторство</w:t>
      </w:r>
      <w:r>
        <w:t xml:space="preserve"> </w:t>
      </w:r>
      <w:r>
        <w:rPr>
          <w:rFonts w:hint="eastAsia"/>
        </w:rPr>
        <w:t>внешнеполитического</w:t>
      </w:r>
      <w:r>
        <w:t xml:space="preserve"> </w:t>
      </w:r>
      <w:r>
        <w:rPr>
          <w:rFonts w:hint="eastAsia"/>
        </w:rPr>
        <w:t>курса</w:t>
      </w:r>
      <w:r>
        <w:t xml:space="preserve"> </w:t>
      </w:r>
      <w:r>
        <w:rPr>
          <w:rFonts w:hint="eastAsia"/>
        </w:rPr>
        <w:t>Джоко</w:t>
      </w:r>
      <w:r>
        <w:t xml:space="preserve"> </w:t>
      </w:r>
      <w:r>
        <w:rPr>
          <w:rFonts w:hint="eastAsia"/>
        </w:rPr>
        <w:t>Видодо</w:t>
      </w:r>
      <w:r>
        <w:t xml:space="preserve"> </w:t>
      </w:r>
      <w:r>
        <w:rPr>
          <w:rFonts w:hint="eastAsia"/>
        </w:rPr>
        <w:t>на</w:t>
      </w:r>
      <w:r>
        <w:t xml:space="preserve"> </w:t>
      </w:r>
      <w:r>
        <w:rPr>
          <w:rFonts w:hint="eastAsia"/>
        </w:rPr>
        <w:t>глобальном</w:t>
      </w:r>
    </w:p>
    <w:p w14:paraId="3B254309" w14:textId="77777777" w:rsidR="0011314D" w:rsidRDefault="0011314D" w:rsidP="0011314D"/>
    <w:p w14:paraId="1F8994AD" w14:textId="77777777" w:rsidR="0011314D" w:rsidRDefault="0011314D" w:rsidP="0011314D">
      <w:r>
        <w:rPr>
          <w:rFonts w:hint="eastAsia"/>
        </w:rPr>
        <w:t>и</w:t>
      </w:r>
      <w:r>
        <w:t xml:space="preserve"> </w:t>
      </w:r>
      <w:r>
        <w:rPr>
          <w:rFonts w:hint="eastAsia"/>
        </w:rPr>
        <w:t>региональном</w:t>
      </w:r>
      <w:r>
        <w:t xml:space="preserve"> </w:t>
      </w:r>
      <w:r>
        <w:rPr>
          <w:rFonts w:hint="eastAsia"/>
        </w:rPr>
        <w:t>уровнях</w:t>
      </w:r>
      <w:r>
        <w:t xml:space="preserve"> (2014 - 2021 </w:t>
      </w:r>
      <w:r>
        <w:rPr>
          <w:rFonts w:hint="eastAsia"/>
        </w:rPr>
        <w:t>гг</w:t>
      </w:r>
      <w:r>
        <w:t>.)</w:t>
      </w:r>
    </w:p>
    <w:p w14:paraId="7C19739B" w14:textId="77777777" w:rsidR="0011314D" w:rsidRDefault="0011314D" w:rsidP="0011314D"/>
    <w:p w14:paraId="7774FB70" w14:textId="77777777" w:rsidR="0011314D" w:rsidRDefault="0011314D" w:rsidP="0011314D">
      <w:r>
        <w:rPr>
          <w:rFonts w:hint="eastAsia"/>
        </w:rPr>
        <w:t>ЗАКЛЮЧЕНИЕ</w:t>
      </w:r>
    </w:p>
    <w:p w14:paraId="5DDEFAE3" w14:textId="77777777" w:rsidR="0011314D" w:rsidRDefault="0011314D" w:rsidP="0011314D"/>
    <w:p w14:paraId="4E4BB267" w14:textId="77777777" w:rsidR="0011314D" w:rsidRDefault="0011314D" w:rsidP="0011314D">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4907EE63" w14:textId="77777777" w:rsidR="0011314D" w:rsidRDefault="0011314D" w:rsidP="0011314D"/>
    <w:p w14:paraId="2CE68563" w14:textId="5051250E" w:rsidR="0011314D" w:rsidRPr="0011314D" w:rsidRDefault="0011314D" w:rsidP="0011314D">
      <w:r>
        <w:rPr>
          <w:rFonts w:hint="eastAsia"/>
        </w:rPr>
        <w:t>ПРИЛОЖЕНИЯ</w:t>
      </w:r>
    </w:p>
    <w:sectPr w:rsidR="0011314D" w:rsidRPr="0011314D" w:rsidSect="00D370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054A8" w14:textId="77777777" w:rsidR="00D3702B" w:rsidRDefault="00D3702B">
      <w:pPr>
        <w:spacing w:after="0" w:line="240" w:lineRule="auto"/>
      </w:pPr>
      <w:r>
        <w:separator/>
      </w:r>
    </w:p>
  </w:endnote>
  <w:endnote w:type="continuationSeparator" w:id="0">
    <w:p w14:paraId="51859E18" w14:textId="77777777" w:rsidR="00D3702B" w:rsidRDefault="00D3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00F4" w14:textId="77777777" w:rsidR="00D3702B" w:rsidRDefault="00D3702B"/>
    <w:p w14:paraId="32269770" w14:textId="77777777" w:rsidR="00D3702B" w:rsidRDefault="00D3702B"/>
    <w:p w14:paraId="0D8C74D7" w14:textId="77777777" w:rsidR="00D3702B" w:rsidRDefault="00D3702B"/>
    <w:p w14:paraId="606B04B7" w14:textId="77777777" w:rsidR="00D3702B" w:rsidRDefault="00D3702B"/>
    <w:p w14:paraId="04A0CB8F" w14:textId="77777777" w:rsidR="00D3702B" w:rsidRDefault="00D3702B"/>
    <w:p w14:paraId="27ADCFB8" w14:textId="77777777" w:rsidR="00D3702B" w:rsidRDefault="00D3702B"/>
    <w:p w14:paraId="5206841C" w14:textId="77777777" w:rsidR="00D3702B" w:rsidRDefault="00D370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CA57AA" wp14:editId="3B91E69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8C151" w14:textId="77777777" w:rsidR="00D3702B" w:rsidRDefault="00D37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CA57A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798C151" w14:textId="77777777" w:rsidR="00D3702B" w:rsidRDefault="00D370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F06FDD6" w14:textId="77777777" w:rsidR="00D3702B" w:rsidRDefault="00D3702B"/>
    <w:p w14:paraId="2A44E884" w14:textId="77777777" w:rsidR="00D3702B" w:rsidRDefault="00D3702B"/>
    <w:p w14:paraId="3098C767" w14:textId="77777777" w:rsidR="00D3702B" w:rsidRDefault="00D370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747A317" wp14:editId="424895B4">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D29F5" w14:textId="77777777" w:rsidR="00D3702B" w:rsidRDefault="00D3702B"/>
                          <w:p w14:paraId="375F8128" w14:textId="77777777" w:rsidR="00D3702B" w:rsidRDefault="00D370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47A31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B9D29F5" w14:textId="77777777" w:rsidR="00D3702B" w:rsidRDefault="00D3702B"/>
                    <w:p w14:paraId="375F8128" w14:textId="77777777" w:rsidR="00D3702B" w:rsidRDefault="00D370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0267DC7" w14:textId="77777777" w:rsidR="00D3702B" w:rsidRDefault="00D3702B"/>
    <w:p w14:paraId="0FB42073" w14:textId="77777777" w:rsidR="00D3702B" w:rsidRDefault="00D3702B">
      <w:pPr>
        <w:rPr>
          <w:sz w:val="2"/>
          <w:szCs w:val="2"/>
        </w:rPr>
      </w:pPr>
    </w:p>
    <w:p w14:paraId="0C4D97A6" w14:textId="77777777" w:rsidR="00D3702B" w:rsidRDefault="00D3702B"/>
    <w:p w14:paraId="17BF73CE" w14:textId="77777777" w:rsidR="00D3702B" w:rsidRDefault="00D3702B">
      <w:pPr>
        <w:spacing w:after="0" w:line="240" w:lineRule="auto"/>
      </w:pPr>
    </w:p>
  </w:footnote>
  <w:footnote w:type="continuationSeparator" w:id="0">
    <w:p w14:paraId="2BDDA421" w14:textId="77777777" w:rsidR="00D3702B" w:rsidRDefault="00D37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2B"/>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54296</TotalTime>
  <Pages>2</Pages>
  <Words>222</Words>
  <Characters>1266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1486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893</cp:revision>
  <cp:lastPrinted>2009-02-06T05:36:00Z</cp:lastPrinted>
  <dcterms:created xsi:type="dcterms:W3CDTF">2024-01-07T13:43:00Z</dcterms:created>
  <dcterms:modified xsi:type="dcterms:W3CDTF">2024-04-01T13:13:00Z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