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F92D" w14:textId="4C524463" w:rsidR="00671701" w:rsidRDefault="00E16042" w:rsidP="00E16042">
      <w:r w:rsidRPr="00E16042">
        <w:rPr>
          <w:rFonts w:hint="eastAsia"/>
        </w:rPr>
        <w:t>Дун</w:t>
      </w:r>
      <w:r w:rsidRPr="00E16042">
        <w:t xml:space="preserve"> </w:t>
      </w:r>
      <w:r w:rsidRPr="00E16042">
        <w:rPr>
          <w:rFonts w:hint="eastAsia"/>
        </w:rPr>
        <w:t>Чжао</w:t>
      </w:r>
      <w:r>
        <w:t xml:space="preserve"> </w:t>
      </w:r>
      <w:r w:rsidRPr="00E16042">
        <w:rPr>
          <w:rFonts w:hint="eastAsia"/>
        </w:rPr>
        <w:t>Развитие</w:t>
      </w:r>
      <w:r w:rsidRPr="00E16042">
        <w:t xml:space="preserve"> </w:t>
      </w:r>
      <w:r w:rsidRPr="00E16042">
        <w:rPr>
          <w:rFonts w:hint="eastAsia"/>
        </w:rPr>
        <w:t>системы</w:t>
      </w:r>
      <w:r w:rsidRPr="00E16042">
        <w:t xml:space="preserve"> </w:t>
      </w:r>
      <w:r w:rsidRPr="00E16042">
        <w:rPr>
          <w:rFonts w:hint="eastAsia"/>
        </w:rPr>
        <w:t>корпоративного</w:t>
      </w:r>
      <w:r w:rsidRPr="00E16042">
        <w:t xml:space="preserve"> </w:t>
      </w:r>
      <w:r w:rsidRPr="00E16042">
        <w:rPr>
          <w:rFonts w:hint="eastAsia"/>
        </w:rPr>
        <w:t>мониторинга</w:t>
      </w:r>
      <w:r w:rsidRPr="00E16042">
        <w:t xml:space="preserve"> </w:t>
      </w:r>
      <w:r w:rsidRPr="00E16042">
        <w:rPr>
          <w:rFonts w:hint="eastAsia"/>
        </w:rPr>
        <w:t>в</w:t>
      </w:r>
      <w:r w:rsidRPr="00E16042">
        <w:t xml:space="preserve"> </w:t>
      </w:r>
      <w:r w:rsidRPr="00E16042">
        <w:rPr>
          <w:rFonts w:hint="eastAsia"/>
        </w:rPr>
        <w:t>энергетических</w:t>
      </w:r>
      <w:r w:rsidRPr="00E16042">
        <w:t xml:space="preserve"> </w:t>
      </w:r>
      <w:r w:rsidRPr="00E16042">
        <w:rPr>
          <w:rFonts w:hint="eastAsia"/>
        </w:rPr>
        <w:t>компаниях</w:t>
      </w:r>
      <w:r w:rsidRPr="00E16042">
        <w:t xml:space="preserve"> </w:t>
      </w:r>
      <w:r w:rsidRPr="00E16042">
        <w:rPr>
          <w:rFonts w:hint="eastAsia"/>
        </w:rPr>
        <w:t>Российской</w:t>
      </w:r>
      <w:r w:rsidRPr="00E16042">
        <w:t xml:space="preserve"> </w:t>
      </w:r>
      <w:r w:rsidRPr="00E16042">
        <w:rPr>
          <w:rFonts w:hint="eastAsia"/>
        </w:rPr>
        <w:t>Федерации</w:t>
      </w:r>
    </w:p>
    <w:p w14:paraId="7B9B90C1" w14:textId="77777777" w:rsidR="00E16042" w:rsidRDefault="00E16042" w:rsidP="00E16042">
      <w:r>
        <w:rPr>
          <w:rFonts w:hint="eastAsia"/>
        </w:rPr>
        <w:t>ОГЛАВЛЕНИЕ</w:t>
      </w:r>
      <w:r>
        <w:t xml:space="preserve"> </w:t>
      </w:r>
      <w:r>
        <w:rPr>
          <w:rFonts w:hint="eastAsia"/>
        </w:rPr>
        <w:t>ДИССЕРТАЦИИ</w:t>
      </w:r>
    </w:p>
    <w:p w14:paraId="1A0D45AF" w14:textId="77777777" w:rsidR="00E16042" w:rsidRDefault="00E16042" w:rsidP="00E16042">
      <w:r>
        <w:rPr>
          <w:rFonts w:hint="eastAsia"/>
        </w:rPr>
        <w:t>кандидат</w:t>
      </w:r>
      <w:r>
        <w:t xml:space="preserve"> </w:t>
      </w:r>
      <w:r>
        <w:rPr>
          <w:rFonts w:hint="eastAsia"/>
        </w:rPr>
        <w:t>наук</w:t>
      </w:r>
      <w:r>
        <w:t xml:space="preserve"> </w:t>
      </w:r>
      <w:r>
        <w:rPr>
          <w:rFonts w:hint="eastAsia"/>
        </w:rPr>
        <w:t>Дун</w:t>
      </w:r>
      <w:r>
        <w:t xml:space="preserve"> </w:t>
      </w:r>
      <w:r>
        <w:rPr>
          <w:rFonts w:hint="eastAsia"/>
        </w:rPr>
        <w:t>Чжао</w:t>
      </w:r>
    </w:p>
    <w:p w14:paraId="0A3710EF" w14:textId="77777777" w:rsidR="00E16042" w:rsidRDefault="00E16042" w:rsidP="00E16042">
      <w:r>
        <w:rPr>
          <w:rFonts w:hint="eastAsia"/>
        </w:rPr>
        <w:t>Введение</w:t>
      </w:r>
    </w:p>
    <w:p w14:paraId="7D9169CD" w14:textId="77777777" w:rsidR="00E16042" w:rsidRDefault="00E16042" w:rsidP="00E16042"/>
    <w:p w14:paraId="4E94DA87" w14:textId="77777777" w:rsidR="00E16042" w:rsidRDefault="00E16042" w:rsidP="00E16042">
      <w:r>
        <w:rPr>
          <w:rFonts w:hint="eastAsia"/>
        </w:rPr>
        <w:t>Глава</w:t>
      </w:r>
      <w:r>
        <w:t xml:space="preserve"> 1 </w:t>
      </w:r>
      <w:r>
        <w:rPr>
          <w:rFonts w:hint="eastAsia"/>
        </w:rPr>
        <w:t>Систематизация</w:t>
      </w:r>
      <w:r>
        <w:t xml:space="preserve"> </w:t>
      </w:r>
      <w:r>
        <w:rPr>
          <w:rFonts w:hint="eastAsia"/>
        </w:rPr>
        <w:t>теоретических</w:t>
      </w:r>
      <w:r>
        <w:t xml:space="preserve"> </w:t>
      </w:r>
      <w:r>
        <w:rPr>
          <w:rFonts w:hint="eastAsia"/>
        </w:rPr>
        <w:t>подходов</w:t>
      </w:r>
      <w:r>
        <w:t xml:space="preserve"> </w:t>
      </w:r>
      <w:r>
        <w:rPr>
          <w:rFonts w:hint="eastAsia"/>
        </w:rPr>
        <w:t>к</w:t>
      </w:r>
      <w:r>
        <w:t xml:space="preserve"> </w:t>
      </w:r>
      <w:r>
        <w:rPr>
          <w:rFonts w:hint="eastAsia"/>
        </w:rPr>
        <w:t>корпоративному</w:t>
      </w:r>
      <w:r>
        <w:t xml:space="preserve"> </w:t>
      </w:r>
      <w:r>
        <w:rPr>
          <w:rFonts w:hint="eastAsia"/>
        </w:rPr>
        <w:t>мониторингу</w:t>
      </w:r>
    </w:p>
    <w:p w14:paraId="3F904D07" w14:textId="77777777" w:rsidR="00E16042" w:rsidRDefault="00E16042" w:rsidP="00E16042"/>
    <w:p w14:paraId="1DE7D32C" w14:textId="77777777" w:rsidR="00E16042" w:rsidRDefault="00E16042" w:rsidP="00E16042">
      <w:r>
        <w:t xml:space="preserve">1.1 </w:t>
      </w:r>
      <w:r>
        <w:rPr>
          <w:rFonts w:hint="eastAsia"/>
        </w:rPr>
        <w:t>Определение</w:t>
      </w:r>
      <w:r>
        <w:t xml:space="preserve"> </w:t>
      </w:r>
      <w:r>
        <w:rPr>
          <w:rFonts w:hint="eastAsia"/>
        </w:rPr>
        <w:t>роли</w:t>
      </w:r>
      <w:r>
        <w:t xml:space="preserve"> </w:t>
      </w:r>
      <w:r>
        <w:rPr>
          <w:rFonts w:hint="eastAsia"/>
        </w:rPr>
        <w:t>корпоративного</w:t>
      </w:r>
      <w:r>
        <w:t xml:space="preserve"> </w:t>
      </w:r>
      <w:r>
        <w:rPr>
          <w:rFonts w:hint="eastAsia"/>
        </w:rPr>
        <w:t>мониторинга</w:t>
      </w:r>
      <w:r>
        <w:t xml:space="preserve"> </w:t>
      </w:r>
      <w:r>
        <w:rPr>
          <w:rFonts w:hint="eastAsia"/>
        </w:rPr>
        <w:t>как</w:t>
      </w:r>
      <w:r>
        <w:t xml:space="preserve"> </w:t>
      </w:r>
      <w:r>
        <w:rPr>
          <w:rFonts w:hint="eastAsia"/>
        </w:rPr>
        <w:t>механизма</w:t>
      </w:r>
      <w:r>
        <w:t xml:space="preserve"> </w:t>
      </w:r>
      <w:r>
        <w:rPr>
          <w:rFonts w:hint="eastAsia"/>
        </w:rPr>
        <w:t>совершенствования</w:t>
      </w:r>
      <w:r>
        <w:t xml:space="preserve"> </w:t>
      </w:r>
      <w:r>
        <w:rPr>
          <w:rFonts w:hint="eastAsia"/>
        </w:rPr>
        <w:t>системы</w:t>
      </w:r>
      <w:r>
        <w:t xml:space="preserve"> </w:t>
      </w:r>
      <w:r>
        <w:rPr>
          <w:rFonts w:hint="eastAsia"/>
        </w:rPr>
        <w:t>управления</w:t>
      </w:r>
      <w:r>
        <w:t xml:space="preserve"> </w:t>
      </w:r>
      <w:r>
        <w:rPr>
          <w:rFonts w:hint="eastAsia"/>
        </w:rPr>
        <w:t>на</w:t>
      </w:r>
      <w:r>
        <w:t xml:space="preserve"> </w:t>
      </w:r>
      <w:r>
        <w:rPr>
          <w:rFonts w:hint="eastAsia"/>
        </w:rPr>
        <w:t>предприятиях</w:t>
      </w:r>
      <w:r>
        <w:t xml:space="preserve"> </w:t>
      </w:r>
      <w:r>
        <w:rPr>
          <w:rFonts w:hint="eastAsia"/>
        </w:rPr>
        <w:t>электроэнергетики</w:t>
      </w:r>
    </w:p>
    <w:p w14:paraId="619CF95A" w14:textId="77777777" w:rsidR="00E16042" w:rsidRDefault="00E16042" w:rsidP="00E16042"/>
    <w:p w14:paraId="5E16DEA4" w14:textId="77777777" w:rsidR="00E16042" w:rsidRDefault="00E16042" w:rsidP="00E16042">
      <w:r>
        <w:t xml:space="preserve">1.2 </w:t>
      </w:r>
      <w:r>
        <w:rPr>
          <w:rFonts w:hint="eastAsia"/>
        </w:rPr>
        <w:t>Проблематика</w:t>
      </w:r>
      <w:r>
        <w:t xml:space="preserve"> </w:t>
      </w:r>
      <w:r>
        <w:rPr>
          <w:rFonts w:hint="eastAsia"/>
        </w:rPr>
        <w:t>корпоративного</w:t>
      </w:r>
      <w:r>
        <w:t xml:space="preserve"> </w:t>
      </w:r>
      <w:r>
        <w:rPr>
          <w:rFonts w:hint="eastAsia"/>
        </w:rPr>
        <w:t>мониторинга</w:t>
      </w:r>
      <w:r>
        <w:t xml:space="preserve"> </w:t>
      </w:r>
      <w:r>
        <w:rPr>
          <w:rFonts w:hint="eastAsia"/>
        </w:rPr>
        <w:t>в</w:t>
      </w:r>
      <w:r>
        <w:t xml:space="preserve"> </w:t>
      </w:r>
      <w:r>
        <w:rPr>
          <w:rFonts w:hint="eastAsia"/>
        </w:rPr>
        <w:t>механизмах</w:t>
      </w:r>
      <w:r>
        <w:t xml:space="preserve"> </w:t>
      </w:r>
      <w:r>
        <w:rPr>
          <w:rFonts w:hint="eastAsia"/>
        </w:rPr>
        <w:t>корпоративного</w:t>
      </w:r>
      <w:r>
        <w:t xml:space="preserve"> </w:t>
      </w:r>
      <w:r>
        <w:rPr>
          <w:rFonts w:hint="eastAsia"/>
        </w:rPr>
        <w:t>управления</w:t>
      </w:r>
      <w:r>
        <w:t xml:space="preserve"> </w:t>
      </w:r>
      <w:r>
        <w:rPr>
          <w:rFonts w:hint="eastAsia"/>
        </w:rPr>
        <w:t>энергетических</w:t>
      </w:r>
      <w:r>
        <w:t xml:space="preserve"> </w:t>
      </w:r>
      <w:r>
        <w:rPr>
          <w:rFonts w:hint="eastAsia"/>
        </w:rPr>
        <w:t>компаний</w:t>
      </w:r>
    </w:p>
    <w:p w14:paraId="2E681777" w14:textId="77777777" w:rsidR="00E16042" w:rsidRDefault="00E16042" w:rsidP="00E16042"/>
    <w:p w14:paraId="6A58FA8F" w14:textId="77777777" w:rsidR="00E16042" w:rsidRDefault="00E16042" w:rsidP="00E16042">
      <w:r>
        <w:t xml:space="preserve">1.3 </w:t>
      </w:r>
      <w:r>
        <w:rPr>
          <w:rFonts w:hint="eastAsia"/>
        </w:rPr>
        <w:t>Разработка</w:t>
      </w:r>
      <w:r>
        <w:t xml:space="preserve"> </w:t>
      </w:r>
      <w:r>
        <w:rPr>
          <w:rFonts w:hint="eastAsia"/>
        </w:rPr>
        <w:t>принципов</w:t>
      </w:r>
      <w:r>
        <w:t xml:space="preserve"> </w:t>
      </w:r>
      <w:r>
        <w:rPr>
          <w:rFonts w:hint="eastAsia"/>
        </w:rPr>
        <w:t>и</w:t>
      </w:r>
      <w:r>
        <w:t xml:space="preserve"> </w:t>
      </w:r>
      <w:r>
        <w:rPr>
          <w:rFonts w:hint="eastAsia"/>
        </w:rPr>
        <w:t>критериев</w:t>
      </w:r>
      <w:r>
        <w:t xml:space="preserve"> </w:t>
      </w:r>
      <w:r>
        <w:rPr>
          <w:rFonts w:hint="eastAsia"/>
        </w:rPr>
        <w:t>построения</w:t>
      </w:r>
      <w:r>
        <w:t xml:space="preserve"> </w:t>
      </w:r>
      <w:r>
        <w:rPr>
          <w:rFonts w:hint="eastAsia"/>
        </w:rPr>
        <w:t>эффективной</w:t>
      </w:r>
      <w:r>
        <w:t xml:space="preserve"> </w:t>
      </w:r>
      <w:r>
        <w:rPr>
          <w:rFonts w:hint="eastAsia"/>
        </w:rPr>
        <w:t>системы</w:t>
      </w:r>
    </w:p>
    <w:p w14:paraId="729120FB" w14:textId="77777777" w:rsidR="00E16042" w:rsidRDefault="00E16042" w:rsidP="00E16042"/>
    <w:p w14:paraId="44AB1FA4" w14:textId="77777777" w:rsidR="00E16042" w:rsidRDefault="00E16042" w:rsidP="00E16042">
      <w:r>
        <w:rPr>
          <w:rFonts w:hint="eastAsia"/>
        </w:rPr>
        <w:t>корпоративного</w:t>
      </w:r>
      <w:r>
        <w:t xml:space="preserve"> </w:t>
      </w:r>
      <w:r>
        <w:rPr>
          <w:rFonts w:hint="eastAsia"/>
        </w:rPr>
        <w:t>мониторинга</w:t>
      </w:r>
      <w:r>
        <w:t xml:space="preserve"> </w:t>
      </w:r>
      <w:r>
        <w:rPr>
          <w:rFonts w:hint="eastAsia"/>
        </w:rPr>
        <w:t>энергетической</w:t>
      </w:r>
      <w:r>
        <w:t xml:space="preserve"> </w:t>
      </w:r>
      <w:r>
        <w:rPr>
          <w:rFonts w:hint="eastAsia"/>
        </w:rPr>
        <w:t>корпорации</w:t>
      </w:r>
    </w:p>
    <w:p w14:paraId="73E9A420" w14:textId="77777777" w:rsidR="00E16042" w:rsidRDefault="00E16042" w:rsidP="00E16042"/>
    <w:p w14:paraId="654A5FC0" w14:textId="77777777" w:rsidR="00E16042" w:rsidRDefault="00E16042" w:rsidP="00E16042">
      <w:r>
        <w:rPr>
          <w:rFonts w:hint="eastAsia"/>
        </w:rPr>
        <w:t>Глава</w:t>
      </w:r>
      <w:r>
        <w:t xml:space="preserve"> 2 </w:t>
      </w:r>
      <w:r>
        <w:rPr>
          <w:rFonts w:hint="eastAsia"/>
        </w:rPr>
        <w:t>Формирование</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построению</w:t>
      </w:r>
      <w:r>
        <w:t xml:space="preserve"> </w:t>
      </w:r>
      <w:r>
        <w:rPr>
          <w:rFonts w:hint="eastAsia"/>
        </w:rPr>
        <w:t>системы</w:t>
      </w:r>
      <w:r>
        <w:t xml:space="preserve"> </w:t>
      </w:r>
      <w:r>
        <w:rPr>
          <w:rFonts w:hint="eastAsia"/>
        </w:rPr>
        <w:t>корпоративного</w:t>
      </w:r>
      <w:r>
        <w:t xml:space="preserve"> </w:t>
      </w:r>
      <w:r>
        <w:rPr>
          <w:rFonts w:hint="eastAsia"/>
        </w:rPr>
        <w:t>мониторинга</w:t>
      </w:r>
      <w:r>
        <w:t xml:space="preserve"> </w:t>
      </w:r>
      <w:r>
        <w:rPr>
          <w:rFonts w:hint="eastAsia"/>
        </w:rPr>
        <w:t>в</w:t>
      </w:r>
      <w:r>
        <w:t xml:space="preserve"> </w:t>
      </w:r>
      <w:r>
        <w:rPr>
          <w:rFonts w:hint="eastAsia"/>
        </w:rPr>
        <w:t>энергетических</w:t>
      </w:r>
      <w:r>
        <w:t xml:space="preserve"> </w:t>
      </w:r>
      <w:r>
        <w:rPr>
          <w:rFonts w:hint="eastAsia"/>
        </w:rPr>
        <w:t>корпорациях</w:t>
      </w:r>
    </w:p>
    <w:p w14:paraId="714839F7" w14:textId="77777777" w:rsidR="00E16042" w:rsidRDefault="00E16042" w:rsidP="00E16042"/>
    <w:p w14:paraId="7AE4A42D" w14:textId="77777777" w:rsidR="00E16042" w:rsidRDefault="00E16042" w:rsidP="00E16042">
      <w:r>
        <w:t xml:space="preserve">2.1 </w:t>
      </w:r>
      <w:r>
        <w:rPr>
          <w:rFonts w:hint="eastAsia"/>
        </w:rPr>
        <w:t>Развитие</w:t>
      </w:r>
      <w:r>
        <w:t xml:space="preserve"> </w:t>
      </w:r>
      <w:r>
        <w:rPr>
          <w:rFonts w:hint="eastAsia"/>
        </w:rPr>
        <w:t>инструментария</w:t>
      </w:r>
      <w:r>
        <w:t xml:space="preserve"> </w:t>
      </w:r>
      <w:r>
        <w:rPr>
          <w:rFonts w:hint="eastAsia"/>
        </w:rPr>
        <w:t>корпоративного</w:t>
      </w:r>
      <w:r>
        <w:t xml:space="preserve"> </w:t>
      </w:r>
      <w:r>
        <w:rPr>
          <w:rFonts w:hint="eastAsia"/>
        </w:rPr>
        <w:t>мониторинга</w:t>
      </w:r>
      <w:r>
        <w:t xml:space="preserve"> </w:t>
      </w:r>
      <w:r>
        <w:rPr>
          <w:rFonts w:hint="eastAsia"/>
        </w:rPr>
        <w:t>за</w:t>
      </w:r>
      <w:r>
        <w:t xml:space="preserve"> </w:t>
      </w:r>
      <w:r>
        <w:rPr>
          <w:rFonts w:hint="eastAsia"/>
        </w:rPr>
        <w:t>счет</w:t>
      </w:r>
      <w:r>
        <w:t xml:space="preserve"> </w:t>
      </w:r>
      <w:r>
        <w:rPr>
          <w:rFonts w:hint="eastAsia"/>
        </w:rPr>
        <w:t>поиска</w:t>
      </w:r>
      <w:r>
        <w:t xml:space="preserve"> </w:t>
      </w:r>
      <w:r>
        <w:rPr>
          <w:rFonts w:hint="eastAsia"/>
        </w:rPr>
        <w:t>эффективных</w:t>
      </w:r>
      <w:r>
        <w:t xml:space="preserve"> </w:t>
      </w:r>
      <w:r>
        <w:rPr>
          <w:rFonts w:hint="eastAsia"/>
        </w:rPr>
        <w:t>форм</w:t>
      </w:r>
      <w:r>
        <w:t xml:space="preserve"> </w:t>
      </w:r>
      <w:r>
        <w:rPr>
          <w:rFonts w:hint="eastAsia"/>
        </w:rPr>
        <w:t>управления</w:t>
      </w:r>
      <w:r>
        <w:t xml:space="preserve"> </w:t>
      </w:r>
      <w:r>
        <w:rPr>
          <w:rFonts w:hint="eastAsia"/>
        </w:rPr>
        <w:t>кадровыми</w:t>
      </w:r>
      <w:r>
        <w:t xml:space="preserve"> </w:t>
      </w:r>
      <w:r>
        <w:rPr>
          <w:rFonts w:hint="eastAsia"/>
        </w:rPr>
        <w:t>ресурсами</w:t>
      </w:r>
      <w:r>
        <w:t xml:space="preserve"> </w:t>
      </w:r>
      <w:r>
        <w:rPr>
          <w:rFonts w:hint="eastAsia"/>
        </w:rPr>
        <w:t>энергетических</w:t>
      </w:r>
      <w:r>
        <w:t xml:space="preserve"> </w:t>
      </w:r>
      <w:r>
        <w:rPr>
          <w:rFonts w:hint="eastAsia"/>
        </w:rPr>
        <w:t>корпораций</w:t>
      </w:r>
    </w:p>
    <w:p w14:paraId="307B3E78" w14:textId="77777777" w:rsidR="00E16042" w:rsidRDefault="00E16042" w:rsidP="00E16042"/>
    <w:p w14:paraId="03185FA2" w14:textId="77777777" w:rsidR="00E16042" w:rsidRDefault="00E16042" w:rsidP="00E16042">
      <w:r>
        <w:t xml:space="preserve">2.2 </w:t>
      </w:r>
      <w:r>
        <w:rPr>
          <w:rFonts w:hint="eastAsia"/>
        </w:rPr>
        <w:t>Развитие</w:t>
      </w:r>
      <w:r>
        <w:t xml:space="preserve"> </w:t>
      </w:r>
      <w:r>
        <w:rPr>
          <w:rFonts w:hint="eastAsia"/>
        </w:rPr>
        <w:t>инструментария</w:t>
      </w:r>
      <w:r>
        <w:t xml:space="preserve"> </w:t>
      </w:r>
      <w:r>
        <w:rPr>
          <w:rFonts w:hint="eastAsia"/>
        </w:rPr>
        <w:t>корпоративного</w:t>
      </w:r>
      <w:r>
        <w:t xml:space="preserve"> </w:t>
      </w:r>
      <w:r>
        <w:rPr>
          <w:rFonts w:hint="eastAsia"/>
        </w:rPr>
        <w:t>мониторинга</w:t>
      </w:r>
      <w:r>
        <w:t xml:space="preserve"> </w:t>
      </w:r>
      <w:r>
        <w:rPr>
          <w:rFonts w:hint="eastAsia"/>
        </w:rPr>
        <w:t>за</w:t>
      </w:r>
      <w:r>
        <w:t xml:space="preserve"> </w:t>
      </w:r>
      <w:r>
        <w:rPr>
          <w:rFonts w:hint="eastAsia"/>
        </w:rPr>
        <w:t>счет</w:t>
      </w:r>
      <w:r>
        <w:t xml:space="preserve"> </w:t>
      </w:r>
      <w:r>
        <w:rPr>
          <w:rFonts w:hint="eastAsia"/>
        </w:rPr>
        <w:t>поиска</w:t>
      </w:r>
      <w:r>
        <w:t xml:space="preserve"> </w:t>
      </w:r>
      <w:r>
        <w:rPr>
          <w:rFonts w:hint="eastAsia"/>
        </w:rPr>
        <w:t>эффективных</w:t>
      </w:r>
      <w:r>
        <w:t xml:space="preserve"> </w:t>
      </w:r>
      <w:r>
        <w:rPr>
          <w:rFonts w:hint="eastAsia"/>
        </w:rPr>
        <w:t>форм</w:t>
      </w:r>
      <w:r>
        <w:t xml:space="preserve"> </w:t>
      </w:r>
      <w:r>
        <w:rPr>
          <w:rFonts w:hint="eastAsia"/>
        </w:rPr>
        <w:t>управления</w:t>
      </w:r>
      <w:r>
        <w:t xml:space="preserve"> </w:t>
      </w:r>
      <w:r>
        <w:rPr>
          <w:rFonts w:hint="eastAsia"/>
        </w:rPr>
        <w:t>основными</w:t>
      </w:r>
      <w:r>
        <w:t xml:space="preserve"> </w:t>
      </w:r>
      <w:r>
        <w:rPr>
          <w:rFonts w:hint="eastAsia"/>
        </w:rPr>
        <w:t>фондами</w:t>
      </w:r>
      <w:r>
        <w:t xml:space="preserve"> </w:t>
      </w:r>
      <w:r>
        <w:rPr>
          <w:rFonts w:hint="eastAsia"/>
        </w:rPr>
        <w:t>энергетических</w:t>
      </w:r>
      <w:r>
        <w:t xml:space="preserve"> </w:t>
      </w:r>
      <w:r>
        <w:rPr>
          <w:rFonts w:hint="eastAsia"/>
        </w:rPr>
        <w:t>корпораций</w:t>
      </w:r>
    </w:p>
    <w:p w14:paraId="59197BC1" w14:textId="77777777" w:rsidR="00E16042" w:rsidRDefault="00E16042" w:rsidP="00E16042"/>
    <w:p w14:paraId="41AD73E8" w14:textId="77777777" w:rsidR="00E16042" w:rsidRDefault="00E16042" w:rsidP="00E16042">
      <w:r>
        <w:lastRenderedPageBreak/>
        <w:t xml:space="preserve">2.3 </w:t>
      </w:r>
      <w:r>
        <w:rPr>
          <w:rFonts w:hint="eastAsia"/>
        </w:rPr>
        <w:t>Организация</w:t>
      </w:r>
      <w:r>
        <w:t xml:space="preserve"> </w:t>
      </w:r>
      <w:r>
        <w:rPr>
          <w:rFonts w:hint="eastAsia"/>
        </w:rPr>
        <w:t>эффективной</w:t>
      </w:r>
      <w:r>
        <w:t xml:space="preserve"> </w:t>
      </w:r>
      <w:r>
        <w:rPr>
          <w:rFonts w:hint="eastAsia"/>
        </w:rPr>
        <w:t>системы</w:t>
      </w:r>
      <w:r>
        <w:t xml:space="preserve"> </w:t>
      </w:r>
      <w:r>
        <w:rPr>
          <w:rFonts w:hint="eastAsia"/>
        </w:rPr>
        <w:t>корпоративного</w:t>
      </w:r>
      <w:r>
        <w:t xml:space="preserve"> </w:t>
      </w:r>
      <w:r>
        <w:rPr>
          <w:rFonts w:hint="eastAsia"/>
        </w:rPr>
        <w:t>мониторинга</w:t>
      </w:r>
      <w:r>
        <w:t xml:space="preserve"> </w:t>
      </w:r>
      <w:r>
        <w:rPr>
          <w:rFonts w:hint="eastAsia"/>
        </w:rPr>
        <w:t>в</w:t>
      </w:r>
    </w:p>
    <w:p w14:paraId="36445F20" w14:textId="77777777" w:rsidR="00E16042" w:rsidRDefault="00E16042" w:rsidP="00E16042"/>
    <w:p w14:paraId="78023247" w14:textId="77777777" w:rsidR="00E16042" w:rsidRDefault="00E16042" w:rsidP="00E16042">
      <w:r>
        <w:rPr>
          <w:rFonts w:hint="eastAsia"/>
        </w:rPr>
        <w:t>энергетических</w:t>
      </w:r>
      <w:r>
        <w:t xml:space="preserve"> </w:t>
      </w:r>
      <w:r>
        <w:rPr>
          <w:rFonts w:hint="eastAsia"/>
        </w:rPr>
        <w:t>компаниях</w:t>
      </w:r>
    </w:p>
    <w:p w14:paraId="074FBDF7" w14:textId="77777777" w:rsidR="00E16042" w:rsidRDefault="00E16042" w:rsidP="00E16042"/>
    <w:p w14:paraId="19375D10" w14:textId="77777777" w:rsidR="00E16042" w:rsidRDefault="00E16042" w:rsidP="00E16042">
      <w:r>
        <w:rPr>
          <w:rFonts w:hint="eastAsia"/>
        </w:rPr>
        <w:t>Глава</w:t>
      </w:r>
      <w:r>
        <w:t xml:space="preserve"> 3 </w:t>
      </w:r>
      <w:r>
        <w:rPr>
          <w:rFonts w:hint="eastAsia"/>
        </w:rPr>
        <w:t>Совершенствование</w:t>
      </w:r>
      <w:r>
        <w:t xml:space="preserve"> </w:t>
      </w:r>
      <w:r>
        <w:rPr>
          <w:rFonts w:hint="eastAsia"/>
        </w:rPr>
        <w:t>системы</w:t>
      </w:r>
      <w:r>
        <w:t xml:space="preserve"> </w:t>
      </w:r>
      <w:r>
        <w:rPr>
          <w:rFonts w:hint="eastAsia"/>
        </w:rPr>
        <w:t>корпоративного</w:t>
      </w:r>
      <w:r>
        <w:t xml:space="preserve"> </w:t>
      </w:r>
      <w:r>
        <w:rPr>
          <w:rFonts w:hint="eastAsia"/>
        </w:rPr>
        <w:t>мониторинга</w:t>
      </w:r>
      <w:r>
        <w:t xml:space="preserve"> </w:t>
      </w:r>
      <w:r>
        <w:rPr>
          <w:rFonts w:hint="eastAsia"/>
        </w:rPr>
        <w:t>на</w:t>
      </w:r>
    </w:p>
    <w:p w14:paraId="7BF9E85B" w14:textId="77777777" w:rsidR="00E16042" w:rsidRDefault="00E16042" w:rsidP="00E16042"/>
    <w:p w14:paraId="3D53D814" w14:textId="77777777" w:rsidR="00E16042" w:rsidRDefault="00E16042" w:rsidP="00E16042">
      <w:r>
        <w:rPr>
          <w:rFonts w:hint="eastAsia"/>
        </w:rPr>
        <w:t>энергетических</w:t>
      </w:r>
      <w:r>
        <w:t xml:space="preserve"> </w:t>
      </w:r>
      <w:r>
        <w:rPr>
          <w:rFonts w:hint="eastAsia"/>
        </w:rPr>
        <w:t>предприятиях</w:t>
      </w:r>
    </w:p>
    <w:p w14:paraId="54955C31" w14:textId="77777777" w:rsidR="00E16042" w:rsidRDefault="00E16042" w:rsidP="00E16042"/>
    <w:p w14:paraId="00FEB758" w14:textId="77777777" w:rsidR="00E16042" w:rsidRDefault="00E16042" w:rsidP="00E16042">
      <w:r>
        <w:t xml:space="preserve">3.1 </w:t>
      </w:r>
      <w:r>
        <w:rPr>
          <w:rFonts w:hint="eastAsia"/>
        </w:rPr>
        <w:t>Разработка</w:t>
      </w:r>
      <w:r>
        <w:t xml:space="preserve"> </w:t>
      </w:r>
      <w:r>
        <w:rPr>
          <w:rFonts w:hint="eastAsia"/>
        </w:rPr>
        <w:t>инструментария</w:t>
      </w:r>
      <w:r>
        <w:t xml:space="preserve"> </w:t>
      </w:r>
      <w:r>
        <w:rPr>
          <w:rFonts w:hint="eastAsia"/>
        </w:rPr>
        <w:t>повышения</w:t>
      </w:r>
      <w:r>
        <w:t xml:space="preserve"> </w:t>
      </w:r>
      <w:r>
        <w:rPr>
          <w:rFonts w:hint="eastAsia"/>
        </w:rPr>
        <w:t>эффективности</w:t>
      </w:r>
      <w:r>
        <w:t xml:space="preserve"> </w:t>
      </w:r>
      <w:r>
        <w:rPr>
          <w:rFonts w:hint="eastAsia"/>
        </w:rPr>
        <w:t>управления</w:t>
      </w:r>
      <w:r>
        <w:t xml:space="preserve"> </w:t>
      </w:r>
      <w:r>
        <w:rPr>
          <w:rFonts w:hint="eastAsia"/>
        </w:rPr>
        <w:t>кадровыми</w:t>
      </w:r>
      <w:r>
        <w:t xml:space="preserve"> </w:t>
      </w:r>
      <w:r>
        <w:rPr>
          <w:rFonts w:hint="eastAsia"/>
        </w:rPr>
        <w:t>ресурсами</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мониторинга</w:t>
      </w:r>
      <w:r>
        <w:t xml:space="preserve"> </w:t>
      </w:r>
      <w:r>
        <w:rPr>
          <w:rFonts w:hint="eastAsia"/>
        </w:rPr>
        <w:t>энергетической</w:t>
      </w:r>
      <w:r>
        <w:t xml:space="preserve"> </w:t>
      </w:r>
      <w:r>
        <w:rPr>
          <w:rFonts w:hint="eastAsia"/>
        </w:rPr>
        <w:t>компании</w:t>
      </w:r>
    </w:p>
    <w:p w14:paraId="46CC61E4" w14:textId="77777777" w:rsidR="00E16042" w:rsidRDefault="00E16042" w:rsidP="00E16042"/>
    <w:p w14:paraId="29D44724" w14:textId="77777777" w:rsidR="00E16042" w:rsidRDefault="00E16042" w:rsidP="00E16042">
      <w:r>
        <w:t xml:space="preserve">3.2 </w:t>
      </w:r>
      <w:r>
        <w:rPr>
          <w:rFonts w:hint="eastAsia"/>
        </w:rPr>
        <w:t>Организация</w:t>
      </w:r>
      <w:r>
        <w:t xml:space="preserve"> </w:t>
      </w:r>
      <w:r>
        <w:rPr>
          <w:rFonts w:hint="eastAsia"/>
        </w:rPr>
        <w:t>контроля</w:t>
      </w:r>
      <w:r>
        <w:t xml:space="preserve"> </w:t>
      </w:r>
      <w:r>
        <w:rPr>
          <w:rFonts w:hint="eastAsia"/>
        </w:rPr>
        <w:t>основных</w:t>
      </w:r>
      <w:r>
        <w:t xml:space="preserve"> </w:t>
      </w:r>
      <w:r>
        <w:rPr>
          <w:rFonts w:hint="eastAsia"/>
        </w:rPr>
        <w:t>средств</w:t>
      </w:r>
      <w:r>
        <w:t xml:space="preserve"> </w:t>
      </w:r>
      <w:r>
        <w:rPr>
          <w:rFonts w:hint="eastAsia"/>
        </w:rPr>
        <w:t>энергетической</w:t>
      </w:r>
      <w:r>
        <w:t xml:space="preserve"> </w:t>
      </w:r>
      <w:r>
        <w:rPr>
          <w:rFonts w:hint="eastAsia"/>
        </w:rPr>
        <w:t>корпорации</w:t>
      </w:r>
      <w:r>
        <w:t xml:space="preserve"> </w:t>
      </w:r>
      <w:r>
        <w:rPr>
          <w:rFonts w:hint="eastAsia"/>
        </w:rPr>
        <w:t>как</w:t>
      </w:r>
    </w:p>
    <w:p w14:paraId="4FB9F0D1" w14:textId="77777777" w:rsidR="00E16042" w:rsidRDefault="00E16042" w:rsidP="00E16042"/>
    <w:p w14:paraId="2B58595E" w14:textId="77777777" w:rsidR="00E16042" w:rsidRDefault="00E16042" w:rsidP="00E16042">
      <w:r>
        <w:rPr>
          <w:rFonts w:hint="eastAsia"/>
        </w:rPr>
        <w:t>инструмент</w:t>
      </w:r>
      <w:r>
        <w:t xml:space="preserve"> </w:t>
      </w:r>
      <w:r>
        <w:rPr>
          <w:rFonts w:hint="eastAsia"/>
        </w:rPr>
        <w:t>системы</w:t>
      </w:r>
      <w:r>
        <w:t xml:space="preserve"> </w:t>
      </w:r>
      <w:r>
        <w:rPr>
          <w:rFonts w:hint="eastAsia"/>
        </w:rPr>
        <w:t>корпоративного</w:t>
      </w:r>
      <w:r>
        <w:t xml:space="preserve"> </w:t>
      </w:r>
      <w:r>
        <w:rPr>
          <w:rFonts w:hint="eastAsia"/>
        </w:rPr>
        <w:t>мониторинга</w:t>
      </w:r>
    </w:p>
    <w:p w14:paraId="77694403" w14:textId="77777777" w:rsidR="00E16042" w:rsidRDefault="00E16042" w:rsidP="00E16042"/>
    <w:p w14:paraId="1C631144" w14:textId="77777777" w:rsidR="00E16042" w:rsidRDefault="00E16042" w:rsidP="00E16042">
      <w:r>
        <w:rPr>
          <w:rFonts w:hint="eastAsia"/>
        </w:rPr>
        <w:t>З</w:t>
      </w:r>
      <w:r>
        <w:t>.</w:t>
      </w:r>
      <w:r>
        <w:rPr>
          <w:rFonts w:hint="eastAsia"/>
        </w:rPr>
        <w:t>ЗВнедрение</w:t>
      </w:r>
      <w:r>
        <w:t xml:space="preserve"> </w:t>
      </w:r>
      <w:r>
        <w:rPr>
          <w:rFonts w:hint="eastAsia"/>
        </w:rPr>
        <w:t>программно</w:t>
      </w:r>
      <w:r>
        <w:t>-</w:t>
      </w:r>
      <w:r>
        <w:rPr>
          <w:rFonts w:hint="eastAsia"/>
        </w:rPr>
        <w:t>целевого</w:t>
      </w:r>
      <w:r>
        <w:t xml:space="preserve"> </w:t>
      </w:r>
      <w:r>
        <w:rPr>
          <w:rFonts w:hint="eastAsia"/>
        </w:rPr>
        <w:t>подхода</w:t>
      </w:r>
      <w:r>
        <w:t xml:space="preserve"> </w:t>
      </w:r>
      <w:r>
        <w:rPr>
          <w:rFonts w:hint="eastAsia"/>
        </w:rPr>
        <w:t>в</w:t>
      </w:r>
      <w:r>
        <w:t xml:space="preserve"> </w:t>
      </w:r>
      <w:r>
        <w:rPr>
          <w:rFonts w:hint="eastAsia"/>
        </w:rPr>
        <w:t>систему</w:t>
      </w:r>
      <w:r>
        <w:t xml:space="preserve"> </w:t>
      </w:r>
      <w:r>
        <w:rPr>
          <w:rFonts w:hint="eastAsia"/>
        </w:rPr>
        <w:t>корпоративного</w:t>
      </w:r>
    </w:p>
    <w:p w14:paraId="1F9A2004" w14:textId="77777777" w:rsidR="00E16042" w:rsidRDefault="00E16042" w:rsidP="00E16042"/>
    <w:p w14:paraId="76CB09C6" w14:textId="77777777" w:rsidR="00E16042" w:rsidRDefault="00E16042" w:rsidP="00E16042">
      <w:r>
        <w:rPr>
          <w:rFonts w:hint="eastAsia"/>
        </w:rPr>
        <w:t>мониторинга</w:t>
      </w:r>
      <w:r>
        <w:t xml:space="preserve"> </w:t>
      </w:r>
      <w:r>
        <w:rPr>
          <w:rFonts w:hint="eastAsia"/>
        </w:rPr>
        <w:t>энергетических</w:t>
      </w:r>
      <w:r>
        <w:t xml:space="preserve"> </w:t>
      </w:r>
      <w:r>
        <w:rPr>
          <w:rFonts w:hint="eastAsia"/>
        </w:rPr>
        <w:t>предприятий</w:t>
      </w:r>
    </w:p>
    <w:p w14:paraId="6642E657" w14:textId="77777777" w:rsidR="00E16042" w:rsidRDefault="00E16042" w:rsidP="00E16042"/>
    <w:p w14:paraId="2F8B89B9" w14:textId="77777777" w:rsidR="00E16042" w:rsidRDefault="00E16042" w:rsidP="00E16042">
      <w:r>
        <w:rPr>
          <w:rFonts w:hint="eastAsia"/>
        </w:rPr>
        <w:t>Заключение</w:t>
      </w:r>
    </w:p>
    <w:p w14:paraId="172F4A30" w14:textId="77777777" w:rsidR="00E16042" w:rsidRDefault="00E16042" w:rsidP="00E16042"/>
    <w:p w14:paraId="0C3DCDF6" w14:textId="77777777" w:rsidR="00E16042" w:rsidRDefault="00E16042" w:rsidP="00E16042">
      <w:r>
        <w:rPr>
          <w:rFonts w:hint="eastAsia"/>
        </w:rPr>
        <w:t>Список</w:t>
      </w:r>
      <w:r>
        <w:t xml:space="preserve"> </w:t>
      </w:r>
      <w:r>
        <w:rPr>
          <w:rFonts w:hint="eastAsia"/>
        </w:rPr>
        <w:t>литературы</w:t>
      </w:r>
    </w:p>
    <w:p w14:paraId="3A130486" w14:textId="77777777" w:rsidR="00E16042" w:rsidRDefault="00E16042" w:rsidP="00E16042"/>
    <w:p w14:paraId="06A15E54" w14:textId="77777777" w:rsidR="00E16042" w:rsidRDefault="00E16042" w:rsidP="00E16042">
      <w:r>
        <w:rPr>
          <w:rFonts w:hint="eastAsia"/>
        </w:rPr>
        <w:t>Приложение</w:t>
      </w:r>
      <w:r>
        <w:t xml:space="preserve"> </w:t>
      </w:r>
      <w:r>
        <w:rPr>
          <w:rFonts w:hint="eastAsia"/>
        </w:rPr>
        <w:t>А</w:t>
      </w:r>
    </w:p>
    <w:p w14:paraId="77AC613A" w14:textId="77777777" w:rsidR="00E16042" w:rsidRDefault="00E16042" w:rsidP="00E16042"/>
    <w:p w14:paraId="2B1AEE6D" w14:textId="77777777" w:rsidR="00E16042" w:rsidRDefault="00E16042" w:rsidP="00E16042">
      <w:r>
        <w:rPr>
          <w:rFonts w:hint="eastAsia"/>
        </w:rPr>
        <w:t>Приложение</w:t>
      </w:r>
      <w:r>
        <w:t xml:space="preserve"> </w:t>
      </w:r>
      <w:r>
        <w:rPr>
          <w:rFonts w:hint="eastAsia"/>
        </w:rPr>
        <w:t>Б</w:t>
      </w:r>
    </w:p>
    <w:p w14:paraId="433984EB" w14:textId="77777777" w:rsidR="00E16042" w:rsidRDefault="00E16042" w:rsidP="00E16042"/>
    <w:p w14:paraId="10AD037D" w14:textId="77777777" w:rsidR="00E16042" w:rsidRDefault="00E16042" w:rsidP="00E16042">
      <w:r>
        <w:rPr>
          <w:rFonts w:hint="eastAsia"/>
        </w:rPr>
        <w:lastRenderedPageBreak/>
        <w:t>Приложение</w:t>
      </w:r>
      <w:r>
        <w:t xml:space="preserve"> </w:t>
      </w:r>
      <w:r>
        <w:rPr>
          <w:rFonts w:hint="eastAsia"/>
        </w:rPr>
        <w:t>В</w:t>
      </w:r>
    </w:p>
    <w:p w14:paraId="586B9D43" w14:textId="77777777" w:rsidR="00E16042" w:rsidRDefault="00E16042" w:rsidP="00E16042"/>
    <w:p w14:paraId="337CFECA" w14:textId="77777777" w:rsidR="00E16042" w:rsidRDefault="00E16042" w:rsidP="00E16042">
      <w:r>
        <w:rPr>
          <w:rFonts w:hint="eastAsia"/>
        </w:rPr>
        <w:t>Приложение</w:t>
      </w:r>
      <w:r>
        <w:t xml:space="preserve"> </w:t>
      </w:r>
      <w:r>
        <w:rPr>
          <w:rFonts w:hint="eastAsia"/>
        </w:rPr>
        <w:t>Г</w:t>
      </w:r>
    </w:p>
    <w:p w14:paraId="5D4750FD" w14:textId="77777777" w:rsidR="00E16042" w:rsidRDefault="00E16042" w:rsidP="00E16042"/>
    <w:p w14:paraId="74674E5C" w14:textId="13FAF04D" w:rsidR="00E16042" w:rsidRPr="00E16042" w:rsidRDefault="00E16042" w:rsidP="00E16042">
      <w:r>
        <w:rPr>
          <w:rFonts w:hint="eastAsia"/>
        </w:rPr>
        <w:t>Приложение</w:t>
      </w:r>
      <w:r>
        <w:t xml:space="preserve"> </w:t>
      </w:r>
      <w:r>
        <w:rPr>
          <w:rFonts w:hint="eastAsia"/>
        </w:rPr>
        <w:t>Д</w:t>
      </w:r>
    </w:p>
    <w:sectPr w:rsidR="00E16042" w:rsidRPr="00E16042" w:rsidSect="008114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7984" w14:textId="77777777" w:rsidR="00811431" w:rsidRDefault="00811431">
      <w:pPr>
        <w:spacing w:after="0" w:line="240" w:lineRule="auto"/>
      </w:pPr>
      <w:r>
        <w:separator/>
      </w:r>
    </w:p>
  </w:endnote>
  <w:endnote w:type="continuationSeparator" w:id="0">
    <w:p w14:paraId="7EA9D361" w14:textId="77777777" w:rsidR="00811431" w:rsidRDefault="0081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41A4" w14:textId="77777777" w:rsidR="00811431" w:rsidRDefault="00811431"/>
    <w:p w14:paraId="7339E15B" w14:textId="77777777" w:rsidR="00811431" w:rsidRDefault="00811431"/>
    <w:p w14:paraId="0E87436B" w14:textId="77777777" w:rsidR="00811431" w:rsidRDefault="00811431"/>
    <w:p w14:paraId="76320DF3" w14:textId="77777777" w:rsidR="00811431" w:rsidRDefault="00811431"/>
    <w:p w14:paraId="794E1850" w14:textId="77777777" w:rsidR="00811431" w:rsidRDefault="00811431"/>
    <w:p w14:paraId="4407AAC6" w14:textId="77777777" w:rsidR="00811431" w:rsidRDefault="00811431"/>
    <w:p w14:paraId="752F558D" w14:textId="77777777" w:rsidR="00811431" w:rsidRDefault="008114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C3AA4C" wp14:editId="096913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7F7B0" w14:textId="77777777" w:rsidR="00811431" w:rsidRDefault="008114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3AA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87F7B0" w14:textId="77777777" w:rsidR="00811431" w:rsidRDefault="008114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F20A72" w14:textId="77777777" w:rsidR="00811431" w:rsidRDefault="00811431"/>
    <w:p w14:paraId="67877394" w14:textId="77777777" w:rsidR="00811431" w:rsidRDefault="00811431"/>
    <w:p w14:paraId="5269EF7F" w14:textId="77777777" w:rsidR="00811431" w:rsidRDefault="008114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0DDA08" wp14:editId="717230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E3FA2" w14:textId="77777777" w:rsidR="00811431" w:rsidRDefault="00811431"/>
                          <w:p w14:paraId="580BF621" w14:textId="77777777" w:rsidR="00811431" w:rsidRDefault="008114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0DDA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EE3FA2" w14:textId="77777777" w:rsidR="00811431" w:rsidRDefault="00811431"/>
                    <w:p w14:paraId="580BF621" w14:textId="77777777" w:rsidR="00811431" w:rsidRDefault="008114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15C935" w14:textId="77777777" w:rsidR="00811431" w:rsidRDefault="00811431"/>
    <w:p w14:paraId="6FD4C992" w14:textId="77777777" w:rsidR="00811431" w:rsidRDefault="00811431">
      <w:pPr>
        <w:rPr>
          <w:sz w:val="2"/>
          <w:szCs w:val="2"/>
        </w:rPr>
      </w:pPr>
    </w:p>
    <w:p w14:paraId="5145E5A4" w14:textId="77777777" w:rsidR="00811431" w:rsidRDefault="00811431"/>
    <w:p w14:paraId="0187AB4F" w14:textId="77777777" w:rsidR="00811431" w:rsidRDefault="00811431">
      <w:pPr>
        <w:spacing w:after="0" w:line="240" w:lineRule="auto"/>
      </w:pPr>
    </w:p>
  </w:footnote>
  <w:footnote w:type="continuationSeparator" w:id="0">
    <w:p w14:paraId="3EEC7A5C" w14:textId="77777777" w:rsidR="00811431" w:rsidRDefault="0081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31"/>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9648</TotalTime>
  <Pages>3</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1261</cp:revision>
  <cp:lastPrinted>2009-02-06T05:36:00Z</cp:lastPrinted>
  <dcterms:created xsi:type="dcterms:W3CDTF">2024-04-09T10:20:00Z</dcterms:created>
  <dcterms:modified xsi:type="dcterms:W3CDTF">2024-04-22T07:45:00Z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