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73EACC34" w:rsidR="004F7911" w:rsidRPr="000E3ED7" w:rsidRDefault="000E3ED7" w:rsidP="000E3ED7">
      <w:r w:rsidRPr="000E3ED7">
        <w:rPr>
          <w:rFonts w:ascii="TimesNewRomanPSMT" w:eastAsia="Times New Roman" w:hAnsi="TimesNewRomanPSMT" w:cs="Times New Roman"/>
          <w:color w:val="000000"/>
          <w:kern w:val="0"/>
          <w:sz w:val="26"/>
          <w:szCs w:val="26"/>
          <w:lang w:eastAsia="ru-RU"/>
        </w:rPr>
        <w:t>Широких Олександр Сергійович, тимчасово не працює. Назва дисертації: «Управління якістю бізнес-процесів агропромислового підприємства». Шифр та назва спеціальності: 08.00.04 «Економіка та управління підприємствами (за видами економічної діяльності)». Докторська рада Д 08.893.01 Університету митної справи та фінансів (вул. В. Вернадського, 2/4, Дніпро, 49000, тел. (056) 745-55-96). Науковий керівник: Кравчик Юрій Васильович, кандидат економічних наук, доцент, доцент кафедри менеджменту та адміністрування Хмельницького національного університету. Офіційні опоненти: Небаба Наталія Олександрівна, доктор економічних наук, професор, завідувач кафедри економічного моделювання, обліку та статистики Дніпровського національного університету імені Олеся Гончара; Кучер Маргарита Миколаївна, кандидат економічних наук, доцент, завідувач кафедри міжнародного туризму та готельно-ресторанного бізнесу Університету митної справи та фінансів.</w:t>
      </w:r>
    </w:p>
    <w:sectPr w:rsidR="004F7911" w:rsidRPr="000E3ED7"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8151" w14:textId="77777777" w:rsidR="00C45E73" w:rsidRDefault="00C45E73">
      <w:pPr>
        <w:spacing w:after="0" w:line="240" w:lineRule="auto"/>
      </w:pPr>
      <w:r>
        <w:separator/>
      </w:r>
    </w:p>
  </w:endnote>
  <w:endnote w:type="continuationSeparator" w:id="0">
    <w:p w14:paraId="6F96F42C" w14:textId="77777777" w:rsidR="00C45E73" w:rsidRDefault="00C4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A344" w14:textId="77777777" w:rsidR="00C45E73" w:rsidRDefault="00C45E73"/>
    <w:p w14:paraId="37012FB6" w14:textId="77777777" w:rsidR="00C45E73" w:rsidRDefault="00C45E73"/>
    <w:p w14:paraId="439021F3" w14:textId="77777777" w:rsidR="00C45E73" w:rsidRDefault="00C45E73"/>
    <w:p w14:paraId="0B733009" w14:textId="77777777" w:rsidR="00C45E73" w:rsidRDefault="00C45E73"/>
    <w:p w14:paraId="5D068B0E" w14:textId="77777777" w:rsidR="00C45E73" w:rsidRDefault="00C45E73"/>
    <w:p w14:paraId="5F11845B" w14:textId="77777777" w:rsidR="00C45E73" w:rsidRDefault="00C45E73"/>
    <w:p w14:paraId="3E0F82F5" w14:textId="77777777" w:rsidR="00C45E73" w:rsidRDefault="00C45E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B1E55D" wp14:editId="41B8D1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4C35B" w14:textId="77777777" w:rsidR="00C45E73" w:rsidRDefault="00C45E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1E5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64C35B" w14:textId="77777777" w:rsidR="00C45E73" w:rsidRDefault="00C45E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1FBA0E" w14:textId="77777777" w:rsidR="00C45E73" w:rsidRDefault="00C45E73"/>
    <w:p w14:paraId="0031AF1D" w14:textId="77777777" w:rsidR="00C45E73" w:rsidRDefault="00C45E73"/>
    <w:p w14:paraId="0D17A11D" w14:textId="77777777" w:rsidR="00C45E73" w:rsidRDefault="00C45E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522468" wp14:editId="6C4B9C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CBEE9" w14:textId="77777777" w:rsidR="00C45E73" w:rsidRDefault="00C45E73"/>
                          <w:p w14:paraId="2C74E7EF" w14:textId="77777777" w:rsidR="00C45E73" w:rsidRDefault="00C45E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5224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3CBEE9" w14:textId="77777777" w:rsidR="00C45E73" w:rsidRDefault="00C45E73"/>
                    <w:p w14:paraId="2C74E7EF" w14:textId="77777777" w:rsidR="00C45E73" w:rsidRDefault="00C45E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8C8424" w14:textId="77777777" w:rsidR="00C45E73" w:rsidRDefault="00C45E73"/>
    <w:p w14:paraId="4FB6408B" w14:textId="77777777" w:rsidR="00C45E73" w:rsidRDefault="00C45E73">
      <w:pPr>
        <w:rPr>
          <w:sz w:val="2"/>
          <w:szCs w:val="2"/>
        </w:rPr>
      </w:pPr>
    </w:p>
    <w:p w14:paraId="1DD6FF7F" w14:textId="77777777" w:rsidR="00C45E73" w:rsidRDefault="00C45E73"/>
    <w:p w14:paraId="5C146D4C" w14:textId="77777777" w:rsidR="00C45E73" w:rsidRDefault="00C45E73">
      <w:pPr>
        <w:spacing w:after="0" w:line="240" w:lineRule="auto"/>
      </w:pPr>
    </w:p>
  </w:footnote>
  <w:footnote w:type="continuationSeparator" w:id="0">
    <w:p w14:paraId="3623F401" w14:textId="77777777" w:rsidR="00C45E73" w:rsidRDefault="00C45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73"/>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176447</TotalTime>
  <Pages>1</Pages>
  <Words>139</Words>
  <Characters>798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5752</cp:revision>
  <cp:lastPrinted>2009-02-06T05:36:00Z</cp:lastPrinted>
  <dcterms:created xsi:type="dcterms:W3CDTF">2024-01-07T13:43:00Z</dcterms:created>
  <dcterms:modified xsi:type="dcterms:W3CDTF">2025-10-03T16:49:00Z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