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B2D" w:rsidRDefault="008E6B2D" w:rsidP="008E6B2D">
      <w:pPr>
        <w:rPr>
          <w:lang w:eastAsia="ru-RU"/>
        </w:rPr>
      </w:pPr>
      <w:r>
        <w:rPr>
          <w:rFonts w:hint="eastAsia"/>
          <w:lang w:eastAsia="ru-RU"/>
        </w:rPr>
        <w:t>Введение</w:t>
      </w:r>
      <w:r>
        <w:rPr>
          <w:lang w:eastAsia="ru-RU"/>
        </w:rPr>
        <w:t></w:t>
      </w:r>
      <w:r>
        <w:rPr>
          <w:lang w:eastAsia="ru-RU"/>
        </w:rPr>
        <w:t></w:t>
      </w:r>
    </w:p>
    <w:p w:rsidR="008E6B2D" w:rsidRDefault="008E6B2D" w:rsidP="008E6B2D">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аспекты</w:t>
      </w:r>
      <w:r>
        <w:rPr>
          <w:lang w:eastAsia="ru-RU"/>
        </w:rPr>
        <w:t></w:t>
      </w:r>
      <w:r>
        <w:rPr>
          <w:rFonts w:hint="eastAsia"/>
          <w:lang w:eastAsia="ru-RU"/>
        </w:rPr>
        <w:t>слияний</w:t>
      </w:r>
      <w:r>
        <w:rPr>
          <w:lang w:eastAsia="ru-RU"/>
        </w:rPr>
        <w:t></w:t>
      </w:r>
      <w:r>
        <w:rPr>
          <w:rFonts w:hint="eastAsia"/>
          <w:lang w:eastAsia="ru-RU"/>
        </w:rPr>
        <w:t>и</w:t>
      </w:r>
      <w:r>
        <w:rPr>
          <w:lang w:eastAsia="ru-RU"/>
        </w:rPr>
        <w:t></w:t>
      </w:r>
      <w:r>
        <w:rPr>
          <w:rFonts w:hint="eastAsia"/>
          <w:lang w:eastAsia="ru-RU"/>
        </w:rPr>
        <w:t>поглощений</w:t>
      </w:r>
      <w:r>
        <w:rPr>
          <w:lang w:eastAsia="ru-RU"/>
        </w:rPr>
        <w:t></w:t>
      </w:r>
      <w:r>
        <w:rPr>
          <w:rFonts w:hint="eastAsia"/>
          <w:lang w:eastAsia="ru-RU"/>
        </w:rPr>
        <w:t>в</w:t>
      </w:r>
      <w:r>
        <w:rPr>
          <w:lang w:eastAsia="ru-RU"/>
        </w:rPr>
        <w:t></w:t>
      </w:r>
      <w:r>
        <w:rPr>
          <w:rFonts w:hint="eastAsia"/>
          <w:lang w:eastAsia="ru-RU"/>
        </w:rPr>
        <w:t>контексте</w:t>
      </w:r>
      <w:r>
        <w:rPr>
          <w:lang w:eastAsia="ru-RU"/>
        </w:rPr>
        <w:t></w:t>
      </w:r>
      <w:r>
        <w:rPr>
          <w:rFonts w:hint="eastAsia"/>
          <w:lang w:eastAsia="ru-RU"/>
        </w:rPr>
        <w:t>развития</w:t>
      </w:r>
      <w:r>
        <w:rPr>
          <w:lang w:eastAsia="ru-RU"/>
        </w:rPr>
        <w:t></w:t>
      </w:r>
      <w:r>
        <w:rPr>
          <w:rFonts w:hint="eastAsia"/>
          <w:lang w:eastAsia="ru-RU"/>
        </w:rPr>
        <w:t>международной</w:t>
      </w:r>
      <w:r>
        <w:rPr>
          <w:lang w:eastAsia="ru-RU"/>
        </w:rPr>
        <w:t></w:t>
      </w:r>
      <w:r>
        <w:rPr>
          <w:rFonts w:hint="eastAsia"/>
          <w:lang w:eastAsia="ru-RU"/>
        </w:rPr>
        <w:t>деятельности</w:t>
      </w:r>
      <w:r>
        <w:rPr>
          <w:lang w:eastAsia="ru-RU"/>
        </w:rPr>
        <w:t></w:t>
      </w:r>
      <w:r>
        <w:rPr>
          <w:rFonts w:hint="eastAsia"/>
          <w:lang w:eastAsia="ru-RU"/>
        </w:rPr>
        <w:t>банков</w:t>
      </w:r>
      <w:r>
        <w:rPr>
          <w:lang w:eastAsia="ru-RU"/>
        </w:rPr>
        <w:t></w:t>
      </w:r>
      <w:r>
        <w:rPr>
          <w:lang w:eastAsia="ru-RU"/>
        </w:rPr>
        <w:t></w:t>
      </w:r>
      <w:r>
        <w:rPr>
          <w:lang w:eastAsia="ru-RU"/>
        </w:rPr>
        <w:t></w:t>
      </w:r>
    </w:p>
    <w:p w:rsidR="008E6B2D" w:rsidRDefault="008E6B2D" w:rsidP="008E6B2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Международные</w:t>
      </w:r>
      <w:r>
        <w:rPr>
          <w:lang w:eastAsia="ru-RU"/>
        </w:rPr>
        <w:t></w:t>
      </w:r>
      <w:r>
        <w:rPr>
          <w:rFonts w:hint="eastAsia"/>
          <w:lang w:eastAsia="ru-RU"/>
        </w:rPr>
        <w:t>слияния</w:t>
      </w:r>
      <w:r>
        <w:rPr>
          <w:lang w:eastAsia="ru-RU"/>
        </w:rPr>
        <w:t></w:t>
      </w:r>
      <w:r>
        <w:rPr>
          <w:rFonts w:hint="eastAsia"/>
          <w:lang w:eastAsia="ru-RU"/>
        </w:rPr>
        <w:t>и</w:t>
      </w:r>
      <w:r>
        <w:rPr>
          <w:lang w:eastAsia="ru-RU"/>
        </w:rPr>
        <w:t></w:t>
      </w:r>
      <w:r>
        <w:rPr>
          <w:rFonts w:hint="eastAsia"/>
          <w:lang w:eastAsia="ru-RU"/>
        </w:rPr>
        <w:t>поглощения</w:t>
      </w:r>
      <w:r>
        <w:rPr>
          <w:lang w:eastAsia="ru-RU"/>
        </w:rPr>
        <w:t></w:t>
      </w:r>
      <w:r>
        <w:rPr>
          <w:rFonts w:hint="eastAsia"/>
          <w:lang w:eastAsia="ru-RU"/>
        </w:rPr>
        <w:t>как</w:t>
      </w:r>
      <w:r>
        <w:rPr>
          <w:lang w:eastAsia="ru-RU"/>
        </w:rPr>
        <w:t></w:t>
      </w:r>
      <w:r>
        <w:rPr>
          <w:rFonts w:hint="eastAsia"/>
          <w:lang w:eastAsia="ru-RU"/>
        </w:rPr>
        <w:t>элемент</w:t>
      </w:r>
      <w:r>
        <w:rPr>
          <w:lang w:eastAsia="ru-RU"/>
        </w:rPr>
        <w:t></w:t>
      </w:r>
      <w:r>
        <w:rPr>
          <w:rFonts w:hint="eastAsia"/>
          <w:lang w:eastAsia="ru-RU"/>
        </w:rPr>
        <w:t>стратегии</w:t>
      </w:r>
      <w:r>
        <w:rPr>
          <w:lang w:eastAsia="ru-RU"/>
        </w:rPr>
        <w:t></w:t>
      </w:r>
      <w:r>
        <w:rPr>
          <w:rFonts w:hint="eastAsia"/>
          <w:lang w:eastAsia="ru-RU"/>
        </w:rPr>
        <w:t>роста</w:t>
      </w:r>
      <w:r>
        <w:rPr>
          <w:lang w:eastAsia="ru-RU"/>
        </w:rPr>
        <w:t></w:t>
      </w:r>
      <w:r>
        <w:rPr>
          <w:rFonts w:hint="eastAsia"/>
          <w:lang w:eastAsia="ru-RU"/>
        </w:rPr>
        <w:t>и</w:t>
      </w:r>
      <w:r>
        <w:rPr>
          <w:lang w:eastAsia="ru-RU"/>
        </w:rPr>
        <w:t></w:t>
      </w:r>
      <w:r>
        <w:rPr>
          <w:rFonts w:hint="eastAsia"/>
          <w:lang w:eastAsia="ru-RU"/>
        </w:rPr>
        <w:t>интернационализации</w:t>
      </w:r>
      <w:r>
        <w:rPr>
          <w:lang w:eastAsia="ru-RU"/>
        </w:rPr>
        <w:t></w:t>
      </w:r>
      <w:r>
        <w:rPr>
          <w:rFonts w:hint="eastAsia"/>
          <w:lang w:eastAsia="ru-RU"/>
        </w:rPr>
        <w:t>деятельности</w:t>
      </w:r>
      <w:r>
        <w:rPr>
          <w:lang w:eastAsia="ru-RU"/>
        </w:rPr>
        <w:t></w:t>
      </w:r>
      <w:r>
        <w:rPr>
          <w:rFonts w:hint="eastAsia"/>
          <w:lang w:eastAsia="ru-RU"/>
        </w:rPr>
        <w:t>банков</w:t>
      </w:r>
      <w:r>
        <w:rPr>
          <w:lang w:eastAsia="ru-RU"/>
        </w:rPr>
        <w:t></w:t>
      </w:r>
      <w:r>
        <w:rPr>
          <w:lang w:eastAsia="ru-RU"/>
        </w:rPr>
        <w:t></w:t>
      </w:r>
      <w:r>
        <w:rPr>
          <w:lang w:eastAsia="ru-RU"/>
        </w:rPr>
        <w:t></w:t>
      </w:r>
    </w:p>
    <w:p w:rsidR="008E6B2D" w:rsidRDefault="008E6B2D" w:rsidP="008E6B2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Основные</w:t>
      </w:r>
      <w:r>
        <w:rPr>
          <w:lang w:eastAsia="ru-RU"/>
        </w:rPr>
        <w:t></w:t>
      </w:r>
      <w:r>
        <w:rPr>
          <w:rFonts w:hint="eastAsia"/>
          <w:lang w:eastAsia="ru-RU"/>
        </w:rPr>
        <w:t>теоретические</w:t>
      </w:r>
      <w:r>
        <w:rPr>
          <w:lang w:eastAsia="ru-RU"/>
        </w:rPr>
        <w:t></w:t>
      </w:r>
      <w:r>
        <w:rPr>
          <w:rFonts w:hint="eastAsia"/>
          <w:lang w:eastAsia="ru-RU"/>
        </w:rPr>
        <w:t>подходы</w:t>
      </w:r>
      <w:r>
        <w:rPr>
          <w:lang w:eastAsia="ru-RU"/>
        </w:rPr>
        <w:t></w:t>
      </w:r>
      <w:r>
        <w:rPr>
          <w:rFonts w:hint="eastAsia"/>
          <w:lang w:eastAsia="ru-RU"/>
        </w:rPr>
        <w:t>и</w:t>
      </w:r>
      <w:r>
        <w:rPr>
          <w:lang w:eastAsia="ru-RU"/>
        </w:rPr>
        <w:t></w:t>
      </w:r>
      <w:r>
        <w:rPr>
          <w:rFonts w:hint="eastAsia"/>
          <w:lang w:eastAsia="ru-RU"/>
        </w:rPr>
        <w:t>результаты</w:t>
      </w:r>
      <w:r>
        <w:rPr>
          <w:lang w:eastAsia="ru-RU"/>
        </w:rPr>
        <w:t></w:t>
      </w:r>
      <w:r>
        <w:rPr>
          <w:rFonts w:hint="eastAsia"/>
          <w:lang w:eastAsia="ru-RU"/>
        </w:rPr>
        <w:t>эмпирических</w:t>
      </w:r>
      <w:r>
        <w:rPr>
          <w:lang w:eastAsia="ru-RU"/>
        </w:rPr>
        <w:t></w:t>
      </w:r>
      <w:r>
        <w:rPr>
          <w:rFonts w:hint="eastAsia"/>
          <w:lang w:eastAsia="ru-RU"/>
        </w:rPr>
        <w:t>исследований</w:t>
      </w:r>
    </w:p>
    <w:p w:rsidR="008E6B2D" w:rsidRDefault="008E6B2D" w:rsidP="008E6B2D">
      <w:pPr>
        <w:rPr>
          <w:lang w:eastAsia="ru-RU"/>
        </w:rPr>
      </w:pPr>
      <w:proofErr w:type="spellStart"/>
      <w:r>
        <w:rPr>
          <w:rFonts w:hint="eastAsia"/>
          <w:lang w:eastAsia="ru-RU"/>
        </w:rPr>
        <w:t>международных</w:t>
      </w:r>
      <w:r>
        <w:rPr>
          <w:lang w:eastAsia="ru-RU"/>
        </w:rPr>
        <w:t></w:t>
      </w:r>
      <w:r>
        <w:rPr>
          <w:rFonts w:hint="eastAsia"/>
          <w:lang w:eastAsia="ru-RU"/>
        </w:rPr>
        <w:t>слияний</w:t>
      </w:r>
      <w:r>
        <w:rPr>
          <w:lang w:eastAsia="ru-RU"/>
        </w:rPr>
        <w:t></w:t>
      </w:r>
      <w:r>
        <w:rPr>
          <w:rFonts w:hint="eastAsia"/>
          <w:lang w:eastAsia="ru-RU"/>
        </w:rPr>
        <w:t>и</w:t>
      </w:r>
      <w:r>
        <w:rPr>
          <w:lang w:eastAsia="ru-RU"/>
        </w:rPr>
        <w:t></w:t>
      </w:r>
      <w:r>
        <w:rPr>
          <w:rFonts w:hint="eastAsia"/>
          <w:lang w:eastAsia="ru-RU"/>
        </w:rPr>
        <w:t>поглощений</w:t>
      </w:r>
      <w:r>
        <w:rPr>
          <w:lang w:eastAsia="ru-RU"/>
        </w:rPr>
        <w:t></w:t>
      </w:r>
      <w:r>
        <w:rPr>
          <w:rFonts w:hint="eastAsia"/>
          <w:lang w:eastAsia="ru-RU"/>
        </w:rPr>
        <w:t>банков</w:t>
      </w:r>
      <w:proofErr w:type="spellEnd"/>
      <w:r>
        <w:rPr>
          <w:lang w:eastAsia="ru-RU"/>
        </w:rPr>
        <w:t></w:t>
      </w:r>
      <w:r>
        <w:rPr>
          <w:lang w:eastAsia="ru-RU"/>
        </w:rPr>
        <w:t></w:t>
      </w:r>
      <w:r>
        <w:rPr>
          <w:lang w:eastAsia="ru-RU"/>
        </w:rPr>
        <w:t></w:t>
      </w:r>
    </w:p>
    <w:p w:rsidR="008E6B2D" w:rsidRDefault="008E6B2D" w:rsidP="008E6B2D">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lang w:eastAsia="ru-RU"/>
        </w:rPr>
        <w:t></w:t>
      </w:r>
      <w:r>
        <w:rPr>
          <w:rFonts w:hint="eastAsia"/>
          <w:lang w:eastAsia="ru-RU"/>
        </w:rPr>
        <w:t>Международные</w:t>
      </w:r>
      <w:r>
        <w:rPr>
          <w:lang w:eastAsia="ru-RU"/>
        </w:rPr>
        <w:t></w:t>
      </w:r>
      <w:r>
        <w:rPr>
          <w:rFonts w:hint="eastAsia"/>
          <w:lang w:eastAsia="ru-RU"/>
        </w:rPr>
        <w:t>слияния</w:t>
      </w:r>
      <w:r>
        <w:rPr>
          <w:lang w:eastAsia="ru-RU"/>
        </w:rPr>
        <w:t></w:t>
      </w:r>
      <w:r>
        <w:rPr>
          <w:rFonts w:hint="eastAsia"/>
          <w:lang w:eastAsia="ru-RU"/>
        </w:rPr>
        <w:t>и</w:t>
      </w:r>
      <w:r>
        <w:rPr>
          <w:lang w:eastAsia="ru-RU"/>
        </w:rPr>
        <w:t></w:t>
      </w:r>
      <w:r>
        <w:rPr>
          <w:rFonts w:hint="eastAsia"/>
          <w:lang w:eastAsia="ru-RU"/>
        </w:rPr>
        <w:t>поглощения</w:t>
      </w:r>
      <w:r>
        <w:rPr>
          <w:lang w:eastAsia="ru-RU"/>
        </w:rPr>
        <w:t></w:t>
      </w:r>
      <w:r>
        <w:rPr>
          <w:rFonts w:hint="eastAsia"/>
          <w:lang w:eastAsia="ru-RU"/>
        </w:rPr>
        <w:t>в</w:t>
      </w:r>
      <w:r>
        <w:rPr>
          <w:lang w:eastAsia="ru-RU"/>
        </w:rPr>
        <w:t></w:t>
      </w:r>
      <w:r>
        <w:rPr>
          <w:rFonts w:hint="eastAsia"/>
          <w:lang w:eastAsia="ru-RU"/>
        </w:rPr>
        <w:t>финансовом</w:t>
      </w:r>
      <w:r>
        <w:rPr>
          <w:lang w:eastAsia="ru-RU"/>
        </w:rPr>
        <w:t></w:t>
      </w:r>
      <w:r>
        <w:rPr>
          <w:rFonts w:hint="eastAsia"/>
          <w:lang w:eastAsia="ru-RU"/>
        </w:rPr>
        <w:t>секторе</w:t>
      </w:r>
      <w:r>
        <w:rPr>
          <w:lang w:eastAsia="ru-RU"/>
        </w:rPr>
        <w:t></w:t>
      </w:r>
      <w:r>
        <w:rPr>
          <w:rFonts w:hint="eastAsia"/>
          <w:lang w:eastAsia="ru-RU"/>
        </w:rPr>
        <w:t>с</w:t>
      </w:r>
      <w:r>
        <w:rPr>
          <w:lang w:eastAsia="ru-RU"/>
        </w:rPr>
        <w:t></w:t>
      </w:r>
      <w:r>
        <w:rPr>
          <w:rFonts w:hint="eastAsia"/>
          <w:lang w:eastAsia="ru-RU"/>
        </w:rPr>
        <w:t>участием</w:t>
      </w:r>
      <w:r>
        <w:rPr>
          <w:lang w:eastAsia="ru-RU"/>
        </w:rPr>
        <w:t></w:t>
      </w:r>
      <w:r>
        <w:rPr>
          <w:rFonts w:hint="eastAsia"/>
          <w:lang w:eastAsia="ru-RU"/>
        </w:rPr>
        <w:t>банков</w:t>
      </w:r>
      <w:r>
        <w:rPr>
          <w:lang w:eastAsia="ru-RU"/>
        </w:rPr>
        <w:t></w:t>
      </w:r>
      <w:r>
        <w:rPr>
          <w:rFonts w:hint="eastAsia"/>
          <w:lang w:eastAsia="ru-RU"/>
        </w:rPr>
        <w:t>стран</w:t>
      </w:r>
      <w:r>
        <w:rPr>
          <w:lang w:eastAsia="ru-RU"/>
        </w:rPr>
        <w:t></w:t>
      </w:r>
      <w:r>
        <w:rPr>
          <w:rFonts w:hint="eastAsia"/>
          <w:lang w:eastAsia="ru-RU"/>
        </w:rPr>
        <w:t>ЕС</w:t>
      </w:r>
      <w:r>
        <w:rPr>
          <w:lang w:eastAsia="ru-RU"/>
        </w:rPr>
        <w:t></w:t>
      </w:r>
      <w:r>
        <w:rPr>
          <w:lang w:eastAsia="ru-RU"/>
        </w:rPr>
        <w:t></w:t>
      </w:r>
      <w:r>
        <w:rPr>
          <w:lang w:eastAsia="ru-RU"/>
        </w:rPr>
        <w:t></w:t>
      </w:r>
    </w:p>
    <w:p w:rsidR="008E6B2D" w:rsidRDefault="008E6B2D" w:rsidP="008E6B2D">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Эволюция</w:t>
      </w:r>
      <w:r>
        <w:rPr>
          <w:lang w:eastAsia="ru-RU"/>
        </w:rPr>
        <w:t></w:t>
      </w:r>
      <w:r>
        <w:rPr>
          <w:rFonts w:hint="eastAsia"/>
          <w:lang w:eastAsia="ru-RU"/>
        </w:rPr>
        <w:t>форм</w:t>
      </w:r>
      <w:r>
        <w:rPr>
          <w:lang w:eastAsia="ru-RU"/>
        </w:rPr>
        <w:t></w:t>
      </w:r>
      <w:r>
        <w:rPr>
          <w:rFonts w:hint="eastAsia"/>
          <w:lang w:eastAsia="ru-RU"/>
        </w:rPr>
        <w:t>международной</w:t>
      </w:r>
      <w:r>
        <w:rPr>
          <w:lang w:eastAsia="ru-RU"/>
        </w:rPr>
        <w:t></w:t>
      </w:r>
      <w:r>
        <w:rPr>
          <w:rFonts w:hint="eastAsia"/>
          <w:lang w:eastAsia="ru-RU"/>
        </w:rPr>
        <w:t>экспансии</w:t>
      </w:r>
      <w:r>
        <w:rPr>
          <w:lang w:eastAsia="ru-RU"/>
        </w:rPr>
        <w:t></w:t>
      </w:r>
      <w:r>
        <w:rPr>
          <w:rFonts w:hint="eastAsia"/>
          <w:lang w:eastAsia="ru-RU"/>
        </w:rPr>
        <w:t>европейских</w:t>
      </w:r>
      <w:r>
        <w:rPr>
          <w:lang w:eastAsia="ru-RU"/>
        </w:rPr>
        <w:t></w:t>
      </w:r>
      <w:r>
        <w:rPr>
          <w:rFonts w:hint="eastAsia"/>
          <w:lang w:eastAsia="ru-RU"/>
        </w:rPr>
        <w:t>банков</w:t>
      </w:r>
      <w:proofErr w:type="spellEnd"/>
      <w:r>
        <w:rPr>
          <w:lang w:eastAsia="ru-RU"/>
        </w:rPr>
        <w:t></w:t>
      </w:r>
      <w:r>
        <w:rPr>
          <w:lang w:eastAsia="ru-RU"/>
        </w:rPr>
        <w:t></w:t>
      </w:r>
      <w:r>
        <w:rPr>
          <w:lang w:eastAsia="ru-RU"/>
        </w:rPr>
        <w:t></w:t>
      </w:r>
    </w:p>
    <w:p w:rsidR="008E6B2D" w:rsidRDefault="008E6B2D" w:rsidP="008E6B2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Современные</w:t>
      </w:r>
      <w:r>
        <w:rPr>
          <w:lang w:eastAsia="ru-RU"/>
        </w:rPr>
        <w:t></w:t>
      </w:r>
      <w:r>
        <w:rPr>
          <w:rFonts w:hint="eastAsia"/>
          <w:lang w:eastAsia="ru-RU"/>
        </w:rPr>
        <w:t>международные</w:t>
      </w:r>
      <w:r>
        <w:rPr>
          <w:lang w:eastAsia="ru-RU"/>
        </w:rPr>
        <w:t></w:t>
      </w:r>
      <w:r>
        <w:rPr>
          <w:rFonts w:hint="eastAsia"/>
          <w:lang w:eastAsia="ru-RU"/>
        </w:rPr>
        <w:t>слияния</w:t>
      </w:r>
      <w:r>
        <w:rPr>
          <w:lang w:eastAsia="ru-RU"/>
        </w:rPr>
        <w:t></w:t>
      </w:r>
      <w:r>
        <w:rPr>
          <w:rFonts w:hint="eastAsia"/>
          <w:lang w:eastAsia="ru-RU"/>
        </w:rPr>
        <w:t>и</w:t>
      </w:r>
      <w:r>
        <w:rPr>
          <w:lang w:eastAsia="ru-RU"/>
        </w:rPr>
        <w:t></w:t>
      </w:r>
      <w:r>
        <w:rPr>
          <w:rFonts w:hint="eastAsia"/>
          <w:lang w:eastAsia="ru-RU"/>
        </w:rPr>
        <w:t>поглощения</w:t>
      </w:r>
      <w:r>
        <w:rPr>
          <w:lang w:eastAsia="ru-RU"/>
        </w:rPr>
        <w:t></w:t>
      </w:r>
      <w:r>
        <w:rPr>
          <w:rFonts w:hint="eastAsia"/>
          <w:lang w:eastAsia="ru-RU"/>
        </w:rPr>
        <w:t>банков</w:t>
      </w:r>
      <w:r>
        <w:rPr>
          <w:lang w:eastAsia="ru-RU"/>
        </w:rPr>
        <w:t></w:t>
      </w:r>
      <w:r>
        <w:rPr>
          <w:rFonts w:hint="eastAsia"/>
          <w:lang w:eastAsia="ru-RU"/>
        </w:rPr>
        <w:t>стран</w:t>
      </w:r>
      <w:r>
        <w:rPr>
          <w:lang w:eastAsia="ru-RU"/>
        </w:rPr>
        <w:t></w:t>
      </w:r>
      <w:r>
        <w:rPr>
          <w:rFonts w:hint="eastAsia"/>
          <w:lang w:eastAsia="ru-RU"/>
        </w:rPr>
        <w:t>ЕС</w:t>
      </w:r>
      <w:r>
        <w:rPr>
          <w:lang w:eastAsia="ru-RU"/>
        </w:rPr>
        <w:t></w:t>
      </w:r>
      <w:r>
        <w:rPr>
          <w:lang w:eastAsia="ru-RU"/>
        </w:rPr>
        <w:t></w:t>
      </w:r>
      <w:r>
        <w:rPr>
          <w:lang w:eastAsia="ru-RU"/>
        </w:rPr>
        <w:t></w:t>
      </w:r>
    </w:p>
    <w:p w:rsidR="008E6B2D" w:rsidRDefault="008E6B2D" w:rsidP="008E6B2D">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Перспективы</w:t>
      </w:r>
      <w:r>
        <w:rPr>
          <w:lang w:eastAsia="ru-RU"/>
        </w:rPr>
        <w:t></w:t>
      </w:r>
      <w:r>
        <w:rPr>
          <w:rFonts w:hint="eastAsia"/>
          <w:lang w:eastAsia="ru-RU"/>
        </w:rPr>
        <w:t>развития</w:t>
      </w:r>
      <w:r>
        <w:rPr>
          <w:lang w:eastAsia="ru-RU"/>
        </w:rPr>
        <w:t></w:t>
      </w:r>
      <w:r>
        <w:rPr>
          <w:rFonts w:hint="eastAsia"/>
          <w:lang w:eastAsia="ru-RU"/>
        </w:rPr>
        <w:t>международных</w:t>
      </w:r>
      <w:r>
        <w:rPr>
          <w:lang w:eastAsia="ru-RU"/>
        </w:rPr>
        <w:t></w:t>
      </w:r>
      <w:r>
        <w:rPr>
          <w:rFonts w:hint="eastAsia"/>
          <w:lang w:eastAsia="ru-RU"/>
        </w:rPr>
        <w:t>слияний</w:t>
      </w:r>
      <w:r>
        <w:rPr>
          <w:lang w:eastAsia="ru-RU"/>
        </w:rPr>
        <w:t></w:t>
      </w:r>
      <w:r>
        <w:rPr>
          <w:rFonts w:hint="eastAsia"/>
          <w:lang w:eastAsia="ru-RU"/>
        </w:rPr>
        <w:t>и</w:t>
      </w:r>
      <w:r>
        <w:rPr>
          <w:lang w:eastAsia="ru-RU"/>
        </w:rPr>
        <w:t></w:t>
      </w:r>
      <w:r>
        <w:rPr>
          <w:rFonts w:hint="eastAsia"/>
          <w:lang w:eastAsia="ru-RU"/>
        </w:rPr>
        <w:t>поглощений</w:t>
      </w:r>
      <w:r>
        <w:rPr>
          <w:lang w:eastAsia="ru-RU"/>
        </w:rPr>
        <w:t></w:t>
      </w:r>
      <w:r>
        <w:rPr>
          <w:rFonts w:hint="eastAsia"/>
          <w:lang w:eastAsia="ru-RU"/>
        </w:rPr>
        <w:t>с</w:t>
      </w:r>
      <w:r>
        <w:rPr>
          <w:lang w:eastAsia="ru-RU"/>
        </w:rPr>
        <w:t></w:t>
      </w:r>
      <w:r>
        <w:rPr>
          <w:rFonts w:hint="eastAsia"/>
          <w:lang w:eastAsia="ru-RU"/>
        </w:rPr>
        <w:t>участием</w:t>
      </w:r>
      <w:r>
        <w:rPr>
          <w:lang w:eastAsia="ru-RU"/>
        </w:rPr>
        <w:t></w:t>
      </w:r>
      <w:r>
        <w:rPr>
          <w:rFonts w:hint="eastAsia"/>
          <w:lang w:eastAsia="ru-RU"/>
        </w:rPr>
        <w:t>банков</w:t>
      </w:r>
      <w:r>
        <w:rPr>
          <w:lang w:eastAsia="ru-RU"/>
        </w:rPr>
        <w:t></w:t>
      </w:r>
      <w:r>
        <w:rPr>
          <w:rFonts w:hint="eastAsia"/>
          <w:lang w:eastAsia="ru-RU"/>
        </w:rPr>
        <w:t>стран</w:t>
      </w:r>
      <w:r>
        <w:rPr>
          <w:lang w:eastAsia="ru-RU"/>
        </w:rPr>
        <w:t></w:t>
      </w:r>
      <w:r>
        <w:rPr>
          <w:rFonts w:hint="eastAsia"/>
          <w:lang w:eastAsia="ru-RU"/>
        </w:rPr>
        <w:t>ЕС</w:t>
      </w:r>
      <w:r>
        <w:rPr>
          <w:lang w:eastAsia="ru-RU"/>
        </w:rPr>
        <w:t></w:t>
      </w:r>
      <w:r>
        <w:rPr>
          <w:rFonts w:hint="eastAsia"/>
          <w:lang w:eastAsia="ru-RU"/>
        </w:rPr>
        <w:t>и</w:t>
      </w:r>
      <w:r>
        <w:rPr>
          <w:lang w:eastAsia="ru-RU"/>
        </w:rPr>
        <w:t></w:t>
      </w:r>
      <w:r>
        <w:rPr>
          <w:rFonts w:hint="eastAsia"/>
          <w:lang w:eastAsia="ru-RU"/>
        </w:rPr>
        <w:t>РФ</w:t>
      </w:r>
      <w:r>
        <w:rPr>
          <w:lang w:eastAsia="ru-RU"/>
        </w:rPr>
        <w:t></w:t>
      </w:r>
      <w:r>
        <w:rPr>
          <w:lang w:eastAsia="ru-RU"/>
        </w:rPr>
        <w:t></w:t>
      </w:r>
      <w:r>
        <w:rPr>
          <w:lang w:eastAsia="ru-RU"/>
        </w:rPr>
        <w:t></w:t>
      </w:r>
    </w:p>
    <w:p w:rsidR="008E6B2D" w:rsidRDefault="008E6B2D" w:rsidP="008E6B2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Основные</w:t>
      </w:r>
      <w:r>
        <w:rPr>
          <w:lang w:eastAsia="ru-RU"/>
        </w:rPr>
        <w:t></w:t>
      </w:r>
      <w:r>
        <w:rPr>
          <w:rFonts w:hint="eastAsia"/>
          <w:lang w:eastAsia="ru-RU"/>
        </w:rPr>
        <w:t>сценарии</w:t>
      </w:r>
      <w:r>
        <w:rPr>
          <w:lang w:eastAsia="ru-RU"/>
        </w:rPr>
        <w:t></w:t>
      </w:r>
      <w:r>
        <w:rPr>
          <w:rFonts w:hint="eastAsia"/>
          <w:lang w:eastAsia="ru-RU"/>
        </w:rPr>
        <w:t>развития</w:t>
      </w:r>
      <w:r>
        <w:rPr>
          <w:lang w:eastAsia="ru-RU"/>
        </w:rPr>
        <w:t></w:t>
      </w:r>
      <w:r>
        <w:rPr>
          <w:rFonts w:hint="eastAsia"/>
          <w:lang w:eastAsia="ru-RU"/>
        </w:rPr>
        <w:t>международных</w:t>
      </w:r>
      <w:r>
        <w:rPr>
          <w:lang w:eastAsia="ru-RU"/>
        </w:rPr>
        <w:t></w:t>
      </w:r>
      <w:r>
        <w:rPr>
          <w:rFonts w:hint="eastAsia"/>
          <w:lang w:eastAsia="ru-RU"/>
        </w:rPr>
        <w:t>слияний</w:t>
      </w:r>
      <w:r>
        <w:rPr>
          <w:lang w:eastAsia="ru-RU"/>
        </w:rPr>
        <w:t></w:t>
      </w:r>
      <w:r>
        <w:rPr>
          <w:rFonts w:hint="eastAsia"/>
          <w:lang w:eastAsia="ru-RU"/>
        </w:rPr>
        <w:t>и</w:t>
      </w:r>
      <w:r>
        <w:rPr>
          <w:lang w:eastAsia="ru-RU"/>
        </w:rPr>
        <w:t></w:t>
      </w:r>
      <w:r>
        <w:rPr>
          <w:rFonts w:hint="eastAsia"/>
          <w:lang w:eastAsia="ru-RU"/>
        </w:rPr>
        <w:t>поглощений</w:t>
      </w:r>
      <w:r>
        <w:rPr>
          <w:lang w:eastAsia="ru-RU"/>
        </w:rPr>
        <w:t></w:t>
      </w:r>
      <w:r>
        <w:rPr>
          <w:rFonts w:hint="eastAsia"/>
          <w:lang w:eastAsia="ru-RU"/>
        </w:rPr>
        <w:t>банков</w:t>
      </w:r>
    </w:p>
    <w:p w:rsidR="008E6B2D" w:rsidRDefault="008E6B2D" w:rsidP="008E6B2D">
      <w:pPr>
        <w:rPr>
          <w:lang w:eastAsia="ru-RU"/>
        </w:rPr>
      </w:pPr>
      <w:proofErr w:type="spellStart"/>
      <w:r>
        <w:rPr>
          <w:rFonts w:hint="eastAsia"/>
          <w:lang w:eastAsia="ru-RU"/>
        </w:rPr>
        <w:t>стран</w:t>
      </w:r>
      <w:r>
        <w:rPr>
          <w:lang w:eastAsia="ru-RU"/>
        </w:rPr>
        <w:t></w:t>
      </w:r>
      <w:r>
        <w:rPr>
          <w:rFonts w:hint="eastAsia"/>
          <w:lang w:eastAsia="ru-RU"/>
        </w:rPr>
        <w:t>ЕС</w:t>
      </w:r>
      <w:proofErr w:type="spellEnd"/>
      <w:r>
        <w:rPr>
          <w:lang w:eastAsia="ru-RU"/>
        </w:rPr>
        <w:t></w:t>
      </w:r>
      <w:r>
        <w:rPr>
          <w:lang w:eastAsia="ru-RU"/>
        </w:rPr>
        <w:t></w:t>
      </w:r>
      <w:r>
        <w:rPr>
          <w:lang w:eastAsia="ru-RU"/>
        </w:rPr>
        <w:t></w:t>
      </w:r>
    </w:p>
    <w:p w:rsidR="008E6B2D" w:rsidRDefault="008E6B2D" w:rsidP="008E6B2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Российская</w:t>
      </w:r>
      <w:r>
        <w:rPr>
          <w:lang w:eastAsia="ru-RU"/>
        </w:rPr>
        <w:t></w:t>
      </w:r>
      <w:r>
        <w:rPr>
          <w:rFonts w:hint="eastAsia"/>
          <w:lang w:eastAsia="ru-RU"/>
        </w:rPr>
        <w:t>банковская</w:t>
      </w:r>
      <w:r>
        <w:rPr>
          <w:lang w:eastAsia="ru-RU"/>
        </w:rPr>
        <w:t></w:t>
      </w:r>
      <w:r>
        <w:rPr>
          <w:rFonts w:hint="eastAsia"/>
          <w:lang w:eastAsia="ru-RU"/>
        </w:rPr>
        <w:t>система</w:t>
      </w:r>
      <w:r>
        <w:rPr>
          <w:lang w:eastAsia="ru-RU"/>
        </w:rPr>
        <w:t></w:t>
      </w:r>
      <w:r>
        <w:rPr>
          <w:rFonts w:hint="eastAsia"/>
          <w:lang w:eastAsia="ru-RU"/>
        </w:rPr>
        <w:t>в</w:t>
      </w:r>
      <w:r>
        <w:rPr>
          <w:lang w:eastAsia="ru-RU"/>
        </w:rPr>
        <w:t></w:t>
      </w:r>
      <w:r>
        <w:rPr>
          <w:rFonts w:hint="eastAsia"/>
          <w:lang w:eastAsia="ru-RU"/>
        </w:rPr>
        <w:t>условиях</w:t>
      </w:r>
      <w:r>
        <w:rPr>
          <w:lang w:eastAsia="ru-RU"/>
        </w:rPr>
        <w:t></w:t>
      </w:r>
      <w:r>
        <w:rPr>
          <w:rFonts w:hint="eastAsia"/>
          <w:lang w:eastAsia="ru-RU"/>
        </w:rPr>
        <w:t>развития</w:t>
      </w:r>
      <w:r>
        <w:rPr>
          <w:lang w:eastAsia="ru-RU"/>
        </w:rPr>
        <w:t></w:t>
      </w:r>
      <w:r>
        <w:rPr>
          <w:rFonts w:hint="eastAsia"/>
          <w:lang w:eastAsia="ru-RU"/>
        </w:rPr>
        <w:t>процессов</w:t>
      </w:r>
      <w:r>
        <w:rPr>
          <w:lang w:eastAsia="ru-RU"/>
        </w:rPr>
        <w:t></w:t>
      </w:r>
      <w:r>
        <w:rPr>
          <w:rFonts w:hint="eastAsia"/>
          <w:lang w:eastAsia="ru-RU"/>
        </w:rPr>
        <w:t>проникновения</w:t>
      </w:r>
      <w:r>
        <w:rPr>
          <w:lang w:eastAsia="ru-RU"/>
        </w:rPr>
        <w:t></w:t>
      </w:r>
      <w:r>
        <w:rPr>
          <w:rFonts w:hint="eastAsia"/>
          <w:lang w:eastAsia="ru-RU"/>
        </w:rPr>
        <w:t>иностранных</w:t>
      </w:r>
      <w:r>
        <w:rPr>
          <w:lang w:eastAsia="ru-RU"/>
        </w:rPr>
        <w:t></w:t>
      </w:r>
      <w:r>
        <w:rPr>
          <w:rFonts w:hint="eastAsia"/>
          <w:lang w:eastAsia="ru-RU"/>
        </w:rPr>
        <w:t>банков</w:t>
      </w:r>
      <w:r>
        <w:rPr>
          <w:lang w:eastAsia="ru-RU"/>
        </w:rPr>
        <w:t></w:t>
      </w:r>
      <w:r>
        <w:rPr>
          <w:rFonts w:hint="eastAsia"/>
          <w:lang w:eastAsia="ru-RU"/>
        </w:rPr>
        <w:t>на</w:t>
      </w:r>
      <w:r>
        <w:rPr>
          <w:lang w:eastAsia="ru-RU"/>
        </w:rPr>
        <w:t></w:t>
      </w:r>
      <w:r>
        <w:rPr>
          <w:rFonts w:hint="eastAsia"/>
          <w:lang w:eastAsia="ru-RU"/>
        </w:rPr>
        <w:t>национальные</w:t>
      </w:r>
      <w:r>
        <w:rPr>
          <w:lang w:eastAsia="ru-RU"/>
        </w:rPr>
        <w:t></w:t>
      </w:r>
      <w:r>
        <w:rPr>
          <w:rFonts w:hint="eastAsia"/>
          <w:lang w:eastAsia="ru-RU"/>
        </w:rPr>
        <w:t>рынки</w:t>
      </w:r>
      <w:r>
        <w:rPr>
          <w:lang w:eastAsia="ru-RU"/>
        </w:rPr>
        <w:t></w:t>
      </w:r>
      <w:r>
        <w:rPr>
          <w:lang w:eastAsia="ru-RU"/>
        </w:rPr>
        <w:t></w:t>
      </w:r>
      <w:r>
        <w:rPr>
          <w:lang w:eastAsia="ru-RU"/>
        </w:rPr>
        <w:t></w:t>
      </w:r>
      <w:r>
        <w:rPr>
          <w:lang w:eastAsia="ru-RU"/>
        </w:rPr>
        <w:t></w:t>
      </w:r>
    </w:p>
    <w:p w:rsidR="008E6B2D" w:rsidRDefault="008E6B2D" w:rsidP="008E6B2D">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8E6B2D" w:rsidRDefault="008E6B2D" w:rsidP="008E6B2D">
      <w:pPr>
        <w:rPr>
          <w:lang w:eastAsia="ru-RU"/>
        </w:rPr>
      </w:pPr>
      <w:proofErr w:type="spellStart"/>
      <w:r>
        <w:rPr>
          <w:rFonts w:hint="eastAsia"/>
          <w:lang w:eastAsia="ru-RU"/>
        </w:rPr>
        <w:t>Список</w:t>
      </w:r>
      <w:r>
        <w:rPr>
          <w:lang w:eastAsia="ru-RU"/>
        </w:rPr>
        <w:t></w:t>
      </w:r>
      <w:r>
        <w:rPr>
          <w:rFonts w:hint="eastAsia"/>
          <w:lang w:eastAsia="ru-RU"/>
        </w:rPr>
        <w:t>литературы</w:t>
      </w:r>
      <w:proofErr w:type="spellEnd"/>
      <w:r>
        <w:rPr>
          <w:lang w:eastAsia="ru-RU"/>
        </w:rPr>
        <w:t></w:t>
      </w:r>
      <w:r>
        <w:rPr>
          <w:lang w:eastAsia="ru-RU"/>
        </w:rPr>
        <w:t></w:t>
      </w:r>
      <w:r>
        <w:rPr>
          <w:lang w:eastAsia="ru-RU"/>
        </w:rPr>
        <w:t></w:t>
      </w:r>
      <w:r>
        <w:rPr>
          <w:lang w:eastAsia="ru-RU"/>
        </w:rPr>
        <w:t></w:t>
      </w:r>
    </w:p>
    <w:p w:rsidR="00985DAE" w:rsidRPr="008E6B2D" w:rsidRDefault="008E6B2D" w:rsidP="008E6B2D">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8E6B2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67C" w:rsidRDefault="0004567C">
      <w:pPr>
        <w:spacing w:after="0" w:line="240" w:lineRule="auto"/>
      </w:pPr>
      <w:r>
        <w:separator/>
      </w:r>
    </w:p>
  </w:endnote>
  <w:endnote w:type="continuationSeparator" w:id="0">
    <w:p w:rsidR="0004567C" w:rsidRDefault="0004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67C" w:rsidRDefault="0004567C"/>
    <w:p w:rsidR="0004567C" w:rsidRDefault="0004567C"/>
    <w:p w:rsidR="0004567C" w:rsidRDefault="0004567C"/>
    <w:p w:rsidR="0004567C" w:rsidRDefault="0004567C"/>
    <w:p w:rsidR="0004567C" w:rsidRDefault="0004567C"/>
    <w:p w:rsidR="0004567C" w:rsidRDefault="0004567C"/>
    <w:p w:rsidR="0004567C" w:rsidRDefault="0004567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67C" w:rsidRDefault="000456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4567C" w:rsidRDefault="000456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4567C" w:rsidRDefault="0004567C"/>
    <w:p w:rsidR="0004567C" w:rsidRDefault="0004567C"/>
    <w:p w:rsidR="0004567C" w:rsidRDefault="0004567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67C" w:rsidRDefault="0004567C"/>
                          <w:p w:rsidR="0004567C" w:rsidRDefault="000456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4567C" w:rsidRDefault="0004567C"/>
                    <w:p w:rsidR="0004567C" w:rsidRDefault="000456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4567C" w:rsidRDefault="0004567C"/>
    <w:p w:rsidR="0004567C" w:rsidRDefault="0004567C">
      <w:pPr>
        <w:rPr>
          <w:sz w:val="2"/>
          <w:szCs w:val="2"/>
        </w:rPr>
      </w:pPr>
    </w:p>
    <w:p w:rsidR="0004567C" w:rsidRDefault="0004567C"/>
    <w:p w:rsidR="0004567C" w:rsidRDefault="0004567C">
      <w:pPr>
        <w:spacing w:after="0" w:line="240" w:lineRule="auto"/>
      </w:pPr>
    </w:p>
  </w:footnote>
  <w:footnote w:type="continuationSeparator" w:id="0">
    <w:p w:rsidR="0004567C" w:rsidRDefault="0004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7C"/>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1573C-F7E4-4208-A862-8FCAB1C7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23306</TotalTime>
  <Pages>1</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1537</cp:revision>
  <cp:lastPrinted>2009-02-06T05:36:00Z</cp:lastPrinted>
  <dcterms:created xsi:type="dcterms:W3CDTF">2023-09-07T12:38:00Z</dcterms:created>
  <dcterms:modified xsi:type="dcterms:W3CDTF">2023-12-03T17:46:00Z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