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6A8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Караванов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Александр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Аркадьевич</w:t>
      </w:r>
      <w:r w:rsidRPr="004966A2">
        <w:rPr>
          <w:rFonts w:ascii="Helvetica" w:hAnsi="Helvetica" w:cs="Helvetica"/>
          <w:b/>
          <w:bCs/>
          <w:color w:val="222222"/>
          <w:sz w:val="21"/>
          <w:szCs w:val="21"/>
        </w:rPr>
        <w:t>.</w:t>
      </w:r>
    </w:p>
    <w:p w14:paraId="0D8D752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диссертация</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доктора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биологических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наук</w:t>
      </w:r>
      <w:r w:rsidRPr="004966A2">
        <w:rPr>
          <w:rFonts w:ascii="Helvetica" w:hAnsi="Helvetica" w:cs="Helvetica"/>
          <w:b/>
          <w:bCs/>
          <w:color w:val="222222"/>
          <w:sz w:val="21"/>
          <w:szCs w:val="21"/>
        </w:rPr>
        <w:t xml:space="preserve"> : 03.00.15. - </w:t>
      </w:r>
      <w:r w:rsidRPr="004966A2">
        <w:rPr>
          <w:rFonts w:ascii="Helvetica" w:hAnsi="Helvetica" w:cs="Helvetica" w:hint="eastAsia"/>
          <w:b/>
          <w:bCs/>
          <w:color w:val="222222"/>
          <w:sz w:val="21"/>
          <w:szCs w:val="21"/>
        </w:rPr>
        <w:t>Москва</w:t>
      </w:r>
      <w:r w:rsidRPr="004966A2">
        <w:rPr>
          <w:rFonts w:ascii="Helvetica" w:hAnsi="Helvetica" w:cs="Helvetica"/>
          <w:b/>
          <w:bCs/>
          <w:color w:val="222222"/>
          <w:sz w:val="21"/>
          <w:szCs w:val="21"/>
        </w:rPr>
        <w:t xml:space="preserve">, 1984. - 363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ил</w:t>
      </w:r>
      <w:r w:rsidRPr="004966A2">
        <w:rPr>
          <w:rFonts w:ascii="Helvetica" w:hAnsi="Helvetica" w:cs="Helvetica"/>
          <w:b/>
          <w:bCs/>
          <w:color w:val="222222"/>
          <w:sz w:val="21"/>
          <w:szCs w:val="21"/>
        </w:rPr>
        <w:t>.</w:t>
      </w:r>
    </w:p>
    <w:p w14:paraId="06D4A80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больше</w:t>
      </w:r>
    </w:p>
    <w:p w14:paraId="273F9B6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Цитаты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текста</w:t>
      </w:r>
      <w:r w:rsidRPr="004966A2">
        <w:rPr>
          <w:rFonts w:ascii="Helvetica" w:hAnsi="Helvetica" w:cs="Helvetica"/>
          <w:b/>
          <w:bCs/>
          <w:color w:val="222222"/>
          <w:sz w:val="21"/>
          <w:szCs w:val="21"/>
        </w:rPr>
        <w:t>:</w:t>
      </w:r>
    </w:p>
    <w:p w14:paraId="4E392CA9"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стр</w:t>
      </w:r>
      <w:r w:rsidRPr="004966A2">
        <w:rPr>
          <w:rFonts w:ascii="Helvetica" w:hAnsi="Helvetica" w:cs="Helvetica"/>
          <w:b/>
          <w:bCs/>
          <w:color w:val="222222"/>
          <w:sz w:val="21"/>
          <w:szCs w:val="21"/>
        </w:rPr>
        <w:t>. 1</w:t>
      </w:r>
    </w:p>
    <w:p w14:paraId="0273275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•л</w:t>
      </w:r>
      <w:r w:rsidRPr="004966A2">
        <w:rPr>
          <w:rFonts w:ascii="Helvetica" w:hAnsi="Helvetica" w:cs="Helvetica"/>
          <w:b/>
          <w:bCs/>
          <w:color w:val="222222"/>
          <w:sz w:val="21"/>
          <w:szCs w:val="21"/>
        </w:rPr>
        <w:t xml:space="preserve">^- B/^iD </w:t>
      </w:r>
      <w:r w:rsidRPr="004966A2">
        <w:rPr>
          <w:rFonts w:ascii="Helvetica" w:hAnsi="Helvetica" w:cs="Helvetica" w:hint="eastAsia"/>
          <w:b/>
          <w:bCs/>
          <w:color w:val="222222"/>
          <w:sz w:val="21"/>
          <w:szCs w:val="21"/>
        </w:rPr>
        <w:t>Г</w:t>
      </w:r>
      <w:r w:rsidRPr="004966A2">
        <w:rPr>
          <w:rFonts w:ascii="Helvetica" w:hAnsi="Helvetica" w:cs="Helvetica"/>
          <w:b/>
          <w:bCs/>
          <w:color w:val="222222"/>
          <w:sz w:val="21"/>
          <w:szCs w:val="21"/>
        </w:rPr>
        <w:t xml:space="preserve"> AKAJlEiWl </w:t>
      </w:r>
      <w:r w:rsidRPr="004966A2">
        <w:rPr>
          <w:rFonts w:ascii="Helvetica" w:hAnsi="Helvetica" w:cs="Helvetica" w:hint="eastAsia"/>
          <w:b/>
          <w:bCs/>
          <w:color w:val="222222"/>
          <w:sz w:val="21"/>
          <w:szCs w:val="21"/>
        </w:rPr>
        <w:t>НАУК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СССР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ИНСТИТУТ</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БИОЛОГИИ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РАЗВИТИЕ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КОЛЬЦОВА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правах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рукописи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УПК</w:t>
      </w:r>
      <w:r w:rsidRPr="004966A2">
        <w:rPr>
          <w:rFonts w:ascii="Helvetica" w:hAnsi="Helvetica" w:cs="Helvetica"/>
          <w:b/>
          <w:bCs/>
          <w:color w:val="222222"/>
          <w:sz w:val="21"/>
          <w:szCs w:val="21"/>
        </w:rPr>
        <w:t xml:space="preserve"> 547.9S3.3 </w:t>
      </w:r>
      <w:r w:rsidRPr="004966A2">
        <w:rPr>
          <w:rFonts w:ascii="Helvetica" w:hAnsi="Helvetica" w:cs="Helvetica" w:hint="eastAsia"/>
          <w:b/>
          <w:bCs/>
          <w:color w:val="222222"/>
          <w:sz w:val="21"/>
          <w:szCs w:val="21"/>
        </w:rPr>
        <w:t>КАРАВАНОВ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Александр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Аркадьевич</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03.00*15 - </w:t>
      </w:r>
      <w:r w:rsidRPr="004966A2">
        <w:rPr>
          <w:rFonts w:ascii="Helvetica" w:hAnsi="Helvetica" w:cs="Helvetica" w:hint="eastAsia"/>
          <w:b/>
          <w:bCs/>
          <w:color w:val="222222"/>
          <w:sz w:val="21"/>
          <w:szCs w:val="21"/>
        </w:rPr>
        <w:t>генетика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Диссертация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соискание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згченой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степени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доктора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биологических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наук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Москва</w:t>
      </w:r>
      <w:r w:rsidRPr="004966A2">
        <w:rPr>
          <w:rFonts w:ascii="Helvetica" w:hAnsi="Helvetica" w:cs="Helvetica"/>
          <w:b/>
          <w:bCs/>
          <w:color w:val="222222"/>
          <w:sz w:val="21"/>
          <w:szCs w:val="21"/>
        </w:rPr>
        <w:t xml:space="preserve"> 1984 </w:t>
      </w:r>
      <w:r w:rsidRPr="004966A2">
        <w:rPr>
          <w:rFonts w:ascii="Helvetica" w:hAnsi="Helvetica" w:cs="Helvetica" w:hint="eastAsia"/>
          <w:b/>
          <w:bCs/>
          <w:color w:val="222222"/>
          <w:sz w:val="21"/>
          <w:szCs w:val="21"/>
        </w:rPr>
        <w:t>ОГЛАВЛЕНИЕ</w:t>
      </w:r>
    </w:p>
    <w:p w14:paraId="16B9D7B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стр</w:t>
      </w:r>
      <w:r w:rsidRPr="004966A2">
        <w:rPr>
          <w:rFonts w:ascii="Helvetica" w:hAnsi="Helvetica" w:cs="Helvetica"/>
          <w:b/>
          <w:bCs/>
          <w:color w:val="222222"/>
          <w:sz w:val="21"/>
          <w:szCs w:val="21"/>
        </w:rPr>
        <w:t>. 2</w:t>
      </w:r>
    </w:p>
    <w:p w14:paraId="7294E1B7"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Белок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w:t>
      </w:r>
      <w:r w:rsidRPr="004966A2">
        <w:rPr>
          <w:rFonts w:ascii="Helvetica" w:hAnsi="Helvetica" w:cs="Helvetica"/>
          <w:b/>
          <w:bCs/>
          <w:color w:val="222222"/>
          <w:sz w:val="21"/>
          <w:szCs w:val="21"/>
        </w:rPr>
        <w:t xml:space="preserve">-24 5. </w:t>
      </w:r>
      <w:r w:rsidRPr="004966A2">
        <w:rPr>
          <w:rFonts w:ascii="Helvetica" w:hAnsi="Helvetica" w:cs="Helvetica" w:hint="eastAsia"/>
          <w:b/>
          <w:bCs/>
          <w:color w:val="222222"/>
          <w:sz w:val="21"/>
          <w:szCs w:val="21"/>
        </w:rPr>
        <w:t>Группа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высокой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подвижности</w:t>
      </w:r>
      <w:r w:rsidRPr="004966A2">
        <w:rPr>
          <w:rFonts w:ascii="Helvetica" w:hAnsi="Helvetica" w:cs="Helvetica"/>
          <w:b/>
          <w:bCs/>
          <w:color w:val="222222"/>
          <w:sz w:val="21"/>
          <w:szCs w:val="21"/>
        </w:rPr>
        <w:t xml:space="preserve"> ( HMG--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1. </w:t>
      </w:r>
      <w:r w:rsidRPr="004966A2">
        <w:rPr>
          <w:rFonts w:ascii="Helvetica" w:hAnsi="Helvetica" w:cs="Helvetica" w:hint="eastAsia"/>
          <w:b/>
          <w:bCs/>
          <w:color w:val="222222"/>
          <w:sz w:val="21"/>
          <w:szCs w:val="21"/>
        </w:rPr>
        <w:t>Свойства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ШЖ</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2. </w:t>
      </w:r>
      <w:r w:rsidRPr="004966A2">
        <w:rPr>
          <w:rFonts w:ascii="Helvetica" w:hAnsi="Helvetica" w:cs="Helvetica" w:hint="eastAsia"/>
          <w:b/>
          <w:bCs/>
          <w:color w:val="222222"/>
          <w:sz w:val="21"/>
          <w:szCs w:val="21"/>
        </w:rPr>
        <w:t>Ткане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видоспецифичность</w:t>
      </w:r>
      <w:r w:rsidRPr="004966A2">
        <w:rPr>
          <w:rFonts w:ascii="Helvetica" w:hAnsi="Helvetica" w:cs="Helvetica"/>
          <w:b/>
          <w:bCs/>
          <w:color w:val="222222"/>
          <w:sz w:val="21"/>
          <w:szCs w:val="21"/>
        </w:rPr>
        <w:t xml:space="preserve"> 3. </w:t>
      </w:r>
      <w:r w:rsidRPr="004966A2">
        <w:rPr>
          <w:rFonts w:ascii="Helvetica" w:hAnsi="Helvetica" w:cs="Helvetica" w:hint="eastAsia"/>
          <w:b/>
          <w:bCs/>
          <w:color w:val="222222"/>
          <w:sz w:val="21"/>
          <w:szCs w:val="21"/>
        </w:rPr>
        <w:t>Функция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Структура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w:t>
      </w:r>
      <w:r w:rsidRPr="004966A2">
        <w:rPr>
          <w:rFonts w:ascii="Helvetica" w:hAnsi="Helvetica" w:cs="Helvetica" w:hint="eastAsia"/>
          <w:b/>
          <w:bCs/>
          <w:color w:val="222222"/>
          <w:sz w:val="21"/>
          <w:szCs w:val="21"/>
        </w:rPr>
        <w:t>•</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I.</w:t>
      </w:r>
      <w:r w:rsidRPr="004966A2">
        <w:rPr>
          <w:rFonts w:ascii="Helvetica" w:hAnsi="Helvetica" w:cs="Helvetica" w:hint="eastAsia"/>
          <w:b/>
          <w:bCs/>
          <w:color w:val="222222"/>
          <w:sz w:val="21"/>
          <w:szCs w:val="21"/>
        </w:rPr>
        <w:t>Использование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для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изучения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транскрипцинно</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активного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2. </w:t>
      </w:r>
      <w:r w:rsidRPr="004966A2">
        <w:rPr>
          <w:rFonts w:ascii="Helvetica" w:hAnsi="Helvetica" w:cs="Helvetica" w:hint="eastAsia"/>
          <w:b/>
          <w:bCs/>
          <w:color w:val="222222"/>
          <w:sz w:val="21"/>
          <w:szCs w:val="21"/>
        </w:rPr>
        <w:t>Недометилирование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роль</w:t>
      </w:r>
    </w:p>
    <w:p w14:paraId="54A42BB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стр</w:t>
      </w:r>
      <w:r w:rsidRPr="004966A2">
        <w:rPr>
          <w:rFonts w:ascii="Helvetica" w:hAnsi="Helvetica" w:cs="Helvetica"/>
          <w:b/>
          <w:bCs/>
          <w:color w:val="222222"/>
          <w:sz w:val="21"/>
          <w:szCs w:val="21"/>
        </w:rPr>
        <w:t>. 12</w:t>
      </w:r>
    </w:p>
    <w:p w14:paraId="392D8CE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также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установлено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что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вхо­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дят</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состав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Показано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что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w:t>
      </w:r>
      <w:r w:rsidRPr="004966A2">
        <w:rPr>
          <w:rFonts w:ascii="Helvetica" w:hAnsi="Helvetica" w:cs="Helvetica"/>
          <w:b/>
          <w:bCs/>
          <w:color w:val="222222"/>
          <w:sz w:val="21"/>
          <w:szCs w:val="21"/>
        </w:rPr>
        <w:t xml:space="preserve"> HI </w:t>
      </w:r>
      <w:r w:rsidRPr="004966A2">
        <w:rPr>
          <w:rFonts w:ascii="Helvetica" w:hAnsi="Helvetica" w:cs="Helvetica" w:hint="eastAsia"/>
          <w:b/>
          <w:bCs/>
          <w:color w:val="222222"/>
          <w:sz w:val="21"/>
          <w:szCs w:val="21"/>
        </w:rPr>
        <w:t>либо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совсем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содержится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либо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содержится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крайне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незначительных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коли­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чествах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Продемонстрировано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значение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высоких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уровней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упаковки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w:t>
      </w:r>
    </w:p>
    <w:p w14:paraId="23836511" w14:textId="77777777" w:rsidR="004966A2" w:rsidRPr="004966A2" w:rsidRDefault="004966A2" w:rsidP="004966A2">
      <w:pPr>
        <w:rPr>
          <w:rFonts w:ascii="Helvetica" w:hAnsi="Helvetica" w:cs="Helvetica"/>
          <w:b/>
          <w:bCs/>
          <w:color w:val="222222"/>
          <w:sz w:val="21"/>
          <w:szCs w:val="21"/>
        </w:rPr>
      </w:pPr>
    </w:p>
    <w:p w14:paraId="02C90D47"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Оглавление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диссертации</w:t>
      </w:r>
    </w:p>
    <w:p w14:paraId="760F16E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доктор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биологических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наук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Караванов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Александр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Аркадьевич</w:t>
      </w:r>
    </w:p>
    <w:p w14:paraId="3BEFCD3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Введение</w:t>
      </w:r>
    </w:p>
    <w:p w14:paraId="79A12B52" w14:textId="77777777" w:rsidR="004966A2" w:rsidRPr="004966A2" w:rsidRDefault="004966A2" w:rsidP="004966A2">
      <w:pPr>
        <w:rPr>
          <w:rFonts w:ascii="Helvetica" w:hAnsi="Helvetica" w:cs="Helvetica"/>
          <w:b/>
          <w:bCs/>
          <w:color w:val="222222"/>
          <w:sz w:val="21"/>
          <w:szCs w:val="21"/>
        </w:rPr>
      </w:pPr>
    </w:p>
    <w:p w14:paraId="3707CF4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lastRenderedPageBreak/>
        <w:t>ОБЗОР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ЛИТЕРАТУРЫ</w:t>
      </w:r>
      <w:r w:rsidRPr="004966A2">
        <w:rPr>
          <w:rFonts w:ascii="Helvetica" w:hAnsi="Helvetica" w:cs="Helvetica"/>
          <w:b/>
          <w:bCs/>
          <w:color w:val="222222"/>
          <w:sz w:val="21"/>
          <w:szCs w:val="21"/>
        </w:rPr>
        <w:t>.</w:t>
      </w:r>
    </w:p>
    <w:p w14:paraId="41A8364E" w14:textId="77777777" w:rsidR="004966A2" w:rsidRPr="004966A2" w:rsidRDefault="004966A2" w:rsidP="004966A2">
      <w:pPr>
        <w:rPr>
          <w:rFonts w:ascii="Helvetica" w:hAnsi="Helvetica" w:cs="Helvetica"/>
          <w:b/>
          <w:bCs/>
          <w:color w:val="222222"/>
          <w:sz w:val="21"/>
          <w:szCs w:val="21"/>
        </w:rPr>
      </w:pPr>
    </w:p>
    <w:p w14:paraId="6D3821CE"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Общие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понятия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структуре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p>
    <w:p w14:paraId="1D75C304" w14:textId="77777777" w:rsidR="004966A2" w:rsidRPr="004966A2" w:rsidRDefault="004966A2" w:rsidP="004966A2">
      <w:pPr>
        <w:rPr>
          <w:rFonts w:ascii="Helvetica" w:hAnsi="Helvetica" w:cs="Helvetica"/>
          <w:b/>
          <w:bCs/>
          <w:color w:val="222222"/>
          <w:sz w:val="21"/>
          <w:szCs w:val="21"/>
        </w:rPr>
      </w:pPr>
    </w:p>
    <w:p w14:paraId="49C7289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Нуклеосомный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уровень</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организации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p>
    <w:p w14:paraId="786C6B1D" w14:textId="77777777" w:rsidR="004966A2" w:rsidRPr="004966A2" w:rsidRDefault="004966A2" w:rsidP="004966A2">
      <w:pPr>
        <w:rPr>
          <w:rFonts w:ascii="Helvetica" w:hAnsi="Helvetica" w:cs="Helvetica"/>
          <w:b/>
          <w:bCs/>
          <w:color w:val="222222"/>
          <w:sz w:val="21"/>
          <w:szCs w:val="21"/>
        </w:rPr>
      </w:pPr>
    </w:p>
    <w:p w14:paraId="72561DF6"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Фибриллы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нуклеосом</w:t>
      </w:r>
    </w:p>
    <w:p w14:paraId="6CC84BE5" w14:textId="77777777" w:rsidR="004966A2" w:rsidRPr="004966A2" w:rsidRDefault="004966A2" w:rsidP="004966A2">
      <w:pPr>
        <w:rPr>
          <w:rFonts w:ascii="Helvetica" w:hAnsi="Helvetica" w:cs="Helvetica"/>
          <w:b/>
          <w:bCs/>
          <w:color w:val="222222"/>
          <w:sz w:val="21"/>
          <w:szCs w:val="21"/>
        </w:rPr>
      </w:pPr>
    </w:p>
    <w:p w14:paraId="5B146ED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Супрафибриллярная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упаковка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p>
    <w:p w14:paraId="39EC7E60" w14:textId="77777777" w:rsidR="004966A2" w:rsidRPr="004966A2" w:rsidRDefault="004966A2" w:rsidP="004966A2">
      <w:pPr>
        <w:rPr>
          <w:rFonts w:ascii="Helvetica" w:hAnsi="Helvetica" w:cs="Helvetica"/>
          <w:b/>
          <w:bCs/>
          <w:color w:val="222222"/>
          <w:sz w:val="21"/>
          <w:szCs w:val="21"/>
        </w:rPr>
      </w:pPr>
    </w:p>
    <w:p w14:paraId="40B90E07"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Организация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супрафибрилл</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интерфазном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ядре</w:t>
      </w:r>
      <w:r w:rsidRPr="004966A2">
        <w:rPr>
          <w:rFonts w:ascii="Helvetica" w:hAnsi="Helvetica" w:cs="Helvetica"/>
          <w:b/>
          <w:bCs/>
          <w:color w:val="222222"/>
          <w:sz w:val="21"/>
          <w:szCs w:val="21"/>
        </w:rPr>
        <w:t>.</w:t>
      </w:r>
    </w:p>
    <w:p w14:paraId="165C04A1" w14:textId="77777777" w:rsidR="004966A2" w:rsidRPr="004966A2" w:rsidRDefault="004966A2" w:rsidP="004966A2">
      <w:pPr>
        <w:rPr>
          <w:rFonts w:ascii="Helvetica" w:hAnsi="Helvetica" w:cs="Helvetica"/>
          <w:b/>
          <w:bCs/>
          <w:color w:val="222222"/>
          <w:sz w:val="21"/>
          <w:szCs w:val="21"/>
        </w:rPr>
      </w:pPr>
    </w:p>
    <w:p w14:paraId="632A3F0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5. </w:t>
      </w:r>
      <w:r w:rsidRPr="004966A2">
        <w:rPr>
          <w:rFonts w:ascii="Helvetica" w:hAnsi="Helvetica" w:cs="Helvetica" w:hint="eastAsia"/>
          <w:b/>
          <w:bCs/>
          <w:color w:val="222222"/>
          <w:sz w:val="21"/>
          <w:szCs w:val="21"/>
        </w:rPr>
        <w:t>Упаковка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метафазных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хромосомах</w:t>
      </w:r>
      <w:r w:rsidRPr="004966A2">
        <w:rPr>
          <w:rFonts w:ascii="Helvetica" w:hAnsi="Helvetica" w:cs="Helvetica"/>
          <w:b/>
          <w:bCs/>
          <w:color w:val="222222"/>
          <w:sz w:val="21"/>
          <w:szCs w:val="21"/>
        </w:rPr>
        <w:t>.</w:t>
      </w:r>
    </w:p>
    <w:p w14:paraId="66C18FCA" w14:textId="77777777" w:rsidR="004966A2" w:rsidRPr="004966A2" w:rsidRDefault="004966A2" w:rsidP="004966A2">
      <w:pPr>
        <w:rPr>
          <w:rFonts w:ascii="Helvetica" w:hAnsi="Helvetica" w:cs="Helvetica"/>
          <w:b/>
          <w:bCs/>
          <w:color w:val="222222"/>
          <w:sz w:val="21"/>
          <w:szCs w:val="21"/>
        </w:rPr>
      </w:pPr>
    </w:p>
    <w:p w14:paraId="2AB62FD2"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II. </w:t>
      </w:r>
      <w:r w:rsidRPr="004966A2">
        <w:rPr>
          <w:rFonts w:ascii="Helvetica" w:hAnsi="Helvetica" w:cs="Helvetica" w:hint="eastAsia"/>
          <w:b/>
          <w:bCs/>
          <w:color w:val="222222"/>
          <w:sz w:val="21"/>
          <w:szCs w:val="21"/>
        </w:rPr>
        <w:t>Негистоновые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w:t>
      </w:r>
    </w:p>
    <w:p w14:paraId="2A55534C" w14:textId="77777777" w:rsidR="004966A2" w:rsidRPr="004966A2" w:rsidRDefault="004966A2" w:rsidP="004966A2">
      <w:pPr>
        <w:rPr>
          <w:rFonts w:ascii="Helvetica" w:hAnsi="Helvetica" w:cs="Helvetica"/>
          <w:b/>
          <w:bCs/>
          <w:color w:val="222222"/>
          <w:sz w:val="21"/>
          <w:szCs w:val="21"/>
        </w:rPr>
      </w:pPr>
    </w:p>
    <w:p w14:paraId="26695371"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Общая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характеристика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как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группы</w:t>
      </w:r>
      <w:r w:rsidRPr="004966A2">
        <w:rPr>
          <w:rFonts w:ascii="Helvetica" w:hAnsi="Helvetica" w:cs="Helvetica"/>
          <w:b/>
          <w:bCs/>
          <w:color w:val="222222"/>
          <w:sz w:val="21"/>
          <w:szCs w:val="21"/>
        </w:rPr>
        <w:t>.</w:t>
      </w:r>
    </w:p>
    <w:p w14:paraId="31B2DECF" w14:textId="77777777" w:rsidR="004966A2" w:rsidRPr="004966A2" w:rsidRDefault="004966A2" w:rsidP="004966A2">
      <w:pPr>
        <w:rPr>
          <w:rFonts w:ascii="Helvetica" w:hAnsi="Helvetica" w:cs="Helvetica"/>
          <w:b/>
          <w:bCs/>
          <w:color w:val="222222"/>
          <w:sz w:val="21"/>
          <w:szCs w:val="21"/>
        </w:rPr>
      </w:pPr>
    </w:p>
    <w:p w14:paraId="361A6CF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2</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процесс</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транскрипции</w:t>
      </w:r>
      <w:r w:rsidRPr="004966A2">
        <w:rPr>
          <w:rFonts w:ascii="Helvetica" w:hAnsi="Helvetica" w:cs="Helvetica"/>
          <w:b/>
          <w:bCs/>
          <w:color w:val="222222"/>
          <w:sz w:val="21"/>
          <w:szCs w:val="21"/>
        </w:rPr>
        <w:t>.</w:t>
      </w:r>
    </w:p>
    <w:p w14:paraId="2ED3EBD2" w14:textId="77777777" w:rsidR="004966A2" w:rsidRPr="004966A2" w:rsidRDefault="004966A2" w:rsidP="004966A2">
      <w:pPr>
        <w:rPr>
          <w:rFonts w:ascii="Helvetica" w:hAnsi="Helvetica" w:cs="Helvetica"/>
          <w:b/>
          <w:bCs/>
          <w:color w:val="222222"/>
          <w:sz w:val="21"/>
          <w:szCs w:val="21"/>
        </w:rPr>
      </w:pPr>
    </w:p>
    <w:p w14:paraId="130A9CD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прочно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связанные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хроматином</w:t>
      </w:r>
      <w:r w:rsidRPr="004966A2">
        <w:rPr>
          <w:rFonts w:ascii="Helvetica" w:hAnsi="Helvetica" w:cs="Helvetica"/>
          <w:b/>
          <w:bCs/>
          <w:color w:val="222222"/>
          <w:sz w:val="21"/>
          <w:szCs w:val="21"/>
        </w:rPr>
        <w:t>.</w:t>
      </w:r>
    </w:p>
    <w:p w14:paraId="192F13B6" w14:textId="77777777" w:rsidR="004966A2" w:rsidRPr="004966A2" w:rsidRDefault="004966A2" w:rsidP="004966A2">
      <w:pPr>
        <w:rPr>
          <w:rFonts w:ascii="Helvetica" w:hAnsi="Helvetica" w:cs="Helvetica"/>
          <w:b/>
          <w:bCs/>
          <w:color w:val="222222"/>
          <w:sz w:val="21"/>
          <w:szCs w:val="21"/>
        </w:rPr>
      </w:pPr>
    </w:p>
    <w:p w14:paraId="3E13E46A"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Белок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w:t>
      </w:r>
      <w:r w:rsidRPr="004966A2">
        <w:rPr>
          <w:rFonts w:ascii="Helvetica" w:hAnsi="Helvetica" w:cs="Helvetica"/>
          <w:b/>
          <w:bCs/>
          <w:color w:val="222222"/>
          <w:sz w:val="21"/>
          <w:szCs w:val="21"/>
        </w:rPr>
        <w:t>-24.,.</w:t>
      </w:r>
    </w:p>
    <w:p w14:paraId="1C2E924C" w14:textId="77777777" w:rsidR="004966A2" w:rsidRPr="004966A2" w:rsidRDefault="004966A2" w:rsidP="004966A2">
      <w:pPr>
        <w:rPr>
          <w:rFonts w:ascii="Helvetica" w:hAnsi="Helvetica" w:cs="Helvetica"/>
          <w:b/>
          <w:bCs/>
          <w:color w:val="222222"/>
          <w:sz w:val="21"/>
          <w:szCs w:val="21"/>
        </w:rPr>
      </w:pPr>
    </w:p>
    <w:p w14:paraId="41AF34A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5</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Группа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высокой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подвижности</w:t>
      </w:r>
    </w:p>
    <w:p w14:paraId="798358E8" w14:textId="77777777" w:rsidR="004966A2" w:rsidRPr="004966A2" w:rsidRDefault="004966A2" w:rsidP="004966A2">
      <w:pPr>
        <w:rPr>
          <w:rFonts w:ascii="Helvetica" w:hAnsi="Helvetica" w:cs="Helvetica"/>
          <w:b/>
          <w:bCs/>
          <w:color w:val="222222"/>
          <w:sz w:val="21"/>
          <w:szCs w:val="21"/>
        </w:rPr>
      </w:pPr>
    </w:p>
    <w:p w14:paraId="3EF6BA9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HMG--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w:t>
      </w:r>
    </w:p>
    <w:p w14:paraId="1A61D61B" w14:textId="77777777" w:rsidR="004966A2" w:rsidRPr="004966A2" w:rsidRDefault="004966A2" w:rsidP="004966A2">
      <w:pPr>
        <w:rPr>
          <w:rFonts w:ascii="Helvetica" w:hAnsi="Helvetica" w:cs="Helvetica"/>
          <w:b/>
          <w:bCs/>
          <w:color w:val="222222"/>
          <w:sz w:val="21"/>
          <w:szCs w:val="21"/>
        </w:rPr>
      </w:pPr>
    </w:p>
    <w:p w14:paraId="365F7EB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lastRenderedPageBreak/>
        <w:t xml:space="preserve">1. </w:t>
      </w:r>
      <w:r w:rsidRPr="004966A2">
        <w:rPr>
          <w:rFonts w:ascii="Helvetica" w:hAnsi="Helvetica" w:cs="Helvetica" w:hint="eastAsia"/>
          <w:b/>
          <w:bCs/>
          <w:color w:val="222222"/>
          <w:sz w:val="21"/>
          <w:szCs w:val="21"/>
        </w:rPr>
        <w:t>Свойства</w:t>
      </w:r>
      <w:r w:rsidRPr="004966A2">
        <w:rPr>
          <w:rFonts w:ascii="Helvetica" w:hAnsi="Helvetica" w:cs="Helvetica"/>
          <w:b/>
          <w:bCs/>
          <w:color w:val="222222"/>
          <w:sz w:val="21"/>
          <w:szCs w:val="21"/>
        </w:rPr>
        <w:t xml:space="preserve"> HMG-- </w:t>
      </w:r>
      <w:r w:rsidRPr="004966A2">
        <w:rPr>
          <w:rFonts w:ascii="Helvetica" w:hAnsi="Helvetica" w:cs="Helvetica" w:hint="eastAsia"/>
          <w:b/>
          <w:bCs/>
          <w:color w:val="222222"/>
          <w:sz w:val="21"/>
          <w:szCs w:val="21"/>
        </w:rPr>
        <w:t>белков</w:t>
      </w:r>
    </w:p>
    <w:p w14:paraId="088CC8BD" w14:textId="77777777" w:rsidR="004966A2" w:rsidRPr="004966A2" w:rsidRDefault="004966A2" w:rsidP="004966A2">
      <w:pPr>
        <w:rPr>
          <w:rFonts w:ascii="Helvetica" w:hAnsi="Helvetica" w:cs="Helvetica"/>
          <w:b/>
          <w:bCs/>
          <w:color w:val="222222"/>
          <w:sz w:val="21"/>
          <w:szCs w:val="21"/>
        </w:rPr>
      </w:pPr>
    </w:p>
    <w:p w14:paraId="1BFDAC1E"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Ткане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ввдоспецифичность</w:t>
      </w:r>
    </w:p>
    <w:p w14:paraId="6DC0A9E0" w14:textId="77777777" w:rsidR="004966A2" w:rsidRPr="004966A2" w:rsidRDefault="004966A2" w:rsidP="004966A2">
      <w:pPr>
        <w:rPr>
          <w:rFonts w:ascii="Helvetica" w:hAnsi="Helvetica" w:cs="Helvetica"/>
          <w:b/>
          <w:bCs/>
          <w:color w:val="222222"/>
          <w:sz w:val="21"/>
          <w:szCs w:val="21"/>
        </w:rPr>
      </w:pPr>
    </w:p>
    <w:p w14:paraId="1341F24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Функция</w:t>
      </w:r>
    </w:p>
    <w:p w14:paraId="63F984F5" w14:textId="77777777" w:rsidR="004966A2" w:rsidRPr="004966A2" w:rsidRDefault="004966A2" w:rsidP="004966A2">
      <w:pPr>
        <w:rPr>
          <w:rFonts w:ascii="Helvetica" w:hAnsi="Helvetica" w:cs="Helvetica"/>
          <w:b/>
          <w:bCs/>
          <w:color w:val="222222"/>
          <w:sz w:val="21"/>
          <w:szCs w:val="21"/>
        </w:rPr>
      </w:pPr>
    </w:p>
    <w:p w14:paraId="766E970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Ш</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Структура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p>
    <w:p w14:paraId="0BA5A4B8" w14:textId="77777777" w:rsidR="004966A2" w:rsidRPr="004966A2" w:rsidRDefault="004966A2" w:rsidP="004966A2">
      <w:pPr>
        <w:rPr>
          <w:rFonts w:ascii="Helvetica" w:hAnsi="Helvetica" w:cs="Helvetica"/>
          <w:b/>
          <w:bCs/>
          <w:color w:val="222222"/>
          <w:sz w:val="21"/>
          <w:szCs w:val="21"/>
        </w:rPr>
      </w:pPr>
    </w:p>
    <w:p w14:paraId="6CACD5F9"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1.</w:t>
      </w:r>
      <w:r w:rsidRPr="004966A2">
        <w:rPr>
          <w:rFonts w:ascii="Helvetica" w:hAnsi="Helvetica" w:cs="Helvetica" w:hint="eastAsia"/>
          <w:b/>
          <w:bCs/>
          <w:color w:val="222222"/>
          <w:sz w:val="21"/>
          <w:szCs w:val="21"/>
        </w:rPr>
        <w:t>Использование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для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изучения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транскрипцинно</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активного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p>
    <w:p w14:paraId="3D9994F6" w14:textId="77777777" w:rsidR="004966A2" w:rsidRPr="004966A2" w:rsidRDefault="004966A2" w:rsidP="004966A2">
      <w:pPr>
        <w:rPr>
          <w:rFonts w:ascii="Helvetica" w:hAnsi="Helvetica" w:cs="Helvetica"/>
          <w:b/>
          <w:bCs/>
          <w:color w:val="222222"/>
          <w:sz w:val="21"/>
          <w:szCs w:val="21"/>
        </w:rPr>
      </w:pPr>
    </w:p>
    <w:p w14:paraId="47F48399"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Недометилирование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роль</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отдельных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ее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составе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p>
    <w:p w14:paraId="0A696372" w14:textId="77777777" w:rsidR="004966A2" w:rsidRPr="004966A2" w:rsidRDefault="004966A2" w:rsidP="004966A2">
      <w:pPr>
        <w:rPr>
          <w:rFonts w:ascii="Helvetica" w:hAnsi="Helvetica" w:cs="Helvetica"/>
          <w:b/>
          <w:bCs/>
          <w:color w:val="222222"/>
          <w:sz w:val="21"/>
          <w:szCs w:val="21"/>
        </w:rPr>
      </w:pPr>
    </w:p>
    <w:p w14:paraId="0818BE3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Гистон</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его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роль</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организации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участков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Л</w:t>
      </w:r>
    </w:p>
    <w:p w14:paraId="38472259" w14:textId="77777777" w:rsidR="004966A2" w:rsidRPr="004966A2" w:rsidRDefault="004966A2" w:rsidP="004966A2">
      <w:pPr>
        <w:rPr>
          <w:rFonts w:ascii="Helvetica" w:hAnsi="Helvetica" w:cs="Helvetica"/>
          <w:b/>
          <w:bCs/>
          <w:color w:val="222222"/>
          <w:sz w:val="21"/>
          <w:szCs w:val="21"/>
        </w:rPr>
      </w:pPr>
    </w:p>
    <w:p w14:paraId="1BFD714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1</w:t>
      </w:r>
      <w:r w:rsidRPr="004966A2">
        <w:rPr>
          <w:rFonts w:ascii="Helvetica" w:hAnsi="Helvetica" w:cs="Helvetica" w:hint="eastAsia"/>
          <w:b/>
          <w:bCs/>
          <w:color w:val="222222"/>
          <w:sz w:val="21"/>
          <w:szCs w:val="21"/>
        </w:rPr>
        <w:t>У</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МАТЕРИАЛЫ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МЕТОДЫ</w:t>
      </w:r>
      <w:r w:rsidRPr="004966A2">
        <w:rPr>
          <w:rFonts w:ascii="Helvetica" w:hAnsi="Helvetica" w:cs="Helvetica"/>
          <w:b/>
          <w:bCs/>
          <w:color w:val="222222"/>
          <w:sz w:val="21"/>
          <w:szCs w:val="21"/>
        </w:rPr>
        <w:t>.</w:t>
      </w:r>
    </w:p>
    <w:p w14:paraId="64F03697" w14:textId="77777777" w:rsidR="004966A2" w:rsidRPr="004966A2" w:rsidRDefault="004966A2" w:rsidP="004966A2">
      <w:pPr>
        <w:rPr>
          <w:rFonts w:ascii="Helvetica" w:hAnsi="Helvetica" w:cs="Helvetica"/>
          <w:b/>
          <w:bCs/>
          <w:color w:val="222222"/>
          <w:sz w:val="21"/>
          <w:szCs w:val="21"/>
        </w:rPr>
      </w:pPr>
    </w:p>
    <w:p w14:paraId="6E6B31B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Получение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эритробластической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w:t>
      </w:r>
    </w:p>
    <w:p w14:paraId="215F4B25" w14:textId="77777777" w:rsidR="004966A2" w:rsidRPr="004966A2" w:rsidRDefault="004966A2" w:rsidP="004966A2">
      <w:pPr>
        <w:rPr>
          <w:rFonts w:ascii="Helvetica" w:hAnsi="Helvetica" w:cs="Helvetica"/>
          <w:b/>
          <w:bCs/>
          <w:color w:val="222222"/>
          <w:sz w:val="21"/>
          <w:szCs w:val="21"/>
        </w:rPr>
      </w:pPr>
    </w:p>
    <w:p w14:paraId="5FD2821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Получение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ретикулоцитов</w:t>
      </w:r>
    </w:p>
    <w:p w14:paraId="29D66ACD" w14:textId="77777777" w:rsidR="004966A2" w:rsidRPr="004966A2" w:rsidRDefault="004966A2" w:rsidP="004966A2">
      <w:pPr>
        <w:rPr>
          <w:rFonts w:ascii="Helvetica" w:hAnsi="Helvetica" w:cs="Helvetica"/>
          <w:b/>
          <w:bCs/>
          <w:color w:val="222222"/>
          <w:sz w:val="21"/>
          <w:szCs w:val="21"/>
        </w:rPr>
      </w:pPr>
    </w:p>
    <w:p w14:paraId="21CC134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мРНК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ретикулоцитов</w:t>
      </w:r>
      <w:r w:rsidRPr="004966A2">
        <w:rPr>
          <w:rFonts w:ascii="Helvetica" w:hAnsi="Helvetica" w:cs="Helvetica"/>
          <w:b/>
          <w:bCs/>
          <w:color w:val="222222"/>
          <w:sz w:val="21"/>
          <w:szCs w:val="21"/>
        </w:rPr>
        <w:t>.</w:t>
      </w:r>
    </w:p>
    <w:p w14:paraId="2D0BD48C" w14:textId="77777777" w:rsidR="004966A2" w:rsidRPr="004966A2" w:rsidRDefault="004966A2" w:rsidP="004966A2">
      <w:pPr>
        <w:rPr>
          <w:rFonts w:ascii="Helvetica" w:hAnsi="Helvetica" w:cs="Helvetica"/>
          <w:b/>
          <w:bCs/>
          <w:color w:val="222222"/>
          <w:sz w:val="21"/>
          <w:szCs w:val="21"/>
        </w:rPr>
      </w:pPr>
    </w:p>
    <w:p w14:paraId="39E5C53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полисом</w:t>
      </w:r>
    </w:p>
    <w:p w14:paraId="3ECBBE53" w14:textId="77777777" w:rsidR="004966A2" w:rsidRPr="004966A2" w:rsidRDefault="004966A2" w:rsidP="004966A2">
      <w:pPr>
        <w:rPr>
          <w:rFonts w:ascii="Helvetica" w:hAnsi="Helvetica" w:cs="Helvetica"/>
          <w:b/>
          <w:bCs/>
          <w:color w:val="222222"/>
          <w:sz w:val="21"/>
          <w:szCs w:val="21"/>
        </w:rPr>
      </w:pPr>
    </w:p>
    <w:p w14:paraId="29514CD9"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тотальной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РНК</w:t>
      </w:r>
      <w:r w:rsidRPr="004966A2">
        <w:rPr>
          <w:rFonts w:ascii="Helvetica" w:hAnsi="Helvetica" w:cs="Helvetica"/>
          <w:b/>
          <w:bCs/>
          <w:color w:val="222222"/>
          <w:sz w:val="21"/>
          <w:szCs w:val="21"/>
        </w:rPr>
        <w:t>.</w:t>
      </w:r>
    </w:p>
    <w:p w14:paraId="2EFDDA61" w14:textId="77777777" w:rsidR="004966A2" w:rsidRPr="004966A2" w:rsidRDefault="004966A2" w:rsidP="004966A2">
      <w:pPr>
        <w:rPr>
          <w:rFonts w:ascii="Helvetica" w:hAnsi="Helvetica" w:cs="Helvetica"/>
          <w:b/>
          <w:bCs/>
          <w:color w:val="222222"/>
          <w:sz w:val="21"/>
          <w:szCs w:val="21"/>
        </w:rPr>
      </w:pPr>
    </w:p>
    <w:p w14:paraId="5BAF81E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lastRenderedPageBreak/>
        <w:t xml:space="preserve">3. </w:t>
      </w:r>
      <w:r w:rsidRPr="004966A2">
        <w:rPr>
          <w:rFonts w:ascii="Helvetica" w:hAnsi="Helvetica" w:cs="Helvetica" w:hint="eastAsia"/>
          <w:b/>
          <w:bCs/>
          <w:color w:val="222222"/>
          <w:sz w:val="21"/>
          <w:szCs w:val="21"/>
        </w:rPr>
        <w:t>Хроматография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тотальной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колонках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олиго</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дТ</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"NitroceltS </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w:t>
      </w:r>
    </w:p>
    <w:p w14:paraId="7717130B" w14:textId="77777777" w:rsidR="004966A2" w:rsidRPr="004966A2" w:rsidRDefault="004966A2" w:rsidP="004966A2">
      <w:pPr>
        <w:rPr>
          <w:rFonts w:ascii="Helvetica" w:hAnsi="Helvetica" w:cs="Helvetica"/>
          <w:b/>
          <w:bCs/>
          <w:color w:val="222222"/>
          <w:sz w:val="21"/>
          <w:szCs w:val="21"/>
        </w:rPr>
      </w:pPr>
    </w:p>
    <w:p w14:paraId="4B427991"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Ультрацентрифугирование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линейном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градиенте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плотности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сахарозы</w:t>
      </w:r>
    </w:p>
    <w:p w14:paraId="503E9128" w14:textId="77777777" w:rsidR="004966A2" w:rsidRPr="004966A2" w:rsidRDefault="004966A2" w:rsidP="004966A2">
      <w:pPr>
        <w:rPr>
          <w:rFonts w:ascii="Helvetica" w:hAnsi="Helvetica" w:cs="Helvetica"/>
          <w:b/>
          <w:bCs/>
          <w:color w:val="222222"/>
          <w:sz w:val="21"/>
          <w:szCs w:val="21"/>
        </w:rPr>
      </w:pPr>
    </w:p>
    <w:p w14:paraId="0B53917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5. </w:t>
      </w:r>
      <w:r w:rsidRPr="004966A2">
        <w:rPr>
          <w:rFonts w:ascii="Helvetica" w:hAnsi="Helvetica" w:cs="Helvetica" w:hint="eastAsia"/>
          <w:b/>
          <w:bCs/>
          <w:color w:val="222222"/>
          <w:sz w:val="21"/>
          <w:szCs w:val="21"/>
        </w:rPr>
        <w:t>Электрофорез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полиакриламидном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геле</w:t>
      </w:r>
    </w:p>
    <w:p w14:paraId="1FFF2A5D" w14:textId="77777777" w:rsidR="004966A2" w:rsidRPr="004966A2" w:rsidRDefault="004966A2" w:rsidP="004966A2">
      <w:pPr>
        <w:rPr>
          <w:rFonts w:ascii="Helvetica" w:hAnsi="Helvetica" w:cs="Helvetica"/>
          <w:b/>
          <w:bCs/>
          <w:color w:val="222222"/>
          <w:sz w:val="21"/>
          <w:szCs w:val="21"/>
        </w:rPr>
      </w:pPr>
    </w:p>
    <w:p w14:paraId="1B08FFD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6. </w:t>
      </w:r>
      <w:r w:rsidRPr="004966A2">
        <w:rPr>
          <w:rFonts w:ascii="Helvetica" w:hAnsi="Helvetica" w:cs="Helvetica" w:hint="eastAsia"/>
          <w:b/>
          <w:bCs/>
          <w:color w:val="222222"/>
          <w:sz w:val="21"/>
          <w:szCs w:val="21"/>
        </w:rPr>
        <w:t>Бесклеточная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система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синтеза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зародышей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пшеницы</w:t>
      </w:r>
    </w:p>
    <w:p w14:paraId="434C7F1A" w14:textId="77777777" w:rsidR="004966A2" w:rsidRPr="004966A2" w:rsidRDefault="004966A2" w:rsidP="004966A2">
      <w:pPr>
        <w:rPr>
          <w:rFonts w:ascii="Helvetica" w:hAnsi="Helvetica" w:cs="Helvetica"/>
          <w:b/>
          <w:bCs/>
          <w:color w:val="222222"/>
          <w:sz w:val="21"/>
          <w:szCs w:val="21"/>
        </w:rPr>
      </w:pPr>
    </w:p>
    <w:p w14:paraId="68B4DCAA"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7. </w:t>
      </w:r>
      <w:r w:rsidRPr="004966A2">
        <w:rPr>
          <w:rFonts w:ascii="Helvetica" w:hAnsi="Helvetica" w:cs="Helvetica" w:hint="eastAsia"/>
          <w:b/>
          <w:bCs/>
          <w:color w:val="222222"/>
          <w:sz w:val="21"/>
          <w:szCs w:val="21"/>
        </w:rPr>
        <w:t>Щентификация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продуктов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трансляции</w:t>
      </w:r>
    </w:p>
    <w:p w14:paraId="7D8245E3" w14:textId="77777777" w:rsidR="004966A2" w:rsidRPr="004966A2" w:rsidRDefault="004966A2" w:rsidP="004966A2">
      <w:pPr>
        <w:rPr>
          <w:rFonts w:ascii="Helvetica" w:hAnsi="Helvetica" w:cs="Helvetica"/>
          <w:b/>
          <w:bCs/>
          <w:color w:val="222222"/>
          <w:sz w:val="21"/>
          <w:szCs w:val="21"/>
        </w:rPr>
      </w:pPr>
    </w:p>
    <w:p w14:paraId="09C0176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тканей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млекопитающих</w:t>
      </w:r>
      <w:r w:rsidRPr="004966A2">
        <w:rPr>
          <w:rFonts w:ascii="Helvetica" w:hAnsi="Helvetica" w:cs="Helvetica"/>
          <w:b/>
          <w:bCs/>
          <w:color w:val="222222"/>
          <w:sz w:val="21"/>
          <w:szCs w:val="21"/>
        </w:rPr>
        <w:t>.</w:t>
      </w:r>
    </w:p>
    <w:p w14:paraId="294E2FF8" w14:textId="77777777" w:rsidR="004966A2" w:rsidRPr="004966A2" w:rsidRDefault="004966A2" w:rsidP="004966A2">
      <w:pPr>
        <w:rPr>
          <w:rFonts w:ascii="Helvetica" w:hAnsi="Helvetica" w:cs="Helvetica"/>
          <w:b/>
          <w:bCs/>
          <w:color w:val="222222"/>
          <w:sz w:val="21"/>
          <w:szCs w:val="21"/>
        </w:rPr>
      </w:pPr>
    </w:p>
    <w:p w14:paraId="3793125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яиц</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плодовой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мушки</w:t>
      </w:r>
    </w:p>
    <w:p w14:paraId="20344863" w14:textId="77777777" w:rsidR="004966A2" w:rsidRPr="004966A2" w:rsidRDefault="004966A2" w:rsidP="004966A2">
      <w:pPr>
        <w:rPr>
          <w:rFonts w:ascii="Helvetica" w:hAnsi="Helvetica" w:cs="Helvetica"/>
          <w:b/>
          <w:bCs/>
          <w:color w:val="222222"/>
          <w:sz w:val="21"/>
          <w:szCs w:val="21"/>
        </w:rPr>
      </w:pPr>
    </w:p>
    <w:p w14:paraId="10C9C63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5.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очистка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нормальной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эритробластической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w:t>
      </w:r>
    </w:p>
    <w:p w14:paraId="27C549E7" w14:textId="77777777" w:rsidR="004966A2" w:rsidRPr="004966A2" w:rsidRDefault="004966A2" w:rsidP="004966A2">
      <w:pPr>
        <w:rPr>
          <w:rFonts w:ascii="Helvetica" w:hAnsi="Helvetica" w:cs="Helvetica"/>
          <w:b/>
          <w:bCs/>
          <w:color w:val="222222"/>
          <w:sz w:val="21"/>
          <w:szCs w:val="21"/>
        </w:rPr>
      </w:pPr>
    </w:p>
    <w:p w14:paraId="56B0DF4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Фракционирование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легко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прочно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связанные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w:t>
      </w:r>
    </w:p>
    <w:p w14:paraId="5A73C2F9" w14:textId="77777777" w:rsidR="004966A2" w:rsidRPr="004966A2" w:rsidRDefault="004966A2" w:rsidP="004966A2">
      <w:pPr>
        <w:rPr>
          <w:rFonts w:ascii="Helvetica" w:hAnsi="Helvetica" w:cs="Helvetica"/>
          <w:b/>
          <w:bCs/>
          <w:color w:val="222222"/>
          <w:sz w:val="21"/>
          <w:szCs w:val="21"/>
        </w:rPr>
      </w:pPr>
    </w:p>
    <w:p w14:paraId="260BAC2A"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Система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p>
    <w:p w14:paraId="28D89BB4" w14:textId="77777777" w:rsidR="004966A2" w:rsidRPr="004966A2" w:rsidRDefault="004966A2" w:rsidP="004966A2">
      <w:pPr>
        <w:rPr>
          <w:rFonts w:ascii="Helvetica" w:hAnsi="Helvetica" w:cs="Helvetica"/>
          <w:b/>
          <w:bCs/>
          <w:color w:val="222222"/>
          <w:sz w:val="21"/>
          <w:szCs w:val="21"/>
        </w:rPr>
      </w:pPr>
    </w:p>
    <w:p w14:paraId="18DA1711"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6.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w:t>
      </w:r>
      <w:r w:rsidRPr="004966A2">
        <w:rPr>
          <w:rFonts w:ascii="Helvetica" w:hAnsi="Helvetica" w:cs="Helvetica"/>
          <w:b/>
          <w:bCs/>
          <w:color w:val="222222"/>
          <w:sz w:val="21"/>
          <w:szCs w:val="21"/>
        </w:rPr>
        <w:t>.</w:t>
      </w:r>
    </w:p>
    <w:p w14:paraId="01B3B661" w14:textId="77777777" w:rsidR="004966A2" w:rsidRPr="004966A2" w:rsidRDefault="004966A2" w:rsidP="004966A2">
      <w:pPr>
        <w:rPr>
          <w:rFonts w:ascii="Helvetica" w:hAnsi="Helvetica" w:cs="Helvetica"/>
          <w:b/>
          <w:bCs/>
          <w:color w:val="222222"/>
          <w:sz w:val="21"/>
          <w:szCs w:val="21"/>
        </w:rPr>
      </w:pPr>
    </w:p>
    <w:p w14:paraId="66685A7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ДНК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w:t>
      </w:r>
    </w:p>
    <w:p w14:paraId="4C64508B" w14:textId="77777777" w:rsidR="004966A2" w:rsidRPr="004966A2" w:rsidRDefault="004966A2" w:rsidP="004966A2">
      <w:pPr>
        <w:rPr>
          <w:rFonts w:ascii="Helvetica" w:hAnsi="Helvetica" w:cs="Helvetica"/>
          <w:b/>
          <w:bCs/>
          <w:color w:val="222222"/>
          <w:sz w:val="21"/>
          <w:szCs w:val="21"/>
        </w:rPr>
      </w:pPr>
    </w:p>
    <w:p w14:paraId="3F72BAE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меченной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тимидином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w:t>
      </w:r>
    </w:p>
    <w:p w14:paraId="2F7880DD" w14:textId="77777777" w:rsidR="004966A2" w:rsidRPr="004966A2" w:rsidRDefault="004966A2" w:rsidP="004966A2">
      <w:pPr>
        <w:rPr>
          <w:rFonts w:ascii="Helvetica" w:hAnsi="Helvetica" w:cs="Helvetica"/>
          <w:b/>
          <w:bCs/>
          <w:color w:val="222222"/>
          <w:sz w:val="21"/>
          <w:szCs w:val="21"/>
        </w:rPr>
      </w:pPr>
    </w:p>
    <w:p w14:paraId="3CF4756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Гибридизация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w:t>
      </w: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кДНК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глобина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клеток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эритробластической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w:t>
      </w:r>
    </w:p>
    <w:p w14:paraId="0949B9F5" w14:textId="77777777" w:rsidR="004966A2" w:rsidRPr="004966A2" w:rsidRDefault="004966A2" w:rsidP="004966A2">
      <w:pPr>
        <w:rPr>
          <w:rFonts w:ascii="Helvetica" w:hAnsi="Helvetica" w:cs="Helvetica"/>
          <w:b/>
          <w:bCs/>
          <w:color w:val="222222"/>
          <w:sz w:val="21"/>
          <w:szCs w:val="21"/>
        </w:rPr>
      </w:pPr>
    </w:p>
    <w:p w14:paraId="6C6F99E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7. </w:t>
      </w:r>
      <w:r w:rsidRPr="004966A2">
        <w:rPr>
          <w:rFonts w:ascii="Helvetica" w:hAnsi="Helvetica" w:cs="Helvetica" w:hint="eastAsia"/>
          <w:b/>
          <w:bCs/>
          <w:color w:val="222222"/>
          <w:sz w:val="21"/>
          <w:szCs w:val="21"/>
        </w:rPr>
        <w:t>Обработка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нуклеазами</w:t>
      </w:r>
    </w:p>
    <w:p w14:paraId="10714CEE" w14:textId="77777777" w:rsidR="004966A2" w:rsidRPr="004966A2" w:rsidRDefault="004966A2" w:rsidP="004966A2">
      <w:pPr>
        <w:rPr>
          <w:rFonts w:ascii="Helvetica" w:hAnsi="Helvetica" w:cs="Helvetica"/>
          <w:b/>
          <w:bCs/>
          <w:color w:val="222222"/>
          <w:sz w:val="21"/>
          <w:szCs w:val="21"/>
        </w:rPr>
      </w:pPr>
    </w:p>
    <w:p w14:paraId="65A0F789"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8. </w:t>
      </w:r>
      <w:r w:rsidRPr="004966A2">
        <w:rPr>
          <w:rFonts w:ascii="Helvetica" w:hAnsi="Helvetica" w:cs="Helvetica" w:hint="eastAsia"/>
          <w:b/>
          <w:bCs/>
          <w:color w:val="222222"/>
          <w:sz w:val="21"/>
          <w:szCs w:val="21"/>
        </w:rPr>
        <w:t>Фракционирование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p>
    <w:p w14:paraId="6B4541FF" w14:textId="77777777" w:rsidR="004966A2" w:rsidRPr="004966A2" w:rsidRDefault="004966A2" w:rsidP="004966A2">
      <w:pPr>
        <w:rPr>
          <w:rFonts w:ascii="Helvetica" w:hAnsi="Helvetica" w:cs="Helvetica"/>
          <w:b/>
          <w:bCs/>
          <w:color w:val="222222"/>
          <w:sz w:val="21"/>
          <w:szCs w:val="21"/>
        </w:rPr>
      </w:pPr>
    </w:p>
    <w:p w14:paraId="5B01BDC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9</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индивидуальных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фракций</w:t>
      </w:r>
    </w:p>
    <w:p w14:paraId="6CDB96DF" w14:textId="77777777" w:rsidR="004966A2" w:rsidRPr="004966A2" w:rsidRDefault="004966A2" w:rsidP="004966A2">
      <w:pPr>
        <w:rPr>
          <w:rFonts w:ascii="Helvetica" w:hAnsi="Helvetica" w:cs="Helvetica"/>
          <w:b/>
          <w:bCs/>
          <w:color w:val="222222"/>
          <w:sz w:val="21"/>
          <w:szCs w:val="21"/>
        </w:rPr>
      </w:pPr>
    </w:p>
    <w:p w14:paraId="3F37DFB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HMG--</w:t>
      </w:r>
      <w:r w:rsidRPr="004966A2">
        <w:rPr>
          <w:rFonts w:ascii="Helvetica" w:hAnsi="Helvetica" w:cs="Helvetica" w:hint="eastAsia"/>
          <w:b/>
          <w:bCs/>
          <w:color w:val="222222"/>
          <w:sz w:val="21"/>
          <w:szCs w:val="21"/>
        </w:rPr>
        <w:t>белков</w:t>
      </w:r>
    </w:p>
    <w:p w14:paraId="5D8DA513" w14:textId="77777777" w:rsidR="004966A2" w:rsidRPr="004966A2" w:rsidRDefault="004966A2" w:rsidP="004966A2">
      <w:pPr>
        <w:rPr>
          <w:rFonts w:ascii="Helvetica" w:hAnsi="Helvetica" w:cs="Helvetica"/>
          <w:b/>
          <w:bCs/>
          <w:color w:val="222222"/>
          <w:sz w:val="21"/>
          <w:szCs w:val="21"/>
        </w:rPr>
      </w:pPr>
    </w:p>
    <w:p w14:paraId="1E02BBF2"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Электрофоретический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w:t>
      </w:r>
    </w:p>
    <w:p w14:paraId="69F0F7EC" w14:textId="77777777" w:rsidR="004966A2" w:rsidRPr="004966A2" w:rsidRDefault="004966A2" w:rsidP="004966A2">
      <w:pPr>
        <w:rPr>
          <w:rFonts w:ascii="Helvetica" w:hAnsi="Helvetica" w:cs="Helvetica"/>
          <w:b/>
          <w:bCs/>
          <w:color w:val="222222"/>
          <w:sz w:val="21"/>
          <w:szCs w:val="21"/>
        </w:rPr>
      </w:pPr>
    </w:p>
    <w:p w14:paraId="5C63FDB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Препаративное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методов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электроэлюции</w:t>
      </w:r>
      <w:r w:rsidRPr="004966A2">
        <w:rPr>
          <w:rFonts w:ascii="Helvetica" w:hAnsi="Helvetica" w:cs="Helvetica"/>
          <w:b/>
          <w:bCs/>
          <w:color w:val="222222"/>
          <w:sz w:val="21"/>
          <w:szCs w:val="21"/>
        </w:rPr>
        <w:t xml:space="preserve"> ♦</w:t>
      </w:r>
    </w:p>
    <w:p w14:paraId="030A0FCF" w14:textId="77777777" w:rsidR="004966A2" w:rsidRPr="004966A2" w:rsidRDefault="004966A2" w:rsidP="004966A2">
      <w:pPr>
        <w:rPr>
          <w:rFonts w:ascii="Helvetica" w:hAnsi="Helvetica" w:cs="Helvetica"/>
          <w:b/>
          <w:bCs/>
          <w:color w:val="222222"/>
          <w:sz w:val="21"/>
          <w:szCs w:val="21"/>
        </w:rPr>
      </w:pPr>
    </w:p>
    <w:p w14:paraId="340D2B0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Изоэлектрофокусирование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пластинах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полиакриламвдного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геля</w:t>
      </w:r>
      <w:r w:rsidRPr="004966A2">
        <w:rPr>
          <w:rFonts w:ascii="Helvetica" w:hAnsi="Helvetica" w:cs="Helvetica"/>
          <w:b/>
          <w:bCs/>
          <w:color w:val="222222"/>
          <w:sz w:val="21"/>
          <w:szCs w:val="21"/>
        </w:rPr>
        <w:t xml:space="preserve"> ,.</w:t>
      </w:r>
    </w:p>
    <w:p w14:paraId="78377EAF" w14:textId="77777777" w:rsidR="004966A2" w:rsidRPr="004966A2" w:rsidRDefault="004966A2" w:rsidP="004966A2">
      <w:pPr>
        <w:rPr>
          <w:rFonts w:ascii="Helvetica" w:hAnsi="Helvetica" w:cs="Helvetica"/>
          <w:b/>
          <w:bCs/>
          <w:color w:val="222222"/>
          <w:sz w:val="21"/>
          <w:szCs w:val="21"/>
        </w:rPr>
      </w:pPr>
    </w:p>
    <w:p w14:paraId="0403EEB2"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Серебрение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после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электрофореза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изоэлектрофокусирования</w:t>
      </w:r>
      <w:r w:rsidRPr="004966A2">
        <w:rPr>
          <w:rFonts w:ascii="Helvetica" w:hAnsi="Helvetica" w:cs="Helvetica"/>
          <w:b/>
          <w:bCs/>
          <w:color w:val="222222"/>
          <w:sz w:val="21"/>
          <w:szCs w:val="21"/>
        </w:rPr>
        <w:t>.</w:t>
      </w:r>
    </w:p>
    <w:p w14:paraId="25E8E487" w14:textId="77777777" w:rsidR="004966A2" w:rsidRPr="004966A2" w:rsidRDefault="004966A2" w:rsidP="004966A2">
      <w:pPr>
        <w:rPr>
          <w:rFonts w:ascii="Helvetica" w:hAnsi="Helvetica" w:cs="Helvetica"/>
          <w:b/>
          <w:bCs/>
          <w:color w:val="222222"/>
          <w:sz w:val="21"/>
          <w:szCs w:val="21"/>
        </w:rPr>
      </w:pPr>
    </w:p>
    <w:p w14:paraId="7293DBE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5. </w:t>
      </w:r>
      <w:r w:rsidRPr="004966A2">
        <w:rPr>
          <w:rFonts w:ascii="Helvetica" w:hAnsi="Helvetica" w:cs="Helvetica" w:hint="eastAsia"/>
          <w:b/>
          <w:bCs/>
          <w:color w:val="222222"/>
          <w:sz w:val="21"/>
          <w:szCs w:val="21"/>
        </w:rPr>
        <w:t>Определение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аминокислотного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состава</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w:t>
      </w:r>
    </w:p>
    <w:p w14:paraId="2D68AE26" w14:textId="77777777" w:rsidR="004966A2" w:rsidRPr="004966A2" w:rsidRDefault="004966A2" w:rsidP="004966A2">
      <w:pPr>
        <w:rPr>
          <w:rFonts w:ascii="Helvetica" w:hAnsi="Helvetica" w:cs="Helvetica"/>
          <w:b/>
          <w:bCs/>
          <w:color w:val="222222"/>
          <w:sz w:val="21"/>
          <w:szCs w:val="21"/>
        </w:rPr>
      </w:pPr>
    </w:p>
    <w:p w14:paraId="23EDB15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6. </w:t>
      </w:r>
      <w:r w:rsidRPr="004966A2">
        <w:rPr>
          <w:rFonts w:ascii="Helvetica" w:hAnsi="Helvetica" w:cs="Helvetica" w:hint="eastAsia"/>
          <w:b/>
          <w:bCs/>
          <w:color w:val="222222"/>
          <w:sz w:val="21"/>
          <w:szCs w:val="21"/>
        </w:rPr>
        <w:t>Определение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концевой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аминокислоты</w:t>
      </w:r>
    </w:p>
    <w:p w14:paraId="70B804CE" w14:textId="77777777" w:rsidR="004966A2" w:rsidRPr="004966A2" w:rsidRDefault="004966A2" w:rsidP="004966A2">
      <w:pPr>
        <w:rPr>
          <w:rFonts w:ascii="Helvetica" w:hAnsi="Helvetica" w:cs="Helvetica"/>
          <w:b/>
          <w:bCs/>
          <w:color w:val="222222"/>
          <w:sz w:val="21"/>
          <w:szCs w:val="21"/>
        </w:rPr>
      </w:pPr>
    </w:p>
    <w:p w14:paraId="5E9D3C42"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7. </w:t>
      </w:r>
      <w:r w:rsidRPr="004966A2">
        <w:rPr>
          <w:rFonts w:ascii="Helvetica" w:hAnsi="Helvetica" w:cs="Helvetica" w:hint="eastAsia"/>
          <w:b/>
          <w:bCs/>
          <w:color w:val="222222"/>
          <w:sz w:val="21"/>
          <w:szCs w:val="21"/>
        </w:rPr>
        <w:t>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концевой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последовательным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отщеплением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аминокислот</w:t>
      </w:r>
      <w:r w:rsidRPr="004966A2">
        <w:rPr>
          <w:rFonts w:ascii="Helvetica" w:hAnsi="Helvetica" w:cs="Helvetica"/>
          <w:b/>
          <w:bCs/>
          <w:color w:val="222222"/>
          <w:sz w:val="21"/>
          <w:szCs w:val="21"/>
        </w:rPr>
        <w:t>.</w:t>
      </w:r>
    </w:p>
    <w:p w14:paraId="511D9FB2" w14:textId="77777777" w:rsidR="004966A2" w:rsidRPr="004966A2" w:rsidRDefault="004966A2" w:rsidP="004966A2">
      <w:pPr>
        <w:rPr>
          <w:rFonts w:ascii="Helvetica" w:hAnsi="Helvetica" w:cs="Helvetica"/>
          <w:b/>
          <w:bCs/>
          <w:color w:val="222222"/>
          <w:sz w:val="21"/>
          <w:szCs w:val="21"/>
        </w:rPr>
      </w:pPr>
    </w:p>
    <w:p w14:paraId="788442D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lastRenderedPageBreak/>
        <w:t xml:space="preserve">8. </w:t>
      </w:r>
      <w:r w:rsidRPr="004966A2">
        <w:rPr>
          <w:rFonts w:ascii="Helvetica" w:hAnsi="Helvetica" w:cs="Helvetica" w:hint="eastAsia"/>
          <w:b/>
          <w:bCs/>
          <w:color w:val="222222"/>
          <w:sz w:val="21"/>
          <w:szCs w:val="21"/>
        </w:rPr>
        <w:t>Определение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молекулярной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массы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w:t>
      </w:r>
    </w:p>
    <w:p w14:paraId="0504D70D" w14:textId="77777777" w:rsidR="004966A2" w:rsidRPr="004966A2" w:rsidRDefault="004966A2" w:rsidP="004966A2">
      <w:pPr>
        <w:rPr>
          <w:rFonts w:ascii="Helvetica" w:hAnsi="Helvetica" w:cs="Helvetica"/>
          <w:b/>
          <w:bCs/>
          <w:color w:val="222222"/>
          <w:sz w:val="21"/>
          <w:szCs w:val="21"/>
        </w:rPr>
      </w:pPr>
    </w:p>
    <w:p w14:paraId="25BAAFF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9. </w:t>
      </w:r>
      <w:r w:rsidRPr="004966A2">
        <w:rPr>
          <w:rFonts w:ascii="Helvetica" w:hAnsi="Helvetica" w:cs="Helvetica" w:hint="eastAsia"/>
          <w:b/>
          <w:bCs/>
          <w:color w:val="222222"/>
          <w:sz w:val="21"/>
          <w:szCs w:val="21"/>
        </w:rPr>
        <w:t>Исследование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способности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образовывать</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комплексы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p>
    <w:p w14:paraId="05FD70F3" w14:textId="77777777" w:rsidR="004966A2" w:rsidRPr="004966A2" w:rsidRDefault="004966A2" w:rsidP="004966A2">
      <w:pPr>
        <w:rPr>
          <w:rFonts w:ascii="Helvetica" w:hAnsi="Helvetica" w:cs="Helvetica"/>
          <w:b/>
          <w:bCs/>
          <w:color w:val="222222"/>
          <w:sz w:val="21"/>
          <w:szCs w:val="21"/>
        </w:rPr>
      </w:pPr>
    </w:p>
    <w:p w14:paraId="66E2C21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10. </w:t>
      </w:r>
      <w:r w:rsidRPr="004966A2">
        <w:rPr>
          <w:rFonts w:ascii="Helvetica" w:hAnsi="Helvetica" w:cs="Helvetica" w:hint="eastAsia"/>
          <w:b/>
          <w:bCs/>
          <w:color w:val="222222"/>
          <w:sz w:val="21"/>
          <w:szCs w:val="21"/>
        </w:rPr>
        <w:t>Иодирование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in vitro</w:t>
      </w:r>
    </w:p>
    <w:p w14:paraId="243BCAF6" w14:textId="77777777" w:rsidR="004966A2" w:rsidRPr="004966A2" w:rsidRDefault="004966A2" w:rsidP="004966A2">
      <w:pPr>
        <w:rPr>
          <w:rFonts w:ascii="Helvetica" w:hAnsi="Helvetica" w:cs="Helvetica"/>
          <w:b/>
          <w:bCs/>
          <w:color w:val="222222"/>
          <w:sz w:val="21"/>
          <w:szCs w:val="21"/>
        </w:rPr>
      </w:pPr>
    </w:p>
    <w:p w14:paraId="24E60F7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II </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межбелковых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взаимодействий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w:t>
      </w:r>
    </w:p>
    <w:p w14:paraId="28EC28BD" w14:textId="77777777" w:rsidR="004966A2" w:rsidRPr="004966A2" w:rsidRDefault="004966A2" w:rsidP="004966A2">
      <w:pPr>
        <w:rPr>
          <w:rFonts w:ascii="Helvetica" w:hAnsi="Helvetica" w:cs="Helvetica"/>
          <w:b/>
          <w:bCs/>
          <w:color w:val="222222"/>
          <w:sz w:val="21"/>
          <w:szCs w:val="21"/>
        </w:rPr>
      </w:pPr>
    </w:p>
    <w:p w14:paraId="06E3B2B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12. </w:t>
      </w:r>
      <w:r w:rsidRPr="004966A2">
        <w:rPr>
          <w:rFonts w:ascii="Helvetica" w:hAnsi="Helvetica" w:cs="Helvetica" w:hint="eastAsia"/>
          <w:b/>
          <w:bCs/>
          <w:color w:val="222222"/>
          <w:sz w:val="21"/>
          <w:szCs w:val="21"/>
        </w:rPr>
        <w:t>Нагрузка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меченным</w:t>
      </w:r>
      <w:r w:rsidRPr="004966A2">
        <w:rPr>
          <w:rFonts w:ascii="Helvetica" w:hAnsi="Helvetica" w:cs="Helvetica"/>
          <w:b/>
          <w:bCs/>
          <w:color w:val="222222"/>
          <w:sz w:val="21"/>
          <w:szCs w:val="21"/>
        </w:rPr>
        <w:t xml:space="preserve"> I </w:t>
      </w:r>
      <w:r w:rsidRPr="004966A2">
        <w:rPr>
          <w:rFonts w:ascii="Helvetica" w:hAnsi="Helvetica" w:cs="Helvetica" w:hint="eastAsia"/>
          <w:b/>
          <w:bCs/>
          <w:color w:val="222222"/>
          <w:sz w:val="21"/>
          <w:szCs w:val="21"/>
        </w:rPr>
        <w:t>белком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эритроцитов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w:t>
      </w:r>
    </w:p>
    <w:p w14:paraId="684B6746" w14:textId="77777777" w:rsidR="004966A2" w:rsidRPr="004966A2" w:rsidRDefault="004966A2" w:rsidP="004966A2">
      <w:pPr>
        <w:rPr>
          <w:rFonts w:ascii="Helvetica" w:hAnsi="Helvetica" w:cs="Helvetica"/>
          <w:b/>
          <w:bCs/>
          <w:color w:val="222222"/>
          <w:sz w:val="21"/>
          <w:szCs w:val="21"/>
        </w:rPr>
      </w:pPr>
    </w:p>
    <w:p w14:paraId="2FC5D80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10</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Радиоавтография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клеточных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препаратов</w:t>
      </w:r>
      <w:r w:rsidRPr="004966A2">
        <w:rPr>
          <w:rFonts w:ascii="Helvetica" w:hAnsi="Helvetica" w:cs="Helvetica"/>
          <w:b/>
          <w:bCs/>
          <w:color w:val="222222"/>
          <w:sz w:val="21"/>
          <w:szCs w:val="21"/>
        </w:rPr>
        <w:t>.</w:t>
      </w:r>
    </w:p>
    <w:p w14:paraId="53FC3D3C" w14:textId="77777777" w:rsidR="004966A2" w:rsidRPr="004966A2" w:rsidRDefault="004966A2" w:rsidP="004966A2">
      <w:pPr>
        <w:rPr>
          <w:rFonts w:ascii="Helvetica" w:hAnsi="Helvetica" w:cs="Helvetica"/>
          <w:b/>
          <w:bCs/>
          <w:color w:val="222222"/>
          <w:sz w:val="21"/>
          <w:szCs w:val="21"/>
        </w:rPr>
      </w:pPr>
    </w:p>
    <w:p w14:paraId="0EC5FA5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включившегося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клетки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w:t>
      </w:r>
    </w:p>
    <w:p w14:paraId="5C21C9C0" w14:textId="77777777" w:rsidR="004966A2" w:rsidRPr="004966A2" w:rsidRDefault="004966A2" w:rsidP="004966A2">
      <w:pPr>
        <w:rPr>
          <w:rFonts w:ascii="Helvetica" w:hAnsi="Helvetica" w:cs="Helvetica"/>
          <w:b/>
          <w:bCs/>
          <w:color w:val="222222"/>
          <w:sz w:val="21"/>
          <w:szCs w:val="21"/>
        </w:rPr>
      </w:pPr>
    </w:p>
    <w:p w14:paraId="1745A50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II, </w:t>
      </w:r>
      <w:r w:rsidRPr="004966A2">
        <w:rPr>
          <w:rFonts w:ascii="Helvetica" w:hAnsi="Helvetica" w:cs="Helvetica" w:hint="eastAsia"/>
          <w:b/>
          <w:bCs/>
          <w:color w:val="222222"/>
          <w:sz w:val="21"/>
          <w:szCs w:val="21"/>
        </w:rPr>
        <w:t>Очистка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лимфоцитов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человека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получение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w:t>
      </w:r>
    </w:p>
    <w:p w14:paraId="65D945C0" w14:textId="77777777" w:rsidR="004966A2" w:rsidRPr="004966A2" w:rsidRDefault="004966A2" w:rsidP="004966A2">
      <w:pPr>
        <w:rPr>
          <w:rFonts w:ascii="Helvetica" w:hAnsi="Helvetica" w:cs="Helvetica"/>
          <w:b/>
          <w:bCs/>
          <w:color w:val="222222"/>
          <w:sz w:val="21"/>
          <w:szCs w:val="21"/>
        </w:rPr>
      </w:pPr>
    </w:p>
    <w:p w14:paraId="5B55BDC6"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12. </w:t>
      </w:r>
      <w:r w:rsidRPr="004966A2">
        <w:rPr>
          <w:rFonts w:ascii="Helvetica" w:hAnsi="Helvetica" w:cs="Helvetica" w:hint="eastAsia"/>
          <w:b/>
          <w:bCs/>
          <w:color w:val="222222"/>
          <w:sz w:val="21"/>
          <w:szCs w:val="21"/>
        </w:rPr>
        <w:t>Сканирование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негативов</w:t>
      </w:r>
    </w:p>
    <w:p w14:paraId="035E4BC5" w14:textId="77777777" w:rsidR="004966A2" w:rsidRPr="004966A2" w:rsidRDefault="004966A2" w:rsidP="004966A2">
      <w:pPr>
        <w:rPr>
          <w:rFonts w:ascii="Helvetica" w:hAnsi="Helvetica" w:cs="Helvetica"/>
          <w:b/>
          <w:bCs/>
          <w:color w:val="222222"/>
          <w:sz w:val="21"/>
          <w:szCs w:val="21"/>
        </w:rPr>
      </w:pPr>
    </w:p>
    <w:p w14:paraId="538D7B30"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13. </w:t>
      </w:r>
      <w:r w:rsidRPr="004966A2">
        <w:rPr>
          <w:rFonts w:ascii="Helvetica" w:hAnsi="Helvetica" w:cs="Helvetica" w:hint="eastAsia"/>
          <w:b/>
          <w:bCs/>
          <w:color w:val="222222"/>
          <w:sz w:val="21"/>
          <w:szCs w:val="21"/>
        </w:rPr>
        <w:t>Избирательное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удаление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гистона</w:t>
      </w:r>
      <w:r w:rsidRPr="004966A2">
        <w:rPr>
          <w:rFonts w:ascii="Helvetica" w:hAnsi="Helvetica" w:cs="Helvetica"/>
          <w:b/>
          <w:bCs/>
          <w:color w:val="222222"/>
          <w:sz w:val="21"/>
          <w:szCs w:val="21"/>
        </w:rPr>
        <w:t xml:space="preserve"> HI .,.</w:t>
      </w:r>
    </w:p>
    <w:p w14:paraId="75BBCA3C" w14:textId="77777777" w:rsidR="004966A2" w:rsidRPr="004966A2" w:rsidRDefault="004966A2" w:rsidP="004966A2">
      <w:pPr>
        <w:rPr>
          <w:rFonts w:ascii="Helvetica" w:hAnsi="Helvetica" w:cs="Helvetica"/>
          <w:b/>
          <w:bCs/>
          <w:color w:val="222222"/>
          <w:sz w:val="21"/>
          <w:szCs w:val="21"/>
        </w:rPr>
      </w:pPr>
    </w:p>
    <w:p w14:paraId="404A4BE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Экстракция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после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удаления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гистона</w:t>
      </w:r>
      <w:r w:rsidRPr="004966A2">
        <w:rPr>
          <w:rFonts w:ascii="Helvetica" w:hAnsi="Helvetica" w:cs="Helvetica"/>
          <w:b/>
          <w:bCs/>
          <w:color w:val="222222"/>
          <w:sz w:val="21"/>
          <w:szCs w:val="21"/>
        </w:rPr>
        <w:t xml:space="preserve"> HI</w:t>
      </w:r>
    </w:p>
    <w:p w14:paraId="7D4F5467" w14:textId="77777777" w:rsidR="004966A2" w:rsidRPr="004966A2" w:rsidRDefault="004966A2" w:rsidP="004966A2">
      <w:pPr>
        <w:rPr>
          <w:rFonts w:ascii="Helvetica" w:hAnsi="Helvetica" w:cs="Helvetica"/>
          <w:b/>
          <w:bCs/>
          <w:color w:val="222222"/>
          <w:sz w:val="21"/>
          <w:szCs w:val="21"/>
        </w:rPr>
      </w:pPr>
    </w:p>
    <w:p w14:paraId="6765F20B"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РЕЗУЛЬТАТЫ</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БШЖЕНИЕ</w:t>
      </w:r>
      <w:r w:rsidRPr="004966A2">
        <w:rPr>
          <w:rFonts w:ascii="Helvetica" w:hAnsi="Helvetica" w:cs="Helvetica"/>
          <w:b/>
          <w:bCs/>
          <w:color w:val="222222"/>
          <w:sz w:val="21"/>
          <w:szCs w:val="21"/>
        </w:rPr>
        <w:t>.</w:t>
      </w:r>
    </w:p>
    <w:p w14:paraId="4D038F4C" w14:textId="77777777" w:rsidR="004966A2" w:rsidRPr="004966A2" w:rsidRDefault="004966A2" w:rsidP="004966A2">
      <w:pPr>
        <w:rPr>
          <w:rFonts w:ascii="Helvetica" w:hAnsi="Helvetica" w:cs="Helvetica"/>
          <w:b/>
          <w:bCs/>
          <w:color w:val="222222"/>
          <w:sz w:val="21"/>
          <w:szCs w:val="21"/>
        </w:rPr>
      </w:pPr>
    </w:p>
    <w:p w14:paraId="1C9D47C1"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Уф</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нормальной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эритробластической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p>
    <w:p w14:paraId="58D6753A" w14:textId="77777777" w:rsidR="004966A2" w:rsidRPr="004966A2" w:rsidRDefault="004966A2" w:rsidP="004966A2">
      <w:pPr>
        <w:rPr>
          <w:rFonts w:ascii="Helvetica" w:hAnsi="Helvetica" w:cs="Helvetica"/>
          <w:b/>
          <w:bCs/>
          <w:color w:val="222222"/>
          <w:sz w:val="21"/>
          <w:szCs w:val="21"/>
        </w:rPr>
      </w:pPr>
    </w:p>
    <w:p w14:paraId="365C222A"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lastRenderedPageBreak/>
        <w:t xml:space="preserve">1#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нормальной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эритробластической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w:t>
      </w:r>
    </w:p>
    <w:p w14:paraId="079774E9" w14:textId="77777777" w:rsidR="004966A2" w:rsidRPr="004966A2" w:rsidRDefault="004966A2" w:rsidP="004966A2">
      <w:pPr>
        <w:rPr>
          <w:rFonts w:ascii="Helvetica" w:hAnsi="Helvetica" w:cs="Helvetica"/>
          <w:b/>
          <w:bCs/>
          <w:color w:val="222222"/>
          <w:sz w:val="21"/>
          <w:szCs w:val="21"/>
        </w:rPr>
      </w:pPr>
    </w:p>
    <w:p w14:paraId="586CC557"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2*</w:t>
      </w:r>
      <w:r w:rsidRPr="004966A2">
        <w:rPr>
          <w:rFonts w:ascii="Helvetica" w:hAnsi="Helvetica" w:cs="Helvetica" w:hint="eastAsia"/>
          <w:b/>
          <w:bCs/>
          <w:color w:val="222222"/>
          <w:sz w:val="21"/>
          <w:szCs w:val="21"/>
        </w:rPr>
        <w:t>Транскрипция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двух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типов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r w:rsidRPr="004966A2">
        <w:rPr>
          <w:rFonts w:ascii="Helvetica" w:hAnsi="Helvetica" w:cs="Helvetica"/>
          <w:b/>
          <w:bCs/>
          <w:color w:val="222222"/>
          <w:sz w:val="21"/>
          <w:szCs w:val="21"/>
        </w:rPr>
        <w:t xml:space="preserve"> in Vitro .</w:t>
      </w:r>
      <w:r w:rsidRPr="004966A2">
        <w:rPr>
          <w:rFonts w:ascii="Helvetica" w:hAnsi="Helvetica" w:cs="Helvetica" w:hint="eastAsia"/>
          <w:b/>
          <w:bCs/>
          <w:color w:val="222222"/>
          <w:sz w:val="21"/>
          <w:szCs w:val="21"/>
        </w:rPr>
        <w:t>•••</w:t>
      </w:r>
    </w:p>
    <w:p w14:paraId="5FDB8B5F" w14:textId="77777777" w:rsidR="004966A2" w:rsidRPr="004966A2" w:rsidRDefault="004966A2" w:rsidP="004966A2">
      <w:pPr>
        <w:rPr>
          <w:rFonts w:ascii="Helvetica" w:hAnsi="Helvetica" w:cs="Helvetica"/>
          <w:b/>
          <w:bCs/>
          <w:color w:val="222222"/>
          <w:sz w:val="21"/>
          <w:szCs w:val="21"/>
        </w:rPr>
      </w:pPr>
    </w:p>
    <w:p w14:paraId="047EA38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идентификация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глобиновой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мРНК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w:t>
      </w:r>
    </w:p>
    <w:p w14:paraId="0953B6EE" w14:textId="77777777" w:rsidR="004966A2" w:rsidRPr="004966A2" w:rsidRDefault="004966A2" w:rsidP="004966A2">
      <w:pPr>
        <w:rPr>
          <w:rFonts w:ascii="Helvetica" w:hAnsi="Helvetica" w:cs="Helvetica"/>
          <w:b/>
          <w:bCs/>
          <w:color w:val="222222"/>
          <w:sz w:val="21"/>
          <w:szCs w:val="21"/>
        </w:rPr>
      </w:pPr>
    </w:p>
    <w:p w14:paraId="6B9D6FD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У</w:t>
      </w: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высвобождающихся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ограниченном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гидролизе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нуклеазами</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Л</w:t>
      </w:r>
    </w:p>
    <w:p w14:paraId="11D9ACAF" w14:textId="77777777" w:rsidR="004966A2" w:rsidRPr="004966A2" w:rsidRDefault="004966A2" w:rsidP="004966A2">
      <w:pPr>
        <w:rPr>
          <w:rFonts w:ascii="Helvetica" w:hAnsi="Helvetica" w:cs="Helvetica"/>
          <w:b/>
          <w:bCs/>
          <w:color w:val="222222"/>
          <w:sz w:val="21"/>
          <w:szCs w:val="21"/>
        </w:rPr>
      </w:pPr>
    </w:p>
    <w:p w14:paraId="66C273FD"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w:t>
      </w:r>
      <w:r w:rsidRPr="004966A2">
        <w:rPr>
          <w:rFonts w:ascii="Helvetica" w:hAnsi="Helvetica" w:cs="Helvetica" w:hint="eastAsia"/>
          <w:b/>
          <w:bCs/>
          <w:color w:val="222222"/>
          <w:sz w:val="21"/>
          <w:szCs w:val="21"/>
        </w:rPr>
        <w:t>высвобождающихся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под</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действием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микрококковой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нуклеазы</w:t>
      </w:r>
      <w:r w:rsidRPr="004966A2">
        <w:rPr>
          <w:rFonts w:ascii="Helvetica" w:hAnsi="Helvetica" w:cs="Helvetica"/>
          <w:b/>
          <w:bCs/>
          <w:color w:val="222222"/>
          <w:sz w:val="21"/>
          <w:szCs w:val="21"/>
        </w:rPr>
        <w:t>.</w:t>
      </w:r>
    </w:p>
    <w:p w14:paraId="4CE89683" w14:textId="77777777" w:rsidR="004966A2" w:rsidRPr="004966A2" w:rsidRDefault="004966A2" w:rsidP="004966A2">
      <w:pPr>
        <w:rPr>
          <w:rFonts w:ascii="Helvetica" w:hAnsi="Helvetica" w:cs="Helvetica"/>
          <w:b/>
          <w:bCs/>
          <w:color w:val="222222"/>
          <w:sz w:val="21"/>
          <w:szCs w:val="21"/>
        </w:rPr>
      </w:pPr>
    </w:p>
    <w:p w14:paraId="11E3051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Сравнение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высвобождающихся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цри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мягком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гидролизе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ДНКазой</w:t>
      </w:r>
      <w:r w:rsidRPr="004966A2">
        <w:rPr>
          <w:rFonts w:ascii="Helvetica" w:hAnsi="Helvetica" w:cs="Helvetica"/>
          <w:b/>
          <w:bCs/>
          <w:color w:val="222222"/>
          <w:sz w:val="21"/>
          <w:szCs w:val="21"/>
        </w:rPr>
        <w:t xml:space="preserve"> I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микрококковой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нуклеазой</w:t>
      </w:r>
    </w:p>
    <w:p w14:paraId="4D482E75" w14:textId="77777777" w:rsidR="004966A2" w:rsidRPr="004966A2" w:rsidRDefault="004966A2" w:rsidP="004966A2">
      <w:pPr>
        <w:rPr>
          <w:rFonts w:ascii="Helvetica" w:hAnsi="Helvetica" w:cs="Helvetica"/>
          <w:b/>
          <w:bCs/>
          <w:color w:val="222222"/>
          <w:sz w:val="21"/>
          <w:szCs w:val="21"/>
        </w:rPr>
      </w:pPr>
    </w:p>
    <w:p w14:paraId="652B212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УП</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Характеристика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свойств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P$j.</w:t>
      </w:r>
    </w:p>
    <w:p w14:paraId="42A4EA61" w14:textId="77777777" w:rsidR="004966A2" w:rsidRPr="004966A2" w:rsidRDefault="004966A2" w:rsidP="004966A2">
      <w:pPr>
        <w:rPr>
          <w:rFonts w:ascii="Helvetica" w:hAnsi="Helvetica" w:cs="Helvetica"/>
          <w:b/>
          <w:bCs/>
          <w:color w:val="222222"/>
          <w:sz w:val="21"/>
          <w:szCs w:val="21"/>
        </w:rPr>
      </w:pPr>
    </w:p>
    <w:p w14:paraId="4BC07111"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1. </w:t>
      </w:r>
      <w:r w:rsidRPr="004966A2">
        <w:rPr>
          <w:rFonts w:ascii="Helvetica" w:hAnsi="Helvetica" w:cs="Helvetica" w:hint="eastAsia"/>
          <w:b/>
          <w:bCs/>
          <w:color w:val="222222"/>
          <w:sz w:val="21"/>
          <w:szCs w:val="21"/>
        </w:rPr>
        <w:t>Выделение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характеристика</w:t>
      </w:r>
      <w:r w:rsidRPr="004966A2">
        <w:rPr>
          <w:rFonts w:ascii="Helvetica" w:hAnsi="Helvetica" w:cs="Helvetica"/>
          <w:b/>
          <w:bCs/>
          <w:color w:val="222222"/>
          <w:sz w:val="21"/>
          <w:szCs w:val="21"/>
        </w:rPr>
        <w:t xml:space="preserve"> HMS-1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селезенки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r w:rsidRPr="004966A2">
        <w:rPr>
          <w:rFonts w:ascii="Helvetica" w:hAnsi="Helvetica" w:cs="Helvetica"/>
          <w:b/>
          <w:bCs/>
          <w:color w:val="222222"/>
          <w:sz w:val="21"/>
          <w:szCs w:val="21"/>
        </w:rPr>
        <w:t>.</w:t>
      </w:r>
    </w:p>
    <w:p w14:paraId="30BE6D3F" w14:textId="77777777" w:rsidR="004966A2" w:rsidRPr="004966A2" w:rsidRDefault="004966A2" w:rsidP="004966A2">
      <w:pPr>
        <w:rPr>
          <w:rFonts w:ascii="Helvetica" w:hAnsi="Helvetica" w:cs="Helvetica"/>
          <w:b/>
          <w:bCs/>
          <w:color w:val="222222"/>
          <w:sz w:val="21"/>
          <w:szCs w:val="21"/>
        </w:rPr>
      </w:pPr>
    </w:p>
    <w:p w14:paraId="1471DC16"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2. </w:t>
      </w:r>
      <w:r w:rsidRPr="004966A2">
        <w:rPr>
          <w:rFonts w:ascii="Helvetica" w:hAnsi="Helvetica" w:cs="Helvetica" w:hint="eastAsia"/>
          <w:b/>
          <w:bCs/>
          <w:color w:val="222222"/>
          <w:sz w:val="21"/>
          <w:szCs w:val="21"/>
        </w:rPr>
        <w:t>Электрофоретические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свойства</w:t>
      </w:r>
      <w:r w:rsidRPr="004966A2">
        <w:rPr>
          <w:rFonts w:ascii="Helvetica" w:hAnsi="Helvetica" w:cs="Helvetica"/>
          <w:b/>
          <w:bCs/>
          <w:color w:val="222222"/>
          <w:sz w:val="21"/>
          <w:szCs w:val="21"/>
        </w:rPr>
        <w:t xml:space="preserve"> PJ&gt;j</w:t>
      </w:r>
    </w:p>
    <w:p w14:paraId="6F14F56E" w14:textId="77777777" w:rsidR="004966A2" w:rsidRPr="004966A2" w:rsidRDefault="004966A2" w:rsidP="004966A2">
      <w:pPr>
        <w:rPr>
          <w:rFonts w:ascii="Helvetica" w:hAnsi="Helvetica" w:cs="Helvetica"/>
          <w:b/>
          <w:bCs/>
          <w:color w:val="222222"/>
          <w:sz w:val="21"/>
          <w:szCs w:val="21"/>
        </w:rPr>
      </w:pPr>
    </w:p>
    <w:p w14:paraId="12187B12"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3# </w:t>
      </w:r>
      <w:r w:rsidRPr="004966A2">
        <w:rPr>
          <w:rFonts w:ascii="Helvetica" w:hAnsi="Helvetica" w:cs="Helvetica" w:hint="eastAsia"/>
          <w:b/>
          <w:bCs/>
          <w:color w:val="222222"/>
          <w:sz w:val="21"/>
          <w:szCs w:val="21"/>
        </w:rPr>
        <w:t>Аминокислотный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состав</w:t>
      </w:r>
    </w:p>
    <w:p w14:paraId="503609A0" w14:textId="77777777" w:rsidR="004966A2" w:rsidRPr="004966A2" w:rsidRDefault="004966A2" w:rsidP="004966A2">
      <w:pPr>
        <w:rPr>
          <w:rFonts w:ascii="Helvetica" w:hAnsi="Helvetica" w:cs="Helvetica"/>
          <w:b/>
          <w:bCs/>
          <w:color w:val="222222"/>
          <w:sz w:val="21"/>
          <w:szCs w:val="21"/>
        </w:rPr>
      </w:pPr>
    </w:p>
    <w:p w14:paraId="441C1FC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4. </w:t>
      </w:r>
      <w:r w:rsidRPr="004966A2">
        <w:rPr>
          <w:rFonts w:ascii="Helvetica" w:hAnsi="Helvetica" w:cs="Helvetica" w:hint="eastAsia"/>
          <w:b/>
          <w:bCs/>
          <w:color w:val="222222"/>
          <w:sz w:val="21"/>
          <w:szCs w:val="21"/>
        </w:rPr>
        <w:t>КЕ</w:t>
      </w:r>
      <w:r w:rsidRPr="004966A2">
        <w:rPr>
          <w:rFonts w:ascii="Helvetica" w:hAnsi="Helvetica" w:cs="Helvetica"/>
          <w:b/>
          <w:bCs/>
          <w:color w:val="222222"/>
          <w:sz w:val="21"/>
          <w:szCs w:val="21"/>
        </w:rPr>
        <w:t xml:space="preserve"> - </w:t>
      </w:r>
      <w:r w:rsidRPr="004966A2">
        <w:rPr>
          <w:rFonts w:ascii="Helvetica" w:hAnsi="Helvetica" w:cs="Helvetica" w:hint="eastAsia"/>
          <w:b/>
          <w:bCs/>
          <w:color w:val="222222"/>
          <w:sz w:val="21"/>
          <w:szCs w:val="21"/>
        </w:rPr>
        <w:t>концевая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аминокислота</w:t>
      </w:r>
      <w:r w:rsidRPr="004966A2">
        <w:rPr>
          <w:rFonts w:ascii="Helvetica" w:hAnsi="Helvetica" w:cs="Helvetica"/>
          <w:b/>
          <w:bCs/>
          <w:color w:val="222222"/>
          <w:sz w:val="21"/>
          <w:szCs w:val="21"/>
        </w:rPr>
        <w:t>.</w:t>
      </w:r>
    </w:p>
    <w:p w14:paraId="05FC21A3" w14:textId="77777777" w:rsidR="004966A2" w:rsidRPr="004966A2" w:rsidRDefault="004966A2" w:rsidP="004966A2">
      <w:pPr>
        <w:rPr>
          <w:rFonts w:ascii="Helvetica" w:hAnsi="Helvetica" w:cs="Helvetica"/>
          <w:b/>
          <w:bCs/>
          <w:color w:val="222222"/>
          <w:sz w:val="21"/>
          <w:szCs w:val="21"/>
        </w:rPr>
      </w:pPr>
    </w:p>
    <w:p w14:paraId="34A325D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5. </w:t>
      </w:r>
      <w:r w:rsidRPr="004966A2">
        <w:rPr>
          <w:rFonts w:ascii="Helvetica" w:hAnsi="Helvetica" w:cs="Helvetica" w:hint="eastAsia"/>
          <w:b/>
          <w:bCs/>
          <w:color w:val="222222"/>
          <w:sz w:val="21"/>
          <w:szCs w:val="21"/>
        </w:rPr>
        <w:t>Молекулярная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масса</w:t>
      </w:r>
    </w:p>
    <w:p w14:paraId="71F032E0" w14:textId="77777777" w:rsidR="004966A2" w:rsidRPr="004966A2" w:rsidRDefault="004966A2" w:rsidP="004966A2">
      <w:pPr>
        <w:rPr>
          <w:rFonts w:ascii="Helvetica" w:hAnsi="Helvetica" w:cs="Helvetica"/>
          <w:b/>
          <w:bCs/>
          <w:color w:val="222222"/>
          <w:sz w:val="21"/>
          <w:szCs w:val="21"/>
        </w:rPr>
      </w:pPr>
    </w:p>
    <w:p w14:paraId="26DC9FEE"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lastRenderedPageBreak/>
        <w:t>6</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Изоэлектрофокусирование</w:t>
      </w:r>
    </w:p>
    <w:p w14:paraId="78F03E4E" w14:textId="77777777" w:rsidR="004966A2" w:rsidRPr="004966A2" w:rsidRDefault="004966A2" w:rsidP="004966A2">
      <w:pPr>
        <w:rPr>
          <w:rFonts w:ascii="Helvetica" w:hAnsi="Helvetica" w:cs="Helvetica"/>
          <w:b/>
          <w:bCs/>
          <w:color w:val="222222"/>
          <w:sz w:val="21"/>
          <w:szCs w:val="21"/>
        </w:rPr>
      </w:pPr>
    </w:p>
    <w:p w14:paraId="3393362A"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7. </w:t>
      </w:r>
      <w:r w:rsidRPr="004966A2">
        <w:rPr>
          <w:rFonts w:ascii="Helvetica" w:hAnsi="Helvetica" w:cs="Helvetica" w:hint="eastAsia"/>
          <w:b/>
          <w:bCs/>
          <w:color w:val="222222"/>
          <w:sz w:val="21"/>
          <w:szCs w:val="21"/>
        </w:rPr>
        <w:t>Использование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серебрения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для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повышения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чувствительности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метода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изоэлектрофокусирования</w:t>
      </w:r>
    </w:p>
    <w:p w14:paraId="3191BE9A" w14:textId="77777777" w:rsidR="004966A2" w:rsidRPr="004966A2" w:rsidRDefault="004966A2" w:rsidP="004966A2">
      <w:pPr>
        <w:rPr>
          <w:rFonts w:ascii="Helvetica" w:hAnsi="Helvetica" w:cs="Helvetica"/>
          <w:b/>
          <w:bCs/>
          <w:color w:val="222222"/>
          <w:sz w:val="21"/>
          <w:szCs w:val="21"/>
        </w:rPr>
      </w:pPr>
    </w:p>
    <w:p w14:paraId="3F49EF84"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8. </w:t>
      </w:r>
      <w:r w:rsidRPr="004966A2">
        <w:rPr>
          <w:rFonts w:ascii="Helvetica" w:hAnsi="Helvetica" w:cs="Helvetica" w:hint="eastAsia"/>
          <w:b/>
          <w:bCs/>
          <w:color w:val="222222"/>
          <w:sz w:val="21"/>
          <w:szCs w:val="21"/>
        </w:rPr>
        <w:t>Взаимодействие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компонентами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хроматина</w:t>
      </w:r>
    </w:p>
    <w:p w14:paraId="12765F11" w14:textId="77777777" w:rsidR="004966A2" w:rsidRPr="004966A2" w:rsidRDefault="004966A2" w:rsidP="004966A2">
      <w:pPr>
        <w:rPr>
          <w:rFonts w:ascii="Helvetica" w:hAnsi="Helvetica" w:cs="Helvetica"/>
          <w:b/>
          <w:bCs/>
          <w:color w:val="222222"/>
          <w:sz w:val="21"/>
          <w:szCs w:val="21"/>
        </w:rPr>
      </w:pPr>
    </w:p>
    <w:p w14:paraId="6229C6EC"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9. </w:t>
      </w:r>
      <w:r w:rsidRPr="004966A2">
        <w:rPr>
          <w:rFonts w:ascii="Helvetica" w:hAnsi="Helvetica" w:cs="Helvetica" w:hint="eastAsia"/>
          <w:b/>
          <w:bCs/>
          <w:color w:val="222222"/>
          <w:sz w:val="21"/>
          <w:szCs w:val="21"/>
        </w:rPr>
        <w:t>Кинетика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выхода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P$j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w:t>
      </w:r>
    </w:p>
    <w:p w14:paraId="77C12AF7" w14:textId="77777777" w:rsidR="004966A2" w:rsidRPr="004966A2" w:rsidRDefault="004966A2" w:rsidP="004966A2">
      <w:pPr>
        <w:rPr>
          <w:rFonts w:ascii="Helvetica" w:hAnsi="Helvetica" w:cs="Helvetica"/>
          <w:b/>
          <w:bCs/>
          <w:color w:val="222222"/>
          <w:sz w:val="21"/>
          <w:szCs w:val="21"/>
        </w:rPr>
      </w:pPr>
    </w:p>
    <w:p w14:paraId="489A40C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hint="eastAsia"/>
          <w:b/>
          <w:bCs/>
          <w:color w:val="222222"/>
          <w:sz w:val="21"/>
          <w:szCs w:val="21"/>
        </w:rPr>
        <w:t>У</w:t>
      </w:r>
      <w:r w:rsidRPr="004966A2">
        <w:rPr>
          <w:rFonts w:ascii="Helvetica" w:hAnsi="Helvetica" w:cs="Helvetica"/>
          <w:b/>
          <w:bCs/>
          <w:color w:val="222222"/>
          <w:sz w:val="21"/>
          <w:szCs w:val="21"/>
        </w:rPr>
        <w:t xml:space="preserve">111. </w:t>
      </w:r>
      <w:r w:rsidRPr="004966A2">
        <w:rPr>
          <w:rFonts w:ascii="Helvetica" w:hAnsi="Helvetica" w:cs="Helvetica" w:hint="eastAsia"/>
          <w:b/>
          <w:bCs/>
          <w:color w:val="222222"/>
          <w:sz w:val="21"/>
          <w:szCs w:val="21"/>
        </w:rPr>
        <w:t>Микроинъекция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P$j </w:t>
      </w:r>
      <w:r w:rsidRPr="004966A2">
        <w:rPr>
          <w:rFonts w:ascii="Helvetica" w:hAnsi="Helvetica" w:cs="Helvetica" w:hint="eastAsia"/>
          <w:b/>
          <w:bCs/>
          <w:color w:val="222222"/>
          <w:sz w:val="21"/>
          <w:szCs w:val="21"/>
        </w:rPr>
        <w:t>в</w:t>
      </w:r>
    </w:p>
    <w:p w14:paraId="60B35C91" w14:textId="77777777" w:rsidR="004966A2" w:rsidRPr="004966A2" w:rsidRDefault="004966A2" w:rsidP="004966A2">
      <w:pPr>
        <w:rPr>
          <w:rFonts w:ascii="Helvetica" w:hAnsi="Helvetica" w:cs="Helvetica"/>
          <w:b/>
          <w:bCs/>
          <w:color w:val="222222"/>
          <w:sz w:val="21"/>
          <w:szCs w:val="21"/>
        </w:rPr>
      </w:pPr>
    </w:p>
    <w:p w14:paraId="5BF31DC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 </w:t>
      </w:r>
      <w:r w:rsidRPr="004966A2">
        <w:rPr>
          <w:rFonts w:ascii="Helvetica" w:hAnsi="Helvetica" w:cs="Helvetica" w:hint="eastAsia"/>
          <w:b/>
          <w:bCs/>
          <w:color w:val="222222"/>
          <w:sz w:val="21"/>
          <w:szCs w:val="21"/>
        </w:rPr>
        <w:t>клетки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мыши</w:t>
      </w:r>
    </w:p>
    <w:p w14:paraId="18CB8710" w14:textId="77777777" w:rsidR="004966A2" w:rsidRPr="004966A2" w:rsidRDefault="004966A2" w:rsidP="004966A2">
      <w:pPr>
        <w:rPr>
          <w:rFonts w:ascii="Helvetica" w:hAnsi="Helvetica" w:cs="Helvetica"/>
          <w:b/>
          <w:bCs/>
          <w:color w:val="222222"/>
          <w:sz w:val="21"/>
          <w:szCs w:val="21"/>
        </w:rPr>
      </w:pPr>
    </w:p>
    <w:p w14:paraId="530923C3"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IX</w:t>
      </w:r>
      <w:r w:rsidRPr="004966A2">
        <w:rPr>
          <w:rFonts w:ascii="Helvetica" w:hAnsi="Helvetica" w:cs="Helvetica" w:hint="eastAsia"/>
          <w:b/>
          <w:bCs/>
          <w:color w:val="222222"/>
          <w:sz w:val="21"/>
          <w:szCs w:val="21"/>
        </w:rPr>
        <w:t>»</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Анализ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высвободившихся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клеток</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разных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видов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эукариот</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при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ограниченном</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гидролизе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нуклеазами</w:t>
      </w:r>
      <w:r w:rsidRPr="004966A2">
        <w:rPr>
          <w:rFonts w:ascii="Helvetica" w:hAnsi="Helvetica" w:cs="Helvetica"/>
          <w:b/>
          <w:bCs/>
          <w:color w:val="222222"/>
          <w:sz w:val="21"/>
          <w:szCs w:val="21"/>
        </w:rPr>
        <w:t>.</w:t>
      </w:r>
    </w:p>
    <w:p w14:paraId="20ADDD76" w14:textId="77777777" w:rsidR="004966A2" w:rsidRPr="004966A2" w:rsidRDefault="004966A2" w:rsidP="004966A2">
      <w:pPr>
        <w:rPr>
          <w:rFonts w:ascii="Helvetica" w:hAnsi="Helvetica" w:cs="Helvetica"/>
          <w:b/>
          <w:bCs/>
          <w:color w:val="222222"/>
          <w:sz w:val="21"/>
          <w:szCs w:val="21"/>
        </w:rPr>
      </w:pPr>
    </w:p>
    <w:p w14:paraId="4915C7BE"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Содержание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сходного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с</w:t>
      </w:r>
      <w:r w:rsidRPr="004966A2">
        <w:rPr>
          <w:rFonts w:ascii="Helvetica" w:hAnsi="Helvetica" w:cs="Helvetica"/>
          <w:b/>
          <w:bCs/>
          <w:color w:val="222222"/>
          <w:sz w:val="21"/>
          <w:szCs w:val="21"/>
        </w:rPr>
        <w:t xml:space="preserve"> P&amp;j </w:t>
      </w:r>
      <w:r w:rsidRPr="004966A2">
        <w:rPr>
          <w:rFonts w:ascii="Helvetica" w:hAnsi="Helvetica" w:cs="Helvetica" w:hint="eastAsia"/>
          <w:b/>
          <w:bCs/>
          <w:color w:val="222222"/>
          <w:sz w:val="21"/>
          <w:szCs w:val="21"/>
        </w:rPr>
        <w:t>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клетках</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человека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различающихся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транскрипционной</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активности</w:t>
      </w:r>
      <w:r w:rsidRPr="004966A2">
        <w:rPr>
          <w:rFonts w:ascii="Helvetica" w:hAnsi="Helvetica" w:cs="Helvetica"/>
          <w:b/>
          <w:bCs/>
          <w:color w:val="222222"/>
          <w:sz w:val="21"/>
          <w:szCs w:val="21"/>
        </w:rPr>
        <w:t>.</w:t>
      </w:r>
    </w:p>
    <w:p w14:paraId="639C8FA0" w14:textId="77777777" w:rsidR="004966A2" w:rsidRPr="004966A2" w:rsidRDefault="004966A2" w:rsidP="004966A2">
      <w:pPr>
        <w:rPr>
          <w:rFonts w:ascii="Helvetica" w:hAnsi="Helvetica" w:cs="Helvetica"/>
          <w:b/>
          <w:bCs/>
          <w:color w:val="222222"/>
          <w:sz w:val="21"/>
          <w:szCs w:val="21"/>
        </w:rPr>
      </w:pPr>
    </w:p>
    <w:p w14:paraId="083ED188"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X. </w:t>
      </w:r>
      <w:r w:rsidRPr="004966A2">
        <w:rPr>
          <w:rFonts w:ascii="Helvetica" w:hAnsi="Helvetica" w:cs="Helvetica" w:hint="eastAsia"/>
          <w:b/>
          <w:bCs/>
          <w:color w:val="222222"/>
          <w:sz w:val="21"/>
          <w:szCs w:val="21"/>
        </w:rPr>
        <w:t>Влияние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избирательного</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удаления</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гистона</w:t>
      </w:r>
      <w:r w:rsidRPr="004966A2">
        <w:rPr>
          <w:rFonts w:ascii="Helvetica" w:hAnsi="Helvetica" w:cs="Helvetica"/>
          <w:b/>
          <w:bCs/>
          <w:color w:val="222222"/>
          <w:sz w:val="21"/>
          <w:szCs w:val="21"/>
        </w:rPr>
        <w:t xml:space="preserve"> HI </w:t>
      </w:r>
      <w:r w:rsidRPr="004966A2">
        <w:rPr>
          <w:rFonts w:ascii="Helvetica" w:hAnsi="Helvetica" w:cs="Helvetica" w:hint="eastAsia"/>
          <w:b/>
          <w:bCs/>
          <w:color w:val="222222"/>
          <w:sz w:val="21"/>
          <w:szCs w:val="21"/>
        </w:rPr>
        <w:t>на</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экстрагируемость</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НГБ</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из</w:t>
      </w:r>
    </w:p>
    <w:p w14:paraId="6CF9112A" w14:textId="77777777" w:rsidR="004966A2" w:rsidRPr="004966A2" w:rsidRDefault="004966A2" w:rsidP="004966A2">
      <w:pPr>
        <w:rPr>
          <w:rFonts w:ascii="Helvetica" w:hAnsi="Helvetica" w:cs="Helvetica"/>
          <w:b/>
          <w:bCs/>
          <w:color w:val="222222"/>
          <w:sz w:val="21"/>
          <w:szCs w:val="21"/>
        </w:rPr>
      </w:pPr>
    </w:p>
    <w:p w14:paraId="2A147265"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 xml:space="preserve">I* </w:t>
      </w:r>
      <w:r w:rsidRPr="004966A2">
        <w:rPr>
          <w:rFonts w:ascii="Helvetica" w:hAnsi="Helvetica" w:cs="Helvetica" w:hint="eastAsia"/>
          <w:b/>
          <w:bCs/>
          <w:color w:val="222222"/>
          <w:sz w:val="21"/>
          <w:szCs w:val="21"/>
        </w:rPr>
        <w:t>Изменение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экстрагируемости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белка</w:t>
      </w:r>
    </w:p>
    <w:p w14:paraId="6D754329" w14:textId="77777777" w:rsidR="004966A2" w:rsidRPr="004966A2" w:rsidRDefault="004966A2" w:rsidP="004966A2">
      <w:pPr>
        <w:rPr>
          <w:rFonts w:ascii="Helvetica" w:hAnsi="Helvetica" w:cs="Helvetica"/>
          <w:b/>
          <w:bCs/>
          <w:color w:val="222222"/>
          <w:sz w:val="21"/>
          <w:szCs w:val="21"/>
        </w:rPr>
      </w:pPr>
    </w:p>
    <w:p w14:paraId="469E7E1F" w14:textId="77777777" w:rsidR="004966A2" w:rsidRPr="004966A2" w:rsidRDefault="004966A2" w:rsidP="004966A2">
      <w:pPr>
        <w:rPr>
          <w:rFonts w:ascii="Helvetica" w:hAnsi="Helvetica" w:cs="Helvetica"/>
          <w:b/>
          <w:bCs/>
          <w:color w:val="222222"/>
          <w:sz w:val="21"/>
          <w:szCs w:val="21"/>
        </w:rPr>
      </w:pPr>
      <w:r w:rsidRPr="004966A2">
        <w:rPr>
          <w:rFonts w:ascii="Helvetica" w:hAnsi="Helvetica" w:cs="Helvetica"/>
          <w:b/>
          <w:bCs/>
          <w:color w:val="222222"/>
          <w:sz w:val="21"/>
          <w:szCs w:val="21"/>
        </w:rPr>
        <w:t>Pi-j</w:t>
      </w:r>
    </w:p>
    <w:p w14:paraId="49593969" w14:textId="77777777" w:rsidR="004966A2" w:rsidRPr="004966A2" w:rsidRDefault="004966A2" w:rsidP="004966A2">
      <w:pPr>
        <w:rPr>
          <w:rFonts w:ascii="Helvetica" w:hAnsi="Helvetica" w:cs="Helvetica"/>
          <w:b/>
          <w:bCs/>
          <w:color w:val="222222"/>
          <w:sz w:val="21"/>
          <w:szCs w:val="21"/>
        </w:rPr>
      </w:pPr>
    </w:p>
    <w:p w14:paraId="109CC004" w14:textId="7EFC5C4A" w:rsidR="00484EB4" w:rsidRPr="004966A2" w:rsidRDefault="004966A2" w:rsidP="004966A2">
      <w:r w:rsidRPr="004966A2">
        <w:rPr>
          <w:rFonts w:ascii="Helvetica" w:hAnsi="Helvetica" w:cs="Helvetica"/>
          <w:b/>
          <w:bCs/>
          <w:color w:val="222222"/>
          <w:sz w:val="21"/>
          <w:szCs w:val="21"/>
        </w:rPr>
        <w:t>2.; '</w:t>
      </w:r>
      <w:r w:rsidRPr="004966A2">
        <w:rPr>
          <w:rFonts w:ascii="Helvetica" w:hAnsi="Helvetica" w:cs="Helvetica" w:hint="eastAsia"/>
          <w:b/>
          <w:bCs/>
          <w:color w:val="222222"/>
          <w:sz w:val="21"/>
          <w:szCs w:val="21"/>
        </w:rPr>
        <w:t>Изменение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экстрагируемости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гистонов</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после</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обработки</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ядер</w:t>
      </w:r>
      <w:r w:rsidRPr="004966A2">
        <w:rPr>
          <w:rFonts w:ascii="Helvetica" w:hAnsi="Helvetica" w:cs="Helvetica"/>
          <w:b/>
          <w:bCs/>
          <w:color w:val="222222"/>
          <w:sz w:val="21"/>
          <w:szCs w:val="21"/>
        </w:rPr>
        <w:t xml:space="preserve"> </w:t>
      </w:r>
      <w:r w:rsidRPr="004966A2">
        <w:rPr>
          <w:rFonts w:ascii="Helvetica" w:hAnsi="Helvetica" w:cs="Helvetica" w:hint="eastAsia"/>
          <w:b/>
          <w:bCs/>
          <w:color w:val="222222"/>
          <w:sz w:val="21"/>
          <w:szCs w:val="21"/>
        </w:rPr>
        <w:t>ДНКазой</w:t>
      </w:r>
      <w:r w:rsidRPr="004966A2">
        <w:rPr>
          <w:rFonts w:ascii="Helvetica" w:hAnsi="Helvetica" w:cs="Helvetica"/>
          <w:b/>
          <w:bCs/>
          <w:color w:val="222222"/>
          <w:sz w:val="21"/>
          <w:szCs w:val="21"/>
        </w:rPr>
        <w:t xml:space="preserve"> I.</w:t>
      </w:r>
    </w:p>
    <w:sectPr w:rsidR="00484EB4" w:rsidRPr="004966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6164" w14:textId="77777777" w:rsidR="00F26D91" w:rsidRDefault="00F26D91">
      <w:pPr>
        <w:spacing w:after="0" w:line="240" w:lineRule="auto"/>
      </w:pPr>
      <w:r>
        <w:separator/>
      </w:r>
    </w:p>
  </w:endnote>
  <w:endnote w:type="continuationSeparator" w:id="0">
    <w:p w14:paraId="471C2FA7" w14:textId="77777777" w:rsidR="00F26D91" w:rsidRDefault="00F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8303" w14:textId="77777777" w:rsidR="00F26D91" w:rsidRDefault="00F26D91"/>
    <w:p w14:paraId="3201007A" w14:textId="77777777" w:rsidR="00F26D91" w:rsidRDefault="00F26D91"/>
    <w:p w14:paraId="6B7C21DB" w14:textId="77777777" w:rsidR="00F26D91" w:rsidRDefault="00F26D91"/>
    <w:p w14:paraId="142BD116" w14:textId="77777777" w:rsidR="00F26D91" w:rsidRDefault="00F26D91"/>
    <w:p w14:paraId="7000FCA6" w14:textId="77777777" w:rsidR="00F26D91" w:rsidRDefault="00F26D91"/>
    <w:p w14:paraId="70E96D54" w14:textId="77777777" w:rsidR="00F26D91" w:rsidRDefault="00F26D91"/>
    <w:p w14:paraId="461427A0" w14:textId="77777777" w:rsidR="00F26D91" w:rsidRDefault="00F26D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C3E978" wp14:editId="77E09E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4ADCB" w14:textId="77777777" w:rsidR="00F26D91" w:rsidRDefault="00F26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C3E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4ADCB" w14:textId="77777777" w:rsidR="00F26D91" w:rsidRDefault="00F26D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410590" w14:textId="77777777" w:rsidR="00F26D91" w:rsidRDefault="00F26D91"/>
    <w:p w14:paraId="6F7F1005" w14:textId="77777777" w:rsidR="00F26D91" w:rsidRDefault="00F26D91"/>
    <w:p w14:paraId="78967E2F" w14:textId="77777777" w:rsidR="00F26D91" w:rsidRDefault="00F26D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3C840" wp14:editId="1AC638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EAA4B" w14:textId="77777777" w:rsidR="00F26D91" w:rsidRDefault="00F26D91"/>
                          <w:p w14:paraId="2B57CA1A" w14:textId="77777777" w:rsidR="00F26D91" w:rsidRDefault="00F26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3C8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7EAA4B" w14:textId="77777777" w:rsidR="00F26D91" w:rsidRDefault="00F26D91"/>
                    <w:p w14:paraId="2B57CA1A" w14:textId="77777777" w:rsidR="00F26D91" w:rsidRDefault="00F26D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73C058" w14:textId="77777777" w:rsidR="00F26D91" w:rsidRDefault="00F26D91"/>
    <w:p w14:paraId="33A6BFC5" w14:textId="77777777" w:rsidR="00F26D91" w:rsidRDefault="00F26D91">
      <w:pPr>
        <w:rPr>
          <w:sz w:val="2"/>
          <w:szCs w:val="2"/>
        </w:rPr>
      </w:pPr>
    </w:p>
    <w:p w14:paraId="1F17AD34" w14:textId="77777777" w:rsidR="00F26D91" w:rsidRDefault="00F26D91"/>
    <w:p w14:paraId="6A5C660D" w14:textId="77777777" w:rsidR="00F26D91" w:rsidRDefault="00F26D91">
      <w:pPr>
        <w:spacing w:after="0" w:line="240" w:lineRule="auto"/>
      </w:pPr>
    </w:p>
  </w:footnote>
  <w:footnote w:type="continuationSeparator" w:id="0">
    <w:p w14:paraId="0F22A8AB" w14:textId="77777777" w:rsidR="00F26D91" w:rsidRDefault="00F26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D91"/>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209947</TotalTime>
  <Pages>8</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2003</cp:revision>
  <cp:lastPrinted>2009-02-06T05:36:00Z</cp:lastPrinted>
  <dcterms:created xsi:type="dcterms:W3CDTF">2024-01-07T13:43:00Z</dcterms:created>
  <dcterms:modified xsi:type="dcterms:W3CDTF">2025-11-19T17:27:00Z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