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D6B5F" w14:textId="7E751327" w:rsidR="00690CC7" w:rsidRDefault="003213D1" w:rsidP="003213D1">
      <w:r w:rsidRPr="003213D1">
        <w:rPr>
          <w:rFonts w:hint="eastAsia"/>
        </w:rPr>
        <w:t>Особенности</w:t>
      </w:r>
      <w:r w:rsidRPr="003213D1">
        <w:t xml:space="preserve"> </w:t>
      </w:r>
      <w:r w:rsidRPr="003213D1">
        <w:rPr>
          <w:rFonts w:hint="eastAsia"/>
        </w:rPr>
        <w:t>глазного</w:t>
      </w:r>
      <w:r w:rsidRPr="003213D1">
        <w:t xml:space="preserve"> </w:t>
      </w:r>
      <w:r w:rsidRPr="003213D1">
        <w:rPr>
          <w:rFonts w:hint="eastAsia"/>
        </w:rPr>
        <w:t>протезирования</w:t>
      </w:r>
      <w:r w:rsidRPr="003213D1">
        <w:t xml:space="preserve"> </w:t>
      </w:r>
      <w:r w:rsidRPr="003213D1">
        <w:rPr>
          <w:rFonts w:hint="eastAsia"/>
        </w:rPr>
        <w:t>у</w:t>
      </w:r>
      <w:r w:rsidRPr="003213D1">
        <w:t xml:space="preserve"> </w:t>
      </w:r>
      <w:r w:rsidRPr="003213D1">
        <w:rPr>
          <w:rFonts w:hint="eastAsia"/>
        </w:rPr>
        <w:t>пациентов</w:t>
      </w:r>
      <w:r w:rsidRPr="003213D1">
        <w:t xml:space="preserve"> </w:t>
      </w:r>
      <w:r w:rsidRPr="003213D1">
        <w:rPr>
          <w:rFonts w:hint="eastAsia"/>
        </w:rPr>
        <w:t>с</w:t>
      </w:r>
      <w:r w:rsidRPr="003213D1">
        <w:t xml:space="preserve"> </w:t>
      </w:r>
      <w:r w:rsidRPr="003213D1">
        <w:rPr>
          <w:rFonts w:hint="eastAsia"/>
        </w:rPr>
        <w:t>сахарным</w:t>
      </w:r>
      <w:r w:rsidRPr="003213D1">
        <w:t xml:space="preserve"> </w:t>
      </w:r>
      <w:r w:rsidRPr="003213D1">
        <w:rPr>
          <w:rFonts w:hint="eastAsia"/>
        </w:rPr>
        <w:t>диабетом</w:t>
      </w:r>
      <w:r>
        <w:t xml:space="preserve"> </w:t>
      </w:r>
      <w:r w:rsidRPr="003213D1">
        <w:rPr>
          <w:rFonts w:hint="eastAsia"/>
        </w:rPr>
        <w:t>Аль</w:t>
      </w:r>
      <w:r w:rsidRPr="003213D1">
        <w:t xml:space="preserve"> </w:t>
      </w:r>
      <w:r w:rsidRPr="003213D1">
        <w:rPr>
          <w:rFonts w:hint="eastAsia"/>
        </w:rPr>
        <w:t>Хатиб</w:t>
      </w:r>
      <w:r w:rsidRPr="003213D1">
        <w:t xml:space="preserve"> </w:t>
      </w:r>
      <w:r w:rsidRPr="003213D1">
        <w:rPr>
          <w:rFonts w:hint="eastAsia"/>
        </w:rPr>
        <w:t>Нашаат</w:t>
      </w:r>
      <w:r w:rsidRPr="003213D1">
        <w:t xml:space="preserve"> </w:t>
      </w:r>
      <w:r w:rsidRPr="003213D1">
        <w:rPr>
          <w:rFonts w:hint="eastAsia"/>
        </w:rPr>
        <w:t>Султан</w:t>
      </w:r>
      <w:r w:rsidRPr="003213D1">
        <w:t xml:space="preserve"> </w:t>
      </w:r>
      <w:r w:rsidRPr="003213D1">
        <w:rPr>
          <w:rFonts w:hint="eastAsia"/>
        </w:rPr>
        <w:t>Афиф</w:t>
      </w:r>
    </w:p>
    <w:p w14:paraId="184120A4" w14:textId="77777777" w:rsidR="003213D1" w:rsidRDefault="003213D1" w:rsidP="003213D1">
      <w:r>
        <w:rPr>
          <w:rFonts w:hint="eastAsia"/>
        </w:rPr>
        <w:t>ОГЛАВЛЕНИЕ</w:t>
      </w:r>
      <w:r>
        <w:t xml:space="preserve"> </w:t>
      </w:r>
      <w:r>
        <w:rPr>
          <w:rFonts w:hint="eastAsia"/>
        </w:rPr>
        <w:t>ДИССЕРТАЦИИ</w:t>
      </w:r>
    </w:p>
    <w:p w14:paraId="158E04A7" w14:textId="77777777" w:rsidR="003213D1" w:rsidRDefault="003213D1" w:rsidP="003213D1">
      <w:r>
        <w:rPr>
          <w:rFonts w:hint="eastAsia"/>
        </w:rPr>
        <w:t>кандидат</w:t>
      </w:r>
      <w:r>
        <w:t xml:space="preserve"> </w:t>
      </w:r>
      <w:r>
        <w:rPr>
          <w:rFonts w:hint="eastAsia"/>
        </w:rPr>
        <w:t>наук</w:t>
      </w:r>
      <w:r>
        <w:t xml:space="preserve"> </w:t>
      </w:r>
      <w:r>
        <w:rPr>
          <w:rFonts w:hint="eastAsia"/>
        </w:rPr>
        <w:t>Аль</w:t>
      </w:r>
      <w:r>
        <w:t xml:space="preserve"> </w:t>
      </w:r>
      <w:r>
        <w:rPr>
          <w:rFonts w:hint="eastAsia"/>
        </w:rPr>
        <w:t>Хатиб</w:t>
      </w:r>
      <w:r>
        <w:t xml:space="preserve"> </w:t>
      </w:r>
      <w:r>
        <w:rPr>
          <w:rFonts w:hint="eastAsia"/>
        </w:rPr>
        <w:t>Нашаат</w:t>
      </w:r>
      <w:r>
        <w:t xml:space="preserve"> </w:t>
      </w:r>
      <w:r>
        <w:rPr>
          <w:rFonts w:hint="eastAsia"/>
        </w:rPr>
        <w:t>Султан</w:t>
      </w:r>
      <w:r>
        <w:t xml:space="preserve"> </w:t>
      </w:r>
      <w:r>
        <w:rPr>
          <w:rFonts w:hint="eastAsia"/>
        </w:rPr>
        <w:t>Афиф</w:t>
      </w:r>
    </w:p>
    <w:p w14:paraId="045542AE" w14:textId="77777777" w:rsidR="003213D1" w:rsidRDefault="003213D1" w:rsidP="003213D1">
      <w:r>
        <w:rPr>
          <w:rFonts w:hint="eastAsia"/>
        </w:rPr>
        <w:t>ВВЕДЕНИЕ</w:t>
      </w:r>
    </w:p>
    <w:p w14:paraId="55EBAFAD" w14:textId="77777777" w:rsidR="003213D1" w:rsidRDefault="003213D1" w:rsidP="003213D1"/>
    <w:p w14:paraId="4DBF6EF7" w14:textId="77777777" w:rsidR="003213D1" w:rsidRDefault="003213D1" w:rsidP="003213D1">
      <w:r>
        <w:rPr>
          <w:rFonts w:hint="eastAsia"/>
        </w:rPr>
        <w:t>Глава</w:t>
      </w:r>
      <w:r>
        <w:t xml:space="preserve"> 1. </w:t>
      </w:r>
      <w:r>
        <w:rPr>
          <w:rFonts w:hint="eastAsia"/>
        </w:rPr>
        <w:t>ОБЗОР</w:t>
      </w:r>
      <w:r>
        <w:t xml:space="preserve"> </w:t>
      </w:r>
      <w:r>
        <w:rPr>
          <w:rFonts w:hint="eastAsia"/>
        </w:rPr>
        <w:t>ЛИТЕРАТУРЫ</w:t>
      </w:r>
    </w:p>
    <w:p w14:paraId="4410E1E2" w14:textId="77777777" w:rsidR="003213D1" w:rsidRDefault="003213D1" w:rsidP="003213D1"/>
    <w:p w14:paraId="56B66102" w14:textId="77777777" w:rsidR="003213D1" w:rsidRDefault="003213D1" w:rsidP="003213D1">
      <w:r>
        <w:t xml:space="preserve">1.1. </w:t>
      </w:r>
      <w:r>
        <w:rPr>
          <w:rFonts w:hint="eastAsia"/>
        </w:rPr>
        <w:t>История</w:t>
      </w:r>
      <w:r>
        <w:t xml:space="preserve"> </w:t>
      </w:r>
      <w:r>
        <w:rPr>
          <w:rFonts w:hint="eastAsia"/>
        </w:rPr>
        <w:t>развития</w:t>
      </w:r>
      <w:r>
        <w:t xml:space="preserve"> </w:t>
      </w:r>
      <w:r>
        <w:rPr>
          <w:rFonts w:hint="eastAsia"/>
        </w:rPr>
        <w:t>глазного</w:t>
      </w:r>
      <w:r>
        <w:t xml:space="preserve"> </w:t>
      </w:r>
      <w:r>
        <w:rPr>
          <w:rFonts w:hint="eastAsia"/>
        </w:rPr>
        <w:t>протезирования</w:t>
      </w:r>
    </w:p>
    <w:p w14:paraId="2DB475A0" w14:textId="77777777" w:rsidR="003213D1" w:rsidRDefault="003213D1" w:rsidP="003213D1"/>
    <w:p w14:paraId="7F11442D" w14:textId="77777777" w:rsidR="003213D1" w:rsidRDefault="003213D1" w:rsidP="003213D1">
      <w:r>
        <w:t xml:space="preserve">1.2. </w:t>
      </w:r>
      <w:r>
        <w:rPr>
          <w:rFonts w:hint="eastAsia"/>
        </w:rPr>
        <w:t>Виды</w:t>
      </w:r>
      <w:r>
        <w:t xml:space="preserve"> </w:t>
      </w:r>
      <w:r>
        <w:rPr>
          <w:rFonts w:hint="eastAsia"/>
        </w:rPr>
        <w:t>и</w:t>
      </w:r>
      <w:r>
        <w:t xml:space="preserve"> </w:t>
      </w:r>
      <w:r>
        <w:rPr>
          <w:rFonts w:hint="eastAsia"/>
        </w:rPr>
        <w:t>свойства</w:t>
      </w:r>
      <w:r>
        <w:t xml:space="preserve"> </w:t>
      </w:r>
      <w:r>
        <w:rPr>
          <w:rFonts w:hint="eastAsia"/>
        </w:rPr>
        <w:t>глазных</w:t>
      </w:r>
      <w:r>
        <w:t xml:space="preserve"> </w:t>
      </w:r>
      <w:r>
        <w:rPr>
          <w:rFonts w:hint="eastAsia"/>
        </w:rPr>
        <w:t>протезов</w:t>
      </w:r>
      <w:r>
        <w:t xml:space="preserve">, </w:t>
      </w:r>
      <w:r>
        <w:rPr>
          <w:rFonts w:hint="eastAsia"/>
        </w:rPr>
        <w:t>методы</w:t>
      </w:r>
      <w:r>
        <w:t xml:space="preserve"> </w:t>
      </w:r>
      <w:r>
        <w:rPr>
          <w:rFonts w:hint="eastAsia"/>
        </w:rPr>
        <w:t>их</w:t>
      </w:r>
      <w:r>
        <w:t xml:space="preserve"> </w:t>
      </w:r>
      <w:r>
        <w:rPr>
          <w:rFonts w:hint="eastAsia"/>
        </w:rPr>
        <w:t>подбора</w:t>
      </w:r>
    </w:p>
    <w:p w14:paraId="5471765F" w14:textId="77777777" w:rsidR="003213D1" w:rsidRDefault="003213D1" w:rsidP="003213D1"/>
    <w:p w14:paraId="1FD6F673" w14:textId="77777777" w:rsidR="003213D1" w:rsidRDefault="003213D1" w:rsidP="003213D1">
      <w:r>
        <w:t xml:space="preserve">1.3. </w:t>
      </w:r>
      <w:r>
        <w:rPr>
          <w:rFonts w:hint="eastAsia"/>
        </w:rPr>
        <w:t>Уход</w:t>
      </w:r>
      <w:r>
        <w:t xml:space="preserve"> </w:t>
      </w:r>
      <w:r>
        <w:rPr>
          <w:rFonts w:hint="eastAsia"/>
        </w:rPr>
        <w:t>за</w:t>
      </w:r>
      <w:r>
        <w:t xml:space="preserve"> </w:t>
      </w:r>
      <w:r>
        <w:rPr>
          <w:rFonts w:hint="eastAsia"/>
        </w:rPr>
        <w:t>глазным</w:t>
      </w:r>
      <w:r>
        <w:t xml:space="preserve"> </w:t>
      </w:r>
      <w:r>
        <w:rPr>
          <w:rFonts w:hint="eastAsia"/>
        </w:rPr>
        <w:t>протезом</w:t>
      </w:r>
      <w:r>
        <w:t xml:space="preserve"> </w:t>
      </w:r>
      <w:r>
        <w:rPr>
          <w:rFonts w:hint="eastAsia"/>
        </w:rPr>
        <w:t>и</w:t>
      </w:r>
      <w:r>
        <w:t xml:space="preserve"> </w:t>
      </w:r>
      <w:r>
        <w:rPr>
          <w:rFonts w:hint="eastAsia"/>
        </w:rPr>
        <w:t>конъюнктивальной</w:t>
      </w:r>
      <w:r>
        <w:t xml:space="preserve"> </w:t>
      </w:r>
      <w:r>
        <w:rPr>
          <w:rFonts w:hint="eastAsia"/>
        </w:rPr>
        <w:t>полостью</w:t>
      </w:r>
    </w:p>
    <w:p w14:paraId="14B96EC0" w14:textId="77777777" w:rsidR="003213D1" w:rsidRDefault="003213D1" w:rsidP="003213D1"/>
    <w:p w14:paraId="28DA6E7A" w14:textId="77777777" w:rsidR="003213D1" w:rsidRDefault="003213D1" w:rsidP="003213D1">
      <w:r>
        <w:t xml:space="preserve">1.4. </w:t>
      </w:r>
      <w:r>
        <w:rPr>
          <w:rFonts w:hint="eastAsia"/>
        </w:rPr>
        <w:t>Влияние</w:t>
      </w:r>
      <w:r>
        <w:t xml:space="preserve"> </w:t>
      </w:r>
      <w:r>
        <w:rPr>
          <w:rFonts w:hint="eastAsia"/>
        </w:rPr>
        <w:t>сахарного</w:t>
      </w:r>
      <w:r>
        <w:t xml:space="preserve"> </w:t>
      </w:r>
      <w:r>
        <w:rPr>
          <w:rFonts w:hint="eastAsia"/>
        </w:rPr>
        <w:t>диабета</w:t>
      </w:r>
      <w:r>
        <w:t xml:space="preserve"> </w:t>
      </w:r>
      <w:r>
        <w:rPr>
          <w:rFonts w:hint="eastAsia"/>
        </w:rPr>
        <w:t>на</w:t>
      </w:r>
      <w:r>
        <w:t xml:space="preserve"> </w:t>
      </w:r>
      <w:r>
        <w:rPr>
          <w:rFonts w:hint="eastAsia"/>
        </w:rPr>
        <w:t>ткани</w:t>
      </w:r>
      <w:r>
        <w:t xml:space="preserve"> </w:t>
      </w:r>
      <w:r>
        <w:rPr>
          <w:rFonts w:hint="eastAsia"/>
        </w:rPr>
        <w:t>глаза</w:t>
      </w:r>
      <w:r>
        <w:t xml:space="preserve"> </w:t>
      </w:r>
      <w:r>
        <w:rPr>
          <w:rFonts w:hint="eastAsia"/>
        </w:rPr>
        <w:t>и</w:t>
      </w:r>
      <w:r>
        <w:t xml:space="preserve"> </w:t>
      </w:r>
      <w:r>
        <w:rPr>
          <w:rFonts w:hint="eastAsia"/>
        </w:rPr>
        <w:t>орбиты</w:t>
      </w:r>
    </w:p>
    <w:p w14:paraId="5ECD1709" w14:textId="77777777" w:rsidR="003213D1" w:rsidRDefault="003213D1" w:rsidP="003213D1"/>
    <w:p w14:paraId="7CF99081" w14:textId="77777777" w:rsidR="003213D1" w:rsidRDefault="003213D1" w:rsidP="003213D1">
      <w:r>
        <w:t xml:space="preserve">1.5. </w:t>
      </w:r>
      <w:r>
        <w:rPr>
          <w:rFonts w:hint="eastAsia"/>
        </w:rPr>
        <w:t>Проблемы</w:t>
      </w:r>
      <w:r>
        <w:t xml:space="preserve"> </w:t>
      </w:r>
      <w:r>
        <w:rPr>
          <w:rFonts w:hint="eastAsia"/>
        </w:rPr>
        <w:t>глазного</w:t>
      </w:r>
      <w:r>
        <w:t xml:space="preserve"> </w:t>
      </w:r>
      <w:r>
        <w:rPr>
          <w:rFonts w:hint="eastAsia"/>
        </w:rPr>
        <w:t>протезирования</w:t>
      </w:r>
      <w:r>
        <w:t xml:space="preserve"> </w:t>
      </w:r>
      <w:r>
        <w:rPr>
          <w:rFonts w:hint="eastAsia"/>
        </w:rPr>
        <w:t>и</w:t>
      </w:r>
      <w:r>
        <w:t xml:space="preserve"> </w:t>
      </w:r>
      <w:r>
        <w:rPr>
          <w:rFonts w:hint="eastAsia"/>
        </w:rPr>
        <w:t>пути</w:t>
      </w:r>
      <w:r>
        <w:t xml:space="preserve"> </w:t>
      </w:r>
      <w:r>
        <w:rPr>
          <w:rFonts w:hint="eastAsia"/>
        </w:rPr>
        <w:t>повешения</w:t>
      </w:r>
      <w:r>
        <w:t xml:space="preserve"> </w:t>
      </w:r>
      <w:r>
        <w:rPr>
          <w:rFonts w:hint="eastAsia"/>
        </w:rPr>
        <w:t>его</w:t>
      </w:r>
      <w:r>
        <w:t xml:space="preserve"> </w:t>
      </w:r>
      <w:r>
        <w:rPr>
          <w:rFonts w:hint="eastAsia"/>
        </w:rPr>
        <w:t>эффективности</w:t>
      </w:r>
    </w:p>
    <w:p w14:paraId="0D2995B5" w14:textId="77777777" w:rsidR="003213D1" w:rsidRDefault="003213D1" w:rsidP="003213D1"/>
    <w:p w14:paraId="0F610983" w14:textId="77777777" w:rsidR="003213D1" w:rsidRDefault="003213D1" w:rsidP="003213D1">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КЛИНИЧЕСКИХ</w:t>
      </w:r>
      <w:r>
        <w:t xml:space="preserve"> </w:t>
      </w:r>
      <w:r>
        <w:rPr>
          <w:rFonts w:hint="eastAsia"/>
        </w:rPr>
        <w:t>ИССЛЕДОВАНИЙ</w:t>
      </w:r>
    </w:p>
    <w:p w14:paraId="18B6A861" w14:textId="77777777" w:rsidR="003213D1" w:rsidRDefault="003213D1" w:rsidP="003213D1"/>
    <w:p w14:paraId="32665726" w14:textId="77777777" w:rsidR="003213D1" w:rsidRDefault="003213D1" w:rsidP="003213D1">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и</w:t>
      </w:r>
      <w:r>
        <w:t xml:space="preserve"> </w:t>
      </w:r>
      <w:r>
        <w:rPr>
          <w:rFonts w:hint="eastAsia"/>
        </w:rPr>
        <w:t>дизайн</w:t>
      </w:r>
      <w:r>
        <w:t xml:space="preserve"> </w:t>
      </w:r>
      <w:r>
        <w:rPr>
          <w:rFonts w:hint="eastAsia"/>
        </w:rPr>
        <w:t>исследования</w:t>
      </w:r>
    </w:p>
    <w:p w14:paraId="1B2A1257" w14:textId="77777777" w:rsidR="003213D1" w:rsidRDefault="003213D1" w:rsidP="003213D1"/>
    <w:p w14:paraId="380E5CA9" w14:textId="77777777" w:rsidR="003213D1" w:rsidRDefault="003213D1" w:rsidP="003213D1">
      <w:r>
        <w:t xml:space="preserve">2.1.1. </w:t>
      </w:r>
      <w:r>
        <w:rPr>
          <w:rFonts w:hint="eastAsia"/>
        </w:rPr>
        <w:t>Дизайн</w:t>
      </w:r>
      <w:r>
        <w:t xml:space="preserve"> </w:t>
      </w:r>
      <w:r>
        <w:rPr>
          <w:rFonts w:hint="eastAsia"/>
        </w:rPr>
        <w:t>исследования</w:t>
      </w:r>
    </w:p>
    <w:p w14:paraId="1A059D0F" w14:textId="77777777" w:rsidR="003213D1" w:rsidRDefault="003213D1" w:rsidP="003213D1"/>
    <w:p w14:paraId="6466FDDF" w14:textId="77777777" w:rsidR="003213D1" w:rsidRDefault="003213D1" w:rsidP="003213D1">
      <w:r>
        <w:t xml:space="preserve">2.1.2.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пациентов</w:t>
      </w:r>
    </w:p>
    <w:p w14:paraId="5E264168" w14:textId="77777777" w:rsidR="003213D1" w:rsidRDefault="003213D1" w:rsidP="003213D1"/>
    <w:p w14:paraId="7CA8141C" w14:textId="77777777" w:rsidR="003213D1" w:rsidRDefault="003213D1" w:rsidP="003213D1">
      <w:r>
        <w:t xml:space="preserve">2.2. </w:t>
      </w:r>
      <w:r>
        <w:rPr>
          <w:rFonts w:hint="eastAsia"/>
        </w:rPr>
        <w:t>Методы</w:t>
      </w:r>
      <w:r>
        <w:t xml:space="preserve"> </w:t>
      </w:r>
      <w:r>
        <w:rPr>
          <w:rFonts w:hint="eastAsia"/>
        </w:rPr>
        <w:t>исследования</w:t>
      </w:r>
    </w:p>
    <w:p w14:paraId="57187480" w14:textId="77777777" w:rsidR="003213D1" w:rsidRDefault="003213D1" w:rsidP="003213D1"/>
    <w:p w14:paraId="603A35EE" w14:textId="77777777" w:rsidR="003213D1" w:rsidRDefault="003213D1" w:rsidP="003213D1">
      <w:r>
        <w:lastRenderedPageBreak/>
        <w:t xml:space="preserve">2.2.1. </w:t>
      </w:r>
      <w:r>
        <w:rPr>
          <w:rFonts w:hint="eastAsia"/>
        </w:rPr>
        <w:t>Офтальмологические</w:t>
      </w:r>
      <w:r>
        <w:t xml:space="preserve"> </w:t>
      </w:r>
      <w:r>
        <w:rPr>
          <w:rFonts w:hint="eastAsia"/>
        </w:rPr>
        <w:t>методы</w:t>
      </w:r>
      <w:r>
        <w:t xml:space="preserve"> </w:t>
      </w:r>
      <w:r>
        <w:rPr>
          <w:rFonts w:hint="eastAsia"/>
        </w:rPr>
        <w:t>исследования</w:t>
      </w:r>
    </w:p>
    <w:p w14:paraId="3433C6BA" w14:textId="77777777" w:rsidR="003213D1" w:rsidRDefault="003213D1" w:rsidP="003213D1"/>
    <w:p w14:paraId="415B8A30" w14:textId="77777777" w:rsidR="003213D1" w:rsidRDefault="003213D1" w:rsidP="003213D1">
      <w:r>
        <w:t xml:space="preserve">2.2.2. </w:t>
      </w:r>
      <w:r>
        <w:rPr>
          <w:rFonts w:hint="eastAsia"/>
        </w:rPr>
        <w:t>Микробиологическое</w:t>
      </w:r>
      <w:r>
        <w:t xml:space="preserve"> </w:t>
      </w:r>
      <w:r>
        <w:rPr>
          <w:rFonts w:hint="eastAsia"/>
        </w:rPr>
        <w:t>исследование</w:t>
      </w:r>
      <w:r>
        <w:t xml:space="preserve"> </w:t>
      </w:r>
      <w:r>
        <w:rPr>
          <w:rFonts w:hint="eastAsia"/>
        </w:rPr>
        <w:t>отделяемого</w:t>
      </w:r>
      <w:r>
        <w:t xml:space="preserve"> </w:t>
      </w:r>
      <w:r>
        <w:rPr>
          <w:rFonts w:hint="eastAsia"/>
        </w:rPr>
        <w:t>протезированной</w:t>
      </w:r>
      <w:r>
        <w:t xml:space="preserve"> </w:t>
      </w:r>
      <w:r>
        <w:rPr>
          <w:rFonts w:hint="eastAsia"/>
        </w:rPr>
        <w:t>конъюнктивальной</w:t>
      </w:r>
      <w:r>
        <w:t xml:space="preserve"> </w:t>
      </w:r>
      <w:r>
        <w:rPr>
          <w:rFonts w:hint="eastAsia"/>
        </w:rPr>
        <w:t>полости</w:t>
      </w:r>
    </w:p>
    <w:p w14:paraId="6FD12B40" w14:textId="77777777" w:rsidR="003213D1" w:rsidRDefault="003213D1" w:rsidP="003213D1"/>
    <w:p w14:paraId="467531F5" w14:textId="77777777" w:rsidR="003213D1" w:rsidRDefault="003213D1" w:rsidP="003213D1">
      <w:r>
        <w:t xml:space="preserve">2.2.3. </w:t>
      </w:r>
      <w:r>
        <w:rPr>
          <w:rFonts w:hint="eastAsia"/>
        </w:rPr>
        <w:t>Электронно</w:t>
      </w:r>
      <w:r>
        <w:t>-</w:t>
      </w:r>
      <w:r>
        <w:rPr>
          <w:rFonts w:hint="eastAsia"/>
        </w:rPr>
        <w:t>микроскопическое</w:t>
      </w:r>
      <w:r>
        <w:t xml:space="preserve"> </w:t>
      </w:r>
      <w:r>
        <w:rPr>
          <w:rFonts w:hint="eastAsia"/>
        </w:rPr>
        <w:t>исследование</w:t>
      </w:r>
      <w:r>
        <w:t xml:space="preserve"> </w:t>
      </w:r>
      <w:r>
        <w:rPr>
          <w:rFonts w:hint="eastAsia"/>
        </w:rPr>
        <w:t>протезов</w:t>
      </w:r>
    </w:p>
    <w:p w14:paraId="190A59A6" w14:textId="77777777" w:rsidR="003213D1" w:rsidRDefault="003213D1" w:rsidP="003213D1"/>
    <w:p w14:paraId="3D1E0062" w14:textId="77777777" w:rsidR="003213D1" w:rsidRDefault="003213D1" w:rsidP="003213D1">
      <w:r>
        <w:t xml:space="preserve">2.2.4. </w:t>
      </w:r>
      <w:r>
        <w:rPr>
          <w:rFonts w:hint="eastAsia"/>
        </w:rPr>
        <w:t>Методика</w:t>
      </w:r>
      <w:r>
        <w:t xml:space="preserve"> </w:t>
      </w:r>
      <w:r>
        <w:rPr>
          <w:rFonts w:hint="eastAsia"/>
        </w:rPr>
        <w:t>анализа</w:t>
      </w:r>
      <w:r>
        <w:t xml:space="preserve"> </w:t>
      </w:r>
      <w:r>
        <w:rPr>
          <w:rFonts w:hint="eastAsia"/>
        </w:rPr>
        <w:t>результатов</w:t>
      </w:r>
      <w:r>
        <w:t xml:space="preserve"> </w:t>
      </w:r>
      <w:r>
        <w:rPr>
          <w:rFonts w:hint="eastAsia"/>
        </w:rPr>
        <w:t>исследования</w:t>
      </w:r>
    </w:p>
    <w:p w14:paraId="43018997" w14:textId="77777777" w:rsidR="003213D1" w:rsidRDefault="003213D1" w:rsidP="003213D1"/>
    <w:p w14:paraId="2D084577" w14:textId="77777777" w:rsidR="003213D1" w:rsidRDefault="003213D1" w:rsidP="003213D1">
      <w:r>
        <w:t xml:space="preserve">2.2.5. </w:t>
      </w:r>
      <w:r>
        <w:rPr>
          <w:rFonts w:hint="eastAsia"/>
        </w:rPr>
        <w:t>Метод</w:t>
      </w:r>
      <w:r>
        <w:t xml:space="preserve"> </w:t>
      </w:r>
      <w:r>
        <w:rPr>
          <w:rFonts w:hint="eastAsia"/>
        </w:rPr>
        <w:t>диагностики</w:t>
      </w:r>
      <w:r>
        <w:t xml:space="preserve"> </w:t>
      </w:r>
      <w:r>
        <w:rPr>
          <w:rFonts w:hint="eastAsia"/>
        </w:rPr>
        <w:t>уровня</w:t>
      </w:r>
      <w:r>
        <w:t xml:space="preserve"> </w:t>
      </w:r>
      <w:r>
        <w:rPr>
          <w:rFonts w:hint="eastAsia"/>
        </w:rPr>
        <w:t>гликированного</w:t>
      </w:r>
      <w:r>
        <w:t xml:space="preserve"> </w:t>
      </w:r>
      <w:r>
        <w:rPr>
          <w:rFonts w:hint="eastAsia"/>
        </w:rPr>
        <w:t>гемоглобина</w:t>
      </w:r>
    </w:p>
    <w:p w14:paraId="315DB761" w14:textId="77777777" w:rsidR="003213D1" w:rsidRDefault="003213D1" w:rsidP="003213D1"/>
    <w:p w14:paraId="7350D336" w14:textId="77777777" w:rsidR="003213D1" w:rsidRDefault="003213D1" w:rsidP="003213D1">
      <w:r>
        <w:t xml:space="preserve">2.2.6. </w:t>
      </w:r>
      <w:r>
        <w:rPr>
          <w:rFonts w:hint="eastAsia"/>
        </w:rPr>
        <w:t>Статистическая</w:t>
      </w:r>
      <w:r>
        <w:t xml:space="preserve"> </w:t>
      </w:r>
      <w:r>
        <w:rPr>
          <w:rFonts w:hint="eastAsia"/>
        </w:rPr>
        <w:t>обработка</w:t>
      </w:r>
      <w:r>
        <w:t xml:space="preserve"> </w:t>
      </w:r>
      <w:r>
        <w:rPr>
          <w:rFonts w:hint="eastAsia"/>
        </w:rPr>
        <w:t>материала</w:t>
      </w:r>
    </w:p>
    <w:p w14:paraId="7EC3A9B0" w14:textId="77777777" w:rsidR="003213D1" w:rsidRDefault="003213D1" w:rsidP="003213D1"/>
    <w:p w14:paraId="3351B482" w14:textId="77777777" w:rsidR="003213D1" w:rsidRDefault="003213D1" w:rsidP="003213D1">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6086A489" w14:textId="77777777" w:rsidR="003213D1" w:rsidRDefault="003213D1" w:rsidP="003213D1"/>
    <w:p w14:paraId="2862F649" w14:textId="77777777" w:rsidR="003213D1" w:rsidRDefault="003213D1" w:rsidP="003213D1">
      <w:r>
        <w:t xml:space="preserve">3.1. </w:t>
      </w:r>
      <w:r>
        <w:rPr>
          <w:rFonts w:hint="eastAsia"/>
        </w:rPr>
        <w:t>Результаты</w:t>
      </w:r>
      <w:r>
        <w:t xml:space="preserve"> </w:t>
      </w:r>
      <w:r>
        <w:rPr>
          <w:rFonts w:hint="eastAsia"/>
        </w:rPr>
        <w:t>исследования</w:t>
      </w:r>
    </w:p>
    <w:p w14:paraId="778F122D" w14:textId="77777777" w:rsidR="003213D1" w:rsidRDefault="003213D1" w:rsidP="003213D1"/>
    <w:p w14:paraId="46B94960" w14:textId="77777777" w:rsidR="003213D1" w:rsidRDefault="003213D1" w:rsidP="003213D1">
      <w:r>
        <w:t xml:space="preserve">3.1.1. </w:t>
      </w:r>
      <w:r>
        <w:rPr>
          <w:rFonts w:hint="eastAsia"/>
        </w:rPr>
        <w:t>Результаты</w:t>
      </w:r>
      <w:r>
        <w:t xml:space="preserve"> </w:t>
      </w:r>
      <w:r>
        <w:rPr>
          <w:rFonts w:hint="eastAsia"/>
        </w:rPr>
        <w:t>исследования</w:t>
      </w:r>
      <w:r>
        <w:t xml:space="preserve">pH </w:t>
      </w:r>
      <w:r>
        <w:rPr>
          <w:rFonts w:hint="eastAsia"/>
        </w:rPr>
        <w:t>конъюнктивальной</w:t>
      </w:r>
      <w:r>
        <w:t xml:space="preserve"> </w:t>
      </w:r>
      <w:r>
        <w:rPr>
          <w:rFonts w:hint="eastAsia"/>
        </w:rPr>
        <w:t>полости</w:t>
      </w:r>
    </w:p>
    <w:p w14:paraId="4D40B99F" w14:textId="77777777" w:rsidR="003213D1" w:rsidRDefault="003213D1" w:rsidP="003213D1"/>
    <w:p w14:paraId="471DE91F" w14:textId="77777777" w:rsidR="003213D1" w:rsidRDefault="003213D1" w:rsidP="003213D1">
      <w:r>
        <w:t xml:space="preserve">3.1.2. </w:t>
      </w:r>
      <w:r>
        <w:rPr>
          <w:rFonts w:hint="eastAsia"/>
        </w:rPr>
        <w:t>Результаты</w:t>
      </w:r>
      <w:r>
        <w:t xml:space="preserve"> </w:t>
      </w:r>
      <w:r>
        <w:rPr>
          <w:rFonts w:hint="eastAsia"/>
        </w:rPr>
        <w:t>анализа</w:t>
      </w:r>
      <w:r>
        <w:t xml:space="preserve"> </w:t>
      </w:r>
      <w:r>
        <w:rPr>
          <w:rFonts w:hint="eastAsia"/>
        </w:rPr>
        <w:t>сроков</w:t>
      </w:r>
      <w:r>
        <w:t xml:space="preserve"> </w:t>
      </w:r>
      <w:r>
        <w:rPr>
          <w:rFonts w:hint="eastAsia"/>
        </w:rPr>
        <w:t>первичного</w:t>
      </w:r>
      <w:r>
        <w:t xml:space="preserve"> </w:t>
      </w:r>
      <w:r>
        <w:rPr>
          <w:rFonts w:hint="eastAsia"/>
        </w:rPr>
        <w:t>протезирования</w:t>
      </w:r>
    </w:p>
    <w:p w14:paraId="6185145D" w14:textId="77777777" w:rsidR="003213D1" w:rsidRDefault="003213D1" w:rsidP="003213D1"/>
    <w:p w14:paraId="496B2646" w14:textId="77777777" w:rsidR="003213D1" w:rsidRDefault="003213D1" w:rsidP="003213D1">
      <w:r>
        <w:t xml:space="preserve">3.1.3. </w:t>
      </w:r>
      <w:r>
        <w:rPr>
          <w:rFonts w:hint="eastAsia"/>
        </w:rPr>
        <w:t>Результаты</w:t>
      </w:r>
      <w:r>
        <w:t xml:space="preserve"> </w:t>
      </w:r>
      <w:r>
        <w:rPr>
          <w:rFonts w:hint="eastAsia"/>
        </w:rPr>
        <w:t>анализа</w:t>
      </w:r>
      <w:r>
        <w:t xml:space="preserve"> </w:t>
      </w:r>
      <w:r>
        <w:rPr>
          <w:rFonts w:hint="eastAsia"/>
        </w:rPr>
        <w:t>сроков</w:t>
      </w:r>
      <w:r>
        <w:t xml:space="preserve"> </w:t>
      </w:r>
      <w:r>
        <w:rPr>
          <w:rFonts w:hint="eastAsia"/>
        </w:rPr>
        <w:t>эксплуатации</w:t>
      </w:r>
      <w:r>
        <w:t xml:space="preserve"> </w:t>
      </w:r>
      <w:r>
        <w:rPr>
          <w:rFonts w:hint="eastAsia"/>
        </w:rPr>
        <w:t>глазных</w:t>
      </w:r>
      <w:r>
        <w:t xml:space="preserve"> </w:t>
      </w:r>
      <w:r>
        <w:rPr>
          <w:rFonts w:hint="eastAsia"/>
        </w:rPr>
        <w:t>протезов</w:t>
      </w:r>
    </w:p>
    <w:p w14:paraId="2EA83A40" w14:textId="77777777" w:rsidR="003213D1" w:rsidRDefault="003213D1" w:rsidP="003213D1"/>
    <w:p w14:paraId="06CF7588" w14:textId="77777777" w:rsidR="003213D1" w:rsidRDefault="003213D1" w:rsidP="003213D1">
      <w:r>
        <w:t xml:space="preserve">3.1.4. </w:t>
      </w:r>
      <w:r>
        <w:rPr>
          <w:rFonts w:hint="eastAsia"/>
        </w:rPr>
        <w:t>Результаты</w:t>
      </w:r>
      <w:r>
        <w:t xml:space="preserve"> </w:t>
      </w:r>
      <w:r>
        <w:rPr>
          <w:rFonts w:hint="eastAsia"/>
        </w:rPr>
        <w:t>оценки</w:t>
      </w:r>
      <w:r>
        <w:t xml:space="preserve"> </w:t>
      </w:r>
      <w:r>
        <w:rPr>
          <w:rFonts w:hint="eastAsia"/>
        </w:rPr>
        <w:t>косметического</w:t>
      </w:r>
      <w:r>
        <w:t xml:space="preserve"> </w:t>
      </w:r>
      <w:r>
        <w:rPr>
          <w:rFonts w:hint="eastAsia"/>
        </w:rPr>
        <w:t>эффекта</w:t>
      </w:r>
      <w:r>
        <w:t xml:space="preserve"> </w:t>
      </w:r>
      <w:r>
        <w:rPr>
          <w:rFonts w:hint="eastAsia"/>
        </w:rPr>
        <w:t>протезирования</w:t>
      </w:r>
      <w:r>
        <w:t xml:space="preserve">, </w:t>
      </w:r>
      <w:r>
        <w:rPr>
          <w:rFonts w:hint="eastAsia"/>
        </w:rPr>
        <w:t>ощущений</w:t>
      </w:r>
      <w:r>
        <w:t xml:space="preserve"> </w:t>
      </w:r>
      <w:r>
        <w:rPr>
          <w:rFonts w:hint="eastAsia"/>
        </w:rPr>
        <w:t>и</w:t>
      </w:r>
      <w:r>
        <w:t xml:space="preserve"> </w:t>
      </w:r>
      <w:r>
        <w:rPr>
          <w:rFonts w:hint="eastAsia"/>
        </w:rPr>
        <w:t>дискомфорта</w:t>
      </w:r>
    </w:p>
    <w:p w14:paraId="5FDC926F" w14:textId="77777777" w:rsidR="003213D1" w:rsidRDefault="003213D1" w:rsidP="003213D1"/>
    <w:p w14:paraId="2BEA96B9" w14:textId="77777777" w:rsidR="003213D1" w:rsidRDefault="003213D1" w:rsidP="003213D1">
      <w:r>
        <w:t xml:space="preserve">3.1.5. </w:t>
      </w:r>
      <w:r>
        <w:rPr>
          <w:rFonts w:hint="eastAsia"/>
        </w:rPr>
        <w:t>Клинические</w:t>
      </w:r>
      <w:r>
        <w:t xml:space="preserve"> </w:t>
      </w:r>
      <w:r>
        <w:rPr>
          <w:rFonts w:hint="eastAsia"/>
        </w:rPr>
        <w:t>случаи</w:t>
      </w:r>
    </w:p>
    <w:p w14:paraId="61A50E59" w14:textId="77777777" w:rsidR="003213D1" w:rsidRDefault="003213D1" w:rsidP="003213D1"/>
    <w:p w14:paraId="14244FB1" w14:textId="77777777" w:rsidR="003213D1" w:rsidRDefault="003213D1" w:rsidP="003213D1">
      <w:r>
        <w:t xml:space="preserve">3.1.6. </w:t>
      </w:r>
      <w:r>
        <w:rPr>
          <w:rFonts w:hint="eastAsia"/>
        </w:rPr>
        <w:t>Результаты</w:t>
      </w:r>
      <w:r>
        <w:t xml:space="preserve"> </w:t>
      </w:r>
      <w:r>
        <w:rPr>
          <w:rFonts w:hint="eastAsia"/>
        </w:rPr>
        <w:t>исследования</w:t>
      </w:r>
      <w:r>
        <w:t xml:space="preserve"> </w:t>
      </w:r>
      <w:r>
        <w:rPr>
          <w:rFonts w:hint="eastAsia"/>
        </w:rPr>
        <w:t>бактериального</w:t>
      </w:r>
      <w:r>
        <w:t xml:space="preserve"> </w:t>
      </w:r>
      <w:r>
        <w:rPr>
          <w:rFonts w:hint="eastAsia"/>
        </w:rPr>
        <w:t>посева</w:t>
      </w:r>
    </w:p>
    <w:p w14:paraId="5011E73B" w14:textId="77777777" w:rsidR="003213D1" w:rsidRDefault="003213D1" w:rsidP="003213D1"/>
    <w:p w14:paraId="59E0A989" w14:textId="77777777" w:rsidR="003213D1" w:rsidRDefault="003213D1" w:rsidP="003213D1">
      <w:r>
        <w:t xml:space="preserve">3.1.7. </w:t>
      </w:r>
      <w:r>
        <w:rPr>
          <w:rFonts w:hint="eastAsia"/>
        </w:rPr>
        <w:t>Результаты</w:t>
      </w:r>
      <w:r>
        <w:t xml:space="preserve"> </w:t>
      </w:r>
      <w:r>
        <w:rPr>
          <w:rFonts w:hint="eastAsia"/>
        </w:rPr>
        <w:t>электронно</w:t>
      </w:r>
      <w:r>
        <w:t>-</w:t>
      </w:r>
      <w:r>
        <w:rPr>
          <w:rFonts w:hint="eastAsia"/>
        </w:rPr>
        <w:t>микроскопического</w:t>
      </w:r>
      <w:r>
        <w:t xml:space="preserve"> </w:t>
      </w:r>
      <w:r>
        <w:rPr>
          <w:rFonts w:hint="eastAsia"/>
        </w:rPr>
        <w:t>исследования</w:t>
      </w:r>
      <w:r>
        <w:t xml:space="preserve"> </w:t>
      </w:r>
      <w:r>
        <w:rPr>
          <w:rFonts w:hint="eastAsia"/>
        </w:rPr>
        <w:t>поверхности</w:t>
      </w:r>
      <w:r>
        <w:t xml:space="preserve"> </w:t>
      </w:r>
      <w:r>
        <w:rPr>
          <w:rFonts w:hint="eastAsia"/>
        </w:rPr>
        <w:t>глазного</w:t>
      </w:r>
      <w:r>
        <w:t xml:space="preserve"> </w:t>
      </w:r>
      <w:r>
        <w:rPr>
          <w:rFonts w:hint="eastAsia"/>
        </w:rPr>
        <w:t>протеза</w:t>
      </w:r>
    </w:p>
    <w:p w14:paraId="1AD4C437" w14:textId="77777777" w:rsidR="003213D1" w:rsidRDefault="003213D1" w:rsidP="003213D1"/>
    <w:p w14:paraId="6F78247B" w14:textId="77777777" w:rsidR="003213D1" w:rsidRDefault="003213D1" w:rsidP="003213D1">
      <w:r>
        <w:t xml:space="preserve">3.2. </w:t>
      </w:r>
      <w:r>
        <w:rPr>
          <w:rFonts w:hint="eastAsia"/>
        </w:rPr>
        <w:t>Мониторинг</w:t>
      </w:r>
      <w:r>
        <w:t xml:space="preserve"> </w:t>
      </w:r>
      <w:r>
        <w:rPr>
          <w:rFonts w:hint="eastAsia"/>
        </w:rPr>
        <w:t>динамики</w:t>
      </w:r>
      <w:r>
        <w:t xml:space="preserve"> </w:t>
      </w:r>
      <w:r>
        <w:rPr>
          <w:rFonts w:hint="eastAsia"/>
        </w:rPr>
        <w:t>состояния</w:t>
      </w:r>
      <w:r>
        <w:t xml:space="preserve"> </w:t>
      </w:r>
      <w:r>
        <w:rPr>
          <w:rFonts w:hint="eastAsia"/>
        </w:rPr>
        <w:t>пациентов</w:t>
      </w:r>
      <w:r>
        <w:t xml:space="preserve">, </w:t>
      </w:r>
      <w:r>
        <w:rPr>
          <w:rFonts w:hint="eastAsia"/>
        </w:rPr>
        <w:t>находящихся</w:t>
      </w:r>
      <w:r>
        <w:t xml:space="preserve"> </w:t>
      </w:r>
      <w:r>
        <w:rPr>
          <w:rFonts w:hint="eastAsia"/>
        </w:rPr>
        <w:t>под</w:t>
      </w:r>
      <w:r>
        <w:t xml:space="preserve"> </w:t>
      </w:r>
      <w:r>
        <w:rPr>
          <w:rFonts w:hint="eastAsia"/>
        </w:rPr>
        <w:t>совместным</w:t>
      </w:r>
      <w:r>
        <w:t xml:space="preserve"> </w:t>
      </w:r>
      <w:r>
        <w:rPr>
          <w:rFonts w:hint="eastAsia"/>
        </w:rPr>
        <w:t>наблюдением</w:t>
      </w:r>
      <w:r>
        <w:t xml:space="preserve"> </w:t>
      </w:r>
      <w:r>
        <w:rPr>
          <w:rFonts w:hint="eastAsia"/>
        </w:rPr>
        <w:t>врача</w:t>
      </w:r>
      <w:r>
        <w:t>-</w:t>
      </w:r>
      <w:r>
        <w:rPr>
          <w:rFonts w:hint="eastAsia"/>
        </w:rPr>
        <w:t>офтальмолога</w:t>
      </w:r>
      <w:r>
        <w:t xml:space="preserve"> </w:t>
      </w:r>
      <w:r>
        <w:rPr>
          <w:rFonts w:hint="eastAsia"/>
        </w:rPr>
        <w:t>и</w:t>
      </w:r>
      <w:r>
        <w:t xml:space="preserve"> </w:t>
      </w:r>
      <w:r>
        <w:rPr>
          <w:rFonts w:hint="eastAsia"/>
        </w:rPr>
        <w:t>врача</w:t>
      </w:r>
      <w:r>
        <w:t>-</w:t>
      </w:r>
      <w:r>
        <w:rPr>
          <w:rFonts w:hint="eastAsia"/>
        </w:rPr>
        <w:t>эндокринолога</w:t>
      </w:r>
    </w:p>
    <w:p w14:paraId="6F1C6CDB" w14:textId="77777777" w:rsidR="003213D1" w:rsidRDefault="003213D1" w:rsidP="003213D1"/>
    <w:p w14:paraId="3088F63C" w14:textId="77777777" w:rsidR="003213D1" w:rsidRDefault="003213D1" w:rsidP="003213D1">
      <w:r>
        <w:rPr>
          <w:rFonts w:hint="eastAsia"/>
        </w:rPr>
        <w:t>ЗАКЛЮЧЕНИЕ</w:t>
      </w:r>
    </w:p>
    <w:p w14:paraId="115B2C33" w14:textId="77777777" w:rsidR="003213D1" w:rsidRDefault="003213D1" w:rsidP="003213D1"/>
    <w:p w14:paraId="71BB502E" w14:textId="77777777" w:rsidR="003213D1" w:rsidRDefault="003213D1" w:rsidP="003213D1">
      <w:r>
        <w:rPr>
          <w:rFonts w:hint="eastAsia"/>
        </w:rPr>
        <w:t>Обсуждение</w:t>
      </w:r>
    </w:p>
    <w:p w14:paraId="39FFE2A2" w14:textId="77777777" w:rsidR="003213D1" w:rsidRDefault="003213D1" w:rsidP="003213D1"/>
    <w:p w14:paraId="28A62650" w14:textId="77777777" w:rsidR="003213D1" w:rsidRDefault="003213D1" w:rsidP="003213D1">
      <w:r>
        <w:rPr>
          <w:rFonts w:hint="eastAsia"/>
        </w:rPr>
        <w:t>Выводы</w:t>
      </w:r>
    </w:p>
    <w:p w14:paraId="09188D27" w14:textId="77777777" w:rsidR="003213D1" w:rsidRDefault="003213D1" w:rsidP="003213D1"/>
    <w:p w14:paraId="0DEBCC97" w14:textId="77777777" w:rsidR="003213D1" w:rsidRDefault="003213D1" w:rsidP="003213D1">
      <w:r>
        <w:rPr>
          <w:rFonts w:hint="eastAsia"/>
        </w:rPr>
        <w:t>Рекомендации</w:t>
      </w:r>
      <w:r>
        <w:t xml:space="preserve"> </w:t>
      </w:r>
      <w:r>
        <w:rPr>
          <w:rFonts w:hint="eastAsia"/>
        </w:rPr>
        <w:t>для</w:t>
      </w:r>
      <w:r>
        <w:t xml:space="preserve"> </w:t>
      </w:r>
      <w:r>
        <w:rPr>
          <w:rFonts w:hint="eastAsia"/>
        </w:rPr>
        <w:t>пациентов</w:t>
      </w:r>
      <w:r>
        <w:t xml:space="preserve"> </w:t>
      </w:r>
      <w:r>
        <w:rPr>
          <w:rFonts w:hint="eastAsia"/>
        </w:rPr>
        <w:t>с</w:t>
      </w:r>
      <w:r>
        <w:t xml:space="preserve"> </w:t>
      </w:r>
      <w:r>
        <w:rPr>
          <w:rFonts w:hint="eastAsia"/>
        </w:rPr>
        <w:t>сахарным</w:t>
      </w:r>
      <w:r>
        <w:t xml:space="preserve"> </w:t>
      </w:r>
      <w:r>
        <w:rPr>
          <w:rFonts w:hint="eastAsia"/>
        </w:rPr>
        <w:t>диабетом</w:t>
      </w:r>
    </w:p>
    <w:p w14:paraId="2A1471E8" w14:textId="77777777" w:rsidR="003213D1" w:rsidRDefault="003213D1" w:rsidP="003213D1"/>
    <w:p w14:paraId="6D629BD5" w14:textId="77777777" w:rsidR="003213D1" w:rsidRDefault="003213D1" w:rsidP="003213D1">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B013050" w14:textId="77777777" w:rsidR="003213D1" w:rsidRDefault="003213D1" w:rsidP="003213D1"/>
    <w:p w14:paraId="77A769AA" w14:textId="77777777" w:rsidR="003213D1" w:rsidRDefault="003213D1" w:rsidP="003213D1">
      <w:r>
        <w:rPr>
          <w:rFonts w:hint="eastAsia"/>
        </w:rPr>
        <w:t>СПИСОК</w:t>
      </w:r>
      <w:r>
        <w:t xml:space="preserve"> </w:t>
      </w:r>
      <w:r>
        <w:rPr>
          <w:rFonts w:hint="eastAsia"/>
        </w:rPr>
        <w:t>ЛИТЕРАТУРЫ</w:t>
      </w:r>
    </w:p>
    <w:p w14:paraId="6C8DA1A8" w14:textId="77777777" w:rsidR="003213D1" w:rsidRDefault="003213D1" w:rsidP="003213D1"/>
    <w:p w14:paraId="107F9076" w14:textId="77777777" w:rsidR="003213D1" w:rsidRDefault="003213D1" w:rsidP="003213D1">
      <w:r>
        <w:rPr>
          <w:rFonts w:hint="eastAsia"/>
        </w:rPr>
        <w:t>ПРИЛОЖЕНИЯ</w:t>
      </w:r>
    </w:p>
    <w:p w14:paraId="08D5BE09" w14:textId="77777777" w:rsidR="003213D1" w:rsidRDefault="003213D1" w:rsidP="003213D1"/>
    <w:p w14:paraId="21754297" w14:textId="0AE81778" w:rsidR="003213D1" w:rsidRPr="003213D1" w:rsidRDefault="003213D1" w:rsidP="003213D1">
      <w:r>
        <w:rPr>
          <w:rFonts w:hint="eastAsia"/>
        </w:rPr>
        <w:t>Приложение</w:t>
      </w:r>
      <w:r>
        <w:t xml:space="preserve"> </w:t>
      </w:r>
      <w:r>
        <w:rPr>
          <w:rFonts w:hint="eastAsia"/>
        </w:rPr>
        <w:t>А</w:t>
      </w:r>
      <w:r>
        <w:t xml:space="preserve">. </w:t>
      </w:r>
      <w:r>
        <w:rPr>
          <w:rFonts w:hint="eastAsia"/>
        </w:rPr>
        <w:t>Сведения</w:t>
      </w:r>
      <w:r>
        <w:t xml:space="preserve"> </w:t>
      </w:r>
      <w:r>
        <w:rPr>
          <w:rFonts w:hint="eastAsia"/>
        </w:rPr>
        <w:t>о</w:t>
      </w:r>
      <w:r>
        <w:t xml:space="preserve"> </w:t>
      </w:r>
      <w:r>
        <w:rPr>
          <w:rFonts w:hint="eastAsia"/>
        </w:rPr>
        <w:t>пациентах</w:t>
      </w:r>
      <w:r>
        <w:t xml:space="preserve"> </w:t>
      </w:r>
      <w:r>
        <w:rPr>
          <w:rFonts w:hint="eastAsia"/>
        </w:rPr>
        <w:t>в</w:t>
      </w:r>
      <w:r>
        <w:t xml:space="preserve"> </w:t>
      </w:r>
      <w:r>
        <w:rPr>
          <w:rFonts w:hint="eastAsia"/>
        </w:rPr>
        <w:t>электронном</w:t>
      </w:r>
      <w:r>
        <w:t xml:space="preserve"> </w:t>
      </w:r>
      <w:r>
        <w:rPr>
          <w:rFonts w:hint="eastAsia"/>
        </w:rPr>
        <w:t>банке</w:t>
      </w:r>
      <w:r>
        <w:t xml:space="preserve"> </w:t>
      </w:r>
      <w:r>
        <w:rPr>
          <w:rFonts w:hint="eastAsia"/>
        </w:rPr>
        <w:t>данных</w:t>
      </w:r>
      <w:r>
        <w:t xml:space="preserve"> (</w:t>
      </w:r>
      <w:r>
        <w:rPr>
          <w:rFonts w:hint="eastAsia"/>
        </w:rPr>
        <w:t>вариант</w:t>
      </w:r>
      <w:r>
        <w:t xml:space="preserve"> 1) 102 </w:t>
      </w:r>
      <w:r>
        <w:rPr>
          <w:rFonts w:hint="eastAsia"/>
        </w:rPr>
        <w:t>Приложение</w:t>
      </w:r>
      <w:r>
        <w:t xml:space="preserve"> </w:t>
      </w:r>
      <w:r>
        <w:rPr>
          <w:rFonts w:hint="eastAsia"/>
        </w:rPr>
        <w:t>Б</w:t>
      </w:r>
      <w:r>
        <w:t xml:space="preserve">. </w:t>
      </w:r>
      <w:r>
        <w:rPr>
          <w:rFonts w:hint="eastAsia"/>
        </w:rPr>
        <w:t>Сведения</w:t>
      </w:r>
      <w:r>
        <w:t xml:space="preserve"> </w:t>
      </w:r>
      <w:r>
        <w:rPr>
          <w:rFonts w:hint="eastAsia"/>
        </w:rPr>
        <w:t>о</w:t>
      </w:r>
      <w:r>
        <w:t xml:space="preserve"> </w:t>
      </w:r>
      <w:r>
        <w:rPr>
          <w:rFonts w:hint="eastAsia"/>
        </w:rPr>
        <w:t>пациентах</w:t>
      </w:r>
      <w:r>
        <w:t xml:space="preserve"> </w:t>
      </w:r>
      <w:r>
        <w:rPr>
          <w:rFonts w:hint="eastAsia"/>
        </w:rPr>
        <w:t>в</w:t>
      </w:r>
      <w:r>
        <w:t xml:space="preserve"> </w:t>
      </w:r>
      <w:r>
        <w:rPr>
          <w:rFonts w:hint="eastAsia"/>
        </w:rPr>
        <w:t>электронном</w:t>
      </w:r>
      <w:r>
        <w:t xml:space="preserve"> </w:t>
      </w:r>
      <w:r>
        <w:rPr>
          <w:rFonts w:hint="eastAsia"/>
        </w:rPr>
        <w:t>банке</w:t>
      </w:r>
      <w:r>
        <w:t xml:space="preserve"> </w:t>
      </w:r>
      <w:r>
        <w:rPr>
          <w:rFonts w:hint="eastAsia"/>
        </w:rPr>
        <w:t>данных</w:t>
      </w:r>
      <w:r>
        <w:t xml:space="preserve"> (</w:t>
      </w:r>
      <w:r>
        <w:rPr>
          <w:rFonts w:hint="eastAsia"/>
        </w:rPr>
        <w:t>вариант</w:t>
      </w:r>
      <w:r>
        <w:t xml:space="preserve"> 2)</w:t>
      </w:r>
    </w:p>
    <w:sectPr w:rsidR="003213D1" w:rsidRPr="003213D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C6ED2" w14:textId="77777777" w:rsidR="00074CFC" w:rsidRPr="008D1934" w:rsidRDefault="00074CFC">
      <w:pPr>
        <w:spacing w:after="0" w:line="240" w:lineRule="auto"/>
      </w:pPr>
      <w:r w:rsidRPr="008D1934">
        <w:separator/>
      </w:r>
    </w:p>
  </w:endnote>
  <w:endnote w:type="continuationSeparator" w:id="0">
    <w:p w14:paraId="7AE8F0F1" w14:textId="77777777" w:rsidR="00074CFC" w:rsidRPr="008D1934" w:rsidRDefault="00074CF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A183D" w14:textId="77777777" w:rsidR="00074CFC" w:rsidRPr="008D1934" w:rsidRDefault="00074CFC"/>
    <w:p w14:paraId="7300C86E" w14:textId="77777777" w:rsidR="00074CFC" w:rsidRPr="008D1934" w:rsidRDefault="00074CFC"/>
    <w:p w14:paraId="00160FF0" w14:textId="77777777" w:rsidR="00074CFC" w:rsidRPr="008D1934" w:rsidRDefault="00074CFC"/>
    <w:p w14:paraId="696E13EC" w14:textId="77777777" w:rsidR="00074CFC" w:rsidRPr="008D1934" w:rsidRDefault="00074CFC"/>
    <w:p w14:paraId="3EFF253E" w14:textId="77777777" w:rsidR="00074CFC" w:rsidRPr="008D1934" w:rsidRDefault="00074CFC"/>
    <w:p w14:paraId="5D44A133" w14:textId="77777777" w:rsidR="00074CFC" w:rsidRPr="008D1934" w:rsidRDefault="00074CFC"/>
    <w:p w14:paraId="2CE90E06" w14:textId="77777777" w:rsidR="00074CFC" w:rsidRPr="008D1934" w:rsidRDefault="00074CFC">
      <w:pPr>
        <w:rPr>
          <w:sz w:val="2"/>
          <w:szCs w:val="2"/>
        </w:rPr>
      </w:pPr>
      <w:r>
        <w:rPr>
          <w:noProof/>
        </w:rPr>
        <mc:AlternateContent>
          <mc:Choice Requires="wps">
            <w:drawing>
              <wp:anchor distT="0" distB="0" distL="63500" distR="63500" simplePos="0" relativeHeight="251660288" behindDoc="1" locked="0" layoutInCell="1" allowOverlap="1" wp14:anchorId="38B1AE34" wp14:editId="1374C3F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294FACD" w14:textId="77777777" w:rsidR="00074CFC" w:rsidRPr="008D1934" w:rsidRDefault="00074C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1AE3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94FACD" w14:textId="77777777" w:rsidR="00074CFC" w:rsidRPr="008D1934" w:rsidRDefault="00074C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3CBD69F" w14:textId="77777777" w:rsidR="00074CFC" w:rsidRPr="008D1934" w:rsidRDefault="00074CFC"/>
    <w:p w14:paraId="3DF54E74" w14:textId="77777777" w:rsidR="00074CFC" w:rsidRPr="008D1934" w:rsidRDefault="00074CFC"/>
    <w:p w14:paraId="06CF96EE" w14:textId="77777777" w:rsidR="00074CFC" w:rsidRPr="008D1934" w:rsidRDefault="00074CFC">
      <w:pPr>
        <w:rPr>
          <w:sz w:val="2"/>
          <w:szCs w:val="2"/>
        </w:rPr>
      </w:pPr>
      <w:r>
        <w:rPr>
          <w:noProof/>
        </w:rPr>
        <mc:AlternateContent>
          <mc:Choice Requires="wps">
            <w:drawing>
              <wp:anchor distT="0" distB="0" distL="63500" distR="63500" simplePos="0" relativeHeight="251659264" behindDoc="1" locked="0" layoutInCell="1" allowOverlap="1" wp14:anchorId="018E30ED" wp14:editId="46F799F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71B312B" w14:textId="77777777" w:rsidR="00074CFC" w:rsidRPr="008D1934" w:rsidRDefault="00074C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E30E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1B312B" w14:textId="77777777" w:rsidR="00074CFC" w:rsidRPr="008D1934" w:rsidRDefault="00074C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4DDD351" w14:textId="77777777" w:rsidR="00074CFC" w:rsidRPr="008D1934" w:rsidRDefault="00074CFC"/>
    <w:p w14:paraId="2D00C6BC" w14:textId="77777777" w:rsidR="00074CFC" w:rsidRPr="008D1934" w:rsidRDefault="00074CFC">
      <w:pPr>
        <w:rPr>
          <w:sz w:val="2"/>
          <w:szCs w:val="2"/>
        </w:rPr>
      </w:pPr>
    </w:p>
    <w:p w14:paraId="11D4DAE3" w14:textId="77777777" w:rsidR="00074CFC" w:rsidRPr="008D1934" w:rsidRDefault="00074CFC"/>
    <w:p w14:paraId="2DDDFFF9" w14:textId="77777777" w:rsidR="00074CFC" w:rsidRPr="008D1934" w:rsidRDefault="00074CFC">
      <w:pPr>
        <w:spacing w:after="0" w:line="240" w:lineRule="auto"/>
      </w:pPr>
    </w:p>
  </w:footnote>
  <w:footnote w:type="continuationSeparator" w:id="0">
    <w:p w14:paraId="649C69A7" w14:textId="77777777" w:rsidR="00074CFC" w:rsidRPr="008D1934" w:rsidRDefault="00074CF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CFC"/>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4680</TotalTime>
  <Pages>3</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830</cp:revision>
  <cp:lastPrinted>2024-05-12T14:21:00Z</cp:lastPrinted>
  <dcterms:created xsi:type="dcterms:W3CDTF">2024-05-12T14:37:00Z</dcterms:created>
  <dcterms:modified xsi:type="dcterms:W3CDTF">2024-05-18T20:38:00Z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