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2DD77" w14:textId="77777777" w:rsidR="00A44084" w:rsidRDefault="00A44084" w:rsidP="00A44084">
      <w:r>
        <w:rPr>
          <w:rFonts w:hint="eastAsia"/>
        </w:rPr>
        <w:t>Государственный</w:t>
      </w:r>
      <w:r>
        <w:t xml:space="preserve"> </w:t>
      </w:r>
      <w:r>
        <w:rPr>
          <w:rFonts w:hint="eastAsia"/>
        </w:rPr>
        <w:t>Комитет</w:t>
      </w:r>
      <w:r>
        <w:t xml:space="preserve"> </w:t>
      </w:r>
      <w:r>
        <w:rPr>
          <w:rFonts w:hint="eastAsia"/>
        </w:rPr>
        <w:t>Российской</w:t>
      </w:r>
      <w:r>
        <w:t xml:space="preserve"> </w:t>
      </w:r>
      <w:r>
        <w:rPr>
          <w:rFonts w:hint="eastAsia"/>
        </w:rPr>
        <w:t>Федерации</w:t>
      </w:r>
    </w:p>
    <w:p w14:paraId="25270A0E" w14:textId="77777777" w:rsidR="00A44084" w:rsidRDefault="00A44084" w:rsidP="00A44084">
      <w:r>
        <w:rPr>
          <w:rFonts w:hint="eastAsia"/>
        </w:rPr>
        <w:t>по</w:t>
      </w:r>
      <w:r>
        <w:t xml:space="preserve"> </w:t>
      </w:r>
      <w:r>
        <w:rPr>
          <w:rFonts w:hint="eastAsia"/>
        </w:rPr>
        <w:t>высшему</w:t>
      </w:r>
      <w:r>
        <w:t xml:space="preserve"> </w:t>
      </w:r>
      <w:r>
        <w:rPr>
          <w:rFonts w:hint="eastAsia"/>
        </w:rPr>
        <w:t>образованию</w:t>
      </w:r>
    </w:p>
    <w:p w14:paraId="65B97D2C" w14:textId="77777777" w:rsidR="00A44084" w:rsidRDefault="00A44084" w:rsidP="00A44084">
      <w:r>
        <w:rPr>
          <w:rFonts w:hint="eastAsia"/>
        </w:rPr>
        <w:t>Тамбовский</w:t>
      </w:r>
      <w:r>
        <w:t xml:space="preserve"> </w:t>
      </w:r>
      <w:r>
        <w:rPr>
          <w:rFonts w:hint="eastAsia"/>
        </w:rPr>
        <w:t>государственный</w:t>
      </w:r>
      <w:r>
        <w:t xml:space="preserve"> </w:t>
      </w:r>
      <w:r>
        <w:rPr>
          <w:rFonts w:hint="eastAsia"/>
        </w:rPr>
        <w:t>университет</w:t>
      </w:r>
    </w:p>
    <w:p w14:paraId="1803E2C5" w14:textId="77777777" w:rsidR="00A44084" w:rsidRDefault="00A44084" w:rsidP="00A44084">
      <w:r>
        <w:rPr>
          <w:rFonts w:hint="eastAsia"/>
        </w:rPr>
        <w:t>имени</w:t>
      </w:r>
      <w:r>
        <w:t xml:space="preserve"> </w:t>
      </w:r>
      <w:r>
        <w:rPr>
          <w:rFonts w:hint="eastAsia"/>
        </w:rPr>
        <w:t>Г</w:t>
      </w:r>
      <w:r>
        <w:t>.</w:t>
      </w:r>
      <w:r>
        <w:rPr>
          <w:rFonts w:hint="eastAsia"/>
        </w:rPr>
        <w:t>Р</w:t>
      </w:r>
      <w:r>
        <w:t>.</w:t>
      </w:r>
      <w:r>
        <w:rPr>
          <w:rFonts w:hint="eastAsia"/>
        </w:rPr>
        <w:t>Державина</w:t>
      </w:r>
    </w:p>
    <w:p w14:paraId="681F549D" w14:textId="77777777" w:rsidR="00A44084" w:rsidRDefault="00A44084" w:rsidP="00A44084">
      <w:r>
        <w:rPr>
          <w:rFonts w:hint="eastAsia"/>
        </w:rPr>
        <w:t>На</w:t>
      </w:r>
      <w:r>
        <w:t xml:space="preserve"> </w:t>
      </w:r>
      <w:r>
        <w:rPr>
          <w:rFonts w:hint="eastAsia"/>
        </w:rPr>
        <w:t>правах</w:t>
      </w:r>
      <w:r>
        <w:t xml:space="preserve"> </w:t>
      </w:r>
      <w:r>
        <w:rPr>
          <w:rFonts w:hint="eastAsia"/>
        </w:rPr>
        <w:t>рукописи</w:t>
      </w:r>
    </w:p>
    <w:p w14:paraId="14FDFBF4" w14:textId="77777777" w:rsidR="00A44084" w:rsidRDefault="00A44084" w:rsidP="00A44084">
      <w:r>
        <w:rPr>
          <w:rFonts w:hint="eastAsia"/>
        </w:rPr>
        <w:t>Дробышева</w:t>
      </w:r>
    </w:p>
    <w:p w14:paraId="6EB78F36" w14:textId="77777777" w:rsidR="00A44084" w:rsidRDefault="00A44084" w:rsidP="00A44084">
      <w:r>
        <w:rPr>
          <w:rFonts w:hint="eastAsia"/>
        </w:rPr>
        <w:t>Лариса</w:t>
      </w:r>
      <w:r>
        <w:t xml:space="preserve"> </w:t>
      </w:r>
      <w:r>
        <w:rPr>
          <w:rFonts w:hint="eastAsia"/>
        </w:rPr>
        <w:t>Михайловна</w:t>
      </w:r>
    </w:p>
    <w:p w14:paraId="12FE0713" w14:textId="77777777" w:rsidR="00A44084" w:rsidRDefault="00A44084" w:rsidP="00A44084">
      <w:r>
        <w:rPr>
          <w:rFonts w:hint="eastAsia"/>
        </w:rPr>
        <w:t>МЕТОДИКА</w:t>
      </w:r>
      <w:r>
        <w:t xml:space="preserve"> </w:t>
      </w:r>
      <w:r>
        <w:rPr>
          <w:rFonts w:hint="eastAsia"/>
        </w:rPr>
        <w:t>ОБУЧЕНИЯ</w:t>
      </w:r>
      <w:r>
        <w:t xml:space="preserve"> </w:t>
      </w:r>
      <w:r>
        <w:rPr>
          <w:rFonts w:hint="eastAsia"/>
        </w:rPr>
        <w:t>УЧАЩИХСЯ</w:t>
      </w:r>
    </w:p>
    <w:p w14:paraId="36623281" w14:textId="77777777" w:rsidR="00A44084" w:rsidRDefault="00A44084" w:rsidP="00A44084">
      <w:r>
        <w:rPr>
          <w:rFonts w:hint="eastAsia"/>
        </w:rPr>
        <w:t>ИССЛЕДОВАТЕЛЬСКОЙ</w:t>
      </w:r>
      <w:r>
        <w:t xml:space="preserve"> </w:t>
      </w:r>
      <w:r>
        <w:rPr>
          <w:rFonts w:hint="eastAsia"/>
        </w:rPr>
        <w:t>ДЕЯТЕЛЬНОСТИ</w:t>
      </w:r>
      <w:r>
        <w:t xml:space="preserve"> </w:t>
      </w:r>
      <w:r>
        <w:rPr>
          <w:rFonts w:hint="eastAsia"/>
        </w:rPr>
        <w:t>ПРИ</w:t>
      </w:r>
    </w:p>
    <w:p w14:paraId="70384717" w14:textId="77777777" w:rsidR="00A44084" w:rsidRDefault="00A44084" w:rsidP="00A44084">
      <w:r>
        <w:rPr>
          <w:rFonts w:hint="eastAsia"/>
        </w:rPr>
        <w:t>ИЗУЧЕНИИ</w:t>
      </w:r>
      <w:r>
        <w:t xml:space="preserve"> </w:t>
      </w:r>
      <w:r>
        <w:rPr>
          <w:rFonts w:hint="eastAsia"/>
        </w:rPr>
        <w:t>БИОЛОГИИ</w:t>
      </w:r>
    </w:p>
    <w:p w14:paraId="3A0C4174" w14:textId="77777777" w:rsidR="00A44084" w:rsidRDefault="00A44084" w:rsidP="00A44084">
      <w:r>
        <w:rPr>
          <w:rFonts w:hint="eastAsia"/>
        </w:rPr>
        <w:t>Специальность</w:t>
      </w:r>
    </w:p>
    <w:p w14:paraId="0337E1FA" w14:textId="77777777" w:rsidR="00A44084" w:rsidRDefault="00A44084" w:rsidP="00A44084">
      <w:r>
        <w:t xml:space="preserve">13.00.02 - </w:t>
      </w:r>
      <w:r>
        <w:rPr>
          <w:rFonts w:hint="eastAsia"/>
        </w:rPr>
        <w:t>теория</w:t>
      </w:r>
      <w:r>
        <w:t xml:space="preserve"> </w:t>
      </w:r>
      <w:r>
        <w:rPr>
          <w:rFonts w:hint="eastAsia"/>
        </w:rPr>
        <w:t>и</w:t>
      </w:r>
      <w:r>
        <w:t xml:space="preserve"> </w:t>
      </w:r>
      <w:r>
        <w:rPr>
          <w:rFonts w:hint="eastAsia"/>
        </w:rPr>
        <w:t>методика</w:t>
      </w:r>
      <w:r>
        <w:t xml:space="preserve"> </w:t>
      </w:r>
      <w:r>
        <w:rPr>
          <w:rFonts w:hint="eastAsia"/>
        </w:rPr>
        <w:t>обучения</w:t>
      </w:r>
      <w:r>
        <w:t xml:space="preserve"> </w:t>
      </w:r>
      <w:r>
        <w:rPr>
          <w:rFonts w:hint="eastAsia"/>
        </w:rPr>
        <w:t>биологии</w:t>
      </w:r>
    </w:p>
    <w:p w14:paraId="11E4D757" w14:textId="77777777" w:rsidR="00A44084" w:rsidRDefault="00A44084" w:rsidP="00A44084">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кандидата</w:t>
      </w:r>
      <w:r>
        <w:t xml:space="preserve"> </w:t>
      </w:r>
      <w:r>
        <w:rPr>
          <w:rFonts w:hint="eastAsia"/>
        </w:rPr>
        <w:t>педагогических</w:t>
      </w:r>
      <w:r>
        <w:t xml:space="preserve"> </w:t>
      </w:r>
      <w:r>
        <w:rPr>
          <w:rFonts w:hint="eastAsia"/>
        </w:rPr>
        <w:t>наук</w:t>
      </w:r>
    </w:p>
    <w:p w14:paraId="1325DBD5" w14:textId="77777777" w:rsidR="00A44084" w:rsidRDefault="00A44084" w:rsidP="00A44084">
      <w:r>
        <w:rPr>
          <w:rFonts w:hint="eastAsia"/>
        </w:rPr>
        <w:t>Научньш</w:t>
      </w:r>
      <w:r>
        <w:t xml:space="preserve"> </w:t>
      </w:r>
      <w:r>
        <w:rPr>
          <w:rFonts w:hint="eastAsia"/>
        </w:rPr>
        <w:t>руководитель</w:t>
      </w:r>
      <w:r>
        <w:t xml:space="preserve"> -</w:t>
      </w:r>
    </w:p>
    <w:p w14:paraId="2E6F3FD7" w14:textId="77777777" w:rsidR="00A44084" w:rsidRDefault="00A44084" w:rsidP="00A44084">
      <w:r>
        <w:rPr>
          <w:rFonts w:hint="eastAsia"/>
        </w:rPr>
        <w:t>кандидат</w:t>
      </w:r>
      <w:r>
        <w:t xml:space="preserve"> </w:t>
      </w:r>
      <w:r>
        <w:rPr>
          <w:rFonts w:hint="eastAsia"/>
        </w:rPr>
        <w:t>педагогических</w:t>
      </w:r>
      <w:r>
        <w:t xml:space="preserve"> </w:t>
      </w:r>
      <w:r>
        <w:rPr>
          <w:rFonts w:hint="eastAsia"/>
        </w:rPr>
        <w:t>наук</w:t>
      </w:r>
      <w:r>
        <w:t>,</w:t>
      </w:r>
    </w:p>
    <w:p w14:paraId="7CF0DD30" w14:textId="77777777" w:rsidR="00A44084" w:rsidRDefault="00A44084" w:rsidP="00A44084">
      <w:r>
        <w:t>\ /</w:t>
      </w:r>
    </w:p>
    <w:p w14:paraId="3F628295" w14:textId="77777777" w:rsidR="00A44084" w:rsidRDefault="00A44084" w:rsidP="00A44084">
      <w:r>
        <w:rPr>
          <w:rFonts w:hint="eastAsia"/>
        </w:rPr>
        <w:t>профессор</w:t>
      </w:r>
      <w:r>
        <w:t xml:space="preserve"> </w:t>
      </w:r>
      <w:r>
        <w:rPr>
          <w:rFonts w:hint="eastAsia"/>
        </w:rPr>
        <w:t>А</w:t>
      </w:r>
      <w:r>
        <w:t>.</w:t>
      </w:r>
      <w:r>
        <w:rPr>
          <w:rFonts w:hint="eastAsia"/>
        </w:rPr>
        <w:t>Г</w:t>
      </w:r>
      <w:r>
        <w:t>.</w:t>
      </w:r>
      <w:r>
        <w:rPr>
          <w:rFonts w:hint="eastAsia"/>
        </w:rPr>
        <w:t>Шебуняев</w:t>
      </w:r>
      <w:r>
        <w:t xml:space="preserve"> </w:t>
      </w:r>
    </w:p>
    <w:p w14:paraId="4138699E" w14:textId="77777777" w:rsidR="00A44084" w:rsidRDefault="00A44084" w:rsidP="00A44084">
      <w:r>
        <w:rPr>
          <w:rFonts w:hint="eastAsia"/>
        </w:rPr>
        <w:t>ВВЕДЕНИЕ</w:t>
      </w:r>
      <w:r>
        <w:tab/>
        <w:t>4</w:t>
      </w:r>
    </w:p>
    <w:p w14:paraId="2C38A3EC" w14:textId="77777777" w:rsidR="00A44084" w:rsidRDefault="00A44084" w:rsidP="00A44084">
      <w:r>
        <w:rPr>
          <w:rFonts w:hint="eastAsia"/>
        </w:rPr>
        <w:t>ГЛАВА</w:t>
      </w:r>
      <w:r>
        <w:t xml:space="preserve"> I. </w:t>
      </w:r>
      <w:r>
        <w:rPr>
          <w:rFonts w:hint="eastAsia"/>
        </w:rPr>
        <w:t>Исследовательская</w:t>
      </w:r>
      <w:r>
        <w:t xml:space="preserve"> </w:t>
      </w:r>
      <w:r>
        <w:rPr>
          <w:rFonts w:hint="eastAsia"/>
        </w:rPr>
        <w:t>деятельность</w:t>
      </w:r>
      <w:r>
        <w:t xml:space="preserve"> </w:t>
      </w:r>
      <w:r>
        <w:rPr>
          <w:rFonts w:hint="eastAsia"/>
        </w:rPr>
        <w:t>учащихся</w:t>
      </w:r>
      <w:r>
        <w:t xml:space="preserve"> </w:t>
      </w:r>
      <w:r>
        <w:rPr>
          <w:rFonts w:hint="eastAsia"/>
        </w:rPr>
        <w:t>при</w:t>
      </w:r>
      <w:r>
        <w:t xml:space="preserve"> </w:t>
      </w:r>
      <w:r>
        <w:rPr>
          <w:rFonts w:hint="eastAsia"/>
        </w:rPr>
        <w:t>изуче</w:t>
      </w:r>
      <w:r>
        <w:rPr>
          <w:rFonts w:hint="eastAsia"/>
        </w:rPr>
        <w:t>¬</w:t>
      </w:r>
      <w:r>
        <w:rPr>
          <w:rFonts w:hint="eastAsia"/>
        </w:rPr>
        <w:t>нии</w:t>
      </w:r>
      <w:r>
        <w:t xml:space="preserve"> </w:t>
      </w:r>
      <w:r>
        <w:rPr>
          <w:rFonts w:hint="eastAsia"/>
        </w:rPr>
        <w:t>биологии</w:t>
      </w:r>
      <w:r>
        <w:tab/>
        <w:t>10</w:t>
      </w:r>
    </w:p>
    <w:p w14:paraId="13F56031" w14:textId="77777777" w:rsidR="00A44084" w:rsidRDefault="00A44084" w:rsidP="00A44084">
      <w:r>
        <w:t>1.1</w:t>
      </w:r>
      <w:r>
        <w:tab/>
      </w:r>
      <w:r>
        <w:rPr>
          <w:rFonts w:hint="eastAsia"/>
        </w:rPr>
        <w:t>Внеклассное</w:t>
      </w:r>
      <w:r>
        <w:t xml:space="preserve"> </w:t>
      </w:r>
      <w:r>
        <w:rPr>
          <w:rFonts w:hint="eastAsia"/>
        </w:rPr>
        <w:t>исследовательское</w:t>
      </w:r>
      <w:r>
        <w:t xml:space="preserve"> </w:t>
      </w:r>
      <w:r>
        <w:rPr>
          <w:rFonts w:hint="eastAsia"/>
        </w:rPr>
        <w:t>опытничество</w:t>
      </w:r>
      <w:r>
        <w:t xml:space="preserve"> </w:t>
      </w:r>
      <w:r>
        <w:rPr>
          <w:rFonts w:hint="eastAsia"/>
        </w:rPr>
        <w:t>учащихся</w:t>
      </w:r>
      <w:r>
        <w:t xml:space="preserve"> 10 </w:t>
      </w:r>
      <w:r>
        <w:rPr>
          <w:rFonts w:hint="eastAsia"/>
        </w:rPr>
        <w:t>как</w:t>
      </w:r>
      <w:r>
        <w:t xml:space="preserve"> </w:t>
      </w:r>
      <w:r>
        <w:rPr>
          <w:rFonts w:hint="eastAsia"/>
        </w:rPr>
        <w:t>форма</w:t>
      </w:r>
      <w:r>
        <w:t xml:space="preserve"> </w:t>
      </w:r>
      <w:r>
        <w:rPr>
          <w:rFonts w:hint="eastAsia"/>
        </w:rPr>
        <w:t>научной</w:t>
      </w:r>
      <w:r>
        <w:t xml:space="preserve"> </w:t>
      </w:r>
      <w:r>
        <w:rPr>
          <w:rFonts w:hint="eastAsia"/>
        </w:rPr>
        <w:t>деятельности</w:t>
      </w:r>
    </w:p>
    <w:p w14:paraId="4777E7E8" w14:textId="77777777" w:rsidR="00A44084" w:rsidRDefault="00A44084" w:rsidP="00A44084">
      <w:r>
        <w:t>1.2</w:t>
      </w:r>
      <w:r>
        <w:tab/>
      </w:r>
      <w:r>
        <w:rPr>
          <w:rFonts w:hint="eastAsia"/>
        </w:rPr>
        <w:t>Внеклассная</w:t>
      </w:r>
      <w:r>
        <w:t xml:space="preserve"> </w:t>
      </w:r>
      <w:r>
        <w:rPr>
          <w:rFonts w:hint="eastAsia"/>
        </w:rPr>
        <w:t>исследовательская</w:t>
      </w:r>
      <w:r>
        <w:t xml:space="preserve"> </w:t>
      </w:r>
      <w:r>
        <w:rPr>
          <w:rFonts w:hint="eastAsia"/>
        </w:rPr>
        <w:t>деятельность</w:t>
      </w:r>
      <w:r>
        <w:t xml:space="preserve"> </w:t>
      </w:r>
      <w:r>
        <w:rPr>
          <w:rFonts w:hint="eastAsia"/>
        </w:rPr>
        <w:t>в</w:t>
      </w:r>
      <w:r>
        <w:t xml:space="preserve"> </w:t>
      </w:r>
      <w:r>
        <w:rPr>
          <w:rFonts w:hint="eastAsia"/>
        </w:rPr>
        <w:t>учебно</w:t>
      </w:r>
      <w:r>
        <w:t>-</w:t>
      </w:r>
      <w:r>
        <w:rPr>
          <w:rFonts w:hint="eastAsia"/>
        </w:rPr>
        <w:t>методической</w:t>
      </w:r>
      <w:r>
        <w:t xml:space="preserve"> </w:t>
      </w:r>
      <w:r>
        <w:rPr>
          <w:rFonts w:hint="eastAsia"/>
        </w:rPr>
        <w:t>и</w:t>
      </w:r>
      <w:r>
        <w:t xml:space="preserve"> </w:t>
      </w:r>
      <w:r>
        <w:rPr>
          <w:rFonts w:hint="eastAsia"/>
        </w:rPr>
        <w:t>научной</w:t>
      </w:r>
      <w:r>
        <w:t xml:space="preserve"> </w:t>
      </w:r>
      <w:r>
        <w:rPr>
          <w:rFonts w:hint="eastAsia"/>
        </w:rPr>
        <w:t>литературе</w:t>
      </w:r>
      <w:r>
        <w:tab/>
        <w:t>16</w:t>
      </w:r>
    </w:p>
    <w:p w14:paraId="5E087A48" w14:textId="77777777" w:rsidR="00A44084" w:rsidRDefault="00A44084" w:rsidP="00A44084">
      <w:r>
        <w:t>1.3</w:t>
      </w:r>
      <w:r>
        <w:tab/>
      </w:r>
      <w:r>
        <w:rPr>
          <w:rFonts w:hint="eastAsia"/>
        </w:rPr>
        <w:t>Педагогические</w:t>
      </w:r>
      <w:r>
        <w:t xml:space="preserve"> </w:t>
      </w:r>
      <w:r>
        <w:rPr>
          <w:rFonts w:hint="eastAsia"/>
        </w:rPr>
        <w:t>аспекты</w:t>
      </w:r>
      <w:r>
        <w:t xml:space="preserve"> </w:t>
      </w:r>
      <w:r>
        <w:rPr>
          <w:rFonts w:hint="eastAsia"/>
        </w:rPr>
        <w:t>формирования</w:t>
      </w:r>
      <w:r>
        <w:t xml:space="preserve"> </w:t>
      </w:r>
      <w:r>
        <w:rPr>
          <w:rFonts w:hint="eastAsia"/>
        </w:rPr>
        <w:t>технологичес</w:t>
      </w:r>
      <w:r>
        <w:rPr>
          <w:rFonts w:hint="eastAsia"/>
        </w:rPr>
        <w:t>¬</w:t>
      </w:r>
    </w:p>
    <w:p w14:paraId="0648158B" w14:textId="77777777" w:rsidR="00A44084" w:rsidRDefault="00A44084" w:rsidP="00A44084">
      <w:r>
        <w:rPr>
          <w:rFonts w:hint="eastAsia"/>
        </w:rPr>
        <w:t>кой</w:t>
      </w:r>
      <w:r>
        <w:t xml:space="preserve"> </w:t>
      </w:r>
      <w:r>
        <w:rPr>
          <w:rFonts w:hint="eastAsia"/>
        </w:rPr>
        <w:t>культуры</w:t>
      </w:r>
      <w:r>
        <w:t xml:space="preserve"> </w:t>
      </w:r>
      <w:r>
        <w:rPr>
          <w:rFonts w:hint="eastAsia"/>
        </w:rPr>
        <w:t>в</w:t>
      </w:r>
      <w:r>
        <w:t xml:space="preserve"> </w:t>
      </w:r>
      <w:r>
        <w:rPr>
          <w:rFonts w:hint="eastAsia"/>
        </w:rPr>
        <w:t>процессе</w:t>
      </w:r>
      <w:r>
        <w:t xml:space="preserve"> </w:t>
      </w:r>
      <w:r>
        <w:rPr>
          <w:rFonts w:hint="eastAsia"/>
        </w:rPr>
        <w:t>исследовательской</w:t>
      </w:r>
      <w:r>
        <w:t xml:space="preserve"> </w:t>
      </w:r>
      <w:r>
        <w:rPr>
          <w:rFonts w:hint="eastAsia"/>
        </w:rPr>
        <w:t>деятельно</w:t>
      </w:r>
      <w:r>
        <w:rPr>
          <w:rFonts w:hint="eastAsia"/>
        </w:rPr>
        <w:t>¬</w:t>
      </w:r>
      <w:r>
        <w:rPr>
          <w:rFonts w:hint="eastAsia"/>
        </w:rPr>
        <w:t>сти</w:t>
      </w:r>
      <w:r>
        <w:tab/>
        <w:t>28</w:t>
      </w:r>
    </w:p>
    <w:p w14:paraId="166F32DD" w14:textId="77777777" w:rsidR="00A44084" w:rsidRDefault="00A44084" w:rsidP="00A44084">
      <w:r>
        <w:t>1.4</w:t>
      </w:r>
      <w:r>
        <w:tab/>
      </w:r>
      <w:r>
        <w:rPr>
          <w:rFonts w:hint="eastAsia"/>
        </w:rPr>
        <w:t>Требования</w:t>
      </w:r>
      <w:r>
        <w:t xml:space="preserve"> </w:t>
      </w:r>
      <w:r>
        <w:rPr>
          <w:rFonts w:hint="eastAsia"/>
        </w:rPr>
        <w:t>к</w:t>
      </w:r>
      <w:r>
        <w:t xml:space="preserve"> </w:t>
      </w:r>
      <w:r>
        <w:rPr>
          <w:rFonts w:hint="eastAsia"/>
        </w:rPr>
        <w:t>общеобразовательной</w:t>
      </w:r>
      <w:r>
        <w:t xml:space="preserve"> </w:t>
      </w:r>
      <w:r>
        <w:rPr>
          <w:rFonts w:hint="eastAsia"/>
        </w:rPr>
        <w:t>подготовке</w:t>
      </w:r>
      <w:r>
        <w:t xml:space="preserve"> </w:t>
      </w:r>
      <w:r>
        <w:rPr>
          <w:rFonts w:hint="eastAsia"/>
        </w:rPr>
        <w:t>в</w:t>
      </w:r>
      <w:r>
        <w:t xml:space="preserve"> </w:t>
      </w:r>
      <w:r>
        <w:rPr>
          <w:rFonts w:hint="eastAsia"/>
        </w:rPr>
        <w:t>обла</w:t>
      </w:r>
      <w:r>
        <w:rPr>
          <w:rFonts w:hint="eastAsia"/>
        </w:rPr>
        <w:t>¬</w:t>
      </w:r>
      <w:r>
        <w:rPr>
          <w:rFonts w:hint="eastAsia"/>
        </w:rPr>
        <w:t>сти</w:t>
      </w:r>
      <w:r>
        <w:t xml:space="preserve"> </w:t>
      </w:r>
      <w:r>
        <w:rPr>
          <w:rFonts w:hint="eastAsia"/>
        </w:rPr>
        <w:t>исследовательской</w:t>
      </w:r>
      <w:r>
        <w:t xml:space="preserve"> </w:t>
      </w:r>
      <w:r>
        <w:rPr>
          <w:rFonts w:hint="eastAsia"/>
        </w:rPr>
        <w:t>деятельности</w:t>
      </w:r>
      <w:r>
        <w:tab/>
        <w:t>36</w:t>
      </w:r>
    </w:p>
    <w:p w14:paraId="42FF190F" w14:textId="77777777" w:rsidR="00A44084" w:rsidRDefault="00A44084" w:rsidP="00A44084">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r>
        <w:tab/>
        <w:t>46</w:t>
      </w:r>
    </w:p>
    <w:p w14:paraId="4F7126F2" w14:textId="77777777" w:rsidR="00A44084" w:rsidRDefault="00A44084" w:rsidP="00A44084">
      <w:r>
        <w:rPr>
          <w:rFonts w:hint="eastAsia"/>
        </w:rPr>
        <w:t>ГЛАВА</w:t>
      </w:r>
      <w:r>
        <w:t xml:space="preserve"> II. </w:t>
      </w:r>
      <w:r>
        <w:rPr>
          <w:rFonts w:hint="eastAsia"/>
        </w:rPr>
        <w:t>Методические</w:t>
      </w:r>
      <w:r>
        <w:t xml:space="preserve"> </w:t>
      </w:r>
      <w:r>
        <w:rPr>
          <w:rFonts w:hint="eastAsia"/>
        </w:rPr>
        <w:t>особенности</w:t>
      </w:r>
      <w:r>
        <w:t xml:space="preserve"> </w:t>
      </w:r>
      <w:r>
        <w:rPr>
          <w:rFonts w:hint="eastAsia"/>
        </w:rPr>
        <w:t>обучения</w:t>
      </w:r>
      <w:r>
        <w:t xml:space="preserve"> </w:t>
      </w:r>
      <w:r>
        <w:rPr>
          <w:rFonts w:hint="eastAsia"/>
        </w:rPr>
        <w:t>и</w:t>
      </w:r>
      <w:r>
        <w:t xml:space="preserve"> </w:t>
      </w:r>
      <w:r>
        <w:rPr>
          <w:rFonts w:hint="eastAsia"/>
        </w:rPr>
        <w:t>про</w:t>
      </w:r>
      <w:r>
        <w:rPr>
          <w:rFonts w:hint="eastAsia"/>
        </w:rPr>
        <w:lastRenderedPageBreak/>
        <w:t>ведения</w:t>
      </w:r>
      <w:r>
        <w:t xml:space="preserve"> </w:t>
      </w:r>
      <w:r>
        <w:rPr>
          <w:rFonts w:hint="eastAsia"/>
        </w:rPr>
        <w:t>ис</w:t>
      </w:r>
      <w:r>
        <w:t>-</w:t>
      </w:r>
      <w:r>
        <w:rPr>
          <w:rFonts w:hint="eastAsia"/>
        </w:rPr>
        <w:t>следовательской</w:t>
      </w:r>
      <w:r>
        <w:t xml:space="preserve"> </w:t>
      </w:r>
      <w:r>
        <w:rPr>
          <w:rFonts w:hint="eastAsia"/>
        </w:rPr>
        <w:t>деятельности</w:t>
      </w:r>
      <w:r>
        <w:t xml:space="preserve"> </w:t>
      </w:r>
      <w:r>
        <w:rPr>
          <w:rFonts w:hint="eastAsia"/>
        </w:rPr>
        <w:t>на</w:t>
      </w:r>
      <w:r>
        <w:t xml:space="preserve"> </w:t>
      </w:r>
      <w:r>
        <w:rPr>
          <w:rFonts w:hint="eastAsia"/>
        </w:rPr>
        <w:t>основе</w:t>
      </w:r>
      <w:r>
        <w:t xml:space="preserve"> </w:t>
      </w:r>
      <w:r>
        <w:rPr>
          <w:rFonts w:hint="eastAsia"/>
        </w:rPr>
        <w:t>сочетания</w:t>
      </w:r>
      <w:r>
        <w:t xml:space="preserve"> </w:t>
      </w:r>
      <w:r>
        <w:rPr>
          <w:rFonts w:hint="eastAsia"/>
        </w:rPr>
        <w:t>преподавания</w:t>
      </w:r>
      <w:r>
        <w:t xml:space="preserve"> </w:t>
      </w:r>
      <w:r>
        <w:rPr>
          <w:rFonts w:hint="eastAsia"/>
        </w:rPr>
        <w:t>обязательного</w:t>
      </w:r>
      <w:r>
        <w:t xml:space="preserve"> </w:t>
      </w:r>
      <w:r>
        <w:rPr>
          <w:rFonts w:hint="eastAsia"/>
        </w:rPr>
        <w:t>факультативного</w:t>
      </w:r>
      <w:r>
        <w:t xml:space="preserve"> </w:t>
      </w:r>
      <w:r>
        <w:rPr>
          <w:rFonts w:hint="eastAsia"/>
        </w:rPr>
        <w:t>курса</w:t>
      </w:r>
      <w:r>
        <w:t xml:space="preserve"> </w:t>
      </w:r>
      <w:r>
        <w:rPr>
          <w:rFonts w:hint="eastAsia"/>
        </w:rPr>
        <w:t>и</w:t>
      </w:r>
      <w:r>
        <w:t xml:space="preserve"> </w:t>
      </w:r>
      <w:r>
        <w:rPr>
          <w:rFonts w:hint="eastAsia"/>
        </w:rPr>
        <w:t>биологии</w:t>
      </w:r>
      <w:r>
        <w:tab/>
        <w:t>47</w:t>
      </w:r>
    </w:p>
    <w:p w14:paraId="42EFEB3B" w14:textId="77777777" w:rsidR="00A44084" w:rsidRDefault="00A44084" w:rsidP="00A44084">
      <w:r>
        <w:t>2.1</w:t>
      </w:r>
      <w:r>
        <w:tab/>
      </w:r>
      <w:r>
        <w:rPr>
          <w:rFonts w:hint="eastAsia"/>
        </w:rPr>
        <w:t>Программа</w:t>
      </w:r>
      <w:r>
        <w:t xml:space="preserve">, </w:t>
      </w:r>
      <w:r>
        <w:rPr>
          <w:rFonts w:hint="eastAsia"/>
        </w:rPr>
        <w:t>факультативный</w:t>
      </w:r>
      <w:r>
        <w:t xml:space="preserve"> </w:t>
      </w:r>
      <w:r>
        <w:rPr>
          <w:rFonts w:hint="eastAsia"/>
        </w:rPr>
        <w:t>курс</w:t>
      </w:r>
      <w:r>
        <w:t xml:space="preserve">, </w:t>
      </w:r>
      <w:r>
        <w:rPr>
          <w:rFonts w:hint="eastAsia"/>
        </w:rPr>
        <w:t>система</w:t>
      </w:r>
      <w:r>
        <w:t xml:space="preserve"> </w:t>
      </w:r>
      <w:r>
        <w:rPr>
          <w:rFonts w:hint="eastAsia"/>
        </w:rPr>
        <w:t>и</w:t>
      </w:r>
      <w:r>
        <w:t xml:space="preserve"> </w:t>
      </w:r>
      <w:r>
        <w:rPr>
          <w:rFonts w:hint="eastAsia"/>
        </w:rPr>
        <w:t>модель</w:t>
      </w:r>
      <w:r>
        <w:t xml:space="preserve"> </w:t>
      </w:r>
      <w:r>
        <w:rPr>
          <w:rFonts w:hint="eastAsia"/>
        </w:rPr>
        <w:t>ис</w:t>
      </w:r>
      <w:r>
        <w:t>-</w:t>
      </w:r>
      <w:r>
        <w:rPr>
          <w:rFonts w:hint="eastAsia"/>
        </w:rPr>
        <w:t>следовательской</w:t>
      </w:r>
      <w:r>
        <w:t xml:space="preserve"> </w:t>
      </w:r>
      <w:r>
        <w:rPr>
          <w:rFonts w:hint="eastAsia"/>
        </w:rPr>
        <w:t>деятельности</w:t>
      </w:r>
      <w:r>
        <w:tab/>
        <w:t>47</w:t>
      </w:r>
    </w:p>
    <w:p w14:paraId="091FFDB2" w14:textId="77777777" w:rsidR="00A44084" w:rsidRDefault="00A44084" w:rsidP="00A44084">
      <w:r>
        <w:t>2.2</w:t>
      </w:r>
      <w:r>
        <w:tab/>
      </w:r>
      <w:r>
        <w:rPr>
          <w:rFonts w:hint="eastAsia"/>
        </w:rPr>
        <w:t>Взаимосвязь</w:t>
      </w:r>
      <w:r>
        <w:t xml:space="preserve"> </w:t>
      </w:r>
      <w:r>
        <w:rPr>
          <w:rFonts w:hint="eastAsia"/>
        </w:rPr>
        <w:t>теоретической</w:t>
      </w:r>
      <w:r>
        <w:t xml:space="preserve"> </w:t>
      </w:r>
      <w:r>
        <w:rPr>
          <w:rFonts w:hint="eastAsia"/>
        </w:rPr>
        <w:t>и</w:t>
      </w:r>
      <w:r>
        <w:t xml:space="preserve"> </w:t>
      </w:r>
      <w:r>
        <w:rPr>
          <w:rFonts w:hint="eastAsia"/>
        </w:rPr>
        <w:t>практической</w:t>
      </w:r>
      <w:r>
        <w:t xml:space="preserve"> </w:t>
      </w:r>
      <w:r>
        <w:rPr>
          <w:rFonts w:hint="eastAsia"/>
        </w:rPr>
        <w:t>подготовки</w:t>
      </w:r>
      <w:r>
        <w:t xml:space="preserve"> </w:t>
      </w:r>
      <w:r>
        <w:rPr>
          <w:rFonts w:hint="eastAsia"/>
        </w:rPr>
        <w:t>учащихся</w:t>
      </w:r>
      <w:r>
        <w:t xml:space="preserve"> 6 </w:t>
      </w:r>
      <w:r>
        <w:rPr>
          <w:rFonts w:hint="eastAsia"/>
        </w:rPr>
        <w:t>класса</w:t>
      </w:r>
      <w:r>
        <w:t xml:space="preserve"> </w:t>
      </w:r>
      <w:r>
        <w:rPr>
          <w:rFonts w:hint="eastAsia"/>
        </w:rPr>
        <w:t>к</w:t>
      </w:r>
      <w:r>
        <w:t xml:space="preserve"> </w:t>
      </w:r>
      <w:r>
        <w:rPr>
          <w:rFonts w:hint="eastAsia"/>
        </w:rPr>
        <w:t>исследовательской</w:t>
      </w:r>
      <w:r>
        <w:t xml:space="preserve"> </w:t>
      </w:r>
      <w:r>
        <w:rPr>
          <w:rFonts w:hint="eastAsia"/>
        </w:rPr>
        <w:t>деятельности</w:t>
      </w:r>
    </w:p>
    <w:p w14:paraId="2B543F2D" w14:textId="77777777" w:rsidR="00A44084" w:rsidRDefault="00A44084" w:rsidP="00A44084">
      <w:r>
        <w:rPr>
          <w:rFonts w:hint="eastAsia"/>
        </w:rPr>
        <w:t>при</w:t>
      </w:r>
      <w:r>
        <w:t xml:space="preserve"> </w:t>
      </w:r>
      <w:r>
        <w:rPr>
          <w:rFonts w:hint="eastAsia"/>
        </w:rPr>
        <w:t>изучении</w:t>
      </w:r>
      <w:r>
        <w:t xml:space="preserve"> </w:t>
      </w:r>
      <w:r>
        <w:rPr>
          <w:rFonts w:hint="eastAsia"/>
        </w:rPr>
        <w:t>биологии</w:t>
      </w:r>
      <w:r>
        <w:tab/>
        <w:t>64</w:t>
      </w:r>
    </w:p>
    <w:p w14:paraId="5A086CF3" w14:textId="77777777" w:rsidR="00A44084" w:rsidRDefault="00A44084" w:rsidP="00A44084">
      <w:r>
        <w:t>2.3</w:t>
      </w:r>
      <w:r>
        <w:tab/>
      </w:r>
      <w:r>
        <w:rPr>
          <w:rFonts w:hint="eastAsia"/>
        </w:rPr>
        <w:t>Опыты</w:t>
      </w:r>
      <w:r>
        <w:t xml:space="preserve"> </w:t>
      </w:r>
      <w:r>
        <w:rPr>
          <w:rFonts w:hint="eastAsia"/>
        </w:rPr>
        <w:t>для</w:t>
      </w:r>
      <w:r>
        <w:t xml:space="preserve"> </w:t>
      </w:r>
      <w:r>
        <w:rPr>
          <w:rFonts w:hint="eastAsia"/>
        </w:rPr>
        <w:t>обучения</w:t>
      </w:r>
      <w:r>
        <w:t xml:space="preserve"> </w:t>
      </w:r>
      <w:r>
        <w:rPr>
          <w:rFonts w:hint="eastAsia"/>
        </w:rPr>
        <w:t>учащихся</w:t>
      </w:r>
      <w:r>
        <w:t xml:space="preserve"> </w:t>
      </w:r>
      <w:r>
        <w:rPr>
          <w:rFonts w:hint="eastAsia"/>
        </w:rPr>
        <w:t>исследовательской</w:t>
      </w:r>
      <w:r>
        <w:t xml:space="preserve"> </w:t>
      </w:r>
      <w:r>
        <w:rPr>
          <w:rFonts w:hint="eastAsia"/>
        </w:rPr>
        <w:t>дея</w:t>
      </w:r>
      <w:r>
        <w:rPr>
          <w:rFonts w:hint="eastAsia"/>
        </w:rPr>
        <w:t>¬</w:t>
      </w:r>
      <w:r>
        <w:rPr>
          <w:rFonts w:hint="eastAsia"/>
        </w:rPr>
        <w:t>тельности</w:t>
      </w:r>
      <w:r>
        <w:tab/>
        <w:t>81</w:t>
      </w:r>
    </w:p>
    <w:p w14:paraId="10488AAF" w14:textId="77777777" w:rsidR="00A44084" w:rsidRDefault="00A44084" w:rsidP="00A44084">
      <w:r>
        <w:t>2.4</w:t>
      </w:r>
      <w:r>
        <w:tab/>
      </w:r>
      <w:r>
        <w:rPr>
          <w:rFonts w:hint="eastAsia"/>
        </w:rPr>
        <w:t>Результаты</w:t>
      </w:r>
      <w:r>
        <w:t xml:space="preserve"> </w:t>
      </w:r>
      <w:r>
        <w:rPr>
          <w:rFonts w:hint="eastAsia"/>
        </w:rPr>
        <w:t>исследовательской</w:t>
      </w:r>
      <w:r>
        <w:t xml:space="preserve"> </w:t>
      </w:r>
      <w:r>
        <w:rPr>
          <w:rFonts w:hint="eastAsia"/>
        </w:rPr>
        <w:t>деятельности</w:t>
      </w:r>
      <w:r>
        <w:t xml:space="preserve"> </w:t>
      </w:r>
      <w:r>
        <w:rPr>
          <w:rFonts w:hint="eastAsia"/>
        </w:rPr>
        <w:t>при</w:t>
      </w:r>
      <w:r>
        <w:t xml:space="preserve"> </w:t>
      </w:r>
      <w:r>
        <w:rPr>
          <w:rFonts w:hint="eastAsia"/>
        </w:rPr>
        <w:t>изуче</w:t>
      </w:r>
      <w:r>
        <w:rPr>
          <w:rFonts w:hint="eastAsia"/>
        </w:rPr>
        <w:t>¬</w:t>
      </w:r>
      <w:r>
        <w:rPr>
          <w:rFonts w:hint="eastAsia"/>
        </w:rPr>
        <w:t>нии</w:t>
      </w:r>
      <w:r>
        <w:t xml:space="preserve"> </w:t>
      </w:r>
      <w:r>
        <w:rPr>
          <w:rFonts w:hint="eastAsia"/>
        </w:rPr>
        <w:t>биологии</w:t>
      </w:r>
      <w:r>
        <w:tab/>
        <w:t>94</w:t>
      </w:r>
    </w:p>
    <w:p w14:paraId="49FD1E56" w14:textId="77777777" w:rsidR="00A44084" w:rsidRDefault="00A44084" w:rsidP="00A44084">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r>
        <w:tab/>
        <w:t>115</w:t>
      </w:r>
    </w:p>
    <w:p w14:paraId="0E819D04" w14:textId="77777777" w:rsidR="00A44084" w:rsidRDefault="00A44084" w:rsidP="00A44084">
      <w:r>
        <w:rPr>
          <w:rFonts w:hint="eastAsia"/>
        </w:rPr>
        <w:t>Заключение</w:t>
      </w:r>
      <w:r>
        <w:tab/>
        <w:t xml:space="preserve">116 </w:t>
      </w:r>
    </w:p>
    <w:p w14:paraId="006ED7AC" w14:textId="6FE61CFC" w:rsidR="0024631F" w:rsidRDefault="0024631F" w:rsidP="00A44084"/>
    <w:p w14:paraId="08FF816E" w14:textId="77777777" w:rsidR="00A44084" w:rsidRDefault="00A44084" w:rsidP="00A44084"/>
    <w:p w14:paraId="3C400E36" w14:textId="77777777" w:rsidR="00A44084" w:rsidRDefault="00A44084" w:rsidP="00A44084"/>
    <w:p w14:paraId="0140E79A" w14:textId="77777777" w:rsidR="00A44084" w:rsidRDefault="00A44084" w:rsidP="00A44084">
      <w:r>
        <w:rPr>
          <w:rFonts w:hint="eastAsia"/>
        </w:rPr>
        <w:t>Заключение</w:t>
      </w:r>
    </w:p>
    <w:p w14:paraId="3201B56B" w14:textId="77777777" w:rsidR="00A44084" w:rsidRDefault="00A44084" w:rsidP="00A44084">
      <w:r>
        <w:t>1.</w:t>
      </w:r>
      <w:r>
        <w:tab/>
      </w:r>
      <w:r>
        <w:rPr>
          <w:rFonts w:hint="eastAsia"/>
        </w:rPr>
        <w:t>Разработаны</w:t>
      </w:r>
      <w:r>
        <w:t xml:space="preserve">, </w:t>
      </w:r>
      <w:r>
        <w:rPr>
          <w:rFonts w:hint="eastAsia"/>
        </w:rPr>
        <w:t>научно</w:t>
      </w:r>
      <w:r>
        <w:t>-</w:t>
      </w:r>
      <w:r>
        <w:rPr>
          <w:rFonts w:hint="eastAsia"/>
        </w:rPr>
        <w:t>теоретически</w:t>
      </w:r>
      <w:r>
        <w:t xml:space="preserve"> </w:t>
      </w:r>
      <w:r>
        <w:rPr>
          <w:rFonts w:hint="eastAsia"/>
        </w:rPr>
        <w:t>обоснованы</w:t>
      </w:r>
      <w:r>
        <w:t xml:space="preserve">, </w:t>
      </w:r>
      <w:r>
        <w:rPr>
          <w:rFonts w:hint="eastAsia"/>
        </w:rPr>
        <w:t>экспериментально</w:t>
      </w:r>
      <w:r>
        <w:t xml:space="preserve"> </w:t>
      </w:r>
      <w:r>
        <w:rPr>
          <w:rFonts w:hint="eastAsia"/>
        </w:rPr>
        <w:t>апробированы</w:t>
      </w:r>
      <w:r>
        <w:t xml:space="preserve">: </w:t>
      </w:r>
      <w:r>
        <w:rPr>
          <w:rFonts w:hint="eastAsia"/>
        </w:rPr>
        <w:t>комплексная</w:t>
      </w:r>
      <w:r>
        <w:t xml:space="preserve"> </w:t>
      </w:r>
      <w:r>
        <w:rPr>
          <w:rFonts w:hint="eastAsia"/>
        </w:rPr>
        <w:t>программа</w:t>
      </w:r>
      <w:r>
        <w:t xml:space="preserve">, </w:t>
      </w:r>
      <w:r>
        <w:rPr>
          <w:rFonts w:hint="eastAsia"/>
        </w:rPr>
        <w:t>факультативный</w:t>
      </w:r>
      <w:r>
        <w:t xml:space="preserve"> </w:t>
      </w:r>
      <w:r>
        <w:rPr>
          <w:rFonts w:hint="eastAsia"/>
        </w:rPr>
        <w:t>курс</w:t>
      </w:r>
      <w:r>
        <w:t xml:space="preserve">, </w:t>
      </w:r>
      <w:r>
        <w:rPr>
          <w:rFonts w:hint="eastAsia"/>
        </w:rPr>
        <w:t>комп</w:t>
      </w:r>
      <w:r>
        <w:rPr>
          <w:rFonts w:hint="eastAsia"/>
        </w:rPr>
        <w:t>¬</w:t>
      </w:r>
      <w:r>
        <w:rPr>
          <w:rFonts w:hint="eastAsia"/>
        </w:rPr>
        <w:t>лексная</w:t>
      </w:r>
      <w:r>
        <w:t xml:space="preserve"> </w:t>
      </w:r>
      <w:r>
        <w:rPr>
          <w:rFonts w:hint="eastAsia"/>
        </w:rPr>
        <w:t>система</w:t>
      </w:r>
      <w:r>
        <w:t xml:space="preserve"> </w:t>
      </w:r>
      <w:r>
        <w:rPr>
          <w:rFonts w:hint="eastAsia"/>
        </w:rPr>
        <w:t>и</w:t>
      </w:r>
      <w:r>
        <w:t xml:space="preserve"> </w:t>
      </w:r>
      <w:r>
        <w:rPr>
          <w:rFonts w:hint="eastAsia"/>
        </w:rPr>
        <w:t>модель</w:t>
      </w:r>
      <w:r>
        <w:t xml:space="preserve"> </w:t>
      </w:r>
      <w:r>
        <w:rPr>
          <w:rFonts w:hint="eastAsia"/>
        </w:rPr>
        <w:t>методики</w:t>
      </w:r>
      <w:r>
        <w:t xml:space="preserve"> </w:t>
      </w:r>
      <w:r>
        <w:rPr>
          <w:rFonts w:hint="eastAsia"/>
        </w:rPr>
        <w:t>организации</w:t>
      </w:r>
      <w:r>
        <w:t xml:space="preserve"> </w:t>
      </w:r>
      <w:r>
        <w:rPr>
          <w:rFonts w:hint="eastAsia"/>
        </w:rPr>
        <w:t>исследовательской</w:t>
      </w:r>
      <w:r>
        <w:t xml:space="preserve"> </w:t>
      </w:r>
      <w:r>
        <w:rPr>
          <w:rFonts w:hint="eastAsia"/>
        </w:rPr>
        <w:t>деятельности</w:t>
      </w:r>
      <w:r>
        <w:t xml:space="preserve"> </w:t>
      </w:r>
      <w:r>
        <w:rPr>
          <w:rFonts w:hint="eastAsia"/>
        </w:rPr>
        <w:t>в</w:t>
      </w:r>
      <w:r>
        <w:t xml:space="preserve"> </w:t>
      </w:r>
      <w:r>
        <w:rPr>
          <w:rFonts w:hint="eastAsia"/>
        </w:rPr>
        <w:t>форме</w:t>
      </w:r>
      <w:r>
        <w:t xml:space="preserve"> </w:t>
      </w:r>
      <w:r>
        <w:rPr>
          <w:rFonts w:hint="eastAsia"/>
        </w:rPr>
        <w:t>опытничества</w:t>
      </w:r>
      <w:r>
        <w:t xml:space="preserve"> </w:t>
      </w:r>
      <w:r>
        <w:rPr>
          <w:rFonts w:hint="eastAsia"/>
        </w:rPr>
        <w:t>с</w:t>
      </w:r>
      <w:r>
        <w:t xml:space="preserve"> </w:t>
      </w:r>
      <w:r>
        <w:rPr>
          <w:rFonts w:hint="eastAsia"/>
        </w:rPr>
        <w:t>культурными</w:t>
      </w:r>
      <w:r>
        <w:t xml:space="preserve"> </w:t>
      </w:r>
      <w:r>
        <w:rPr>
          <w:rFonts w:hint="eastAsia"/>
        </w:rPr>
        <w:t>растениями</w:t>
      </w:r>
      <w:r>
        <w:t xml:space="preserve"> </w:t>
      </w:r>
      <w:r>
        <w:rPr>
          <w:rFonts w:hint="eastAsia"/>
        </w:rPr>
        <w:t>учащихся</w:t>
      </w:r>
      <w:r>
        <w:t xml:space="preserve"> 6 </w:t>
      </w:r>
      <w:r>
        <w:rPr>
          <w:rFonts w:hint="eastAsia"/>
        </w:rPr>
        <w:t>класса</w:t>
      </w:r>
      <w:r>
        <w:t xml:space="preserve"> </w:t>
      </w:r>
      <w:r>
        <w:rPr>
          <w:rFonts w:hint="eastAsia"/>
        </w:rPr>
        <w:t>при</w:t>
      </w:r>
      <w:r>
        <w:t xml:space="preserve"> </w:t>
      </w:r>
      <w:r>
        <w:rPr>
          <w:rFonts w:hint="eastAsia"/>
        </w:rPr>
        <w:t>изучении</w:t>
      </w:r>
      <w:r>
        <w:t xml:space="preserve"> </w:t>
      </w:r>
      <w:r>
        <w:rPr>
          <w:rFonts w:hint="eastAsia"/>
        </w:rPr>
        <w:t>биологии</w:t>
      </w:r>
      <w:r>
        <w:t xml:space="preserve">. </w:t>
      </w:r>
      <w:r>
        <w:rPr>
          <w:rFonts w:hint="eastAsia"/>
        </w:rPr>
        <w:t>Недооценка</w:t>
      </w:r>
      <w:r>
        <w:t xml:space="preserve">, </w:t>
      </w:r>
      <w:r>
        <w:rPr>
          <w:rFonts w:hint="eastAsia"/>
        </w:rPr>
        <w:t>тем</w:t>
      </w:r>
      <w:r>
        <w:t xml:space="preserve"> </w:t>
      </w:r>
      <w:r>
        <w:rPr>
          <w:rFonts w:hint="eastAsia"/>
        </w:rPr>
        <w:t>более</w:t>
      </w:r>
      <w:r>
        <w:t xml:space="preserve"> </w:t>
      </w:r>
      <w:r>
        <w:rPr>
          <w:rFonts w:hint="eastAsia"/>
        </w:rPr>
        <w:t>игнорирование</w:t>
      </w:r>
      <w:r>
        <w:t xml:space="preserve"> </w:t>
      </w:r>
      <w:r>
        <w:rPr>
          <w:rFonts w:hint="eastAsia"/>
        </w:rPr>
        <w:t>хотя</w:t>
      </w:r>
      <w:r>
        <w:t xml:space="preserve"> </w:t>
      </w:r>
      <w:r>
        <w:rPr>
          <w:rFonts w:hint="eastAsia"/>
        </w:rPr>
        <w:t>бы</w:t>
      </w:r>
      <w:r>
        <w:t xml:space="preserve"> </w:t>
      </w:r>
      <w:r>
        <w:rPr>
          <w:rFonts w:hint="eastAsia"/>
        </w:rPr>
        <w:t>одного</w:t>
      </w:r>
      <w:r>
        <w:t xml:space="preserve"> </w:t>
      </w:r>
      <w:r>
        <w:rPr>
          <w:rFonts w:hint="eastAsia"/>
        </w:rPr>
        <w:t>из</w:t>
      </w:r>
      <w:r>
        <w:t xml:space="preserve"> </w:t>
      </w:r>
      <w:r>
        <w:rPr>
          <w:rFonts w:hint="eastAsia"/>
        </w:rPr>
        <w:t>блоков</w:t>
      </w:r>
      <w:r>
        <w:t xml:space="preserve"> </w:t>
      </w:r>
      <w:r>
        <w:rPr>
          <w:rFonts w:hint="eastAsia"/>
        </w:rPr>
        <w:t>программы</w:t>
      </w:r>
      <w:r>
        <w:t xml:space="preserve">, </w:t>
      </w:r>
      <w:r>
        <w:rPr>
          <w:rFonts w:hint="eastAsia"/>
        </w:rPr>
        <w:t>системы</w:t>
      </w:r>
      <w:r>
        <w:t xml:space="preserve">, </w:t>
      </w:r>
      <w:r>
        <w:rPr>
          <w:rFonts w:hint="eastAsia"/>
        </w:rPr>
        <w:t>модели</w:t>
      </w:r>
      <w:r>
        <w:t xml:space="preserve"> </w:t>
      </w:r>
      <w:r>
        <w:rPr>
          <w:rFonts w:hint="eastAsia"/>
        </w:rPr>
        <w:t>может</w:t>
      </w:r>
      <w:r>
        <w:t xml:space="preserve"> </w:t>
      </w:r>
      <w:r>
        <w:rPr>
          <w:rFonts w:hint="eastAsia"/>
        </w:rPr>
        <w:t>не</w:t>
      </w:r>
      <w:r>
        <w:t xml:space="preserve"> </w:t>
      </w:r>
      <w:r>
        <w:rPr>
          <w:rFonts w:hint="eastAsia"/>
        </w:rPr>
        <w:t>только</w:t>
      </w:r>
      <w:r>
        <w:t xml:space="preserve"> </w:t>
      </w:r>
      <w:r>
        <w:rPr>
          <w:rFonts w:hint="eastAsia"/>
        </w:rPr>
        <w:t>снизить</w:t>
      </w:r>
      <w:r>
        <w:t xml:space="preserve">, </w:t>
      </w:r>
      <w:r>
        <w:rPr>
          <w:rFonts w:hint="eastAsia"/>
        </w:rPr>
        <w:t>но</w:t>
      </w:r>
      <w:r>
        <w:t xml:space="preserve"> </w:t>
      </w:r>
      <w:r>
        <w:rPr>
          <w:rFonts w:hint="eastAsia"/>
        </w:rPr>
        <w:t>и</w:t>
      </w:r>
      <w:r>
        <w:t xml:space="preserve"> </w:t>
      </w:r>
      <w:r>
        <w:rPr>
          <w:rFonts w:hint="eastAsia"/>
        </w:rPr>
        <w:t>свести</w:t>
      </w:r>
      <w:r>
        <w:t xml:space="preserve"> </w:t>
      </w:r>
      <w:r>
        <w:rPr>
          <w:rFonts w:hint="eastAsia"/>
        </w:rPr>
        <w:t>их</w:t>
      </w:r>
      <w:r>
        <w:t xml:space="preserve"> </w:t>
      </w:r>
      <w:r>
        <w:rPr>
          <w:rFonts w:hint="eastAsia"/>
        </w:rPr>
        <w:t>эффективность</w:t>
      </w:r>
      <w:r>
        <w:t xml:space="preserve"> </w:t>
      </w:r>
      <w:r>
        <w:rPr>
          <w:rFonts w:hint="eastAsia"/>
        </w:rPr>
        <w:t>на</w:t>
      </w:r>
      <w:r>
        <w:t>-</w:t>
      </w:r>
      <w:r>
        <w:rPr>
          <w:rFonts w:hint="eastAsia"/>
        </w:rPr>
        <w:t>нет</w:t>
      </w:r>
      <w:r>
        <w:t xml:space="preserve">. </w:t>
      </w:r>
      <w:r>
        <w:rPr>
          <w:rFonts w:hint="eastAsia"/>
        </w:rPr>
        <w:t>Это</w:t>
      </w:r>
      <w:r>
        <w:t xml:space="preserve"> </w:t>
      </w:r>
      <w:r>
        <w:rPr>
          <w:rFonts w:hint="eastAsia"/>
        </w:rPr>
        <w:t>указывает</w:t>
      </w:r>
      <w:r>
        <w:t xml:space="preserve"> </w:t>
      </w:r>
      <w:r>
        <w:rPr>
          <w:rFonts w:hint="eastAsia"/>
        </w:rPr>
        <w:t>на</w:t>
      </w:r>
      <w:r>
        <w:t xml:space="preserve"> </w:t>
      </w:r>
      <w:r>
        <w:rPr>
          <w:rFonts w:hint="eastAsia"/>
        </w:rPr>
        <w:t>безальтернативность</w:t>
      </w:r>
      <w:r>
        <w:t xml:space="preserve"> </w:t>
      </w:r>
      <w:r>
        <w:rPr>
          <w:rFonts w:hint="eastAsia"/>
        </w:rPr>
        <w:t>и</w:t>
      </w:r>
      <w:r>
        <w:t xml:space="preserve"> </w:t>
      </w:r>
      <w:r>
        <w:rPr>
          <w:rFonts w:hint="eastAsia"/>
        </w:rPr>
        <w:t>эффективность</w:t>
      </w:r>
      <w:r>
        <w:t xml:space="preserve"> </w:t>
      </w:r>
      <w:r>
        <w:rPr>
          <w:rFonts w:hint="eastAsia"/>
        </w:rPr>
        <w:t>системно</w:t>
      </w:r>
      <w:r>
        <w:t>-</w:t>
      </w:r>
      <w:r>
        <w:rPr>
          <w:rFonts w:hint="eastAsia"/>
        </w:rPr>
        <w:t>комплексного</w:t>
      </w:r>
      <w:r>
        <w:t xml:space="preserve"> </w:t>
      </w:r>
      <w:r>
        <w:rPr>
          <w:rFonts w:hint="eastAsia"/>
        </w:rPr>
        <w:t>подхода</w:t>
      </w:r>
      <w:r>
        <w:t xml:space="preserve"> </w:t>
      </w:r>
      <w:r>
        <w:rPr>
          <w:rFonts w:hint="eastAsia"/>
        </w:rPr>
        <w:t>к</w:t>
      </w:r>
      <w:r>
        <w:t xml:space="preserve"> </w:t>
      </w:r>
      <w:r>
        <w:rPr>
          <w:rFonts w:hint="eastAsia"/>
        </w:rPr>
        <w:t>обучению</w:t>
      </w:r>
      <w:r>
        <w:t xml:space="preserve"> </w:t>
      </w:r>
      <w:r>
        <w:rPr>
          <w:rFonts w:hint="eastAsia"/>
        </w:rPr>
        <w:t>и</w:t>
      </w:r>
      <w:r>
        <w:t xml:space="preserve"> </w:t>
      </w:r>
      <w:r>
        <w:rPr>
          <w:rFonts w:hint="eastAsia"/>
        </w:rPr>
        <w:t>проведению</w:t>
      </w:r>
      <w:r>
        <w:t xml:space="preserve"> </w:t>
      </w:r>
      <w:r>
        <w:rPr>
          <w:rFonts w:hint="eastAsia"/>
        </w:rPr>
        <w:t>исследовательской</w:t>
      </w:r>
      <w:r>
        <w:t xml:space="preserve"> </w:t>
      </w:r>
      <w:r>
        <w:rPr>
          <w:rFonts w:hint="eastAsia"/>
        </w:rPr>
        <w:t>деятельности</w:t>
      </w:r>
      <w:r>
        <w:t xml:space="preserve"> </w:t>
      </w:r>
      <w:r>
        <w:rPr>
          <w:rFonts w:hint="eastAsia"/>
        </w:rPr>
        <w:t>при</w:t>
      </w:r>
      <w:r>
        <w:t xml:space="preserve"> </w:t>
      </w:r>
      <w:r>
        <w:rPr>
          <w:rFonts w:hint="eastAsia"/>
        </w:rPr>
        <w:t>изучении</w:t>
      </w:r>
      <w:r>
        <w:t xml:space="preserve"> </w:t>
      </w:r>
      <w:r>
        <w:rPr>
          <w:rFonts w:hint="eastAsia"/>
        </w:rPr>
        <w:t>биологии</w:t>
      </w:r>
      <w:r>
        <w:t>.</w:t>
      </w:r>
    </w:p>
    <w:p w14:paraId="0699A5BD" w14:textId="77777777" w:rsidR="00A44084" w:rsidRDefault="00A44084" w:rsidP="00A44084">
      <w:r>
        <w:t>2.</w:t>
      </w:r>
      <w:r>
        <w:tab/>
      </w:r>
      <w:r>
        <w:rPr>
          <w:rFonts w:hint="eastAsia"/>
        </w:rPr>
        <w:t>Будучи</w:t>
      </w:r>
      <w:r>
        <w:t xml:space="preserve"> </w:t>
      </w:r>
      <w:r>
        <w:rPr>
          <w:rFonts w:hint="eastAsia"/>
        </w:rPr>
        <w:t>тесно</w:t>
      </w:r>
      <w:r>
        <w:t xml:space="preserve"> </w:t>
      </w:r>
      <w:r>
        <w:rPr>
          <w:rFonts w:hint="eastAsia"/>
        </w:rPr>
        <w:t>взаимосвязанными</w:t>
      </w:r>
      <w:r>
        <w:t xml:space="preserve"> </w:t>
      </w:r>
      <w:r>
        <w:rPr>
          <w:rFonts w:hint="eastAsia"/>
        </w:rPr>
        <w:t>с</w:t>
      </w:r>
      <w:r>
        <w:t xml:space="preserve"> </w:t>
      </w:r>
      <w:r>
        <w:rPr>
          <w:rFonts w:hint="eastAsia"/>
        </w:rPr>
        <w:t>программами</w:t>
      </w:r>
      <w:r>
        <w:t xml:space="preserve"> </w:t>
      </w:r>
      <w:r>
        <w:rPr>
          <w:rFonts w:hint="eastAsia"/>
        </w:rPr>
        <w:t>по</w:t>
      </w:r>
      <w:r>
        <w:t xml:space="preserve"> </w:t>
      </w:r>
      <w:r>
        <w:rPr>
          <w:rFonts w:hint="eastAsia"/>
        </w:rPr>
        <w:t>биологии</w:t>
      </w:r>
      <w:r>
        <w:t xml:space="preserve">, </w:t>
      </w:r>
      <w:r>
        <w:rPr>
          <w:rFonts w:hint="eastAsia"/>
        </w:rPr>
        <w:t>модель</w:t>
      </w:r>
      <w:r>
        <w:t xml:space="preserve"> </w:t>
      </w:r>
      <w:r>
        <w:rPr>
          <w:rFonts w:hint="eastAsia"/>
        </w:rPr>
        <w:t>и</w:t>
      </w:r>
      <w:r>
        <w:t xml:space="preserve"> </w:t>
      </w:r>
      <w:r>
        <w:rPr>
          <w:rFonts w:hint="eastAsia"/>
        </w:rPr>
        <w:t>её</w:t>
      </w:r>
      <w:r>
        <w:t xml:space="preserve"> </w:t>
      </w:r>
      <w:r>
        <w:rPr>
          <w:rFonts w:hint="eastAsia"/>
        </w:rPr>
        <w:t>разделы</w:t>
      </w:r>
      <w:r>
        <w:t xml:space="preserve"> </w:t>
      </w:r>
      <w:r>
        <w:rPr>
          <w:rFonts w:hint="eastAsia"/>
        </w:rPr>
        <w:t>ориентируют</w:t>
      </w:r>
      <w:r>
        <w:t xml:space="preserve"> </w:t>
      </w:r>
      <w:r>
        <w:rPr>
          <w:rFonts w:hint="eastAsia"/>
        </w:rPr>
        <w:t>учителя</w:t>
      </w:r>
      <w:r>
        <w:t xml:space="preserve"> </w:t>
      </w:r>
      <w:r>
        <w:rPr>
          <w:rFonts w:hint="eastAsia"/>
        </w:rPr>
        <w:t>на</w:t>
      </w:r>
      <w:r>
        <w:t xml:space="preserve"> </w:t>
      </w:r>
      <w:r>
        <w:rPr>
          <w:rFonts w:hint="eastAsia"/>
        </w:rPr>
        <w:t>методику</w:t>
      </w:r>
      <w:r>
        <w:t xml:space="preserve"> </w:t>
      </w:r>
      <w:r>
        <w:rPr>
          <w:rFonts w:hint="eastAsia"/>
        </w:rPr>
        <w:t>эффективного</w:t>
      </w:r>
      <w:r>
        <w:t xml:space="preserve"> </w:t>
      </w:r>
      <w:r>
        <w:rPr>
          <w:rFonts w:hint="eastAsia"/>
        </w:rPr>
        <w:t>системно</w:t>
      </w:r>
      <w:r>
        <w:t>-</w:t>
      </w:r>
      <w:r>
        <w:rPr>
          <w:rFonts w:hint="eastAsia"/>
        </w:rPr>
        <w:t>комплексного</w:t>
      </w:r>
      <w:r>
        <w:t xml:space="preserve"> </w:t>
      </w:r>
      <w:r>
        <w:rPr>
          <w:rFonts w:hint="eastAsia"/>
        </w:rPr>
        <w:t>внедрения</w:t>
      </w:r>
      <w:r>
        <w:t xml:space="preserve"> </w:t>
      </w:r>
      <w:r>
        <w:rPr>
          <w:rFonts w:hint="eastAsia"/>
        </w:rPr>
        <w:t>в</w:t>
      </w:r>
      <w:r>
        <w:t xml:space="preserve"> </w:t>
      </w:r>
      <w:r>
        <w:rPr>
          <w:rFonts w:hint="eastAsia"/>
        </w:rPr>
        <w:t>процесс</w:t>
      </w:r>
      <w:r>
        <w:t xml:space="preserve"> </w:t>
      </w:r>
      <w:r>
        <w:rPr>
          <w:rFonts w:hint="eastAsia"/>
        </w:rPr>
        <w:t>обучения</w:t>
      </w:r>
      <w:r>
        <w:t xml:space="preserve"> </w:t>
      </w:r>
      <w:r>
        <w:rPr>
          <w:rFonts w:hint="eastAsia"/>
        </w:rPr>
        <w:t>биологии</w:t>
      </w:r>
      <w:r>
        <w:t xml:space="preserve"> </w:t>
      </w:r>
      <w:r>
        <w:rPr>
          <w:rFonts w:hint="eastAsia"/>
        </w:rPr>
        <w:t>серии</w:t>
      </w:r>
      <w:r>
        <w:t xml:space="preserve"> </w:t>
      </w:r>
      <w:r>
        <w:rPr>
          <w:rFonts w:hint="eastAsia"/>
        </w:rPr>
        <w:t>тех</w:t>
      </w:r>
      <w:r>
        <w:t xml:space="preserve"> </w:t>
      </w:r>
      <w:r>
        <w:rPr>
          <w:rFonts w:hint="eastAsia"/>
        </w:rPr>
        <w:t>ключевых</w:t>
      </w:r>
      <w:r>
        <w:t xml:space="preserve"> </w:t>
      </w:r>
      <w:r>
        <w:rPr>
          <w:rFonts w:hint="eastAsia"/>
        </w:rPr>
        <w:t>дидактических</w:t>
      </w:r>
      <w:r>
        <w:t xml:space="preserve"> </w:t>
      </w:r>
      <w:r>
        <w:rPr>
          <w:rFonts w:hint="eastAsia"/>
        </w:rPr>
        <w:t>принципов</w:t>
      </w:r>
      <w:r>
        <w:t xml:space="preserve">, </w:t>
      </w:r>
      <w:r>
        <w:rPr>
          <w:rFonts w:hint="eastAsia"/>
        </w:rPr>
        <w:t>подходов</w:t>
      </w:r>
      <w:r>
        <w:t xml:space="preserve">, </w:t>
      </w:r>
      <w:r>
        <w:rPr>
          <w:rFonts w:hint="eastAsia"/>
        </w:rPr>
        <w:t>без</w:t>
      </w:r>
      <w:r>
        <w:t xml:space="preserve"> </w:t>
      </w:r>
      <w:r>
        <w:rPr>
          <w:rFonts w:hint="eastAsia"/>
        </w:rPr>
        <w:t>которых</w:t>
      </w:r>
      <w:r>
        <w:t xml:space="preserve"> </w:t>
      </w:r>
      <w:r>
        <w:rPr>
          <w:rFonts w:hint="eastAsia"/>
        </w:rPr>
        <w:t>заинтересо</w:t>
      </w:r>
      <w:r>
        <w:t>-</w:t>
      </w:r>
      <w:r>
        <w:rPr>
          <w:rFonts w:hint="eastAsia"/>
        </w:rPr>
        <w:t>ванная</w:t>
      </w:r>
      <w:r>
        <w:t xml:space="preserve"> </w:t>
      </w:r>
      <w:r>
        <w:rPr>
          <w:rFonts w:hint="eastAsia"/>
        </w:rPr>
        <w:t>и</w:t>
      </w:r>
      <w:r>
        <w:t xml:space="preserve">, </w:t>
      </w:r>
      <w:r>
        <w:rPr>
          <w:rFonts w:hint="eastAsia"/>
        </w:rPr>
        <w:t>следовательно</w:t>
      </w:r>
      <w:r>
        <w:t xml:space="preserve">, </w:t>
      </w:r>
      <w:r>
        <w:rPr>
          <w:rFonts w:hint="eastAsia"/>
        </w:rPr>
        <w:t>качественная</w:t>
      </w:r>
      <w:r>
        <w:t xml:space="preserve"> </w:t>
      </w:r>
      <w:r>
        <w:rPr>
          <w:rFonts w:hint="eastAsia"/>
        </w:rPr>
        <w:t>биолого</w:t>
      </w:r>
      <w:r>
        <w:t>-</w:t>
      </w:r>
      <w:r>
        <w:rPr>
          <w:rFonts w:hint="eastAsia"/>
        </w:rPr>
        <w:t>экологическая</w:t>
      </w:r>
      <w:r>
        <w:t xml:space="preserve"> </w:t>
      </w:r>
      <w:r>
        <w:rPr>
          <w:rFonts w:hint="eastAsia"/>
        </w:rPr>
        <w:t>подготовка</w:t>
      </w:r>
      <w:r>
        <w:t xml:space="preserve"> </w:t>
      </w:r>
      <w:r>
        <w:rPr>
          <w:rFonts w:hint="eastAsia"/>
        </w:rPr>
        <w:t>и</w:t>
      </w:r>
      <w:r>
        <w:t xml:space="preserve"> </w:t>
      </w:r>
      <w:r>
        <w:rPr>
          <w:rFonts w:hint="eastAsia"/>
        </w:rPr>
        <w:t>воспитание</w:t>
      </w:r>
      <w:r>
        <w:t xml:space="preserve"> </w:t>
      </w:r>
      <w:r>
        <w:rPr>
          <w:rFonts w:hint="eastAsia"/>
        </w:rPr>
        <w:t>учащихся</w:t>
      </w:r>
      <w:r>
        <w:t xml:space="preserve"> </w:t>
      </w:r>
      <w:r>
        <w:rPr>
          <w:rFonts w:hint="eastAsia"/>
        </w:rPr>
        <w:t>затруднительны</w:t>
      </w:r>
      <w:r>
        <w:t xml:space="preserve"> </w:t>
      </w:r>
      <w:r>
        <w:rPr>
          <w:rFonts w:hint="eastAsia"/>
        </w:rPr>
        <w:t>и</w:t>
      </w:r>
      <w:r>
        <w:t xml:space="preserve"> </w:t>
      </w:r>
      <w:r>
        <w:rPr>
          <w:rFonts w:hint="eastAsia"/>
        </w:rPr>
        <w:t>даже</w:t>
      </w:r>
      <w:r>
        <w:t xml:space="preserve"> </w:t>
      </w:r>
      <w:r>
        <w:rPr>
          <w:rFonts w:hint="eastAsia"/>
        </w:rPr>
        <w:t>невозможны</w:t>
      </w:r>
      <w:r>
        <w:t xml:space="preserve">. </w:t>
      </w:r>
      <w:r>
        <w:rPr>
          <w:rFonts w:hint="eastAsia"/>
        </w:rPr>
        <w:t>К</w:t>
      </w:r>
      <w:r>
        <w:t xml:space="preserve"> </w:t>
      </w:r>
      <w:r>
        <w:rPr>
          <w:rFonts w:hint="eastAsia"/>
        </w:rPr>
        <w:t>таким</w:t>
      </w:r>
      <w:r>
        <w:t xml:space="preserve"> </w:t>
      </w:r>
      <w:r>
        <w:rPr>
          <w:rFonts w:hint="eastAsia"/>
        </w:rPr>
        <w:t>принципам</w:t>
      </w:r>
      <w:r>
        <w:t xml:space="preserve">, </w:t>
      </w:r>
      <w:r>
        <w:rPr>
          <w:rFonts w:hint="eastAsia"/>
        </w:rPr>
        <w:t>подходам</w:t>
      </w:r>
      <w:r>
        <w:t xml:space="preserve"> </w:t>
      </w:r>
      <w:r>
        <w:rPr>
          <w:rFonts w:hint="eastAsia"/>
        </w:rPr>
        <w:t>относятся</w:t>
      </w:r>
      <w:r>
        <w:t xml:space="preserve">: </w:t>
      </w:r>
      <w:r>
        <w:rPr>
          <w:rFonts w:hint="eastAsia"/>
        </w:rPr>
        <w:t>исследовательский</w:t>
      </w:r>
      <w:r>
        <w:t xml:space="preserve">, </w:t>
      </w:r>
      <w:r>
        <w:rPr>
          <w:rFonts w:hint="eastAsia"/>
        </w:rPr>
        <w:t>деятельностный</w:t>
      </w:r>
      <w:r>
        <w:t xml:space="preserve">, </w:t>
      </w:r>
      <w:r>
        <w:rPr>
          <w:rFonts w:hint="eastAsia"/>
        </w:rPr>
        <w:t>системно</w:t>
      </w:r>
      <w:r>
        <w:t>-</w:t>
      </w:r>
      <w:r>
        <w:rPr>
          <w:rFonts w:hint="eastAsia"/>
        </w:rPr>
        <w:t>комплексный</w:t>
      </w:r>
      <w:r>
        <w:t xml:space="preserve">, </w:t>
      </w:r>
      <w:r>
        <w:rPr>
          <w:rFonts w:hint="eastAsia"/>
        </w:rPr>
        <w:t>сравнительн</w:t>
      </w:r>
      <w:r>
        <w:rPr>
          <w:rFonts w:hint="eastAsia"/>
        </w:rPr>
        <w:lastRenderedPageBreak/>
        <w:t>о</w:t>
      </w:r>
      <w:r>
        <w:t>-</w:t>
      </w:r>
      <w:r>
        <w:rPr>
          <w:rFonts w:hint="eastAsia"/>
        </w:rPr>
        <w:t>аналитический</w:t>
      </w:r>
      <w:r>
        <w:t xml:space="preserve">, </w:t>
      </w:r>
      <w:r>
        <w:rPr>
          <w:rFonts w:hint="eastAsia"/>
        </w:rPr>
        <w:t>профориентационный</w:t>
      </w:r>
      <w:r>
        <w:t xml:space="preserve">, </w:t>
      </w:r>
      <w:r>
        <w:rPr>
          <w:rFonts w:hint="eastAsia"/>
        </w:rPr>
        <w:t>оздоровительный</w:t>
      </w:r>
      <w:r>
        <w:t xml:space="preserve">, </w:t>
      </w:r>
      <w:r>
        <w:rPr>
          <w:rFonts w:hint="eastAsia"/>
        </w:rPr>
        <w:t>природоохранный</w:t>
      </w:r>
      <w:r>
        <w:t xml:space="preserve">; </w:t>
      </w:r>
      <w:r>
        <w:rPr>
          <w:rFonts w:hint="eastAsia"/>
        </w:rPr>
        <w:t>устанавливаются</w:t>
      </w:r>
      <w:r>
        <w:t xml:space="preserve"> </w:t>
      </w:r>
      <w:r>
        <w:rPr>
          <w:rFonts w:hint="eastAsia"/>
        </w:rPr>
        <w:t>и</w:t>
      </w:r>
      <w:r>
        <w:t xml:space="preserve"> </w:t>
      </w:r>
      <w:r>
        <w:rPr>
          <w:rFonts w:hint="eastAsia"/>
        </w:rPr>
        <w:t>укрепляются</w:t>
      </w:r>
      <w:r>
        <w:t xml:space="preserve"> </w:t>
      </w:r>
      <w:r>
        <w:rPr>
          <w:rFonts w:hint="eastAsia"/>
        </w:rPr>
        <w:t>внутри</w:t>
      </w:r>
      <w:r>
        <w:t xml:space="preserve">- </w:t>
      </w:r>
      <w:r>
        <w:rPr>
          <w:rFonts w:hint="eastAsia"/>
        </w:rPr>
        <w:t>и</w:t>
      </w:r>
      <w:r>
        <w:t xml:space="preserve"> </w:t>
      </w:r>
      <w:r>
        <w:rPr>
          <w:rFonts w:hint="eastAsia"/>
        </w:rPr>
        <w:t>межпредметные</w:t>
      </w:r>
      <w:r>
        <w:t xml:space="preserve"> </w:t>
      </w:r>
      <w:r>
        <w:rPr>
          <w:rFonts w:hint="eastAsia"/>
        </w:rPr>
        <w:t>связи</w:t>
      </w:r>
      <w:r>
        <w:t xml:space="preserve">, </w:t>
      </w:r>
      <w:r>
        <w:rPr>
          <w:rFonts w:hint="eastAsia"/>
        </w:rPr>
        <w:t>особенно</w:t>
      </w:r>
      <w:r>
        <w:t xml:space="preserve"> </w:t>
      </w:r>
      <w:r>
        <w:rPr>
          <w:rFonts w:hint="eastAsia"/>
        </w:rPr>
        <w:t>связи</w:t>
      </w:r>
      <w:r>
        <w:t xml:space="preserve"> </w:t>
      </w:r>
      <w:r>
        <w:rPr>
          <w:rFonts w:hint="eastAsia"/>
        </w:rPr>
        <w:t>теории</w:t>
      </w:r>
      <w:r>
        <w:t xml:space="preserve"> </w:t>
      </w:r>
      <w:r>
        <w:rPr>
          <w:rFonts w:hint="eastAsia"/>
        </w:rPr>
        <w:t>с</w:t>
      </w:r>
      <w:r>
        <w:t xml:space="preserve"> </w:t>
      </w:r>
      <w:r>
        <w:rPr>
          <w:rFonts w:hint="eastAsia"/>
        </w:rPr>
        <w:t>практикой</w:t>
      </w:r>
      <w:r>
        <w:t xml:space="preserve">, </w:t>
      </w:r>
      <w:r>
        <w:rPr>
          <w:rFonts w:hint="eastAsia"/>
        </w:rPr>
        <w:t>науки</w:t>
      </w:r>
      <w:r>
        <w:t xml:space="preserve"> </w:t>
      </w:r>
      <w:r>
        <w:rPr>
          <w:rFonts w:hint="eastAsia"/>
        </w:rPr>
        <w:t>с</w:t>
      </w:r>
      <w:r>
        <w:t xml:space="preserve"> </w:t>
      </w:r>
      <w:r>
        <w:rPr>
          <w:rFonts w:hint="eastAsia"/>
        </w:rPr>
        <w:t>жизнью</w:t>
      </w:r>
      <w:r>
        <w:t>.</w:t>
      </w:r>
    </w:p>
    <w:p w14:paraId="4F77F6CC" w14:textId="77777777" w:rsidR="00A44084" w:rsidRDefault="00A44084" w:rsidP="00A44084">
      <w:r>
        <w:t>3.</w:t>
      </w:r>
      <w:r>
        <w:tab/>
      </w:r>
      <w:r>
        <w:rPr>
          <w:rFonts w:hint="eastAsia"/>
        </w:rPr>
        <w:t>В</w:t>
      </w:r>
      <w:r>
        <w:t xml:space="preserve"> </w:t>
      </w:r>
      <w:r>
        <w:rPr>
          <w:rFonts w:hint="eastAsia"/>
        </w:rPr>
        <w:t>связи</w:t>
      </w:r>
      <w:r>
        <w:t xml:space="preserve"> </w:t>
      </w:r>
      <w:r>
        <w:rPr>
          <w:rFonts w:hint="eastAsia"/>
        </w:rPr>
        <w:t>с</w:t>
      </w:r>
      <w:r>
        <w:t xml:space="preserve"> </w:t>
      </w:r>
      <w:r>
        <w:rPr>
          <w:rFonts w:hint="eastAsia"/>
        </w:rPr>
        <w:t>вышеизложенным</w:t>
      </w:r>
      <w:r>
        <w:t xml:space="preserve"> </w:t>
      </w:r>
      <w:r>
        <w:rPr>
          <w:rFonts w:hint="eastAsia"/>
        </w:rPr>
        <w:t>модель</w:t>
      </w:r>
      <w:r>
        <w:t xml:space="preserve"> </w:t>
      </w:r>
      <w:r>
        <w:rPr>
          <w:rFonts w:hint="eastAsia"/>
        </w:rPr>
        <w:t>методики</w:t>
      </w:r>
      <w:r>
        <w:t xml:space="preserve"> </w:t>
      </w:r>
      <w:r>
        <w:rPr>
          <w:rFonts w:hint="eastAsia"/>
        </w:rPr>
        <w:t>исследовательской</w:t>
      </w:r>
      <w:r>
        <w:t xml:space="preserve"> </w:t>
      </w:r>
      <w:r>
        <w:rPr>
          <w:rFonts w:hint="eastAsia"/>
        </w:rPr>
        <w:t>деятельности</w:t>
      </w:r>
      <w:r>
        <w:t xml:space="preserve"> </w:t>
      </w:r>
      <w:r>
        <w:rPr>
          <w:rFonts w:hint="eastAsia"/>
        </w:rPr>
        <w:t>следует</w:t>
      </w:r>
      <w:r>
        <w:t xml:space="preserve"> </w:t>
      </w:r>
      <w:r>
        <w:rPr>
          <w:rFonts w:hint="eastAsia"/>
        </w:rPr>
        <w:t>рассматривать</w:t>
      </w:r>
      <w:r>
        <w:t xml:space="preserve"> </w:t>
      </w:r>
      <w:r>
        <w:rPr>
          <w:rFonts w:hint="eastAsia"/>
        </w:rPr>
        <w:t>как</w:t>
      </w:r>
      <w:r>
        <w:t xml:space="preserve"> </w:t>
      </w:r>
      <w:r>
        <w:rPr>
          <w:rFonts w:hint="eastAsia"/>
        </w:rPr>
        <w:t>оригинальную</w:t>
      </w:r>
      <w:r>
        <w:t xml:space="preserve"> </w:t>
      </w:r>
      <w:r>
        <w:rPr>
          <w:rFonts w:hint="eastAsia"/>
        </w:rPr>
        <w:t>методико</w:t>
      </w:r>
      <w:r>
        <w:t>-</w:t>
      </w:r>
      <w:r>
        <w:rPr>
          <w:rFonts w:hint="eastAsia"/>
        </w:rPr>
        <w:t>орга</w:t>
      </w:r>
      <w:r>
        <w:t>-</w:t>
      </w:r>
      <w:r>
        <w:rPr>
          <w:rFonts w:hint="eastAsia"/>
        </w:rPr>
        <w:t>низационную</w:t>
      </w:r>
      <w:r>
        <w:t xml:space="preserve"> </w:t>
      </w:r>
      <w:r>
        <w:rPr>
          <w:rFonts w:hint="eastAsia"/>
        </w:rPr>
        <w:t>разработку</w:t>
      </w:r>
      <w:r>
        <w:t xml:space="preserve">, </w:t>
      </w:r>
      <w:r>
        <w:rPr>
          <w:rFonts w:hint="eastAsia"/>
        </w:rPr>
        <w:t>сочетающую</w:t>
      </w:r>
      <w:r>
        <w:t xml:space="preserve"> (</w:t>
      </w:r>
      <w:r>
        <w:rPr>
          <w:rFonts w:hint="eastAsia"/>
        </w:rPr>
        <w:t>синтезирующую</w:t>
      </w:r>
      <w:r>
        <w:t xml:space="preserve">) </w:t>
      </w:r>
      <w:r>
        <w:rPr>
          <w:rFonts w:hint="eastAsia"/>
        </w:rPr>
        <w:t>в</w:t>
      </w:r>
      <w:r>
        <w:t xml:space="preserve"> </w:t>
      </w:r>
      <w:r>
        <w:rPr>
          <w:rFonts w:hint="eastAsia"/>
        </w:rPr>
        <w:t>себе</w:t>
      </w:r>
      <w:r>
        <w:t xml:space="preserve"> </w:t>
      </w:r>
      <w:r>
        <w:rPr>
          <w:rFonts w:hint="eastAsia"/>
        </w:rPr>
        <w:t>все</w:t>
      </w:r>
      <w:r>
        <w:t xml:space="preserve"> </w:t>
      </w:r>
      <w:r>
        <w:rPr>
          <w:rFonts w:hint="eastAsia"/>
        </w:rPr>
        <w:t>три</w:t>
      </w:r>
      <w:r>
        <w:t xml:space="preserve"> </w:t>
      </w:r>
      <w:r>
        <w:rPr>
          <w:rFonts w:hint="eastAsia"/>
        </w:rPr>
        <w:t>добровольных</w:t>
      </w:r>
      <w:r>
        <w:t xml:space="preserve"> </w:t>
      </w:r>
      <w:r>
        <w:rPr>
          <w:rFonts w:hint="eastAsia"/>
        </w:rPr>
        <w:t>вида</w:t>
      </w:r>
      <w:r>
        <w:t xml:space="preserve"> </w:t>
      </w:r>
      <w:r>
        <w:rPr>
          <w:rFonts w:hint="eastAsia"/>
        </w:rPr>
        <w:t>внеклассной</w:t>
      </w:r>
      <w:r>
        <w:t xml:space="preserve"> </w:t>
      </w:r>
      <w:r>
        <w:rPr>
          <w:rFonts w:hint="eastAsia"/>
        </w:rPr>
        <w:t>работы</w:t>
      </w:r>
      <w:r>
        <w:t xml:space="preserve"> (</w:t>
      </w:r>
      <w:r>
        <w:rPr>
          <w:rFonts w:hint="eastAsia"/>
        </w:rPr>
        <w:t>опытничество</w:t>
      </w:r>
      <w:r>
        <w:t xml:space="preserve">, </w:t>
      </w:r>
      <w:r>
        <w:rPr>
          <w:rFonts w:hint="eastAsia"/>
        </w:rPr>
        <w:t>наблюдение</w:t>
      </w:r>
      <w:r>
        <w:t xml:space="preserve">, </w:t>
      </w:r>
      <w:r>
        <w:rPr>
          <w:rFonts w:hint="eastAsia"/>
        </w:rPr>
        <w:t>дополнительное</w:t>
      </w:r>
      <w:r>
        <w:t xml:space="preserve"> </w:t>
      </w:r>
      <w:r>
        <w:rPr>
          <w:rFonts w:hint="eastAsia"/>
        </w:rPr>
        <w:t>чтение</w:t>
      </w:r>
      <w:r>
        <w:t xml:space="preserve"> </w:t>
      </w:r>
      <w:r>
        <w:rPr>
          <w:rFonts w:hint="eastAsia"/>
        </w:rPr>
        <w:t>специальной</w:t>
      </w:r>
      <w:r>
        <w:t xml:space="preserve"> </w:t>
      </w:r>
      <w:r>
        <w:rPr>
          <w:rFonts w:hint="eastAsia"/>
        </w:rPr>
        <w:t>литературы</w:t>
      </w:r>
      <w:r>
        <w:t xml:space="preserve">) </w:t>
      </w:r>
      <w:r>
        <w:rPr>
          <w:rFonts w:hint="eastAsia"/>
        </w:rPr>
        <w:t>с</w:t>
      </w:r>
      <w:r>
        <w:t xml:space="preserve"> </w:t>
      </w:r>
      <w:r>
        <w:rPr>
          <w:rFonts w:hint="eastAsia"/>
        </w:rPr>
        <w:t>обязательным</w:t>
      </w:r>
      <w:r>
        <w:t xml:space="preserve"> </w:t>
      </w:r>
      <w:r>
        <w:rPr>
          <w:rFonts w:hint="eastAsia"/>
        </w:rPr>
        <w:t>видом</w:t>
      </w:r>
      <w:r>
        <w:t xml:space="preserve"> </w:t>
      </w:r>
      <w:r>
        <w:rPr>
          <w:rFonts w:hint="eastAsia"/>
        </w:rPr>
        <w:t>групповой</w:t>
      </w:r>
      <w:r>
        <w:t xml:space="preserve"> </w:t>
      </w:r>
      <w:r>
        <w:rPr>
          <w:rFonts w:hint="eastAsia"/>
        </w:rPr>
        <w:t>внеклассой</w:t>
      </w:r>
      <w:r>
        <w:t xml:space="preserve"> </w:t>
      </w:r>
      <w:r>
        <w:rPr>
          <w:rFonts w:hint="eastAsia"/>
        </w:rPr>
        <w:t>работы</w:t>
      </w:r>
      <w:r>
        <w:t xml:space="preserve"> - </w:t>
      </w:r>
      <w:r>
        <w:rPr>
          <w:rFonts w:hint="eastAsia"/>
        </w:rPr>
        <w:t>факультативным</w:t>
      </w:r>
      <w:r>
        <w:t xml:space="preserve"> </w:t>
      </w:r>
      <w:r>
        <w:rPr>
          <w:rFonts w:hint="eastAsia"/>
        </w:rPr>
        <w:t>обучением</w:t>
      </w:r>
      <w:r>
        <w:t xml:space="preserve">. </w:t>
      </w:r>
      <w:r>
        <w:rPr>
          <w:rFonts w:hint="eastAsia"/>
        </w:rPr>
        <w:t>На</w:t>
      </w:r>
      <w:r>
        <w:t xml:space="preserve"> </w:t>
      </w:r>
      <w:r>
        <w:rPr>
          <w:rFonts w:hint="eastAsia"/>
        </w:rPr>
        <w:t>основе</w:t>
      </w:r>
      <w:r>
        <w:t xml:space="preserve"> </w:t>
      </w:r>
      <w:r>
        <w:rPr>
          <w:rFonts w:hint="eastAsia"/>
        </w:rPr>
        <w:t>такого</w:t>
      </w:r>
      <w:r>
        <w:t xml:space="preserve"> </w:t>
      </w:r>
      <w:r>
        <w:rPr>
          <w:rFonts w:hint="eastAsia"/>
        </w:rPr>
        <w:t>сочетания</w:t>
      </w:r>
      <w:r>
        <w:t xml:space="preserve"> </w:t>
      </w:r>
      <w:r>
        <w:rPr>
          <w:rFonts w:hint="eastAsia"/>
        </w:rPr>
        <w:t>и</w:t>
      </w:r>
      <w:r>
        <w:t xml:space="preserve"> </w:t>
      </w:r>
      <w:r>
        <w:rPr>
          <w:rFonts w:hint="eastAsia"/>
        </w:rPr>
        <w:t>разработан</w:t>
      </w:r>
      <w:r>
        <w:t xml:space="preserve"> </w:t>
      </w:r>
      <w:r>
        <w:rPr>
          <w:rFonts w:hint="eastAsia"/>
        </w:rPr>
        <w:t>факультативный</w:t>
      </w:r>
      <w:r>
        <w:t xml:space="preserve"> </w:t>
      </w:r>
      <w:r>
        <w:rPr>
          <w:rFonts w:hint="eastAsia"/>
        </w:rPr>
        <w:t>курс</w:t>
      </w:r>
      <w:r>
        <w:t xml:space="preserve"> </w:t>
      </w:r>
      <w:r>
        <w:rPr>
          <w:rFonts w:hint="eastAsia"/>
        </w:rPr>
        <w:t>обучения</w:t>
      </w:r>
      <w:r>
        <w:t xml:space="preserve"> </w:t>
      </w:r>
      <w:r>
        <w:rPr>
          <w:rFonts w:hint="eastAsia"/>
        </w:rPr>
        <w:t>учащихся</w:t>
      </w:r>
      <w:r>
        <w:t xml:space="preserve"> </w:t>
      </w:r>
      <w:r>
        <w:rPr>
          <w:rFonts w:hint="eastAsia"/>
        </w:rPr>
        <w:t>исследовательской</w:t>
      </w:r>
      <w:r>
        <w:t xml:space="preserve"> </w:t>
      </w:r>
      <w:r>
        <w:rPr>
          <w:rFonts w:hint="eastAsia"/>
        </w:rPr>
        <w:t>деятельности</w:t>
      </w:r>
      <w:r>
        <w:t xml:space="preserve"> </w:t>
      </w:r>
      <w:r>
        <w:rPr>
          <w:rFonts w:hint="eastAsia"/>
        </w:rPr>
        <w:t>в</w:t>
      </w:r>
      <w:r>
        <w:t xml:space="preserve"> </w:t>
      </w:r>
      <w:r>
        <w:rPr>
          <w:rFonts w:hint="eastAsia"/>
        </w:rPr>
        <w:t>форме</w:t>
      </w:r>
      <w:r>
        <w:t xml:space="preserve"> </w:t>
      </w:r>
      <w:r>
        <w:rPr>
          <w:rFonts w:hint="eastAsia"/>
        </w:rPr>
        <w:t>опытничества</w:t>
      </w:r>
      <w:r>
        <w:t xml:space="preserve"> </w:t>
      </w:r>
      <w:r>
        <w:rPr>
          <w:rFonts w:hint="eastAsia"/>
        </w:rPr>
        <w:t>с</w:t>
      </w:r>
      <w:r>
        <w:t xml:space="preserve"> </w:t>
      </w:r>
      <w:r>
        <w:rPr>
          <w:rFonts w:hint="eastAsia"/>
        </w:rPr>
        <w:t>культурными</w:t>
      </w:r>
      <w:r>
        <w:t xml:space="preserve"> </w:t>
      </w:r>
      <w:r>
        <w:rPr>
          <w:rFonts w:hint="eastAsia"/>
        </w:rPr>
        <w:t>растениями</w:t>
      </w:r>
      <w:r>
        <w:t xml:space="preserve"> </w:t>
      </w:r>
      <w:r>
        <w:rPr>
          <w:rFonts w:hint="eastAsia"/>
        </w:rPr>
        <w:t>при</w:t>
      </w:r>
      <w:r>
        <w:t xml:space="preserve"> </w:t>
      </w:r>
      <w:r>
        <w:rPr>
          <w:rFonts w:hint="eastAsia"/>
        </w:rPr>
        <w:t>изучении</w:t>
      </w:r>
      <w:r>
        <w:t xml:space="preserve"> </w:t>
      </w:r>
      <w:r>
        <w:rPr>
          <w:rFonts w:hint="eastAsia"/>
        </w:rPr>
        <w:t>биологии</w:t>
      </w:r>
      <w:r>
        <w:t>.</w:t>
      </w:r>
    </w:p>
    <w:p w14:paraId="4843DBF8" w14:textId="77777777" w:rsidR="00A44084" w:rsidRDefault="00A44084" w:rsidP="00A44084">
      <w:r>
        <w:t>4.</w:t>
      </w:r>
      <w:r>
        <w:tab/>
      </w:r>
      <w:r>
        <w:rPr>
          <w:rFonts w:hint="eastAsia"/>
        </w:rPr>
        <w:t>Механизм</w:t>
      </w:r>
      <w:r>
        <w:t xml:space="preserve"> </w:t>
      </w:r>
      <w:r>
        <w:rPr>
          <w:rFonts w:hint="eastAsia"/>
        </w:rPr>
        <w:t>высокой</w:t>
      </w:r>
      <w:r>
        <w:t xml:space="preserve"> </w:t>
      </w:r>
      <w:r>
        <w:rPr>
          <w:rFonts w:hint="eastAsia"/>
        </w:rPr>
        <w:t>эффективности</w:t>
      </w:r>
      <w:r>
        <w:t xml:space="preserve"> </w:t>
      </w:r>
      <w:r>
        <w:rPr>
          <w:rFonts w:hint="eastAsia"/>
        </w:rPr>
        <w:t>системно</w:t>
      </w:r>
      <w:r>
        <w:t>-</w:t>
      </w:r>
      <w:r>
        <w:rPr>
          <w:rFonts w:hint="eastAsia"/>
        </w:rPr>
        <w:t>комплексного</w:t>
      </w:r>
      <w:r>
        <w:t xml:space="preserve"> </w:t>
      </w:r>
      <w:r>
        <w:rPr>
          <w:rFonts w:hint="eastAsia"/>
        </w:rPr>
        <w:t>подхо</w:t>
      </w:r>
      <w:r>
        <w:rPr>
          <w:rFonts w:hint="eastAsia"/>
        </w:rPr>
        <w:t>¬</w:t>
      </w:r>
      <w:r>
        <w:rPr>
          <w:rFonts w:hint="eastAsia"/>
        </w:rPr>
        <w:t>да</w:t>
      </w:r>
      <w:r>
        <w:t xml:space="preserve"> </w:t>
      </w:r>
      <w:r>
        <w:rPr>
          <w:rFonts w:hint="eastAsia"/>
        </w:rPr>
        <w:t>к</w:t>
      </w:r>
      <w:r>
        <w:t xml:space="preserve"> </w:t>
      </w:r>
      <w:r>
        <w:rPr>
          <w:rFonts w:hint="eastAsia"/>
        </w:rPr>
        <w:t>исследовательской</w:t>
      </w:r>
      <w:r>
        <w:t xml:space="preserve"> </w:t>
      </w:r>
      <w:r>
        <w:rPr>
          <w:rFonts w:hint="eastAsia"/>
        </w:rPr>
        <w:t>деятельности</w:t>
      </w:r>
      <w:r>
        <w:t xml:space="preserve"> </w:t>
      </w:r>
      <w:r>
        <w:rPr>
          <w:rFonts w:hint="eastAsia"/>
        </w:rPr>
        <w:t>проявляется</w:t>
      </w:r>
      <w:r>
        <w:t xml:space="preserve"> </w:t>
      </w:r>
      <w:r>
        <w:rPr>
          <w:rFonts w:hint="eastAsia"/>
        </w:rPr>
        <w:t>в</w:t>
      </w:r>
      <w:r>
        <w:t xml:space="preserve"> </w:t>
      </w:r>
      <w:r>
        <w:rPr>
          <w:rFonts w:hint="eastAsia"/>
        </w:rPr>
        <w:t>том</w:t>
      </w:r>
      <w:r>
        <w:t xml:space="preserve">, </w:t>
      </w:r>
      <w:r>
        <w:rPr>
          <w:rFonts w:hint="eastAsia"/>
        </w:rPr>
        <w:t>что</w:t>
      </w:r>
      <w:r>
        <w:t xml:space="preserve"> </w:t>
      </w:r>
      <w:r>
        <w:rPr>
          <w:rFonts w:hint="eastAsia"/>
        </w:rPr>
        <w:t>он</w:t>
      </w:r>
      <w:r>
        <w:t xml:space="preserve"> </w:t>
      </w:r>
      <w:r>
        <w:rPr>
          <w:rFonts w:hint="eastAsia"/>
        </w:rPr>
        <w:t>оказывает</w:t>
      </w:r>
      <w:r>
        <w:t xml:space="preserve"> </w:t>
      </w:r>
      <w:r>
        <w:rPr>
          <w:rFonts w:hint="eastAsia"/>
        </w:rPr>
        <w:t>разностороннее</w:t>
      </w:r>
      <w:r>
        <w:t xml:space="preserve"> </w:t>
      </w:r>
      <w:r>
        <w:rPr>
          <w:rFonts w:hint="eastAsia"/>
        </w:rPr>
        <w:t>позитивное</w:t>
      </w:r>
      <w:r>
        <w:t xml:space="preserve"> </w:t>
      </w:r>
      <w:r>
        <w:rPr>
          <w:rFonts w:hint="eastAsia"/>
        </w:rPr>
        <w:t>педагогической</w:t>
      </w:r>
      <w:r>
        <w:t xml:space="preserve"> </w:t>
      </w:r>
      <w:r>
        <w:rPr>
          <w:rFonts w:hint="eastAsia"/>
        </w:rPr>
        <w:t>воздействие</w:t>
      </w:r>
      <w:r>
        <w:t xml:space="preserve"> </w:t>
      </w:r>
      <w:r>
        <w:rPr>
          <w:rFonts w:hint="eastAsia"/>
        </w:rPr>
        <w:t>на</w:t>
      </w:r>
      <w:r>
        <w:t xml:space="preserve"> </w:t>
      </w:r>
      <w:r>
        <w:rPr>
          <w:rFonts w:hint="eastAsia"/>
        </w:rPr>
        <w:t>развитие</w:t>
      </w:r>
      <w:r>
        <w:t xml:space="preserve"> </w:t>
      </w:r>
      <w:r>
        <w:rPr>
          <w:rFonts w:hint="eastAsia"/>
        </w:rPr>
        <w:t>и</w:t>
      </w:r>
      <w:r>
        <w:t xml:space="preserve"> </w:t>
      </w:r>
      <w:r>
        <w:rPr>
          <w:rFonts w:hint="eastAsia"/>
        </w:rPr>
        <w:t>формирование</w:t>
      </w:r>
      <w:r>
        <w:t xml:space="preserve"> </w:t>
      </w:r>
      <w:r>
        <w:rPr>
          <w:rFonts w:hint="eastAsia"/>
        </w:rPr>
        <w:t>у</w:t>
      </w:r>
      <w:r>
        <w:t xml:space="preserve"> </w:t>
      </w:r>
      <w:r>
        <w:rPr>
          <w:rFonts w:hint="eastAsia"/>
        </w:rPr>
        <w:t>учащихся</w:t>
      </w:r>
      <w:r>
        <w:t>:</w:t>
      </w:r>
    </w:p>
    <w:p w14:paraId="6E5A91CE" w14:textId="77777777" w:rsidR="00A44084" w:rsidRDefault="00A44084" w:rsidP="00A44084">
      <w:r>
        <w:t>-</w:t>
      </w:r>
      <w:r>
        <w:tab/>
      </w:r>
      <w:r>
        <w:rPr>
          <w:rFonts w:hint="eastAsia"/>
        </w:rPr>
        <w:t>основных</w:t>
      </w:r>
      <w:r>
        <w:t xml:space="preserve"> </w:t>
      </w:r>
      <w:r>
        <w:rPr>
          <w:rFonts w:hint="eastAsia"/>
        </w:rPr>
        <w:t>сфер</w:t>
      </w:r>
      <w:r>
        <w:t xml:space="preserve"> </w:t>
      </w:r>
      <w:r>
        <w:rPr>
          <w:rFonts w:hint="eastAsia"/>
        </w:rPr>
        <w:t>их</w:t>
      </w:r>
      <w:r>
        <w:t xml:space="preserve"> </w:t>
      </w:r>
      <w:r>
        <w:rPr>
          <w:rFonts w:hint="eastAsia"/>
        </w:rPr>
        <w:t>личности</w:t>
      </w:r>
      <w:r>
        <w:t xml:space="preserve"> (</w:t>
      </w:r>
      <w:r>
        <w:rPr>
          <w:rFonts w:hint="eastAsia"/>
        </w:rPr>
        <w:t>эмоциональной</w:t>
      </w:r>
      <w:r>
        <w:t xml:space="preserve">, </w:t>
      </w:r>
      <w:r>
        <w:rPr>
          <w:rFonts w:hint="eastAsia"/>
        </w:rPr>
        <w:t>познавательной</w:t>
      </w:r>
      <w:r>
        <w:t xml:space="preserve">, </w:t>
      </w:r>
      <w:r>
        <w:rPr>
          <w:rFonts w:hint="eastAsia"/>
        </w:rPr>
        <w:t>деятельностной</w:t>
      </w:r>
      <w:r>
        <w:t>);</w:t>
      </w:r>
    </w:p>
    <w:p w14:paraId="23988E70" w14:textId="77777777" w:rsidR="00A44084" w:rsidRDefault="00A44084" w:rsidP="00A44084">
      <w:r>
        <w:t>-</w:t>
      </w:r>
      <w:r>
        <w:tab/>
      </w:r>
      <w:r>
        <w:rPr>
          <w:rFonts w:hint="eastAsia"/>
        </w:rPr>
        <w:t>комплекса</w:t>
      </w:r>
      <w:r>
        <w:t xml:space="preserve"> </w:t>
      </w:r>
      <w:r>
        <w:rPr>
          <w:rFonts w:hint="eastAsia"/>
        </w:rPr>
        <w:t>фундаментальных</w:t>
      </w:r>
      <w:r>
        <w:t xml:space="preserve"> </w:t>
      </w:r>
      <w:r>
        <w:rPr>
          <w:rFonts w:hint="eastAsia"/>
        </w:rPr>
        <w:t>качеств</w:t>
      </w:r>
      <w:r>
        <w:t xml:space="preserve"> </w:t>
      </w:r>
      <w:r>
        <w:rPr>
          <w:rFonts w:hint="eastAsia"/>
        </w:rPr>
        <w:t>характера</w:t>
      </w:r>
      <w:r>
        <w:t xml:space="preserve"> - </w:t>
      </w:r>
      <w:r>
        <w:rPr>
          <w:rFonts w:hint="eastAsia"/>
        </w:rPr>
        <w:t>самостоятельность</w:t>
      </w:r>
      <w:r>
        <w:t xml:space="preserve">, </w:t>
      </w:r>
      <w:r>
        <w:rPr>
          <w:rFonts w:hint="eastAsia"/>
        </w:rPr>
        <w:t>самодисциплинированность</w:t>
      </w:r>
      <w:r>
        <w:t xml:space="preserve">, </w:t>
      </w:r>
      <w:r>
        <w:rPr>
          <w:rFonts w:hint="eastAsia"/>
        </w:rPr>
        <w:t>самокритичность</w:t>
      </w:r>
      <w:r>
        <w:t xml:space="preserve">, </w:t>
      </w:r>
      <w:r>
        <w:rPr>
          <w:rFonts w:hint="eastAsia"/>
        </w:rPr>
        <w:t>трудолюбие</w:t>
      </w:r>
      <w:r>
        <w:t xml:space="preserve">, </w:t>
      </w:r>
      <w:r>
        <w:rPr>
          <w:rFonts w:hint="eastAsia"/>
        </w:rPr>
        <w:t>ответствен</w:t>
      </w:r>
      <w:r>
        <w:rPr>
          <w:rFonts w:hint="eastAsia"/>
        </w:rPr>
        <w:t>¬</w:t>
      </w:r>
      <w:r>
        <w:rPr>
          <w:rFonts w:hint="eastAsia"/>
        </w:rPr>
        <w:t>ность</w:t>
      </w:r>
      <w:r>
        <w:t xml:space="preserve">, </w:t>
      </w:r>
      <w:r>
        <w:rPr>
          <w:rFonts w:hint="eastAsia"/>
        </w:rPr>
        <w:t>наблюдательность</w:t>
      </w:r>
      <w:r>
        <w:t xml:space="preserve">, </w:t>
      </w:r>
      <w:r>
        <w:rPr>
          <w:rFonts w:hint="eastAsia"/>
        </w:rPr>
        <w:t>терпение</w:t>
      </w:r>
      <w:r>
        <w:t xml:space="preserve">, </w:t>
      </w:r>
      <w:r>
        <w:rPr>
          <w:rFonts w:hint="eastAsia"/>
        </w:rPr>
        <w:t>выдержка</w:t>
      </w:r>
      <w:r>
        <w:t xml:space="preserve">, </w:t>
      </w:r>
      <w:r>
        <w:rPr>
          <w:rFonts w:hint="eastAsia"/>
        </w:rPr>
        <w:t>уважительное</w:t>
      </w:r>
      <w:r>
        <w:t xml:space="preserve"> </w:t>
      </w:r>
      <w:r>
        <w:rPr>
          <w:rFonts w:hint="eastAsia"/>
        </w:rPr>
        <w:t>и</w:t>
      </w:r>
      <w:r>
        <w:t xml:space="preserve"> </w:t>
      </w:r>
      <w:r>
        <w:rPr>
          <w:rFonts w:hint="eastAsia"/>
        </w:rPr>
        <w:t>бережное</w:t>
      </w:r>
      <w:r>
        <w:t xml:space="preserve"> </w:t>
      </w:r>
      <w:r>
        <w:rPr>
          <w:rFonts w:hint="eastAsia"/>
        </w:rPr>
        <w:t>отношение</w:t>
      </w:r>
      <w:r>
        <w:t xml:space="preserve"> </w:t>
      </w:r>
      <w:r>
        <w:rPr>
          <w:rFonts w:hint="eastAsia"/>
        </w:rPr>
        <w:t>к</w:t>
      </w:r>
      <w:r>
        <w:t xml:space="preserve"> </w:t>
      </w:r>
      <w:r>
        <w:rPr>
          <w:rFonts w:hint="eastAsia"/>
        </w:rPr>
        <w:t>людям</w:t>
      </w:r>
      <w:r>
        <w:t xml:space="preserve"> </w:t>
      </w:r>
      <w:r>
        <w:rPr>
          <w:rFonts w:hint="eastAsia"/>
        </w:rPr>
        <w:t>труда</w:t>
      </w:r>
      <w:r>
        <w:t xml:space="preserve">, </w:t>
      </w:r>
      <w:r>
        <w:rPr>
          <w:rFonts w:hint="eastAsia"/>
        </w:rPr>
        <w:t>земле</w:t>
      </w:r>
      <w:r>
        <w:t xml:space="preserve">, </w:t>
      </w:r>
      <w:r>
        <w:rPr>
          <w:rFonts w:hint="eastAsia"/>
        </w:rPr>
        <w:t>растениям</w:t>
      </w:r>
      <w:r>
        <w:t xml:space="preserve">, </w:t>
      </w:r>
      <w:r>
        <w:rPr>
          <w:rFonts w:hint="eastAsia"/>
        </w:rPr>
        <w:t>выращенному</w:t>
      </w:r>
      <w:r>
        <w:t xml:space="preserve"> </w:t>
      </w:r>
      <w:r>
        <w:rPr>
          <w:rFonts w:hint="eastAsia"/>
        </w:rPr>
        <w:t>урожаю</w:t>
      </w:r>
      <w:r>
        <w:t xml:space="preserve"> </w:t>
      </w:r>
      <w:r>
        <w:rPr>
          <w:rFonts w:hint="eastAsia"/>
        </w:rPr>
        <w:t>и</w:t>
      </w:r>
      <w:r>
        <w:t xml:space="preserve"> </w:t>
      </w:r>
      <w:r>
        <w:rPr>
          <w:rFonts w:hint="eastAsia"/>
        </w:rPr>
        <w:t>т</w:t>
      </w:r>
      <w:r>
        <w:t>.</w:t>
      </w:r>
      <w:r>
        <w:rPr>
          <w:rFonts w:hint="eastAsia"/>
        </w:rPr>
        <w:t>д</w:t>
      </w:r>
      <w:r>
        <w:t>.</w:t>
      </w:r>
    </w:p>
    <w:p w14:paraId="2E9D293E" w14:textId="77777777" w:rsidR="00A44084" w:rsidRDefault="00A44084" w:rsidP="00A44084">
      <w:r>
        <w:t>5.</w:t>
      </w:r>
      <w:r>
        <w:tab/>
      </w:r>
      <w:r>
        <w:rPr>
          <w:rFonts w:hint="eastAsia"/>
        </w:rPr>
        <w:t>Разработаны</w:t>
      </w:r>
      <w:r>
        <w:t xml:space="preserve">, </w:t>
      </w:r>
      <w:r>
        <w:rPr>
          <w:rFonts w:hint="eastAsia"/>
        </w:rPr>
        <w:t>обоснованы</w:t>
      </w:r>
      <w:r>
        <w:t xml:space="preserve">, </w:t>
      </w:r>
      <w:r>
        <w:rPr>
          <w:rFonts w:hint="eastAsia"/>
        </w:rPr>
        <w:t>апробированы</w:t>
      </w:r>
      <w:r>
        <w:t xml:space="preserve"> </w:t>
      </w:r>
      <w:r>
        <w:rPr>
          <w:rFonts w:hint="eastAsia"/>
        </w:rPr>
        <w:t>тематика</w:t>
      </w:r>
      <w:r>
        <w:t xml:space="preserve"> </w:t>
      </w:r>
      <w:r>
        <w:rPr>
          <w:rFonts w:hint="eastAsia"/>
        </w:rPr>
        <w:t>и</w:t>
      </w:r>
      <w:r>
        <w:t xml:space="preserve"> </w:t>
      </w:r>
      <w:r>
        <w:rPr>
          <w:rFonts w:hint="eastAsia"/>
        </w:rPr>
        <w:t>методика</w:t>
      </w:r>
      <w:r>
        <w:t xml:space="preserve"> </w:t>
      </w:r>
      <w:r>
        <w:rPr>
          <w:rFonts w:hint="eastAsia"/>
        </w:rPr>
        <w:t>обширной</w:t>
      </w:r>
      <w:r>
        <w:t xml:space="preserve"> </w:t>
      </w:r>
      <w:r>
        <w:rPr>
          <w:rFonts w:hint="eastAsia"/>
        </w:rPr>
        <w:t>серии</w:t>
      </w:r>
      <w:r>
        <w:t xml:space="preserve"> </w:t>
      </w:r>
      <w:r>
        <w:rPr>
          <w:rFonts w:hint="eastAsia"/>
        </w:rPr>
        <w:t>разнообразных</w:t>
      </w:r>
      <w:r>
        <w:t xml:space="preserve"> </w:t>
      </w:r>
      <w:r>
        <w:rPr>
          <w:rFonts w:hint="eastAsia"/>
        </w:rPr>
        <w:t>опытов</w:t>
      </w:r>
      <w:r>
        <w:t xml:space="preserve"> </w:t>
      </w:r>
      <w:r>
        <w:rPr>
          <w:rFonts w:hint="eastAsia"/>
        </w:rPr>
        <w:t>для</w:t>
      </w:r>
      <w:r>
        <w:t xml:space="preserve"> </w:t>
      </w:r>
      <w:r>
        <w:rPr>
          <w:rFonts w:hint="eastAsia"/>
        </w:rPr>
        <w:t>исследовательской</w:t>
      </w:r>
      <w:r>
        <w:t xml:space="preserve"> </w:t>
      </w:r>
      <w:r>
        <w:rPr>
          <w:rFonts w:hint="eastAsia"/>
        </w:rPr>
        <w:t>дея</w:t>
      </w:r>
      <w:r>
        <w:rPr>
          <w:rFonts w:hint="eastAsia"/>
        </w:rPr>
        <w:t>¬</w:t>
      </w:r>
      <w:r>
        <w:rPr>
          <w:rFonts w:hint="eastAsia"/>
        </w:rPr>
        <w:t>тельности</w:t>
      </w:r>
      <w:r>
        <w:t xml:space="preserve"> </w:t>
      </w:r>
      <w:r>
        <w:rPr>
          <w:rFonts w:hint="eastAsia"/>
        </w:rPr>
        <w:t>с</w:t>
      </w:r>
      <w:r>
        <w:t xml:space="preserve"> </w:t>
      </w:r>
      <w:r>
        <w:rPr>
          <w:rFonts w:hint="eastAsia"/>
        </w:rPr>
        <w:t>культурными</w:t>
      </w:r>
      <w:r>
        <w:t xml:space="preserve"> </w:t>
      </w:r>
      <w:r>
        <w:rPr>
          <w:rFonts w:hint="eastAsia"/>
        </w:rPr>
        <w:t>растеньями</w:t>
      </w:r>
      <w:r>
        <w:t>.</w:t>
      </w:r>
    </w:p>
    <w:p w14:paraId="5E43FF19" w14:textId="77777777" w:rsidR="00A44084" w:rsidRDefault="00A44084" w:rsidP="00A44084">
      <w:r>
        <w:t>6.</w:t>
      </w:r>
      <w:r>
        <w:tab/>
      </w:r>
      <w:r>
        <w:rPr>
          <w:rFonts w:hint="eastAsia"/>
        </w:rPr>
        <w:t>Разработана</w:t>
      </w:r>
      <w:r>
        <w:t xml:space="preserve">, </w:t>
      </w:r>
      <w:r>
        <w:rPr>
          <w:rFonts w:hint="eastAsia"/>
        </w:rPr>
        <w:t>обоснована</w:t>
      </w:r>
      <w:r>
        <w:t xml:space="preserve">, </w:t>
      </w:r>
      <w:r>
        <w:rPr>
          <w:rFonts w:hint="eastAsia"/>
        </w:rPr>
        <w:t>апробирована</w:t>
      </w:r>
      <w:r>
        <w:t xml:space="preserve"> </w:t>
      </w:r>
      <w:r>
        <w:rPr>
          <w:rFonts w:hint="eastAsia"/>
        </w:rPr>
        <w:t>методика</w:t>
      </w:r>
      <w:r>
        <w:t xml:space="preserve"> </w:t>
      </w:r>
      <w:r>
        <w:rPr>
          <w:rFonts w:hint="eastAsia"/>
        </w:rPr>
        <w:t>дифференци</w:t>
      </w:r>
      <w:r>
        <w:t>-</w:t>
      </w:r>
      <w:r>
        <w:rPr>
          <w:rFonts w:hint="eastAsia"/>
        </w:rPr>
        <w:t>рованной</w:t>
      </w:r>
      <w:r>
        <w:t xml:space="preserve"> </w:t>
      </w:r>
      <w:r>
        <w:rPr>
          <w:rFonts w:hint="eastAsia"/>
        </w:rPr>
        <w:t>проверки</w:t>
      </w:r>
      <w:r>
        <w:t xml:space="preserve"> </w:t>
      </w:r>
      <w:r>
        <w:rPr>
          <w:rFonts w:hint="eastAsia"/>
        </w:rPr>
        <w:t>и</w:t>
      </w:r>
      <w:r>
        <w:t xml:space="preserve"> </w:t>
      </w:r>
      <w:r>
        <w:rPr>
          <w:rFonts w:hint="eastAsia"/>
        </w:rPr>
        <w:t>оценки</w:t>
      </w:r>
      <w:r>
        <w:t xml:space="preserve"> </w:t>
      </w:r>
      <w:r>
        <w:rPr>
          <w:rFonts w:hint="eastAsia"/>
        </w:rPr>
        <w:t>качества</w:t>
      </w:r>
      <w:r>
        <w:t xml:space="preserve"> </w:t>
      </w:r>
      <w:r>
        <w:rPr>
          <w:rFonts w:hint="eastAsia"/>
        </w:rPr>
        <w:t>выполнения</w:t>
      </w:r>
      <w:r>
        <w:t xml:space="preserve"> </w:t>
      </w:r>
      <w:r>
        <w:rPr>
          <w:rFonts w:hint="eastAsia"/>
        </w:rPr>
        <w:t>исследовательской</w:t>
      </w:r>
      <w:r>
        <w:t xml:space="preserve"> </w:t>
      </w:r>
      <w:r>
        <w:rPr>
          <w:rFonts w:hint="eastAsia"/>
        </w:rPr>
        <w:t>деятельности</w:t>
      </w:r>
      <w:r>
        <w:t xml:space="preserve"> </w:t>
      </w:r>
      <w:r>
        <w:rPr>
          <w:rFonts w:hint="eastAsia"/>
        </w:rPr>
        <w:t>учащимися</w:t>
      </w:r>
      <w:r>
        <w:t>.</w:t>
      </w:r>
    </w:p>
    <w:p w14:paraId="719E382C" w14:textId="77777777" w:rsidR="00A44084" w:rsidRDefault="00A44084" w:rsidP="00A44084">
      <w:r>
        <w:t>7.</w:t>
      </w:r>
      <w:r>
        <w:tab/>
      </w:r>
      <w:r>
        <w:rPr>
          <w:rFonts w:hint="eastAsia"/>
        </w:rPr>
        <w:t>Зафиксировано</w:t>
      </w:r>
      <w:r>
        <w:t xml:space="preserve"> </w:t>
      </w:r>
      <w:r>
        <w:rPr>
          <w:rFonts w:hint="eastAsia"/>
        </w:rPr>
        <w:t>и</w:t>
      </w:r>
      <w:r>
        <w:t xml:space="preserve"> </w:t>
      </w:r>
      <w:r>
        <w:rPr>
          <w:rFonts w:hint="eastAsia"/>
        </w:rPr>
        <w:t>обосновано</w:t>
      </w:r>
      <w:r>
        <w:t xml:space="preserve"> </w:t>
      </w:r>
      <w:r>
        <w:rPr>
          <w:rFonts w:hint="eastAsia"/>
        </w:rPr>
        <w:t>позитивное</w:t>
      </w:r>
      <w:r>
        <w:t xml:space="preserve"> </w:t>
      </w:r>
      <w:r>
        <w:rPr>
          <w:rFonts w:hint="eastAsia"/>
        </w:rPr>
        <w:t>педагогическое</w:t>
      </w:r>
      <w:r>
        <w:t xml:space="preserve"> </w:t>
      </w:r>
      <w:r>
        <w:rPr>
          <w:rFonts w:hint="eastAsia"/>
        </w:rPr>
        <w:t>воз</w:t>
      </w:r>
      <w:r>
        <w:rPr>
          <w:rFonts w:hint="eastAsia"/>
        </w:rPr>
        <w:t>¬</w:t>
      </w:r>
      <w:r>
        <w:rPr>
          <w:rFonts w:hint="eastAsia"/>
        </w:rPr>
        <w:t>действие</w:t>
      </w:r>
      <w:r>
        <w:t xml:space="preserve"> </w:t>
      </w:r>
      <w:r>
        <w:rPr>
          <w:rFonts w:hint="eastAsia"/>
        </w:rPr>
        <w:t>исследовавательскои</w:t>
      </w:r>
      <w:r>
        <w:t xml:space="preserve"> </w:t>
      </w:r>
      <w:r>
        <w:rPr>
          <w:rFonts w:hint="eastAsia"/>
        </w:rPr>
        <w:t>деятельности</w:t>
      </w:r>
      <w:r>
        <w:t xml:space="preserve"> </w:t>
      </w:r>
      <w:r>
        <w:rPr>
          <w:rFonts w:hint="eastAsia"/>
        </w:rPr>
        <w:t>на</w:t>
      </w:r>
      <w:r>
        <w:t xml:space="preserve"> </w:t>
      </w:r>
      <w:r>
        <w:rPr>
          <w:rFonts w:hint="eastAsia"/>
        </w:rPr>
        <w:t>развитие</w:t>
      </w:r>
      <w:r>
        <w:t xml:space="preserve"> </w:t>
      </w:r>
      <w:r>
        <w:rPr>
          <w:rFonts w:hint="eastAsia"/>
        </w:rPr>
        <w:t>познавательного</w:t>
      </w:r>
      <w:r>
        <w:t xml:space="preserve"> </w:t>
      </w:r>
      <w:r>
        <w:rPr>
          <w:rFonts w:hint="eastAsia"/>
        </w:rPr>
        <w:t>интереса</w:t>
      </w:r>
      <w:r>
        <w:t xml:space="preserve">, </w:t>
      </w:r>
      <w:r>
        <w:rPr>
          <w:rFonts w:hint="eastAsia"/>
        </w:rPr>
        <w:t>активизацию</w:t>
      </w:r>
      <w:r>
        <w:t xml:space="preserve"> </w:t>
      </w:r>
      <w:r>
        <w:rPr>
          <w:rFonts w:hint="eastAsia"/>
        </w:rPr>
        <w:t>трудовой</w:t>
      </w:r>
      <w:r>
        <w:t xml:space="preserve"> </w:t>
      </w:r>
      <w:r>
        <w:rPr>
          <w:rFonts w:hint="eastAsia"/>
        </w:rPr>
        <w:t>творческой</w:t>
      </w:r>
      <w:r>
        <w:t xml:space="preserve"> </w:t>
      </w:r>
      <w:r>
        <w:rPr>
          <w:rFonts w:hint="eastAsia"/>
        </w:rPr>
        <w:t>деятельности</w:t>
      </w:r>
      <w:r>
        <w:t>.</w:t>
      </w:r>
    </w:p>
    <w:p w14:paraId="1965B691" w14:textId="5DDDE4DF" w:rsidR="00A44084" w:rsidRPr="00A44084" w:rsidRDefault="00A44084" w:rsidP="00A44084">
      <w:r>
        <w:t>8.</w:t>
      </w:r>
      <w:r>
        <w:tab/>
      </w:r>
      <w:r>
        <w:rPr>
          <w:rFonts w:hint="eastAsia"/>
        </w:rPr>
        <w:t>Вскрыты</w:t>
      </w:r>
      <w:r>
        <w:t xml:space="preserve"> </w:t>
      </w:r>
      <w:r>
        <w:rPr>
          <w:rFonts w:hint="eastAsia"/>
        </w:rPr>
        <w:t>причины</w:t>
      </w:r>
      <w:r>
        <w:t xml:space="preserve"> </w:t>
      </w:r>
      <w:r>
        <w:rPr>
          <w:rFonts w:hint="eastAsia"/>
        </w:rPr>
        <w:t>недостаточного</w:t>
      </w:r>
      <w:r>
        <w:t xml:space="preserve"> </w:t>
      </w:r>
      <w:r>
        <w:rPr>
          <w:rFonts w:hint="eastAsia"/>
        </w:rPr>
        <w:t>применения</w:t>
      </w:r>
      <w:r>
        <w:t xml:space="preserve"> </w:t>
      </w:r>
      <w:r>
        <w:rPr>
          <w:rFonts w:hint="eastAsia"/>
        </w:rPr>
        <w:t>исследовательской</w:t>
      </w:r>
      <w:r>
        <w:t xml:space="preserve"> </w:t>
      </w:r>
      <w:r>
        <w:rPr>
          <w:rFonts w:hint="eastAsia"/>
        </w:rPr>
        <w:t>деятельности</w:t>
      </w:r>
      <w:r>
        <w:t xml:space="preserve"> </w:t>
      </w:r>
      <w:r>
        <w:rPr>
          <w:rFonts w:hint="eastAsia"/>
        </w:rPr>
        <w:t>в</w:t>
      </w:r>
      <w:r>
        <w:t xml:space="preserve"> </w:t>
      </w:r>
      <w:r>
        <w:rPr>
          <w:rFonts w:hint="eastAsia"/>
        </w:rPr>
        <w:t>процессе</w:t>
      </w:r>
      <w:r>
        <w:t xml:space="preserve"> </w:t>
      </w:r>
      <w:r>
        <w:rPr>
          <w:rFonts w:hint="eastAsia"/>
        </w:rPr>
        <w:t>биолого</w:t>
      </w:r>
      <w:r>
        <w:t>-</w:t>
      </w:r>
      <w:r>
        <w:rPr>
          <w:rFonts w:hint="eastAsia"/>
        </w:rPr>
        <w:t>экологической</w:t>
      </w:r>
      <w:r>
        <w:t xml:space="preserve"> </w:t>
      </w:r>
      <w:r>
        <w:rPr>
          <w:rFonts w:hint="eastAsia"/>
        </w:rPr>
        <w:t>подготовки</w:t>
      </w:r>
      <w:r>
        <w:t xml:space="preserve"> </w:t>
      </w:r>
      <w:r>
        <w:rPr>
          <w:rFonts w:hint="eastAsia"/>
        </w:rPr>
        <w:t>и</w:t>
      </w:r>
      <w:r>
        <w:t xml:space="preserve"> </w:t>
      </w:r>
      <w:r>
        <w:rPr>
          <w:rFonts w:hint="eastAsia"/>
        </w:rPr>
        <w:t>воспитания</w:t>
      </w:r>
      <w:r>
        <w:t xml:space="preserve"> </w:t>
      </w:r>
      <w:r>
        <w:rPr>
          <w:rFonts w:hint="eastAsia"/>
        </w:rPr>
        <w:t>учащихся</w:t>
      </w:r>
      <w:r>
        <w:t xml:space="preserve">, </w:t>
      </w:r>
      <w:r>
        <w:rPr>
          <w:rFonts w:hint="eastAsia"/>
        </w:rPr>
        <w:t>разработаны</w:t>
      </w:r>
      <w:r>
        <w:t xml:space="preserve"> </w:t>
      </w:r>
      <w:r>
        <w:rPr>
          <w:rFonts w:hint="eastAsia"/>
        </w:rPr>
        <w:t>пути</w:t>
      </w:r>
      <w:r>
        <w:t xml:space="preserve"> </w:t>
      </w:r>
      <w:r>
        <w:rPr>
          <w:rFonts w:hint="eastAsia"/>
        </w:rPr>
        <w:t>их</w:t>
      </w:r>
      <w:r>
        <w:t xml:space="preserve"> </w:t>
      </w:r>
      <w:r>
        <w:rPr>
          <w:rFonts w:hint="eastAsia"/>
        </w:rPr>
        <w:t>устранения</w:t>
      </w:r>
      <w:r>
        <w:t>.</w:t>
      </w:r>
    </w:p>
    <w:sectPr w:rsidR="00A44084" w:rsidRPr="00A44084" w:rsidSect="007B122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BAC53" w14:textId="77777777" w:rsidR="007B122C" w:rsidRDefault="007B122C">
      <w:pPr>
        <w:spacing w:after="0" w:line="240" w:lineRule="auto"/>
      </w:pPr>
      <w:r>
        <w:separator/>
      </w:r>
    </w:p>
  </w:endnote>
  <w:endnote w:type="continuationSeparator" w:id="0">
    <w:p w14:paraId="7B104FA7" w14:textId="77777777" w:rsidR="007B122C" w:rsidRDefault="007B1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8A6E0" w14:textId="77777777" w:rsidR="007B122C" w:rsidRDefault="007B122C"/>
    <w:p w14:paraId="7446C6D9" w14:textId="77777777" w:rsidR="007B122C" w:rsidRDefault="007B122C"/>
    <w:p w14:paraId="5A476D1D" w14:textId="77777777" w:rsidR="007B122C" w:rsidRDefault="007B122C"/>
    <w:p w14:paraId="0131DC2A" w14:textId="77777777" w:rsidR="007B122C" w:rsidRDefault="007B122C"/>
    <w:p w14:paraId="70D7D693" w14:textId="77777777" w:rsidR="007B122C" w:rsidRDefault="007B122C"/>
    <w:p w14:paraId="234FC2C3" w14:textId="77777777" w:rsidR="007B122C" w:rsidRDefault="007B122C"/>
    <w:p w14:paraId="45EF6D82" w14:textId="77777777" w:rsidR="007B122C" w:rsidRDefault="007B12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EDA1F4" wp14:editId="166B0FD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876DD" w14:textId="77777777" w:rsidR="007B122C" w:rsidRDefault="007B12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EDA1F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4F876DD" w14:textId="77777777" w:rsidR="007B122C" w:rsidRDefault="007B12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48F6B0" w14:textId="77777777" w:rsidR="007B122C" w:rsidRDefault="007B122C"/>
    <w:p w14:paraId="432C64FA" w14:textId="77777777" w:rsidR="007B122C" w:rsidRDefault="007B122C"/>
    <w:p w14:paraId="192A96A7" w14:textId="77777777" w:rsidR="007B122C" w:rsidRDefault="007B12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4C85CD" wp14:editId="26B5CE4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42467" w14:textId="77777777" w:rsidR="007B122C" w:rsidRDefault="007B122C"/>
                          <w:p w14:paraId="22B582A6" w14:textId="77777777" w:rsidR="007B122C" w:rsidRDefault="007B12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4C85C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C42467" w14:textId="77777777" w:rsidR="007B122C" w:rsidRDefault="007B122C"/>
                    <w:p w14:paraId="22B582A6" w14:textId="77777777" w:rsidR="007B122C" w:rsidRDefault="007B12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E23141" w14:textId="77777777" w:rsidR="007B122C" w:rsidRDefault="007B122C"/>
    <w:p w14:paraId="2D884103" w14:textId="77777777" w:rsidR="007B122C" w:rsidRDefault="007B122C">
      <w:pPr>
        <w:rPr>
          <w:sz w:val="2"/>
          <w:szCs w:val="2"/>
        </w:rPr>
      </w:pPr>
    </w:p>
    <w:p w14:paraId="5F32E4FB" w14:textId="77777777" w:rsidR="007B122C" w:rsidRDefault="007B122C"/>
    <w:p w14:paraId="3E8769AB" w14:textId="77777777" w:rsidR="007B122C" w:rsidRDefault="007B122C">
      <w:pPr>
        <w:spacing w:after="0" w:line="240" w:lineRule="auto"/>
      </w:pPr>
    </w:p>
  </w:footnote>
  <w:footnote w:type="continuationSeparator" w:id="0">
    <w:p w14:paraId="20DBDB6A" w14:textId="77777777" w:rsidR="007B122C" w:rsidRDefault="007B1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2C"/>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5555</TotalTime>
  <Pages>3</Pages>
  <Words>692</Words>
  <Characters>3948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726</cp:revision>
  <cp:lastPrinted>2009-02-06T05:36:00Z</cp:lastPrinted>
  <dcterms:created xsi:type="dcterms:W3CDTF">2024-04-09T10:20:00Z</dcterms:created>
  <dcterms:modified xsi:type="dcterms:W3CDTF">2024-04-17T18:02:00Z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