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4CB60" w14:textId="7EC8F9EB" w:rsidR="00E46062" w:rsidRDefault="00A327B9" w:rsidP="00A327B9">
      <w:pPr>
        <w:rPr>
          <w:lang w:val="ru-RU"/>
        </w:rPr>
      </w:pPr>
      <w:r w:rsidRPr="00A327B9">
        <w:rPr>
          <w:rFonts w:hint="eastAsia"/>
        </w:rPr>
        <w:t>Самойлова</w:t>
      </w:r>
      <w:r w:rsidRPr="00A327B9">
        <w:t xml:space="preserve"> </w:t>
      </w:r>
      <w:r w:rsidRPr="00A327B9">
        <w:rPr>
          <w:rFonts w:hint="eastAsia"/>
        </w:rPr>
        <w:t>Ирина</w:t>
      </w:r>
      <w:r w:rsidRPr="00A327B9">
        <w:t xml:space="preserve"> </w:t>
      </w:r>
      <w:r w:rsidRPr="00A327B9">
        <w:rPr>
          <w:rFonts w:hint="eastAsia"/>
        </w:rPr>
        <w:t>Геннадьевна</w:t>
      </w:r>
      <w:r>
        <w:rPr>
          <w:lang w:val="ru-RU"/>
        </w:rPr>
        <w:t xml:space="preserve"> </w:t>
      </w:r>
      <w:r w:rsidRPr="00A327B9">
        <w:rPr>
          <w:rFonts w:hint="eastAsia"/>
          <w:lang w:val="ru-RU"/>
        </w:rPr>
        <w:t>Научное</w:t>
      </w:r>
      <w:r w:rsidRPr="00A327B9">
        <w:rPr>
          <w:lang w:val="ru-RU"/>
        </w:rPr>
        <w:t xml:space="preserve"> </w:t>
      </w:r>
      <w:r w:rsidRPr="00A327B9">
        <w:rPr>
          <w:rFonts w:hint="eastAsia"/>
          <w:lang w:val="ru-RU"/>
        </w:rPr>
        <w:t>обоснование</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Российской</w:t>
      </w:r>
      <w:r w:rsidRPr="00A327B9">
        <w:rPr>
          <w:lang w:val="ru-RU"/>
        </w:rPr>
        <w:t xml:space="preserve"> </w:t>
      </w:r>
      <w:r w:rsidRPr="00A327B9">
        <w:rPr>
          <w:rFonts w:hint="eastAsia"/>
          <w:lang w:val="ru-RU"/>
        </w:rPr>
        <w:t>Федерации</w:t>
      </w:r>
    </w:p>
    <w:p w14:paraId="616F93A1" w14:textId="77777777" w:rsidR="00A327B9" w:rsidRPr="00A327B9" w:rsidRDefault="00A327B9" w:rsidP="00A327B9">
      <w:pPr>
        <w:rPr>
          <w:lang w:val="ru-RU"/>
        </w:rPr>
      </w:pPr>
      <w:r w:rsidRPr="00A327B9">
        <w:rPr>
          <w:rFonts w:hint="eastAsia"/>
          <w:lang w:val="ru-RU"/>
        </w:rPr>
        <w:t>ОГЛАВЛЕНИЕ</w:t>
      </w:r>
      <w:r w:rsidRPr="00A327B9">
        <w:rPr>
          <w:lang w:val="ru-RU"/>
        </w:rPr>
        <w:t xml:space="preserve"> </w:t>
      </w:r>
      <w:r w:rsidRPr="00A327B9">
        <w:rPr>
          <w:rFonts w:hint="eastAsia"/>
          <w:lang w:val="ru-RU"/>
        </w:rPr>
        <w:t>ДИССЕРТАЦИИ</w:t>
      </w:r>
    </w:p>
    <w:p w14:paraId="107F63E1" w14:textId="77777777" w:rsidR="00A327B9" w:rsidRPr="00A327B9" w:rsidRDefault="00A327B9" w:rsidP="00A327B9">
      <w:pPr>
        <w:rPr>
          <w:lang w:val="ru-RU"/>
        </w:rPr>
      </w:pPr>
      <w:r w:rsidRPr="00A327B9">
        <w:rPr>
          <w:rFonts w:hint="eastAsia"/>
          <w:lang w:val="ru-RU"/>
        </w:rPr>
        <w:t>доктор</w:t>
      </w:r>
      <w:r w:rsidRPr="00A327B9">
        <w:rPr>
          <w:lang w:val="ru-RU"/>
        </w:rPr>
        <w:t xml:space="preserve"> </w:t>
      </w:r>
      <w:r w:rsidRPr="00A327B9">
        <w:rPr>
          <w:rFonts w:hint="eastAsia"/>
          <w:lang w:val="ru-RU"/>
        </w:rPr>
        <w:t>наук</w:t>
      </w:r>
      <w:r w:rsidRPr="00A327B9">
        <w:rPr>
          <w:lang w:val="ru-RU"/>
        </w:rPr>
        <w:t xml:space="preserve"> </w:t>
      </w:r>
      <w:r w:rsidRPr="00A327B9">
        <w:rPr>
          <w:rFonts w:hint="eastAsia"/>
          <w:lang w:val="ru-RU"/>
        </w:rPr>
        <w:t>Самойлова</w:t>
      </w:r>
      <w:r w:rsidRPr="00A327B9">
        <w:rPr>
          <w:lang w:val="ru-RU"/>
        </w:rPr>
        <w:t xml:space="preserve"> </w:t>
      </w:r>
      <w:r w:rsidRPr="00A327B9">
        <w:rPr>
          <w:rFonts w:hint="eastAsia"/>
          <w:lang w:val="ru-RU"/>
        </w:rPr>
        <w:t>Ирина</w:t>
      </w:r>
      <w:r w:rsidRPr="00A327B9">
        <w:rPr>
          <w:lang w:val="ru-RU"/>
        </w:rPr>
        <w:t xml:space="preserve"> </w:t>
      </w:r>
      <w:r w:rsidRPr="00A327B9">
        <w:rPr>
          <w:rFonts w:hint="eastAsia"/>
          <w:lang w:val="ru-RU"/>
        </w:rPr>
        <w:t>Геннадьевна</w:t>
      </w:r>
    </w:p>
    <w:p w14:paraId="022760CB" w14:textId="77777777" w:rsidR="00A327B9" w:rsidRPr="00A327B9" w:rsidRDefault="00A327B9" w:rsidP="00A327B9">
      <w:pPr>
        <w:rPr>
          <w:lang w:val="ru-RU"/>
        </w:rPr>
      </w:pPr>
      <w:r w:rsidRPr="00A327B9">
        <w:rPr>
          <w:rFonts w:hint="eastAsia"/>
          <w:lang w:val="ru-RU"/>
        </w:rPr>
        <w:t>ВВЕДЕНИЕ</w:t>
      </w:r>
    </w:p>
    <w:p w14:paraId="3BB90C1C" w14:textId="77777777" w:rsidR="00A327B9" w:rsidRPr="00A327B9" w:rsidRDefault="00A327B9" w:rsidP="00A327B9">
      <w:pPr>
        <w:rPr>
          <w:lang w:val="ru-RU"/>
        </w:rPr>
      </w:pPr>
    </w:p>
    <w:p w14:paraId="45126923" w14:textId="77777777" w:rsidR="00A327B9" w:rsidRPr="00A327B9" w:rsidRDefault="00A327B9" w:rsidP="00A327B9">
      <w:pPr>
        <w:rPr>
          <w:lang w:val="ru-RU"/>
        </w:rPr>
      </w:pPr>
      <w:r w:rsidRPr="00A327B9">
        <w:rPr>
          <w:rFonts w:hint="eastAsia"/>
          <w:lang w:val="ru-RU"/>
        </w:rPr>
        <w:t>Глава</w:t>
      </w:r>
      <w:r w:rsidRPr="00A327B9">
        <w:rPr>
          <w:lang w:val="ru-RU"/>
        </w:rPr>
        <w:t xml:space="preserve"> 1 </w:t>
      </w:r>
      <w:r w:rsidRPr="00A327B9">
        <w:rPr>
          <w:rFonts w:hint="eastAsia"/>
          <w:lang w:val="ru-RU"/>
        </w:rPr>
        <w:t>НАУЧНОЕ</w:t>
      </w:r>
      <w:r w:rsidRPr="00A327B9">
        <w:rPr>
          <w:lang w:val="ru-RU"/>
        </w:rPr>
        <w:t xml:space="preserve"> </w:t>
      </w:r>
      <w:r w:rsidRPr="00A327B9">
        <w:rPr>
          <w:rFonts w:hint="eastAsia"/>
          <w:lang w:val="ru-RU"/>
        </w:rPr>
        <w:t>ОБОСНОВАНИЕ</w:t>
      </w:r>
      <w:r w:rsidRPr="00A327B9">
        <w:rPr>
          <w:lang w:val="ru-RU"/>
        </w:rPr>
        <w:t xml:space="preserve"> </w:t>
      </w:r>
      <w:r w:rsidRPr="00A327B9">
        <w:rPr>
          <w:rFonts w:hint="eastAsia"/>
          <w:lang w:val="ru-RU"/>
        </w:rPr>
        <w:t>СОВЕРШЕНСТВОВАНИЯ</w:t>
      </w:r>
    </w:p>
    <w:p w14:paraId="6E5841D3" w14:textId="77777777" w:rsidR="00A327B9" w:rsidRPr="00A327B9" w:rsidRDefault="00A327B9" w:rsidP="00A327B9">
      <w:pPr>
        <w:rPr>
          <w:lang w:val="ru-RU"/>
        </w:rPr>
      </w:pPr>
    </w:p>
    <w:p w14:paraId="4AE21AE3" w14:textId="77777777" w:rsidR="00A327B9" w:rsidRPr="00A327B9" w:rsidRDefault="00A327B9" w:rsidP="00A327B9">
      <w:pPr>
        <w:rPr>
          <w:lang w:val="ru-RU"/>
        </w:rPr>
      </w:pPr>
      <w:r w:rsidRPr="00A327B9">
        <w:rPr>
          <w:rFonts w:hint="eastAsia"/>
          <w:lang w:val="ru-RU"/>
        </w:rPr>
        <w:t>ОРГАНИЗАЦИИ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ПЕРЕНЕСШИХ</w:t>
      </w:r>
      <w:r w:rsidRPr="00A327B9">
        <w:rPr>
          <w:lang w:val="ru-RU"/>
        </w:rPr>
        <w:t xml:space="preserve"> </w:t>
      </w:r>
      <w:r w:rsidRPr="00A327B9">
        <w:rPr>
          <w:rFonts w:hint="eastAsia"/>
          <w:lang w:val="ru-RU"/>
        </w:rPr>
        <w:t>ИНФЕКЦИОННЫЕ</w:t>
      </w:r>
      <w:r w:rsidRPr="00A327B9">
        <w:rPr>
          <w:lang w:val="ru-RU"/>
        </w:rPr>
        <w:t xml:space="preserve"> </w:t>
      </w:r>
      <w:r w:rsidRPr="00A327B9">
        <w:rPr>
          <w:rFonts w:hint="eastAsia"/>
          <w:lang w:val="ru-RU"/>
        </w:rPr>
        <w:t>ЗАБОЛЕВАНИЯ</w:t>
      </w:r>
    </w:p>
    <w:p w14:paraId="5F2E4B35" w14:textId="77777777" w:rsidR="00A327B9" w:rsidRPr="00A327B9" w:rsidRDefault="00A327B9" w:rsidP="00A327B9">
      <w:pPr>
        <w:rPr>
          <w:lang w:val="ru-RU"/>
        </w:rPr>
      </w:pPr>
    </w:p>
    <w:p w14:paraId="0E081ACE" w14:textId="77777777" w:rsidR="00A327B9" w:rsidRPr="00A327B9" w:rsidRDefault="00A327B9" w:rsidP="00A327B9">
      <w:pPr>
        <w:rPr>
          <w:lang w:val="ru-RU"/>
        </w:rPr>
      </w:pPr>
      <w:r w:rsidRPr="00A327B9">
        <w:rPr>
          <w:lang w:val="ru-RU"/>
        </w:rPr>
        <w:t xml:space="preserve">1.1 </w:t>
      </w:r>
      <w:r w:rsidRPr="00A327B9">
        <w:rPr>
          <w:rFonts w:hint="eastAsia"/>
          <w:lang w:val="ru-RU"/>
        </w:rPr>
        <w:t>Краткая</w:t>
      </w:r>
      <w:r w:rsidRPr="00A327B9">
        <w:rPr>
          <w:lang w:val="ru-RU"/>
        </w:rPr>
        <w:t xml:space="preserve"> </w:t>
      </w:r>
      <w:r w:rsidRPr="00A327B9">
        <w:rPr>
          <w:rFonts w:hint="eastAsia"/>
          <w:lang w:val="ru-RU"/>
        </w:rPr>
        <w:t>история</w:t>
      </w:r>
      <w:r w:rsidRPr="00A327B9">
        <w:rPr>
          <w:lang w:val="ru-RU"/>
        </w:rPr>
        <w:t xml:space="preserve"> </w:t>
      </w:r>
      <w:r w:rsidRPr="00A327B9">
        <w:rPr>
          <w:rFonts w:hint="eastAsia"/>
          <w:lang w:val="ru-RU"/>
        </w:rPr>
        <w:t>становления</w:t>
      </w:r>
      <w:r w:rsidRPr="00A327B9">
        <w:rPr>
          <w:lang w:val="ru-RU"/>
        </w:rPr>
        <w:t xml:space="preserve"> </w:t>
      </w:r>
      <w:r w:rsidRPr="00A327B9">
        <w:rPr>
          <w:rFonts w:hint="eastAsia"/>
          <w:lang w:val="ru-RU"/>
        </w:rPr>
        <w:t>методов</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зарубежных</w:t>
      </w:r>
      <w:r w:rsidRPr="00A327B9">
        <w:rPr>
          <w:lang w:val="ru-RU"/>
        </w:rPr>
        <w:t xml:space="preserve"> </w:t>
      </w:r>
      <w:r w:rsidRPr="00A327B9">
        <w:rPr>
          <w:rFonts w:hint="eastAsia"/>
          <w:lang w:val="ru-RU"/>
        </w:rPr>
        <w:t>странах</w:t>
      </w:r>
    </w:p>
    <w:p w14:paraId="67F90F8C" w14:textId="77777777" w:rsidR="00A327B9" w:rsidRPr="00A327B9" w:rsidRDefault="00A327B9" w:rsidP="00A327B9">
      <w:pPr>
        <w:rPr>
          <w:lang w:val="ru-RU"/>
        </w:rPr>
      </w:pPr>
    </w:p>
    <w:p w14:paraId="58D66F56" w14:textId="77777777" w:rsidR="00A327B9" w:rsidRPr="00A327B9" w:rsidRDefault="00A327B9" w:rsidP="00A327B9">
      <w:pPr>
        <w:rPr>
          <w:lang w:val="ru-RU"/>
        </w:rPr>
      </w:pPr>
      <w:r w:rsidRPr="00A327B9">
        <w:rPr>
          <w:lang w:val="ru-RU"/>
        </w:rPr>
        <w:t xml:space="preserve">1.2 </w:t>
      </w:r>
      <w:r w:rsidRPr="00A327B9">
        <w:rPr>
          <w:rFonts w:hint="eastAsia"/>
          <w:lang w:val="ru-RU"/>
        </w:rPr>
        <w:t>Краткая</w:t>
      </w:r>
      <w:r w:rsidRPr="00A327B9">
        <w:rPr>
          <w:lang w:val="ru-RU"/>
        </w:rPr>
        <w:t xml:space="preserve"> </w:t>
      </w:r>
      <w:r w:rsidRPr="00A327B9">
        <w:rPr>
          <w:rFonts w:hint="eastAsia"/>
          <w:lang w:val="ru-RU"/>
        </w:rPr>
        <w:t>история</w:t>
      </w:r>
      <w:r w:rsidRPr="00A327B9">
        <w:rPr>
          <w:lang w:val="ru-RU"/>
        </w:rPr>
        <w:t xml:space="preserve"> </w:t>
      </w:r>
      <w:r w:rsidRPr="00A327B9">
        <w:rPr>
          <w:rFonts w:hint="eastAsia"/>
          <w:lang w:val="ru-RU"/>
        </w:rPr>
        <w:t>становления</w:t>
      </w:r>
      <w:r w:rsidRPr="00A327B9">
        <w:rPr>
          <w:lang w:val="ru-RU"/>
        </w:rPr>
        <w:t xml:space="preserve"> </w:t>
      </w:r>
      <w:r w:rsidRPr="00A327B9">
        <w:rPr>
          <w:rFonts w:hint="eastAsia"/>
          <w:lang w:val="ru-RU"/>
        </w:rPr>
        <w:t>методов</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России</w:t>
      </w:r>
    </w:p>
    <w:p w14:paraId="357A0B49" w14:textId="77777777" w:rsidR="00A327B9" w:rsidRPr="00A327B9" w:rsidRDefault="00A327B9" w:rsidP="00A327B9">
      <w:pPr>
        <w:rPr>
          <w:lang w:val="ru-RU"/>
        </w:rPr>
      </w:pPr>
    </w:p>
    <w:p w14:paraId="260FCF94" w14:textId="77777777" w:rsidR="00A327B9" w:rsidRPr="00A327B9" w:rsidRDefault="00A327B9" w:rsidP="00A327B9">
      <w:pPr>
        <w:rPr>
          <w:lang w:val="ru-RU"/>
        </w:rPr>
      </w:pPr>
      <w:r w:rsidRPr="00A327B9">
        <w:rPr>
          <w:lang w:val="ru-RU"/>
        </w:rPr>
        <w:t xml:space="preserve">1.3 </w:t>
      </w:r>
      <w:r w:rsidRPr="00A327B9">
        <w:rPr>
          <w:rFonts w:hint="eastAsia"/>
          <w:lang w:val="ru-RU"/>
        </w:rPr>
        <w:t>Заболеваемость</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болезнями</w:t>
      </w:r>
      <w:r w:rsidRPr="00A327B9">
        <w:rPr>
          <w:lang w:val="ru-RU"/>
        </w:rPr>
        <w:t xml:space="preserve"> </w:t>
      </w:r>
      <w:r w:rsidRPr="00A327B9">
        <w:rPr>
          <w:rFonts w:hint="eastAsia"/>
          <w:lang w:val="ru-RU"/>
        </w:rPr>
        <w:t>детского</w:t>
      </w:r>
      <w:r w:rsidRPr="00A327B9">
        <w:rPr>
          <w:lang w:val="ru-RU"/>
        </w:rPr>
        <w:t xml:space="preserve"> </w:t>
      </w:r>
      <w:r w:rsidRPr="00A327B9">
        <w:rPr>
          <w:rFonts w:hint="eastAsia"/>
          <w:lang w:val="ru-RU"/>
        </w:rPr>
        <w:t>населения</w:t>
      </w:r>
      <w:r w:rsidRPr="00A327B9">
        <w:rPr>
          <w:lang w:val="ru-RU"/>
        </w:rPr>
        <w:t xml:space="preserve"> </w:t>
      </w:r>
      <w:r w:rsidRPr="00A327B9">
        <w:rPr>
          <w:rFonts w:hint="eastAsia"/>
          <w:lang w:val="ru-RU"/>
        </w:rPr>
        <w:t>Российской</w:t>
      </w:r>
      <w:r w:rsidRPr="00A327B9">
        <w:rPr>
          <w:lang w:val="ru-RU"/>
        </w:rPr>
        <w:t xml:space="preserve"> </w:t>
      </w:r>
      <w:r w:rsidRPr="00A327B9">
        <w:rPr>
          <w:rFonts w:hint="eastAsia"/>
          <w:lang w:val="ru-RU"/>
        </w:rPr>
        <w:t>Федерации</w:t>
      </w:r>
    </w:p>
    <w:p w14:paraId="479B355C" w14:textId="77777777" w:rsidR="00A327B9" w:rsidRPr="00A327B9" w:rsidRDefault="00A327B9" w:rsidP="00A327B9">
      <w:pPr>
        <w:rPr>
          <w:lang w:val="ru-RU"/>
        </w:rPr>
      </w:pPr>
    </w:p>
    <w:p w14:paraId="285AE709" w14:textId="77777777" w:rsidR="00A327B9" w:rsidRPr="00A327B9" w:rsidRDefault="00A327B9" w:rsidP="00A327B9">
      <w:pPr>
        <w:rPr>
          <w:lang w:val="ru-RU"/>
        </w:rPr>
      </w:pPr>
      <w:r w:rsidRPr="00A327B9">
        <w:rPr>
          <w:lang w:val="ru-RU"/>
        </w:rPr>
        <w:t xml:space="preserve">1.3.1 </w:t>
      </w:r>
      <w:r w:rsidRPr="00A327B9">
        <w:rPr>
          <w:rFonts w:hint="eastAsia"/>
          <w:lang w:val="ru-RU"/>
        </w:rPr>
        <w:t>Инфекционные</w:t>
      </w:r>
      <w:r w:rsidRPr="00A327B9">
        <w:rPr>
          <w:lang w:val="ru-RU"/>
        </w:rPr>
        <w:t xml:space="preserve"> </w:t>
      </w:r>
      <w:r w:rsidRPr="00A327B9">
        <w:rPr>
          <w:rFonts w:hint="eastAsia"/>
          <w:lang w:val="ru-RU"/>
        </w:rPr>
        <w:t>болезни</w:t>
      </w:r>
    </w:p>
    <w:p w14:paraId="425E0B3A" w14:textId="77777777" w:rsidR="00A327B9" w:rsidRPr="00A327B9" w:rsidRDefault="00A327B9" w:rsidP="00A327B9">
      <w:pPr>
        <w:rPr>
          <w:lang w:val="ru-RU"/>
        </w:rPr>
      </w:pPr>
    </w:p>
    <w:p w14:paraId="2CE18A6F" w14:textId="77777777" w:rsidR="00A327B9" w:rsidRPr="00A327B9" w:rsidRDefault="00A327B9" w:rsidP="00A327B9">
      <w:pPr>
        <w:rPr>
          <w:lang w:val="ru-RU"/>
        </w:rPr>
      </w:pPr>
      <w:r w:rsidRPr="00A327B9">
        <w:rPr>
          <w:lang w:val="ru-RU"/>
        </w:rPr>
        <w:t xml:space="preserve">1.3.2 </w:t>
      </w:r>
      <w:r w:rsidRPr="00A327B9">
        <w:rPr>
          <w:rFonts w:hint="eastAsia"/>
          <w:lang w:val="ru-RU"/>
        </w:rPr>
        <w:t>Нейроинфекции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их</w:t>
      </w:r>
      <w:r w:rsidRPr="00A327B9">
        <w:rPr>
          <w:lang w:val="ru-RU"/>
        </w:rPr>
        <w:t xml:space="preserve"> </w:t>
      </w:r>
      <w:r w:rsidRPr="00A327B9">
        <w:rPr>
          <w:rFonts w:hint="eastAsia"/>
          <w:lang w:val="ru-RU"/>
        </w:rPr>
        <w:t>осложнения</w:t>
      </w:r>
    </w:p>
    <w:p w14:paraId="6388A069" w14:textId="77777777" w:rsidR="00A327B9" w:rsidRPr="00A327B9" w:rsidRDefault="00A327B9" w:rsidP="00A327B9">
      <w:pPr>
        <w:rPr>
          <w:lang w:val="ru-RU"/>
        </w:rPr>
      </w:pPr>
    </w:p>
    <w:p w14:paraId="0B7EBF0E" w14:textId="77777777" w:rsidR="00A327B9" w:rsidRPr="00A327B9" w:rsidRDefault="00A327B9" w:rsidP="00A327B9">
      <w:pPr>
        <w:rPr>
          <w:lang w:val="ru-RU"/>
        </w:rPr>
      </w:pPr>
      <w:r w:rsidRPr="00A327B9">
        <w:rPr>
          <w:lang w:val="ru-RU"/>
        </w:rPr>
        <w:t xml:space="preserve">1.4 </w:t>
      </w:r>
      <w:r w:rsidRPr="00A327B9">
        <w:rPr>
          <w:rFonts w:hint="eastAsia"/>
          <w:lang w:val="ru-RU"/>
        </w:rPr>
        <w:t>Социальная</w:t>
      </w:r>
      <w:r w:rsidRPr="00A327B9">
        <w:rPr>
          <w:lang w:val="ru-RU"/>
        </w:rPr>
        <w:t xml:space="preserve"> </w:t>
      </w:r>
      <w:r w:rsidRPr="00A327B9">
        <w:rPr>
          <w:rFonts w:hint="eastAsia"/>
          <w:lang w:val="ru-RU"/>
        </w:rPr>
        <w:t>значимость</w:t>
      </w:r>
      <w:r w:rsidRPr="00A327B9">
        <w:rPr>
          <w:lang w:val="ru-RU"/>
        </w:rPr>
        <w:t xml:space="preserve"> </w:t>
      </w:r>
      <w:r w:rsidRPr="00A327B9">
        <w:rPr>
          <w:rFonts w:hint="eastAsia"/>
          <w:lang w:val="ru-RU"/>
        </w:rPr>
        <w:t>детских</w:t>
      </w:r>
      <w:r w:rsidRPr="00A327B9">
        <w:rPr>
          <w:lang w:val="ru-RU"/>
        </w:rPr>
        <w:t xml:space="preserve"> </w:t>
      </w:r>
      <w:r w:rsidRPr="00A327B9">
        <w:rPr>
          <w:rFonts w:hint="eastAsia"/>
          <w:lang w:val="ru-RU"/>
        </w:rPr>
        <w:t>инфекционных</w:t>
      </w:r>
      <w:r w:rsidRPr="00A327B9">
        <w:rPr>
          <w:lang w:val="ru-RU"/>
        </w:rPr>
        <w:t xml:space="preserve"> </w:t>
      </w:r>
      <w:r w:rsidRPr="00A327B9">
        <w:rPr>
          <w:rFonts w:hint="eastAsia"/>
          <w:lang w:val="ru-RU"/>
        </w:rPr>
        <w:t>заболеваний</w:t>
      </w:r>
    </w:p>
    <w:p w14:paraId="18742693" w14:textId="77777777" w:rsidR="00A327B9" w:rsidRPr="00A327B9" w:rsidRDefault="00A327B9" w:rsidP="00A327B9">
      <w:pPr>
        <w:rPr>
          <w:lang w:val="ru-RU"/>
        </w:rPr>
      </w:pPr>
    </w:p>
    <w:p w14:paraId="3AF88881" w14:textId="77777777" w:rsidR="00A327B9" w:rsidRPr="00A327B9" w:rsidRDefault="00A327B9" w:rsidP="00A327B9">
      <w:pPr>
        <w:rPr>
          <w:lang w:val="ru-RU"/>
        </w:rPr>
      </w:pPr>
      <w:r w:rsidRPr="00A327B9">
        <w:rPr>
          <w:lang w:val="ru-RU"/>
        </w:rPr>
        <w:t xml:space="preserve">1.5 </w:t>
      </w:r>
      <w:r w:rsidRPr="00A327B9">
        <w:rPr>
          <w:rFonts w:hint="eastAsia"/>
          <w:lang w:val="ru-RU"/>
        </w:rPr>
        <w:t>Современные</w:t>
      </w:r>
      <w:r w:rsidRPr="00A327B9">
        <w:rPr>
          <w:lang w:val="ru-RU"/>
        </w:rPr>
        <w:t xml:space="preserve"> </w:t>
      </w:r>
      <w:r w:rsidRPr="00A327B9">
        <w:rPr>
          <w:rFonts w:hint="eastAsia"/>
          <w:lang w:val="ru-RU"/>
        </w:rPr>
        <w:t>методы</w:t>
      </w:r>
      <w:r w:rsidRPr="00A327B9">
        <w:rPr>
          <w:lang w:val="ru-RU"/>
        </w:rPr>
        <w:t xml:space="preserve"> </w:t>
      </w:r>
      <w:r w:rsidRPr="00A327B9">
        <w:rPr>
          <w:rFonts w:hint="eastAsia"/>
          <w:lang w:val="ru-RU"/>
        </w:rPr>
        <w:t>лечения</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пациентов</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их</w:t>
      </w:r>
      <w:r w:rsidRPr="00A327B9">
        <w:rPr>
          <w:lang w:val="ru-RU"/>
        </w:rPr>
        <w:t xml:space="preserve"> </w:t>
      </w:r>
      <w:r w:rsidRPr="00A327B9">
        <w:rPr>
          <w:rFonts w:hint="eastAsia"/>
          <w:lang w:val="ru-RU"/>
        </w:rPr>
        <w:t>роль</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повышении</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жизни</w:t>
      </w:r>
    </w:p>
    <w:p w14:paraId="6B99920E" w14:textId="77777777" w:rsidR="00A327B9" w:rsidRPr="00A327B9" w:rsidRDefault="00A327B9" w:rsidP="00A327B9">
      <w:pPr>
        <w:rPr>
          <w:lang w:val="ru-RU"/>
        </w:rPr>
      </w:pPr>
    </w:p>
    <w:p w14:paraId="7D851114" w14:textId="77777777" w:rsidR="00A327B9" w:rsidRPr="00A327B9" w:rsidRDefault="00A327B9" w:rsidP="00A327B9">
      <w:pPr>
        <w:rPr>
          <w:lang w:val="ru-RU"/>
        </w:rPr>
      </w:pPr>
      <w:r w:rsidRPr="00A327B9">
        <w:rPr>
          <w:lang w:val="ru-RU"/>
        </w:rPr>
        <w:t xml:space="preserve">1.6 </w:t>
      </w:r>
      <w:r w:rsidRPr="00A327B9">
        <w:rPr>
          <w:rFonts w:hint="eastAsia"/>
          <w:lang w:val="ru-RU"/>
        </w:rPr>
        <w:t>Основные</w:t>
      </w:r>
      <w:r w:rsidRPr="00A327B9">
        <w:rPr>
          <w:lang w:val="ru-RU"/>
        </w:rPr>
        <w:t xml:space="preserve"> </w:t>
      </w:r>
      <w:r w:rsidRPr="00A327B9">
        <w:rPr>
          <w:rFonts w:hint="eastAsia"/>
          <w:lang w:val="ru-RU"/>
        </w:rPr>
        <w:t>проблемы</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особенности</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перенесших</w:t>
      </w:r>
      <w:r w:rsidRPr="00A327B9">
        <w:rPr>
          <w:lang w:val="ru-RU"/>
        </w:rPr>
        <w:t xml:space="preserve"> </w:t>
      </w:r>
      <w:r w:rsidRPr="00A327B9">
        <w:rPr>
          <w:rFonts w:hint="eastAsia"/>
          <w:lang w:val="ru-RU"/>
        </w:rPr>
        <w:t>инфекционные</w:t>
      </w:r>
      <w:r w:rsidRPr="00A327B9">
        <w:rPr>
          <w:lang w:val="ru-RU"/>
        </w:rPr>
        <w:t xml:space="preserve"> </w:t>
      </w:r>
      <w:r w:rsidRPr="00A327B9">
        <w:rPr>
          <w:rFonts w:hint="eastAsia"/>
          <w:lang w:val="ru-RU"/>
        </w:rPr>
        <w:t>заболевания</w:t>
      </w:r>
    </w:p>
    <w:p w14:paraId="74ED1EFA" w14:textId="77777777" w:rsidR="00A327B9" w:rsidRPr="00A327B9" w:rsidRDefault="00A327B9" w:rsidP="00A327B9">
      <w:pPr>
        <w:rPr>
          <w:lang w:val="ru-RU"/>
        </w:rPr>
      </w:pPr>
    </w:p>
    <w:p w14:paraId="47CA609E" w14:textId="77777777" w:rsidR="00A327B9" w:rsidRPr="00A327B9" w:rsidRDefault="00A327B9" w:rsidP="00A327B9">
      <w:pPr>
        <w:rPr>
          <w:lang w:val="ru-RU"/>
        </w:rPr>
      </w:pPr>
      <w:r w:rsidRPr="00A327B9">
        <w:rPr>
          <w:lang w:val="ru-RU"/>
        </w:rPr>
        <w:t xml:space="preserve">1.7 </w:t>
      </w:r>
      <w:r w:rsidRPr="00A327B9">
        <w:rPr>
          <w:rFonts w:hint="eastAsia"/>
          <w:lang w:val="ru-RU"/>
        </w:rPr>
        <w:t>Пути</w:t>
      </w:r>
      <w:r w:rsidRPr="00A327B9">
        <w:rPr>
          <w:lang w:val="ru-RU"/>
        </w:rPr>
        <w:t xml:space="preserve"> </w:t>
      </w:r>
      <w:r w:rsidRPr="00A327B9">
        <w:rPr>
          <w:rFonts w:hint="eastAsia"/>
          <w:lang w:val="ru-RU"/>
        </w:rPr>
        <w:t>повышения</w:t>
      </w:r>
      <w:r w:rsidRPr="00A327B9">
        <w:rPr>
          <w:lang w:val="ru-RU"/>
        </w:rPr>
        <w:t xml:space="preserve"> </w:t>
      </w:r>
      <w:r w:rsidRPr="00A327B9">
        <w:rPr>
          <w:rFonts w:hint="eastAsia"/>
          <w:lang w:val="ru-RU"/>
        </w:rPr>
        <w:t>доступности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перенесших</w:t>
      </w:r>
      <w:r w:rsidRPr="00A327B9">
        <w:rPr>
          <w:lang w:val="ru-RU"/>
        </w:rPr>
        <w:t xml:space="preserve"> </w:t>
      </w:r>
      <w:r w:rsidRPr="00A327B9">
        <w:rPr>
          <w:rFonts w:hint="eastAsia"/>
          <w:lang w:val="ru-RU"/>
        </w:rPr>
        <w:t>инфекционные</w:t>
      </w:r>
      <w:r w:rsidRPr="00A327B9">
        <w:rPr>
          <w:lang w:val="ru-RU"/>
        </w:rPr>
        <w:t xml:space="preserve"> </w:t>
      </w:r>
      <w:r w:rsidRPr="00A327B9">
        <w:rPr>
          <w:rFonts w:hint="eastAsia"/>
          <w:lang w:val="ru-RU"/>
        </w:rPr>
        <w:t>болезни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современных</w:t>
      </w:r>
      <w:r w:rsidRPr="00A327B9">
        <w:rPr>
          <w:lang w:val="ru-RU"/>
        </w:rPr>
        <w:t xml:space="preserve"> </w:t>
      </w:r>
      <w:r w:rsidRPr="00A327B9">
        <w:rPr>
          <w:rFonts w:hint="eastAsia"/>
          <w:lang w:val="ru-RU"/>
        </w:rPr>
        <w:t>условиях</w:t>
      </w:r>
    </w:p>
    <w:p w14:paraId="39E97AB8" w14:textId="77777777" w:rsidR="00A327B9" w:rsidRPr="00A327B9" w:rsidRDefault="00A327B9" w:rsidP="00A327B9">
      <w:pPr>
        <w:rPr>
          <w:lang w:val="ru-RU"/>
        </w:rPr>
      </w:pPr>
    </w:p>
    <w:p w14:paraId="4D15BF35" w14:textId="77777777" w:rsidR="00A327B9" w:rsidRPr="00A327B9" w:rsidRDefault="00A327B9" w:rsidP="00A327B9">
      <w:pPr>
        <w:rPr>
          <w:lang w:val="ru-RU"/>
        </w:rPr>
      </w:pPr>
      <w:r w:rsidRPr="00A327B9">
        <w:rPr>
          <w:rFonts w:hint="eastAsia"/>
          <w:lang w:val="ru-RU"/>
        </w:rPr>
        <w:t>Глава</w:t>
      </w:r>
      <w:r w:rsidRPr="00A327B9">
        <w:rPr>
          <w:lang w:val="ru-RU"/>
        </w:rPr>
        <w:t xml:space="preserve"> 2 </w:t>
      </w:r>
      <w:r w:rsidRPr="00A327B9">
        <w:rPr>
          <w:rFonts w:hint="eastAsia"/>
          <w:lang w:val="ru-RU"/>
        </w:rPr>
        <w:t>МЕТОДОЛОГИЯ</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БАЗА</w:t>
      </w:r>
      <w:r w:rsidRPr="00A327B9">
        <w:rPr>
          <w:lang w:val="ru-RU"/>
        </w:rPr>
        <w:t xml:space="preserve"> </w:t>
      </w:r>
      <w:r w:rsidRPr="00A327B9">
        <w:rPr>
          <w:rFonts w:hint="eastAsia"/>
          <w:lang w:val="ru-RU"/>
        </w:rPr>
        <w:t>ИССЛЕДОВАНИЯ</w:t>
      </w:r>
    </w:p>
    <w:p w14:paraId="56553057" w14:textId="77777777" w:rsidR="00A327B9" w:rsidRPr="00A327B9" w:rsidRDefault="00A327B9" w:rsidP="00A327B9">
      <w:pPr>
        <w:rPr>
          <w:lang w:val="ru-RU"/>
        </w:rPr>
      </w:pPr>
    </w:p>
    <w:p w14:paraId="1D2C5C83" w14:textId="77777777" w:rsidR="00A327B9" w:rsidRPr="00A327B9" w:rsidRDefault="00A327B9" w:rsidP="00A327B9">
      <w:pPr>
        <w:rPr>
          <w:lang w:val="ru-RU"/>
        </w:rPr>
      </w:pPr>
      <w:r w:rsidRPr="00A327B9">
        <w:rPr>
          <w:rFonts w:hint="eastAsia"/>
          <w:lang w:val="ru-RU"/>
        </w:rPr>
        <w:t>Глава</w:t>
      </w:r>
      <w:r w:rsidRPr="00A327B9">
        <w:rPr>
          <w:lang w:val="ru-RU"/>
        </w:rPr>
        <w:t xml:space="preserve"> 3 </w:t>
      </w:r>
      <w:r w:rsidRPr="00A327B9">
        <w:rPr>
          <w:rFonts w:hint="eastAsia"/>
          <w:lang w:val="ru-RU"/>
        </w:rPr>
        <w:t>ОРГАНИЗАЦИЯ</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ДЕТЯМ</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w:t>
      </w:r>
    </w:p>
    <w:p w14:paraId="49E5DE70" w14:textId="77777777" w:rsidR="00A327B9" w:rsidRPr="00A327B9" w:rsidRDefault="00A327B9" w:rsidP="00A327B9">
      <w:pPr>
        <w:rPr>
          <w:lang w:val="ru-RU"/>
        </w:rPr>
      </w:pPr>
    </w:p>
    <w:p w14:paraId="12934828" w14:textId="77777777" w:rsidR="00A327B9" w:rsidRPr="00A327B9" w:rsidRDefault="00A327B9" w:rsidP="00A327B9">
      <w:pPr>
        <w:rPr>
          <w:lang w:val="ru-RU"/>
        </w:rPr>
      </w:pPr>
      <w:r w:rsidRPr="00A327B9">
        <w:rPr>
          <w:rFonts w:hint="eastAsia"/>
          <w:lang w:val="ru-RU"/>
        </w:rPr>
        <w:t>НУЖДАЮЩИМСЯ</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p>
    <w:p w14:paraId="3743D55D" w14:textId="77777777" w:rsidR="00A327B9" w:rsidRPr="00A327B9" w:rsidRDefault="00A327B9" w:rsidP="00A327B9">
      <w:pPr>
        <w:rPr>
          <w:lang w:val="ru-RU"/>
        </w:rPr>
      </w:pPr>
    </w:p>
    <w:p w14:paraId="405D186B" w14:textId="77777777" w:rsidR="00A327B9" w:rsidRPr="00A327B9" w:rsidRDefault="00A327B9" w:rsidP="00A327B9">
      <w:pPr>
        <w:rPr>
          <w:lang w:val="ru-RU"/>
        </w:rPr>
      </w:pPr>
      <w:r w:rsidRPr="00A327B9">
        <w:rPr>
          <w:lang w:val="ru-RU"/>
        </w:rPr>
        <w:t xml:space="preserve">3.1 </w:t>
      </w:r>
      <w:r w:rsidRPr="00A327B9">
        <w:rPr>
          <w:rFonts w:hint="eastAsia"/>
          <w:lang w:val="ru-RU"/>
        </w:rPr>
        <w:t>Анализ</w:t>
      </w:r>
      <w:r w:rsidRPr="00A327B9">
        <w:rPr>
          <w:lang w:val="ru-RU"/>
        </w:rPr>
        <w:t xml:space="preserve"> </w:t>
      </w:r>
      <w:r w:rsidRPr="00A327B9">
        <w:rPr>
          <w:rFonts w:hint="eastAsia"/>
          <w:lang w:val="ru-RU"/>
        </w:rPr>
        <w:t>первичной</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общей</w:t>
      </w:r>
      <w:r w:rsidRPr="00A327B9">
        <w:rPr>
          <w:lang w:val="ru-RU"/>
        </w:rPr>
        <w:t xml:space="preserve"> </w:t>
      </w:r>
      <w:r w:rsidRPr="00A327B9">
        <w:rPr>
          <w:rFonts w:hint="eastAsia"/>
          <w:lang w:val="ru-RU"/>
        </w:rPr>
        <w:t>инфекционной</w:t>
      </w:r>
      <w:r w:rsidRPr="00A327B9">
        <w:rPr>
          <w:lang w:val="ru-RU"/>
        </w:rPr>
        <w:t xml:space="preserve"> </w:t>
      </w:r>
      <w:r w:rsidRPr="00A327B9">
        <w:rPr>
          <w:rFonts w:hint="eastAsia"/>
          <w:lang w:val="ru-RU"/>
        </w:rPr>
        <w:t>заболеваемости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подростков</w:t>
      </w:r>
    </w:p>
    <w:p w14:paraId="4E7E8D39" w14:textId="77777777" w:rsidR="00A327B9" w:rsidRPr="00A327B9" w:rsidRDefault="00A327B9" w:rsidP="00A327B9">
      <w:pPr>
        <w:rPr>
          <w:lang w:val="ru-RU"/>
        </w:rPr>
      </w:pPr>
    </w:p>
    <w:p w14:paraId="67FCA111" w14:textId="77777777" w:rsidR="00A327B9" w:rsidRPr="00A327B9" w:rsidRDefault="00A327B9" w:rsidP="00A327B9">
      <w:pPr>
        <w:rPr>
          <w:lang w:val="ru-RU"/>
        </w:rPr>
      </w:pPr>
      <w:r w:rsidRPr="00A327B9">
        <w:rPr>
          <w:lang w:val="ru-RU"/>
        </w:rPr>
        <w:t xml:space="preserve">3.2 </w:t>
      </w:r>
      <w:r w:rsidRPr="00A327B9">
        <w:rPr>
          <w:rFonts w:hint="eastAsia"/>
          <w:lang w:val="ru-RU"/>
        </w:rPr>
        <w:t>Динамика</w:t>
      </w:r>
      <w:r w:rsidRPr="00A327B9">
        <w:rPr>
          <w:lang w:val="ru-RU"/>
        </w:rPr>
        <w:t xml:space="preserve"> </w:t>
      </w:r>
      <w:r w:rsidRPr="00A327B9">
        <w:rPr>
          <w:rFonts w:hint="eastAsia"/>
          <w:lang w:val="ru-RU"/>
        </w:rPr>
        <w:t>госпитализированной</w:t>
      </w:r>
      <w:r w:rsidRPr="00A327B9">
        <w:rPr>
          <w:lang w:val="ru-RU"/>
        </w:rPr>
        <w:t xml:space="preserve"> </w:t>
      </w:r>
      <w:r w:rsidRPr="00A327B9">
        <w:rPr>
          <w:rFonts w:hint="eastAsia"/>
          <w:lang w:val="ru-RU"/>
        </w:rPr>
        <w:t>заболеваемости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Санкт</w:t>
      </w:r>
      <w:r w:rsidRPr="00A327B9">
        <w:rPr>
          <w:lang w:val="ru-RU"/>
        </w:rPr>
        <w:t>-</w:t>
      </w:r>
      <w:r w:rsidRPr="00A327B9">
        <w:rPr>
          <w:rFonts w:hint="eastAsia"/>
          <w:lang w:val="ru-RU"/>
        </w:rPr>
        <w:t>Петербурге</w:t>
      </w:r>
    </w:p>
    <w:p w14:paraId="61BBEF73" w14:textId="77777777" w:rsidR="00A327B9" w:rsidRPr="00A327B9" w:rsidRDefault="00A327B9" w:rsidP="00A327B9">
      <w:pPr>
        <w:rPr>
          <w:lang w:val="ru-RU"/>
        </w:rPr>
      </w:pPr>
    </w:p>
    <w:p w14:paraId="01DE0CA9" w14:textId="77777777" w:rsidR="00A327B9" w:rsidRPr="00A327B9" w:rsidRDefault="00A327B9" w:rsidP="00A327B9">
      <w:pPr>
        <w:rPr>
          <w:lang w:val="ru-RU"/>
        </w:rPr>
      </w:pPr>
      <w:r w:rsidRPr="00A327B9">
        <w:rPr>
          <w:lang w:val="ru-RU"/>
        </w:rPr>
        <w:t xml:space="preserve">3.3 </w:t>
      </w:r>
      <w:r w:rsidRPr="00A327B9">
        <w:rPr>
          <w:rFonts w:hint="eastAsia"/>
          <w:lang w:val="ru-RU"/>
        </w:rPr>
        <w:t>Организация</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детям</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стационарных</w:t>
      </w:r>
      <w:r w:rsidRPr="00A327B9">
        <w:rPr>
          <w:lang w:val="ru-RU"/>
        </w:rPr>
        <w:t xml:space="preserve"> </w:t>
      </w:r>
      <w:r w:rsidRPr="00A327B9">
        <w:rPr>
          <w:rFonts w:hint="eastAsia"/>
          <w:lang w:val="ru-RU"/>
        </w:rPr>
        <w:t>условиях</w:t>
      </w:r>
    </w:p>
    <w:p w14:paraId="3E9868DD" w14:textId="77777777" w:rsidR="00A327B9" w:rsidRPr="00A327B9" w:rsidRDefault="00A327B9" w:rsidP="00A327B9">
      <w:pPr>
        <w:rPr>
          <w:lang w:val="ru-RU"/>
        </w:rPr>
      </w:pPr>
    </w:p>
    <w:p w14:paraId="77FBCC56" w14:textId="77777777" w:rsidR="00A327B9" w:rsidRPr="00A327B9" w:rsidRDefault="00A327B9" w:rsidP="00A327B9">
      <w:pPr>
        <w:rPr>
          <w:lang w:val="ru-RU"/>
        </w:rPr>
      </w:pPr>
      <w:r w:rsidRPr="00A327B9">
        <w:rPr>
          <w:lang w:val="ru-RU"/>
        </w:rPr>
        <w:t xml:space="preserve">3.3.1 </w:t>
      </w:r>
      <w:r w:rsidRPr="00A327B9">
        <w:rPr>
          <w:rFonts w:hint="eastAsia"/>
          <w:lang w:val="ru-RU"/>
        </w:rPr>
        <w:t>Анализ</w:t>
      </w:r>
      <w:r w:rsidRPr="00A327B9">
        <w:rPr>
          <w:lang w:val="ru-RU"/>
        </w:rPr>
        <w:t xml:space="preserve"> </w:t>
      </w:r>
      <w:r w:rsidRPr="00A327B9">
        <w:rPr>
          <w:rFonts w:hint="eastAsia"/>
          <w:lang w:val="ru-RU"/>
        </w:rPr>
        <w:t>кадрового</w:t>
      </w:r>
      <w:r w:rsidRPr="00A327B9">
        <w:rPr>
          <w:lang w:val="ru-RU"/>
        </w:rPr>
        <w:t xml:space="preserve"> </w:t>
      </w:r>
      <w:r w:rsidRPr="00A327B9">
        <w:rPr>
          <w:rFonts w:hint="eastAsia"/>
          <w:lang w:val="ru-RU"/>
        </w:rPr>
        <w:t>состава</w:t>
      </w:r>
    </w:p>
    <w:p w14:paraId="11DAFF39" w14:textId="77777777" w:rsidR="00A327B9" w:rsidRPr="00A327B9" w:rsidRDefault="00A327B9" w:rsidP="00A327B9">
      <w:pPr>
        <w:rPr>
          <w:lang w:val="ru-RU"/>
        </w:rPr>
      </w:pPr>
    </w:p>
    <w:p w14:paraId="197DEA7A" w14:textId="77777777" w:rsidR="00A327B9" w:rsidRPr="00A327B9" w:rsidRDefault="00A327B9" w:rsidP="00A327B9">
      <w:pPr>
        <w:rPr>
          <w:lang w:val="ru-RU"/>
        </w:rPr>
      </w:pPr>
      <w:r w:rsidRPr="00A327B9">
        <w:rPr>
          <w:lang w:val="ru-RU"/>
        </w:rPr>
        <w:t xml:space="preserve">3.3.2 </w:t>
      </w:r>
      <w:r w:rsidRPr="00A327B9">
        <w:rPr>
          <w:rFonts w:hint="eastAsia"/>
          <w:lang w:val="ru-RU"/>
        </w:rPr>
        <w:t>Анализ</w:t>
      </w:r>
      <w:r w:rsidRPr="00A327B9">
        <w:rPr>
          <w:lang w:val="ru-RU"/>
        </w:rPr>
        <w:t xml:space="preserve"> </w:t>
      </w:r>
      <w:r w:rsidRPr="00A327B9">
        <w:rPr>
          <w:rFonts w:hint="eastAsia"/>
          <w:lang w:val="ru-RU"/>
        </w:rPr>
        <w:t>использования</w:t>
      </w:r>
      <w:r w:rsidRPr="00A327B9">
        <w:rPr>
          <w:lang w:val="ru-RU"/>
        </w:rPr>
        <w:t xml:space="preserve"> </w:t>
      </w:r>
      <w:r w:rsidRPr="00A327B9">
        <w:rPr>
          <w:rFonts w:hint="eastAsia"/>
          <w:lang w:val="ru-RU"/>
        </w:rPr>
        <w:t>коечного</w:t>
      </w:r>
      <w:r w:rsidRPr="00A327B9">
        <w:rPr>
          <w:lang w:val="ru-RU"/>
        </w:rPr>
        <w:t xml:space="preserve"> </w:t>
      </w:r>
      <w:r w:rsidRPr="00A327B9">
        <w:rPr>
          <w:rFonts w:hint="eastAsia"/>
          <w:lang w:val="ru-RU"/>
        </w:rPr>
        <w:t>фонда</w:t>
      </w:r>
    </w:p>
    <w:p w14:paraId="0E9909B7" w14:textId="77777777" w:rsidR="00A327B9" w:rsidRPr="00A327B9" w:rsidRDefault="00A327B9" w:rsidP="00A327B9">
      <w:pPr>
        <w:rPr>
          <w:lang w:val="ru-RU"/>
        </w:rPr>
      </w:pPr>
    </w:p>
    <w:p w14:paraId="20165838" w14:textId="77777777" w:rsidR="00A327B9" w:rsidRPr="00A327B9" w:rsidRDefault="00A327B9" w:rsidP="00A327B9">
      <w:pPr>
        <w:rPr>
          <w:lang w:val="ru-RU"/>
        </w:rPr>
      </w:pPr>
      <w:r w:rsidRPr="00A327B9">
        <w:rPr>
          <w:lang w:val="ru-RU"/>
        </w:rPr>
        <w:t xml:space="preserve">3.3.3 </w:t>
      </w:r>
      <w:r w:rsidRPr="00A327B9">
        <w:rPr>
          <w:rFonts w:hint="eastAsia"/>
          <w:lang w:val="ru-RU"/>
        </w:rPr>
        <w:t>Нозологическая</w:t>
      </w:r>
      <w:r w:rsidRPr="00A327B9">
        <w:rPr>
          <w:lang w:val="ru-RU"/>
        </w:rPr>
        <w:t xml:space="preserve"> </w:t>
      </w:r>
      <w:r w:rsidRPr="00A327B9">
        <w:rPr>
          <w:rFonts w:hint="eastAsia"/>
          <w:lang w:val="ru-RU"/>
        </w:rPr>
        <w:t>структура</w:t>
      </w:r>
      <w:r w:rsidRPr="00A327B9">
        <w:rPr>
          <w:lang w:val="ru-RU"/>
        </w:rPr>
        <w:t xml:space="preserve"> </w:t>
      </w:r>
      <w:r w:rsidRPr="00A327B9">
        <w:rPr>
          <w:rFonts w:hint="eastAsia"/>
          <w:lang w:val="ru-RU"/>
        </w:rPr>
        <w:t>госпитализированных</w:t>
      </w:r>
      <w:r w:rsidRPr="00A327B9">
        <w:rPr>
          <w:lang w:val="ru-RU"/>
        </w:rPr>
        <w:t xml:space="preserve"> </w:t>
      </w:r>
      <w:r w:rsidRPr="00A327B9">
        <w:rPr>
          <w:rFonts w:hint="eastAsia"/>
          <w:lang w:val="ru-RU"/>
        </w:rPr>
        <w:t>пациентов</w:t>
      </w:r>
    </w:p>
    <w:p w14:paraId="144332AA" w14:textId="77777777" w:rsidR="00A327B9" w:rsidRPr="00A327B9" w:rsidRDefault="00A327B9" w:rsidP="00A327B9">
      <w:pPr>
        <w:rPr>
          <w:lang w:val="ru-RU"/>
        </w:rPr>
      </w:pPr>
    </w:p>
    <w:p w14:paraId="70FB60D2" w14:textId="77777777" w:rsidR="00A327B9" w:rsidRPr="00A327B9" w:rsidRDefault="00A327B9" w:rsidP="00A327B9">
      <w:pPr>
        <w:rPr>
          <w:lang w:val="ru-RU"/>
        </w:rPr>
      </w:pPr>
      <w:r w:rsidRPr="00A327B9">
        <w:rPr>
          <w:lang w:val="ru-RU"/>
        </w:rPr>
        <w:t xml:space="preserve">3.4 </w:t>
      </w:r>
      <w:r w:rsidRPr="00A327B9">
        <w:rPr>
          <w:rFonts w:hint="eastAsia"/>
          <w:lang w:val="ru-RU"/>
        </w:rPr>
        <w:t>Организация</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пациентов</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их</w:t>
      </w:r>
      <w:r w:rsidRPr="00A327B9">
        <w:rPr>
          <w:lang w:val="ru-RU"/>
        </w:rPr>
        <w:t xml:space="preserve"> </w:t>
      </w:r>
      <w:r w:rsidRPr="00A327B9">
        <w:rPr>
          <w:rFonts w:hint="eastAsia"/>
          <w:lang w:val="ru-RU"/>
        </w:rPr>
        <w:t>последствиями</w:t>
      </w:r>
    </w:p>
    <w:p w14:paraId="76BE59E9" w14:textId="77777777" w:rsidR="00A327B9" w:rsidRPr="00A327B9" w:rsidRDefault="00A327B9" w:rsidP="00A327B9">
      <w:pPr>
        <w:rPr>
          <w:lang w:val="ru-RU"/>
        </w:rPr>
      </w:pPr>
    </w:p>
    <w:p w14:paraId="7F8C4922" w14:textId="77777777" w:rsidR="00A327B9" w:rsidRPr="00A327B9" w:rsidRDefault="00A327B9" w:rsidP="00A327B9">
      <w:pPr>
        <w:rPr>
          <w:lang w:val="ru-RU"/>
        </w:rPr>
      </w:pPr>
      <w:r w:rsidRPr="00A327B9">
        <w:rPr>
          <w:lang w:val="ru-RU"/>
        </w:rPr>
        <w:t xml:space="preserve">3.4.1 </w:t>
      </w:r>
      <w:r w:rsidRPr="00A327B9">
        <w:rPr>
          <w:rFonts w:hint="eastAsia"/>
          <w:lang w:val="ru-RU"/>
        </w:rPr>
        <w:t>Организация</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отделении</w:t>
      </w:r>
      <w:r w:rsidRPr="00A327B9">
        <w:rPr>
          <w:lang w:val="ru-RU"/>
        </w:rPr>
        <w:t xml:space="preserve"> </w:t>
      </w:r>
      <w:r w:rsidRPr="00A327B9">
        <w:rPr>
          <w:rFonts w:hint="eastAsia"/>
          <w:lang w:val="ru-RU"/>
        </w:rPr>
        <w:t>нейроинфекций</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органической</w:t>
      </w:r>
      <w:r w:rsidRPr="00A327B9">
        <w:rPr>
          <w:lang w:val="ru-RU"/>
        </w:rPr>
        <w:t xml:space="preserve"> </w:t>
      </w:r>
      <w:r w:rsidRPr="00A327B9">
        <w:rPr>
          <w:rFonts w:hint="eastAsia"/>
          <w:lang w:val="ru-RU"/>
        </w:rPr>
        <w:t>патологии</w:t>
      </w:r>
      <w:r w:rsidRPr="00A327B9">
        <w:rPr>
          <w:lang w:val="ru-RU"/>
        </w:rPr>
        <w:t xml:space="preserve"> </w:t>
      </w:r>
      <w:r w:rsidRPr="00A327B9">
        <w:rPr>
          <w:rFonts w:hint="eastAsia"/>
          <w:lang w:val="ru-RU"/>
        </w:rPr>
        <w:t>нерв</w:t>
      </w:r>
      <w:r w:rsidRPr="00A327B9">
        <w:rPr>
          <w:rFonts w:hint="eastAsia"/>
          <w:lang w:val="ru-RU"/>
        </w:rPr>
        <w:lastRenderedPageBreak/>
        <w:t>ной</w:t>
      </w:r>
      <w:r w:rsidRPr="00A327B9">
        <w:rPr>
          <w:lang w:val="ru-RU"/>
        </w:rPr>
        <w:t xml:space="preserve"> </w:t>
      </w:r>
      <w:r w:rsidRPr="00A327B9">
        <w:rPr>
          <w:rFonts w:hint="eastAsia"/>
          <w:lang w:val="ru-RU"/>
        </w:rPr>
        <w:t>системы</w:t>
      </w:r>
    </w:p>
    <w:p w14:paraId="43DEA98B" w14:textId="77777777" w:rsidR="00A327B9" w:rsidRPr="00A327B9" w:rsidRDefault="00A327B9" w:rsidP="00A327B9">
      <w:pPr>
        <w:rPr>
          <w:lang w:val="ru-RU"/>
        </w:rPr>
      </w:pPr>
    </w:p>
    <w:p w14:paraId="501B0DA4" w14:textId="77777777" w:rsidR="00A327B9" w:rsidRPr="00A327B9" w:rsidRDefault="00A327B9" w:rsidP="00A327B9">
      <w:pPr>
        <w:rPr>
          <w:lang w:val="ru-RU"/>
        </w:rPr>
      </w:pPr>
      <w:r w:rsidRPr="00A327B9">
        <w:rPr>
          <w:lang w:val="ru-RU"/>
        </w:rPr>
        <w:t xml:space="preserve">3.4.2 </w:t>
      </w:r>
      <w:r w:rsidRPr="00A327B9">
        <w:rPr>
          <w:rFonts w:hint="eastAsia"/>
          <w:lang w:val="ru-RU"/>
        </w:rPr>
        <w:t>Организация</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детям</w:t>
      </w:r>
      <w:r w:rsidRPr="00A327B9">
        <w:rPr>
          <w:lang w:val="ru-RU"/>
        </w:rPr>
        <w:t xml:space="preserve"> </w:t>
      </w:r>
      <w:r w:rsidRPr="00A327B9">
        <w:rPr>
          <w:rFonts w:hint="eastAsia"/>
          <w:lang w:val="ru-RU"/>
        </w:rPr>
        <w:t>после</w:t>
      </w:r>
      <w:r w:rsidRPr="00A327B9">
        <w:rPr>
          <w:lang w:val="ru-RU"/>
        </w:rPr>
        <w:t xml:space="preserve"> </w:t>
      </w:r>
      <w:r w:rsidRPr="00A327B9">
        <w:rPr>
          <w:rFonts w:hint="eastAsia"/>
          <w:lang w:val="ru-RU"/>
        </w:rPr>
        <w:t>перенесенных</w:t>
      </w:r>
      <w:r w:rsidRPr="00A327B9">
        <w:rPr>
          <w:lang w:val="ru-RU"/>
        </w:rPr>
        <w:t xml:space="preserve"> </w:t>
      </w:r>
      <w:r w:rsidRPr="00A327B9">
        <w:rPr>
          <w:rFonts w:hint="eastAsia"/>
          <w:lang w:val="ru-RU"/>
        </w:rPr>
        <w:t>инфекционных</w:t>
      </w:r>
      <w:r w:rsidRPr="00A327B9">
        <w:rPr>
          <w:lang w:val="ru-RU"/>
        </w:rPr>
        <w:t xml:space="preserve"> </w:t>
      </w:r>
      <w:r w:rsidRPr="00A327B9">
        <w:rPr>
          <w:rFonts w:hint="eastAsia"/>
          <w:lang w:val="ru-RU"/>
        </w:rPr>
        <w:t>заболеваний</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отделении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p>
    <w:p w14:paraId="38E725BE" w14:textId="77777777" w:rsidR="00A327B9" w:rsidRPr="00A327B9" w:rsidRDefault="00A327B9" w:rsidP="00A327B9">
      <w:pPr>
        <w:rPr>
          <w:lang w:val="ru-RU"/>
        </w:rPr>
      </w:pPr>
    </w:p>
    <w:p w14:paraId="169FC9B6" w14:textId="77777777" w:rsidR="00A327B9" w:rsidRPr="00A327B9" w:rsidRDefault="00A327B9" w:rsidP="00A327B9">
      <w:pPr>
        <w:rPr>
          <w:lang w:val="ru-RU"/>
        </w:rPr>
      </w:pPr>
      <w:r w:rsidRPr="00A327B9">
        <w:rPr>
          <w:rFonts w:hint="eastAsia"/>
          <w:lang w:val="ru-RU"/>
        </w:rPr>
        <w:t>Глава</w:t>
      </w:r>
      <w:r w:rsidRPr="00A327B9">
        <w:rPr>
          <w:lang w:val="ru-RU"/>
        </w:rPr>
        <w:t xml:space="preserve"> 4 </w:t>
      </w:r>
      <w:r w:rsidRPr="00A327B9">
        <w:rPr>
          <w:rFonts w:hint="eastAsia"/>
          <w:lang w:val="ru-RU"/>
        </w:rPr>
        <w:t>МЕДИКО</w:t>
      </w:r>
      <w:r w:rsidRPr="00A327B9">
        <w:rPr>
          <w:lang w:val="ru-RU"/>
        </w:rPr>
        <w:t>-</w:t>
      </w:r>
      <w:r w:rsidRPr="00A327B9">
        <w:rPr>
          <w:rFonts w:hint="eastAsia"/>
          <w:lang w:val="ru-RU"/>
        </w:rPr>
        <w:t>СОЦИАЛЬНАЯ</w:t>
      </w:r>
      <w:r w:rsidRPr="00A327B9">
        <w:rPr>
          <w:lang w:val="ru-RU"/>
        </w:rPr>
        <w:t xml:space="preserve"> </w:t>
      </w:r>
      <w:r w:rsidRPr="00A327B9">
        <w:rPr>
          <w:rFonts w:hint="eastAsia"/>
          <w:lang w:val="ru-RU"/>
        </w:rPr>
        <w:t>ХАРАКТЕРИСТИКА</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ЛЕЧИВШИХСЯ</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ЦЕНТРЕ</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ОБЪЕМ</w:t>
      </w:r>
      <w:r w:rsidRPr="00A327B9">
        <w:rPr>
          <w:lang w:val="ru-RU"/>
        </w:rPr>
        <w:t xml:space="preserve"> </w:t>
      </w:r>
      <w:r w:rsidRPr="00A327B9">
        <w:rPr>
          <w:rFonts w:hint="eastAsia"/>
          <w:lang w:val="ru-RU"/>
        </w:rPr>
        <w:t>ОКАЗАННОЙ</w:t>
      </w:r>
      <w:r w:rsidRPr="00A327B9">
        <w:rPr>
          <w:lang w:val="ru-RU"/>
        </w:rPr>
        <w:t xml:space="preserve"> </w:t>
      </w:r>
      <w:r w:rsidRPr="00A327B9">
        <w:rPr>
          <w:rFonts w:hint="eastAsia"/>
          <w:lang w:val="ru-RU"/>
        </w:rPr>
        <w:t>ИМ</w:t>
      </w:r>
    </w:p>
    <w:p w14:paraId="0B09FCE0" w14:textId="77777777" w:rsidR="00A327B9" w:rsidRPr="00A327B9" w:rsidRDefault="00A327B9" w:rsidP="00A327B9">
      <w:pPr>
        <w:rPr>
          <w:lang w:val="ru-RU"/>
        </w:rPr>
      </w:pPr>
    </w:p>
    <w:p w14:paraId="1936C1DE" w14:textId="77777777" w:rsidR="00A327B9" w:rsidRPr="00A327B9" w:rsidRDefault="00A327B9" w:rsidP="00A327B9">
      <w:pPr>
        <w:rPr>
          <w:lang w:val="ru-RU"/>
        </w:rPr>
      </w:pPr>
      <w:r w:rsidRPr="00A327B9">
        <w:rPr>
          <w:rFonts w:hint="eastAsia"/>
          <w:lang w:val="ru-RU"/>
        </w:rPr>
        <w:t>СПЕЦИАЛИЗИРОВАННОЙ</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p>
    <w:p w14:paraId="64B826BB" w14:textId="77777777" w:rsidR="00A327B9" w:rsidRPr="00A327B9" w:rsidRDefault="00A327B9" w:rsidP="00A327B9">
      <w:pPr>
        <w:rPr>
          <w:lang w:val="ru-RU"/>
        </w:rPr>
      </w:pPr>
    </w:p>
    <w:p w14:paraId="07B2BFE9" w14:textId="77777777" w:rsidR="00A327B9" w:rsidRPr="00A327B9" w:rsidRDefault="00A327B9" w:rsidP="00A327B9">
      <w:pPr>
        <w:rPr>
          <w:lang w:val="ru-RU"/>
        </w:rPr>
      </w:pPr>
      <w:r w:rsidRPr="00A327B9">
        <w:rPr>
          <w:lang w:val="ru-RU"/>
        </w:rPr>
        <w:t xml:space="preserve">4.1 </w:t>
      </w:r>
      <w:r w:rsidRPr="00A327B9">
        <w:rPr>
          <w:rFonts w:hint="eastAsia"/>
          <w:lang w:val="ru-RU"/>
        </w:rPr>
        <w:t>Медико</w:t>
      </w:r>
      <w:r w:rsidRPr="00A327B9">
        <w:rPr>
          <w:lang w:val="ru-RU"/>
        </w:rPr>
        <w:t>-</w:t>
      </w:r>
      <w:r w:rsidRPr="00A327B9">
        <w:rPr>
          <w:rFonts w:hint="eastAsia"/>
          <w:lang w:val="ru-RU"/>
        </w:rPr>
        <w:t>социальная</w:t>
      </w:r>
      <w:r w:rsidRPr="00A327B9">
        <w:rPr>
          <w:lang w:val="ru-RU"/>
        </w:rPr>
        <w:t xml:space="preserve"> </w:t>
      </w:r>
      <w:r w:rsidRPr="00A327B9">
        <w:rPr>
          <w:rFonts w:hint="eastAsia"/>
          <w:lang w:val="ru-RU"/>
        </w:rPr>
        <w:t>характеристика</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лечившихся</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условиях</w:t>
      </w:r>
      <w:r w:rsidRPr="00A327B9">
        <w:rPr>
          <w:lang w:val="ru-RU"/>
        </w:rPr>
        <w:t xml:space="preserve"> </w:t>
      </w:r>
      <w:r w:rsidRPr="00A327B9">
        <w:rPr>
          <w:rFonts w:hint="eastAsia"/>
          <w:lang w:val="ru-RU"/>
        </w:rPr>
        <w:t>дневного</w:t>
      </w:r>
      <w:r w:rsidRPr="00A327B9">
        <w:rPr>
          <w:lang w:val="ru-RU"/>
        </w:rPr>
        <w:t xml:space="preserve"> </w:t>
      </w:r>
      <w:r w:rsidRPr="00A327B9">
        <w:rPr>
          <w:rFonts w:hint="eastAsia"/>
          <w:lang w:val="ru-RU"/>
        </w:rPr>
        <w:t>стационара</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объем</w:t>
      </w:r>
      <w:r w:rsidRPr="00A327B9">
        <w:rPr>
          <w:lang w:val="ru-RU"/>
        </w:rPr>
        <w:t xml:space="preserve"> </w:t>
      </w:r>
      <w:r w:rsidRPr="00A327B9">
        <w:rPr>
          <w:rFonts w:hint="eastAsia"/>
          <w:lang w:val="ru-RU"/>
        </w:rPr>
        <w:t>оказанной</w:t>
      </w:r>
      <w:r w:rsidRPr="00A327B9">
        <w:rPr>
          <w:lang w:val="ru-RU"/>
        </w:rPr>
        <w:t xml:space="preserve"> </w:t>
      </w:r>
      <w:r w:rsidRPr="00A327B9">
        <w:rPr>
          <w:rFonts w:hint="eastAsia"/>
          <w:lang w:val="ru-RU"/>
        </w:rPr>
        <w:t>им</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p>
    <w:p w14:paraId="6F78F74D" w14:textId="77777777" w:rsidR="00A327B9" w:rsidRPr="00A327B9" w:rsidRDefault="00A327B9" w:rsidP="00A327B9">
      <w:pPr>
        <w:rPr>
          <w:lang w:val="ru-RU"/>
        </w:rPr>
      </w:pPr>
    </w:p>
    <w:p w14:paraId="0EB444E1" w14:textId="77777777" w:rsidR="00A327B9" w:rsidRPr="00A327B9" w:rsidRDefault="00A327B9" w:rsidP="00A327B9">
      <w:pPr>
        <w:rPr>
          <w:lang w:val="ru-RU"/>
        </w:rPr>
      </w:pPr>
      <w:r w:rsidRPr="00A327B9">
        <w:rPr>
          <w:lang w:val="ru-RU"/>
        </w:rPr>
        <w:t xml:space="preserve">4.1.1 </w:t>
      </w:r>
      <w:r w:rsidRPr="00A327B9">
        <w:rPr>
          <w:rFonts w:hint="eastAsia"/>
          <w:lang w:val="ru-RU"/>
        </w:rPr>
        <w:t>Социально</w:t>
      </w:r>
      <w:r w:rsidRPr="00A327B9">
        <w:rPr>
          <w:lang w:val="ru-RU"/>
        </w:rPr>
        <w:t>-</w:t>
      </w:r>
      <w:r w:rsidRPr="00A327B9">
        <w:rPr>
          <w:rFonts w:hint="eastAsia"/>
          <w:lang w:val="ru-RU"/>
        </w:rPr>
        <w:t>демографическая</w:t>
      </w:r>
      <w:r w:rsidRPr="00A327B9">
        <w:rPr>
          <w:lang w:val="ru-RU"/>
        </w:rPr>
        <w:t xml:space="preserve"> </w:t>
      </w:r>
      <w:r w:rsidRPr="00A327B9">
        <w:rPr>
          <w:rFonts w:hint="eastAsia"/>
          <w:lang w:val="ru-RU"/>
        </w:rPr>
        <w:t>характеристика</w:t>
      </w:r>
      <w:r w:rsidRPr="00A327B9">
        <w:rPr>
          <w:lang w:val="ru-RU"/>
        </w:rPr>
        <w:t xml:space="preserve"> </w:t>
      </w:r>
      <w:r w:rsidRPr="00A327B9">
        <w:rPr>
          <w:rFonts w:hint="eastAsia"/>
          <w:lang w:val="ru-RU"/>
        </w:rPr>
        <w:t>пациентов</w:t>
      </w:r>
    </w:p>
    <w:p w14:paraId="34C3219D" w14:textId="77777777" w:rsidR="00A327B9" w:rsidRPr="00A327B9" w:rsidRDefault="00A327B9" w:rsidP="00A327B9">
      <w:pPr>
        <w:rPr>
          <w:lang w:val="ru-RU"/>
        </w:rPr>
      </w:pPr>
    </w:p>
    <w:p w14:paraId="3CED4E84" w14:textId="77777777" w:rsidR="00A327B9" w:rsidRPr="00A327B9" w:rsidRDefault="00A327B9" w:rsidP="00A327B9">
      <w:pPr>
        <w:rPr>
          <w:lang w:val="ru-RU"/>
        </w:rPr>
      </w:pPr>
      <w:r w:rsidRPr="00A327B9">
        <w:rPr>
          <w:lang w:val="ru-RU"/>
        </w:rPr>
        <w:t xml:space="preserve">4.1.2 </w:t>
      </w:r>
      <w:r w:rsidRPr="00A327B9">
        <w:rPr>
          <w:rFonts w:hint="eastAsia"/>
          <w:lang w:val="ru-RU"/>
        </w:rPr>
        <w:t>Анализ</w:t>
      </w:r>
      <w:r w:rsidRPr="00A327B9">
        <w:rPr>
          <w:lang w:val="ru-RU"/>
        </w:rPr>
        <w:t xml:space="preserve"> </w:t>
      </w:r>
      <w:r w:rsidRPr="00A327B9">
        <w:rPr>
          <w:rFonts w:hint="eastAsia"/>
          <w:lang w:val="ru-RU"/>
        </w:rPr>
        <w:t>сроков</w:t>
      </w:r>
      <w:r w:rsidRPr="00A327B9">
        <w:rPr>
          <w:lang w:val="ru-RU"/>
        </w:rPr>
        <w:t xml:space="preserve"> </w:t>
      </w:r>
      <w:r w:rsidRPr="00A327B9">
        <w:rPr>
          <w:rFonts w:hint="eastAsia"/>
          <w:lang w:val="ru-RU"/>
        </w:rPr>
        <w:t>лечения</w:t>
      </w:r>
      <w:r w:rsidRPr="00A327B9">
        <w:rPr>
          <w:lang w:val="ru-RU"/>
        </w:rPr>
        <w:t xml:space="preserve"> </w:t>
      </w:r>
      <w:r w:rsidRPr="00A327B9">
        <w:rPr>
          <w:rFonts w:hint="eastAsia"/>
          <w:lang w:val="ru-RU"/>
        </w:rPr>
        <w:t>пациентов</w:t>
      </w:r>
    </w:p>
    <w:p w14:paraId="76E9E68E" w14:textId="77777777" w:rsidR="00A327B9" w:rsidRPr="00A327B9" w:rsidRDefault="00A327B9" w:rsidP="00A327B9">
      <w:pPr>
        <w:rPr>
          <w:lang w:val="ru-RU"/>
        </w:rPr>
      </w:pPr>
    </w:p>
    <w:p w14:paraId="063ED62B" w14:textId="77777777" w:rsidR="00A327B9" w:rsidRPr="00A327B9" w:rsidRDefault="00A327B9" w:rsidP="00A327B9">
      <w:pPr>
        <w:rPr>
          <w:lang w:val="ru-RU"/>
        </w:rPr>
      </w:pPr>
      <w:r w:rsidRPr="00A327B9">
        <w:rPr>
          <w:lang w:val="ru-RU"/>
        </w:rPr>
        <w:t xml:space="preserve">4.1.3 </w:t>
      </w:r>
      <w:r w:rsidRPr="00A327B9">
        <w:rPr>
          <w:rFonts w:hint="eastAsia"/>
          <w:lang w:val="ru-RU"/>
        </w:rPr>
        <w:t>Анализ</w:t>
      </w:r>
      <w:r w:rsidRPr="00A327B9">
        <w:rPr>
          <w:lang w:val="ru-RU"/>
        </w:rPr>
        <w:t xml:space="preserve"> </w:t>
      </w:r>
      <w:r w:rsidRPr="00A327B9">
        <w:rPr>
          <w:rFonts w:hint="eastAsia"/>
          <w:lang w:val="ru-RU"/>
        </w:rPr>
        <w:t>консультативной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оказанной</w:t>
      </w:r>
      <w:r w:rsidRPr="00A327B9">
        <w:rPr>
          <w:lang w:val="ru-RU"/>
        </w:rPr>
        <w:t xml:space="preserve"> </w:t>
      </w:r>
      <w:r w:rsidRPr="00A327B9">
        <w:rPr>
          <w:rFonts w:hint="eastAsia"/>
          <w:lang w:val="ru-RU"/>
        </w:rPr>
        <w:t>детям</w:t>
      </w:r>
      <w:r w:rsidRPr="00A327B9">
        <w:rPr>
          <w:lang w:val="ru-RU"/>
        </w:rPr>
        <w:t xml:space="preserve">, </w:t>
      </w:r>
      <w:r w:rsidRPr="00A327B9">
        <w:rPr>
          <w:rFonts w:hint="eastAsia"/>
          <w:lang w:val="ru-RU"/>
        </w:rPr>
        <w:t>лечившимся</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условиях</w:t>
      </w:r>
      <w:r w:rsidRPr="00A327B9">
        <w:rPr>
          <w:lang w:val="ru-RU"/>
        </w:rPr>
        <w:t xml:space="preserve"> </w:t>
      </w:r>
      <w:r w:rsidRPr="00A327B9">
        <w:rPr>
          <w:rFonts w:hint="eastAsia"/>
          <w:lang w:val="ru-RU"/>
        </w:rPr>
        <w:t>дневного</w:t>
      </w:r>
      <w:r w:rsidRPr="00A327B9">
        <w:rPr>
          <w:lang w:val="ru-RU"/>
        </w:rPr>
        <w:t xml:space="preserve"> </w:t>
      </w:r>
      <w:r w:rsidRPr="00A327B9">
        <w:rPr>
          <w:rFonts w:hint="eastAsia"/>
          <w:lang w:val="ru-RU"/>
        </w:rPr>
        <w:t>стационара</w:t>
      </w:r>
    </w:p>
    <w:p w14:paraId="33AAD769" w14:textId="77777777" w:rsidR="00A327B9" w:rsidRPr="00A327B9" w:rsidRDefault="00A327B9" w:rsidP="00A327B9">
      <w:pPr>
        <w:rPr>
          <w:lang w:val="ru-RU"/>
        </w:rPr>
      </w:pPr>
    </w:p>
    <w:p w14:paraId="3C169BEE" w14:textId="77777777" w:rsidR="00A327B9" w:rsidRPr="00A327B9" w:rsidRDefault="00A327B9" w:rsidP="00A327B9">
      <w:pPr>
        <w:rPr>
          <w:lang w:val="ru-RU"/>
        </w:rPr>
      </w:pPr>
      <w:r w:rsidRPr="00A327B9">
        <w:rPr>
          <w:lang w:val="ru-RU"/>
        </w:rPr>
        <w:t xml:space="preserve">4.1.4 </w:t>
      </w:r>
      <w:r w:rsidRPr="00A327B9">
        <w:rPr>
          <w:rFonts w:hint="eastAsia"/>
          <w:lang w:val="ru-RU"/>
        </w:rPr>
        <w:t>Анализ</w:t>
      </w:r>
      <w:r w:rsidRPr="00A327B9">
        <w:rPr>
          <w:lang w:val="ru-RU"/>
        </w:rPr>
        <w:t xml:space="preserve"> </w:t>
      </w:r>
      <w:r w:rsidRPr="00A327B9">
        <w:rPr>
          <w:rFonts w:hint="eastAsia"/>
          <w:lang w:val="ru-RU"/>
        </w:rPr>
        <w:t>объема</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характера</w:t>
      </w:r>
      <w:r w:rsidRPr="00A327B9">
        <w:rPr>
          <w:lang w:val="ru-RU"/>
        </w:rPr>
        <w:t xml:space="preserve"> </w:t>
      </w:r>
      <w:r w:rsidRPr="00A327B9">
        <w:rPr>
          <w:rFonts w:hint="eastAsia"/>
          <w:lang w:val="ru-RU"/>
        </w:rPr>
        <w:t>выполненных</w:t>
      </w:r>
    </w:p>
    <w:p w14:paraId="4A68C98F" w14:textId="77777777" w:rsidR="00A327B9" w:rsidRPr="00A327B9" w:rsidRDefault="00A327B9" w:rsidP="00A327B9">
      <w:pPr>
        <w:rPr>
          <w:lang w:val="ru-RU"/>
        </w:rPr>
      </w:pPr>
    </w:p>
    <w:p w14:paraId="31095375" w14:textId="77777777" w:rsidR="00A327B9" w:rsidRPr="00A327B9" w:rsidRDefault="00A327B9" w:rsidP="00A327B9">
      <w:pPr>
        <w:rPr>
          <w:lang w:val="ru-RU"/>
        </w:rPr>
      </w:pPr>
      <w:r w:rsidRPr="00A327B9">
        <w:rPr>
          <w:rFonts w:hint="eastAsia"/>
          <w:lang w:val="ru-RU"/>
        </w:rPr>
        <w:t>реабилитационных</w:t>
      </w:r>
      <w:r w:rsidRPr="00A327B9">
        <w:rPr>
          <w:lang w:val="ru-RU"/>
        </w:rPr>
        <w:t xml:space="preserve"> </w:t>
      </w:r>
      <w:r w:rsidRPr="00A327B9">
        <w:rPr>
          <w:rFonts w:hint="eastAsia"/>
          <w:lang w:val="ru-RU"/>
        </w:rPr>
        <w:t>процедур</w:t>
      </w:r>
    </w:p>
    <w:p w14:paraId="4DD3878B" w14:textId="77777777" w:rsidR="00A327B9" w:rsidRPr="00A327B9" w:rsidRDefault="00A327B9" w:rsidP="00A327B9">
      <w:pPr>
        <w:rPr>
          <w:lang w:val="ru-RU"/>
        </w:rPr>
      </w:pPr>
    </w:p>
    <w:p w14:paraId="4703C9BF" w14:textId="77777777" w:rsidR="00A327B9" w:rsidRPr="00A327B9" w:rsidRDefault="00A327B9" w:rsidP="00A327B9">
      <w:pPr>
        <w:rPr>
          <w:lang w:val="ru-RU"/>
        </w:rPr>
      </w:pPr>
      <w:r w:rsidRPr="00A327B9">
        <w:rPr>
          <w:lang w:val="ru-RU"/>
        </w:rPr>
        <w:t xml:space="preserve">4.2 </w:t>
      </w:r>
      <w:r w:rsidRPr="00A327B9">
        <w:rPr>
          <w:rFonts w:hint="eastAsia"/>
          <w:lang w:val="ru-RU"/>
        </w:rPr>
        <w:t>Медико</w:t>
      </w:r>
      <w:r w:rsidRPr="00A327B9">
        <w:rPr>
          <w:lang w:val="ru-RU"/>
        </w:rPr>
        <w:t>-</w:t>
      </w:r>
      <w:r w:rsidRPr="00A327B9">
        <w:rPr>
          <w:rFonts w:hint="eastAsia"/>
          <w:lang w:val="ru-RU"/>
        </w:rPr>
        <w:t>социальная</w:t>
      </w:r>
      <w:r w:rsidRPr="00A327B9">
        <w:rPr>
          <w:lang w:val="ru-RU"/>
        </w:rPr>
        <w:t xml:space="preserve"> </w:t>
      </w:r>
      <w:r w:rsidRPr="00A327B9">
        <w:rPr>
          <w:rFonts w:hint="eastAsia"/>
          <w:lang w:val="ru-RU"/>
        </w:rPr>
        <w:t>характеристика</w:t>
      </w:r>
      <w:r w:rsidRPr="00A327B9">
        <w:rPr>
          <w:lang w:val="ru-RU"/>
        </w:rPr>
        <w:t xml:space="preserve"> </w:t>
      </w:r>
      <w:r w:rsidRPr="00A327B9">
        <w:rPr>
          <w:rFonts w:hint="eastAsia"/>
          <w:lang w:val="ru-RU"/>
        </w:rPr>
        <w:t>пациентов</w:t>
      </w:r>
      <w:r w:rsidRPr="00A327B9">
        <w:rPr>
          <w:lang w:val="ru-RU"/>
        </w:rPr>
        <w:t xml:space="preserve"> </w:t>
      </w:r>
      <w:r w:rsidRPr="00A327B9">
        <w:rPr>
          <w:rFonts w:hint="eastAsia"/>
          <w:lang w:val="ru-RU"/>
        </w:rPr>
        <w:t>центра</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лечившихся</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условиях</w:t>
      </w:r>
      <w:r w:rsidRPr="00A327B9">
        <w:rPr>
          <w:lang w:val="ru-RU"/>
        </w:rPr>
        <w:t xml:space="preserve"> </w:t>
      </w:r>
      <w:r w:rsidRPr="00A327B9">
        <w:rPr>
          <w:rFonts w:hint="eastAsia"/>
          <w:lang w:val="ru-RU"/>
        </w:rPr>
        <w:t>круглосуточного</w:t>
      </w:r>
    </w:p>
    <w:p w14:paraId="775F6D97" w14:textId="77777777" w:rsidR="00A327B9" w:rsidRPr="00A327B9" w:rsidRDefault="00A327B9" w:rsidP="00A327B9">
      <w:pPr>
        <w:rPr>
          <w:lang w:val="ru-RU"/>
        </w:rPr>
      </w:pPr>
    </w:p>
    <w:p w14:paraId="22FC2574" w14:textId="77777777" w:rsidR="00A327B9" w:rsidRPr="00A327B9" w:rsidRDefault="00A327B9" w:rsidP="00A327B9">
      <w:pPr>
        <w:rPr>
          <w:lang w:val="ru-RU"/>
        </w:rPr>
      </w:pPr>
      <w:r w:rsidRPr="00A327B9">
        <w:rPr>
          <w:rFonts w:hint="eastAsia"/>
          <w:lang w:val="ru-RU"/>
        </w:rPr>
        <w:t>стационара</w:t>
      </w:r>
    </w:p>
    <w:p w14:paraId="3E35A6B0" w14:textId="77777777" w:rsidR="00A327B9" w:rsidRPr="00A327B9" w:rsidRDefault="00A327B9" w:rsidP="00A327B9">
      <w:pPr>
        <w:rPr>
          <w:lang w:val="ru-RU"/>
        </w:rPr>
      </w:pPr>
    </w:p>
    <w:p w14:paraId="2B4875B8" w14:textId="77777777" w:rsidR="00A327B9" w:rsidRPr="00A327B9" w:rsidRDefault="00A327B9" w:rsidP="00A327B9">
      <w:pPr>
        <w:rPr>
          <w:lang w:val="ru-RU"/>
        </w:rPr>
      </w:pPr>
      <w:r w:rsidRPr="00A327B9">
        <w:rPr>
          <w:lang w:val="ru-RU"/>
        </w:rPr>
        <w:lastRenderedPageBreak/>
        <w:t xml:space="preserve">4.2.1 </w:t>
      </w:r>
      <w:r w:rsidRPr="00A327B9">
        <w:rPr>
          <w:rFonts w:hint="eastAsia"/>
          <w:lang w:val="ru-RU"/>
        </w:rPr>
        <w:t>Анализ</w:t>
      </w:r>
      <w:r w:rsidRPr="00A327B9">
        <w:rPr>
          <w:lang w:val="ru-RU"/>
        </w:rPr>
        <w:t xml:space="preserve"> </w:t>
      </w:r>
      <w:r w:rsidRPr="00A327B9">
        <w:rPr>
          <w:rFonts w:hint="eastAsia"/>
          <w:lang w:val="ru-RU"/>
        </w:rPr>
        <w:t>сроков</w:t>
      </w:r>
      <w:r w:rsidRPr="00A327B9">
        <w:rPr>
          <w:lang w:val="ru-RU"/>
        </w:rPr>
        <w:t xml:space="preserve"> </w:t>
      </w:r>
      <w:r w:rsidRPr="00A327B9">
        <w:rPr>
          <w:rFonts w:hint="eastAsia"/>
          <w:lang w:val="ru-RU"/>
        </w:rPr>
        <w:t>лечения</w:t>
      </w:r>
      <w:r w:rsidRPr="00A327B9">
        <w:rPr>
          <w:lang w:val="ru-RU"/>
        </w:rPr>
        <w:t xml:space="preserve"> </w:t>
      </w:r>
      <w:r w:rsidRPr="00A327B9">
        <w:rPr>
          <w:rFonts w:hint="eastAsia"/>
          <w:lang w:val="ru-RU"/>
        </w:rPr>
        <w:t>пациентов</w:t>
      </w:r>
      <w:r w:rsidRPr="00A327B9">
        <w:rPr>
          <w:lang w:val="ru-RU"/>
        </w:rPr>
        <w:t xml:space="preserve">, </w:t>
      </w:r>
      <w:r w:rsidRPr="00A327B9">
        <w:rPr>
          <w:rFonts w:hint="eastAsia"/>
          <w:lang w:val="ru-RU"/>
        </w:rPr>
        <w:t>объема</w:t>
      </w:r>
      <w:r w:rsidRPr="00A327B9">
        <w:rPr>
          <w:lang w:val="ru-RU"/>
        </w:rPr>
        <w:t xml:space="preserve"> </w:t>
      </w:r>
      <w:r w:rsidRPr="00A327B9">
        <w:rPr>
          <w:rFonts w:hint="eastAsia"/>
          <w:lang w:val="ru-RU"/>
        </w:rPr>
        <w:t>консультативной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характера</w:t>
      </w:r>
      <w:r w:rsidRPr="00A327B9">
        <w:rPr>
          <w:lang w:val="ru-RU"/>
        </w:rPr>
        <w:t xml:space="preserve"> </w:t>
      </w:r>
      <w:r w:rsidRPr="00A327B9">
        <w:rPr>
          <w:rFonts w:hint="eastAsia"/>
          <w:lang w:val="ru-RU"/>
        </w:rPr>
        <w:t>выполненных</w:t>
      </w:r>
    </w:p>
    <w:p w14:paraId="15D8EE23" w14:textId="77777777" w:rsidR="00A327B9" w:rsidRPr="00A327B9" w:rsidRDefault="00A327B9" w:rsidP="00A327B9">
      <w:pPr>
        <w:rPr>
          <w:lang w:val="ru-RU"/>
        </w:rPr>
      </w:pPr>
    </w:p>
    <w:p w14:paraId="3E346378" w14:textId="77777777" w:rsidR="00A327B9" w:rsidRPr="00A327B9" w:rsidRDefault="00A327B9" w:rsidP="00A327B9">
      <w:pPr>
        <w:rPr>
          <w:lang w:val="ru-RU"/>
        </w:rPr>
      </w:pPr>
      <w:r w:rsidRPr="00A327B9">
        <w:rPr>
          <w:rFonts w:hint="eastAsia"/>
          <w:lang w:val="ru-RU"/>
        </w:rPr>
        <w:t>реабилитационных</w:t>
      </w:r>
      <w:r w:rsidRPr="00A327B9">
        <w:rPr>
          <w:lang w:val="ru-RU"/>
        </w:rPr>
        <w:t xml:space="preserve"> </w:t>
      </w:r>
      <w:r w:rsidRPr="00A327B9">
        <w:rPr>
          <w:rFonts w:hint="eastAsia"/>
          <w:lang w:val="ru-RU"/>
        </w:rPr>
        <w:t>процедур</w:t>
      </w:r>
    </w:p>
    <w:p w14:paraId="7AD8D99E" w14:textId="77777777" w:rsidR="00A327B9" w:rsidRPr="00A327B9" w:rsidRDefault="00A327B9" w:rsidP="00A327B9">
      <w:pPr>
        <w:rPr>
          <w:lang w:val="ru-RU"/>
        </w:rPr>
      </w:pPr>
    </w:p>
    <w:p w14:paraId="6C21793B" w14:textId="77777777" w:rsidR="00A327B9" w:rsidRPr="00A327B9" w:rsidRDefault="00A327B9" w:rsidP="00A327B9">
      <w:pPr>
        <w:rPr>
          <w:lang w:val="ru-RU"/>
        </w:rPr>
      </w:pPr>
      <w:r w:rsidRPr="00A327B9">
        <w:rPr>
          <w:rFonts w:hint="eastAsia"/>
          <w:lang w:val="ru-RU"/>
        </w:rPr>
        <w:t>Глава</w:t>
      </w:r>
      <w:r w:rsidRPr="00A327B9">
        <w:rPr>
          <w:lang w:val="ru-RU"/>
        </w:rPr>
        <w:t xml:space="preserve"> 5 </w:t>
      </w:r>
      <w:r w:rsidRPr="00A327B9">
        <w:rPr>
          <w:rFonts w:hint="eastAsia"/>
          <w:lang w:val="ru-RU"/>
        </w:rPr>
        <w:t>ОРГАНИЗАЦИЯ</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РЕГИОНАХ</w:t>
      </w:r>
      <w:r w:rsidRPr="00A327B9">
        <w:rPr>
          <w:lang w:val="ru-RU"/>
        </w:rPr>
        <w:t xml:space="preserve"> </w:t>
      </w:r>
      <w:r w:rsidRPr="00A327B9">
        <w:rPr>
          <w:rFonts w:hint="eastAsia"/>
          <w:lang w:val="ru-RU"/>
        </w:rPr>
        <w:t>РОССИЙСКОЙ</w:t>
      </w:r>
      <w:r w:rsidRPr="00A327B9">
        <w:rPr>
          <w:lang w:val="ru-RU"/>
        </w:rPr>
        <w:t xml:space="preserve"> </w:t>
      </w:r>
      <w:r w:rsidRPr="00A327B9">
        <w:rPr>
          <w:rFonts w:hint="eastAsia"/>
          <w:lang w:val="ru-RU"/>
        </w:rPr>
        <w:t>ФЕДЕРАЦИИ</w:t>
      </w:r>
    </w:p>
    <w:p w14:paraId="5B34CFEE" w14:textId="77777777" w:rsidR="00A327B9" w:rsidRPr="00A327B9" w:rsidRDefault="00A327B9" w:rsidP="00A327B9">
      <w:pPr>
        <w:rPr>
          <w:lang w:val="ru-RU"/>
        </w:rPr>
      </w:pPr>
    </w:p>
    <w:p w14:paraId="1419D546" w14:textId="77777777" w:rsidR="00A327B9" w:rsidRPr="00A327B9" w:rsidRDefault="00A327B9" w:rsidP="00A327B9">
      <w:pPr>
        <w:rPr>
          <w:lang w:val="ru-RU"/>
        </w:rPr>
      </w:pPr>
      <w:r w:rsidRPr="00A327B9">
        <w:rPr>
          <w:lang w:val="ru-RU"/>
        </w:rPr>
        <w:t xml:space="preserve">5.1 </w:t>
      </w:r>
      <w:r w:rsidRPr="00A327B9">
        <w:rPr>
          <w:rFonts w:hint="eastAsia"/>
          <w:lang w:val="ru-RU"/>
        </w:rPr>
        <w:t>Социально</w:t>
      </w:r>
      <w:r w:rsidRPr="00A327B9">
        <w:rPr>
          <w:lang w:val="ru-RU"/>
        </w:rPr>
        <w:t>-</w:t>
      </w:r>
      <w:r w:rsidRPr="00A327B9">
        <w:rPr>
          <w:rFonts w:hint="eastAsia"/>
          <w:lang w:val="ru-RU"/>
        </w:rPr>
        <w:t>демографические</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квалификационные</w:t>
      </w:r>
      <w:r w:rsidRPr="00A327B9">
        <w:rPr>
          <w:lang w:val="ru-RU"/>
        </w:rPr>
        <w:t xml:space="preserve"> </w:t>
      </w:r>
      <w:r w:rsidRPr="00A327B9">
        <w:rPr>
          <w:rFonts w:hint="eastAsia"/>
          <w:lang w:val="ru-RU"/>
        </w:rPr>
        <w:t>характеристики</w:t>
      </w:r>
      <w:r w:rsidRPr="00A327B9">
        <w:rPr>
          <w:lang w:val="ru-RU"/>
        </w:rPr>
        <w:t xml:space="preserve"> </w:t>
      </w:r>
      <w:r w:rsidRPr="00A327B9">
        <w:rPr>
          <w:rFonts w:hint="eastAsia"/>
          <w:lang w:val="ru-RU"/>
        </w:rPr>
        <w:t>участников</w:t>
      </w:r>
      <w:r w:rsidRPr="00A327B9">
        <w:rPr>
          <w:lang w:val="ru-RU"/>
        </w:rPr>
        <w:t xml:space="preserve"> </w:t>
      </w:r>
      <w:r w:rsidRPr="00A327B9">
        <w:rPr>
          <w:rFonts w:hint="eastAsia"/>
          <w:lang w:val="ru-RU"/>
        </w:rPr>
        <w:t>опроса</w:t>
      </w:r>
    </w:p>
    <w:p w14:paraId="3E17A2EA" w14:textId="77777777" w:rsidR="00A327B9" w:rsidRPr="00A327B9" w:rsidRDefault="00A327B9" w:rsidP="00A327B9">
      <w:pPr>
        <w:rPr>
          <w:lang w:val="ru-RU"/>
        </w:rPr>
      </w:pPr>
    </w:p>
    <w:p w14:paraId="2BD1C599" w14:textId="77777777" w:rsidR="00A327B9" w:rsidRPr="00A327B9" w:rsidRDefault="00A327B9" w:rsidP="00A327B9">
      <w:pPr>
        <w:rPr>
          <w:lang w:val="ru-RU"/>
        </w:rPr>
      </w:pPr>
      <w:r w:rsidRPr="00A327B9">
        <w:rPr>
          <w:lang w:val="ru-RU"/>
        </w:rPr>
        <w:t xml:space="preserve">5.2 </w:t>
      </w:r>
      <w:r w:rsidRPr="00A327B9">
        <w:rPr>
          <w:rFonts w:hint="eastAsia"/>
          <w:lang w:val="ru-RU"/>
        </w:rPr>
        <w:t>Оценка</w:t>
      </w:r>
      <w:r w:rsidRPr="00A327B9">
        <w:rPr>
          <w:lang w:val="ru-RU"/>
        </w:rPr>
        <w:t xml:space="preserve"> </w:t>
      </w:r>
      <w:r w:rsidRPr="00A327B9">
        <w:rPr>
          <w:rFonts w:hint="eastAsia"/>
          <w:lang w:val="ru-RU"/>
        </w:rPr>
        <w:t>специалистами</w:t>
      </w:r>
      <w:r w:rsidRPr="00A327B9">
        <w:rPr>
          <w:lang w:val="ru-RU"/>
        </w:rPr>
        <w:t xml:space="preserve"> </w:t>
      </w:r>
      <w:r w:rsidRPr="00A327B9">
        <w:rPr>
          <w:rFonts w:hint="eastAsia"/>
          <w:lang w:val="ru-RU"/>
        </w:rPr>
        <w:t>доступности</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межведомственного</w:t>
      </w:r>
      <w:r w:rsidRPr="00A327B9">
        <w:rPr>
          <w:lang w:val="ru-RU"/>
        </w:rPr>
        <w:t xml:space="preserve"> </w:t>
      </w:r>
      <w:r w:rsidRPr="00A327B9">
        <w:rPr>
          <w:rFonts w:hint="eastAsia"/>
          <w:lang w:val="ru-RU"/>
        </w:rPr>
        <w:t>взаимодействия</w:t>
      </w:r>
      <w:r w:rsidRPr="00A327B9">
        <w:rPr>
          <w:lang w:val="ru-RU"/>
        </w:rPr>
        <w:t xml:space="preserve"> </w:t>
      </w:r>
      <w:r w:rsidRPr="00A327B9">
        <w:rPr>
          <w:rFonts w:hint="eastAsia"/>
          <w:lang w:val="ru-RU"/>
        </w:rPr>
        <w:t>организационных</w:t>
      </w:r>
      <w:r w:rsidRPr="00A327B9">
        <w:rPr>
          <w:lang w:val="ru-RU"/>
        </w:rPr>
        <w:t xml:space="preserve"> </w:t>
      </w:r>
      <w:r w:rsidRPr="00A327B9">
        <w:rPr>
          <w:rFonts w:hint="eastAsia"/>
          <w:lang w:val="ru-RU"/>
        </w:rPr>
        <w:t>структур</w:t>
      </w:r>
      <w:r w:rsidRPr="00A327B9">
        <w:rPr>
          <w:lang w:val="ru-RU"/>
        </w:rPr>
        <w:t xml:space="preserve"> </w:t>
      </w:r>
      <w:r w:rsidRPr="00A327B9">
        <w:rPr>
          <w:rFonts w:hint="eastAsia"/>
          <w:lang w:val="ru-RU"/>
        </w:rPr>
        <w:t>по</w:t>
      </w:r>
      <w:r w:rsidRPr="00A327B9">
        <w:rPr>
          <w:lang w:val="ru-RU"/>
        </w:rPr>
        <w:t xml:space="preserve"> </w:t>
      </w:r>
      <w:r w:rsidRPr="00A327B9">
        <w:rPr>
          <w:rFonts w:hint="eastAsia"/>
          <w:lang w:val="ru-RU"/>
        </w:rPr>
        <w:t>вопросам</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реабилитационной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детскому</w:t>
      </w:r>
      <w:r w:rsidRPr="00A327B9">
        <w:rPr>
          <w:lang w:val="ru-RU"/>
        </w:rPr>
        <w:t xml:space="preserve"> </w:t>
      </w:r>
      <w:r w:rsidRPr="00A327B9">
        <w:rPr>
          <w:rFonts w:hint="eastAsia"/>
          <w:lang w:val="ru-RU"/>
        </w:rPr>
        <w:t>населению</w:t>
      </w:r>
    </w:p>
    <w:p w14:paraId="29964936" w14:textId="77777777" w:rsidR="00A327B9" w:rsidRPr="00A327B9" w:rsidRDefault="00A327B9" w:rsidP="00A327B9">
      <w:pPr>
        <w:rPr>
          <w:lang w:val="ru-RU"/>
        </w:rPr>
      </w:pPr>
    </w:p>
    <w:p w14:paraId="0583732A" w14:textId="77777777" w:rsidR="00A327B9" w:rsidRPr="00A327B9" w:rsidRDefault="00A327B9" w:rsidP="00A327B9">
      <w:pPr>
        <w:rPr>
          <w:lang w:val="ru-RU"/>
        </w:rPr>
      </w:pPr>
      <w:r w:rsidRPr="00A327B9">
        <w:rPr>
          <w:lang w:val="ru-RU"/>
        </w:rPr>
        <w:t xml:space="preserve">5.3 </w:t>
      </w:r>
      <w:r w:rsidRPr="00A327B9">
        <w:rPr>
          <w:rFonts w:hint="eastAsia"/>
          <w:lang w:val="ru-RU"/>
        </w:rPr>
        <w:t>Оценка</w:t>
      </w:r>
      <w:r w:rsidRPr="00A327B9">
        <w:rPr>
          <w:lang w:val="ru-RU"/>
        </w:rPr>
        <w:t xml:space="preserve"> </w:t>
      </w:r>
      <w:r w:rsidRPr="00A327B9">
        <w:rPr>
          <w:rFonts w:hint="eastAsia"/>
          <w:lang w:val="ru-RU"/>
        </w:rPr>
        <w:t>специалистами</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процесса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нервной</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том</w:t>
      </w:r>
      <w:r w:rsidRPr="00A327B9">
        <w:rPr>
          <w:lang w:val="ru-RU"/>
        </w:rPr>
        <w:t xml:space="preserve"> </w:t>
      </w:r>
      <w:r w:rsidRPr="00A327B9">
        <w:rPr>
          <w:rFonts w:hint="eastAsia"/>
          <w:lang w:val="ru-RU"/>
        </w:rPr>
        <w:t>числе</w:t>
      </w:r>
      <w:r w:rsidRPr="00A327B9">
        <w:rPr>
          <w:lang w:val="ru-RU"/>
        </w:rPr>
        <w:t xml:space="preserve"> </w:t>
      </w:r>
      <w:r w:rsidRPr="00A327B9">
        <w:rPr>
          <w:rFonts w:hint="eastAsia"/>
          <w:lang w:val="ru-RU"/>
        </w:rPr>
        <w:t>после</w:t>
      </w:r>
      <w:r w:rsidRPr="00A327B9">
        <w:rPr>
          <w:lang w:val="ru-RU"/>
        </w:rPr>
        <w:t xml:space="preserve"> </w:t>
      </w:r>
      <w:r w:rsidRPr="00A327B9">
        <w:rPr>
          <w:rFonts w:hint="eastAsia"/>
          <w:lang w:val="ru-RU"/>
        </w:rPr>
        <w:t>перенесенных</w:t>
      </w:r>
      <w:r w:rsidRPr="00A327B9">
        <w:rPr>
          <w:lang w:val="ru-RU"/>
        </w:rPr>
        <w:t xml:space="preserve"> </w:t>
      </w:r>
      <w:r w:rsidRPr="00A327B9">
        <w:rPr>
          <w:rFonts w:hint="eastAsia"/>
          <w:lang w:val="ru-RU"/>
        </w:rPr>
        <w:t>инфекций</w:t>
      </w:r>
    </w:p>
    <w:p w14:paraId="1EE5BDDE" w14:textId="77777777" w:rsidR="00A327B9" w:rsidRPr="00A327B9" w:rsidRDefault="00A327B9" w:rsidP="00A327B9">
      <w:pPr>
        <w:rPr>
          <w:lang w:val="ru-RU"/>
        </w:rPr>
      </w:pPr>
    </w:p>
    <w:p w14:paraId="6EB1BC8C" w14:textId="77777777" w:rsidR="00A327B9" w:rsidRPr="00A327B9" w:rsidRDefault="00A327B9" w:rsidP="00A327B9">
      <w:pPr>
        <w:rPr>
          <w:lang w:val="ru-RU"/>
        </w:rPr>
      </w:pPr>
      <w:r w:rsidRPr="00A327B9">
        <w:rPr>
          <w:lang w:val="ru-RU"/>
        </w:rPr>
        <w:t xml:space="preserve">5.4 </w:t>
      </w:r>
      <w:r w:rsidRPr="00A327B9">
        <w:rPr>
          <w:rFonts w:hint="eastAsia"/>
          <w:lang w:val="ru-RU"/>
        </w:rPr>
        <w:t>Оценка</w:t>
      </w:r>
      <w:r w:rsidRPr="00A327B9">
        <w:rPr>
          <w:lang w:val="ru-RU"/>
        </w:rPr>
        <w:t xml:space="preserve"> </w:t>
      </w:r>
      <w:r w:rsidRPr="00A327B9">
        <w:rPr>
          <w:rFonts w:hint="eastAsia"/>
          <w:lang w:val="ru-RU"/>
        </w:rPr>
        <w:t>специалистами</w:t>
      </w:r>
      <w:r w:rsidRPr="00A327B9">
        <w:rPr>
          <w:lang w:val="ru-RU"/>
        </w:rPr>
        <w:t xml:space="preserve"> </w:t>
      </w:r>
      <w:r w:rsidRPr="00A327B9">
        <w:rPr>
          <w:rFonts w:hint="eastAsia"/>
          <w:lang w:val="ru-RU"/>
        </w:rPr>
        <w:t>Центра</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заболеваниями</w:t>
      </w:r>
      <w:r w:rsidRPr="00A327B9">
        <w:rPr>
          <w:lang w:val="ru-RU"/>
        </w:rPr>
        <w:t xml:space="preserve"> </w:t>
      </w:r>
      <w:r w:rsidRPr="00A327B9">
        <w:rPr>
          <w:rFonts w:hint="eastAsia"/>
          <w:lang w:val="ru-RU"/>
        </w:rPr>
        <w:t>нервной</w:t>
      </w:r>
    </w:p>
    <w:p w14:paraId="339B2AF7" w14:textId="77777777" w:rsidR="00A327B9" w:rsidRPr="00A327B9" w:rsidRDefault="00A327B9" w:rsidP="00A327B9">
      <w:pPr>
        <w:rPr>
          <w:lang w:val="ru-RU"/>
        </w:rPr>
      </w:pPr>
    </w:p>
    <w:p w14:paraId="62CC12FB" w14:textId="77777777" w:rsidR="00A327B9" w:rsidRPr="00A327B9" w:rsidRDefault="00A327B9" w:rsidP="00A327B9">
      <w:pPr>
        <w:rPr>
          <w:lang w:val="ru-RU"/>
        </w:rPr>
      </w:pPr>
      <w:r w:rsidRPr="00A327B9">
        <w:rPr>
          <w:rFonts w:hint="eastAsia"/>
          <w:lang w:val="ru-RU"/>
        </w:rPr>
        <w:t>системы</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т</w:t>
      </w:r>
      <w:r w:rsidRPr="00A327B9">
        <w:rPr>
          <w:lang w:val="ru-RU"/>
        </w:rPr>
        <w:t>.</w:t>
      </w:r>
      <w:r w:rsidRPr="00A327B9">
        <w:rPr>
          <w:rFonts w:hint="eastAsia"/>
          <w:lang w:val="ru-RU"/>
        </w:rPr>
        <w:t>ч</w:t>
      </w:r>
      <w:r w:rsidRPr="00A327B9">
        <w:rPr>
          <w:lang w:val="ru-RU"/>
        </w:rPr>
        <w:t xml:space="preserve">. </w:t>
      </w:r>
      <w:r w:rsidRPr="00A327B9">
        <w:rPr>
          <w:rFonts w:hint="eastAsia"/>
          <w:lang w:val="ru-RU"/>
        </w:rPr>
        <w:t>после</w:t>
      </w:r>
      <w:r w:rsidRPr="00A327B9">
        <w:rPr>
          <w:lang w:val="ru-RU"/>
        </w:rPr>
        <w:t xml:space="preserve"> </w:t>
      </w:r>
      <w:r w:rsidRPr="00A327B9">
        <w:rPr>
          <w:rFonts w:hint="eastAsia"/>
          <w:lang w:val="ru-RU"/>
        </w:rPr>
        <w:t>перенесенных</w:t>
      </w:r>
      <w:r w:rsidRPr="00A327B9">
        <w:rPr>
          <w:lang w:val="ru-RU"/>
        </w:rPr>
        <w:t xml:space="preserve"> </w:t>
      </w:r>
      <w:r w:rsidRPr="00A327B9">
        <w:rPr>
          <w:rFonts w:hint="eastAsia"/>
          <w:lang w:val="ru-RU"/>
        </w:rPr>
        <w:t>инфекций</w:t>
      </w:r>
    </w:p>
    <w:p w14:paraId="4A010B70" w14:textId="77777777" w:rsidR="00A327B9" w:rsidRPr="00A327B9" w:rsidRDefault="00A327B9" w:rsidP="00A327B9">
      <w:pPr>
        <w:rPr>
          <w:lang w:val="ru-RU"/>
        </w:rPr>
      </w:pPr>
    </w:p>
    <w:p w14:paraId="2520A2E1" w14:textId="77777777" w:rsidR="00A327B9" w:rsidRPr="00A327B9" w:rsidRDefault="00A327B9" w:rsidP="00A327B9">
      <w:pPr>
        <w:rPr>
          <w:lang w:val="ru-RU"/>
        </w:rPr>
      </w:pPr>
      <w:r w:rsidRPr="00A327B9">
        <w:rPr>
          <w:lang w:val="ru-RU"/>
        </w:rPr>
        <w:t xml:space="preserve">5.4.1 </w:t>
      </w:r>
      <w:r w:rsidRPr="00A327B9">
        <w:rPr>
          <w:rFonts w:hint="eastAsia"/>
          <w:lang w:val="ru-RU"/>
        </w:rPr>
        <w:t>Оценка</w:t>
      </w:r>
      <w:r w:rsidRPr="00A327B9">
        <w:rPr>
          <w:lang w:val="ru-RU"/>
        </w:rPr>
        <w:t xml:space="preserve"> </w:t>
      </w:r>
      <w:r w:rsidRPr="00A327B9">
        <w:rPr>
          <w:rFonts w:hint="eastAsia"/>
          <w:lang w:val="ru-RU"/>
        </w:rPr>
        <w:t>сотрудниками</w:t>
      </w:r>
      <w:r w:rsidRPr="00A327B9">
        <w:rPr>
          <w:lang w:val="ru-RU"/>
        </w:rPr>
        <w:t xml:space="preserve"> </w:t>
      </w:r>
      <w:r w:rsidRPr="00A327B9">
        <w:rPr>
          <w:rFonts w:hint="eastAsia"/>
          <w:lang w:val="ru-RU"/>
        </w:rPr>
        <w:t>Центра</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процесса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межведомственного</w:t>
      </w:r>
      <w:r w:rsidRPr="00A327B9">
        <w:rPr>
          <w:lang w:val="ru-RU"/>
        </w:rPr>
        <w:t xml:space="preserve"> </w:t>
      </w:r>
      <w:r w:rsidRPr="00A327B9">
        <w:rPr>
          <w:rFonts w:hint="eastAsia"/>
          <w:lang w:val="ru-RU"/>
        </w:rPr>
        <w:t>взаимодействия</w:t>
      </w:r>
      <w:r w:rsidRPr="00A327B9">
        <w:rPr>
          <w:lang w:val="ru-RU"/>
        </w:rPr>
        <w:t xml:space="preserve"> </w:t>
      </w:r>
      <w:r w:rsidRPr="00A327B9">
        <w:rPr>
          <w:rFonts w:hint="eastAsia"/>
          <w:lang w:val="ru-RU"/>
        </w:rPr>
        <w:t>учреждений</w:t>
      </w:r>
      <w:r w:rsidRPr="00A327B9">
        <w:rPr>
          <w:lang w:val="ru-RU"/>
        </w:rPr>
        <w:t xml:space="preserve"> </w:t>
      </w:r>
      <w:r w:rsidRPr="00A327B9">
        <w:rPr>
          <w:rFonts w:hint="eastAsia"/>
          <w:lang w:val="ru-RU"/>
        </w:rPr>
        <w:t>по</w:t>
      </w:r>
      <w:r w:rsidRPr="00A327B9">
        <w:rPr>
          <w:lang w:val="ru-RU"/>
        </w:rPr>
        <w:t xml:space="preserve"> </w:t>
      </w:r>
      <w:r w:rsidRPr="00A327B9">
        <w:rPr>
          <w:rFonts w:hint="eastAsia"/>
          <w:lang w:val="ru-RU"/>
        </w:rPr>
        <w:t>вопросам</w:t>
      </w:r>
      <w:r w:rsidRPr="00A327B9">
        <w:rPr>
          <w:lang w:val="ru-RU"/>
        </w:rPr>
        <w:t xml:space="preserve"> </w:t>
      </w:r>
      <w:r w:rsidRPr="00A327B9">
        <w:rPr>
          <w:rFonts w:hint="eastAsia"/>
          <w:lang w:val="ru-RU"/>
        </w:rPr>
        <w:t>реабилитационной</w:t>
      </w:r>
      <w:r w:rsidRPr="00A327B9">
        <w:rPr>
          <w:lang w:val="ru-RU"/>
        </w:rPr>
        <w:t xml:space="preserve"> </w:t>
      </w:r>
      <w:r w:rsidRPr="00A327B9">
        <w:rPr>
          <w:rFonts w:hint="eastAsia"/>
          <w:lang w:val="ru-RU"/>
        </w:rPr>
        <w:t>помощи</w:t>
      </w:r>
    </w:p>
    <w:p w14:paraId="70154762" w14:textId="77777777" w:rsidR="00A327B9" w:rsidRPr="00A327B9" w:rsidRDefault="00A327B9" w:rsidP="00A327B9">
      <w:pPr>
        <w:rPr>
          <w:lang w:val="ru-RU"/>
        </w:rPr>
      </w:pPr>
    </w:p>
    <w:p w14:paraId="7B607CE6" w14:textId="77777777" w:rsidR="00A327B9" w:rsidRPr="00A327B9" w:rsidRDefault="00A327B9" w:rsidP="00A327B9">
      <w:pPr>
        <w:rPr>
          <w:lang w:val="ru-RU"/>
        </w:rPr>
      </w:pPr>
      <w:r w:rsidRPr="00A327B9">
        <w:rPr>
          <w:rFonts w:hint="eastAsia"/>
          <w:lang w:val="ru-RU"/>
        </w:rPr>
        <w:t>Глава</w:t>
      </w:r>
      <w:r w:rsidRPr="00A327B9">
        <w:rPr>
          <w:lang w:val="ru-RU"/>
        </w:rPr>
        <w:t xml:space="preserve"> 6 </w:t>
      </w:r>
      <w:r w:rsidRPr="00A327B9">
        <w:rPr>
          <w:rFonts w:hint="eastAsia"/>
          <w:lang w:val="ru-RU"/>
        </w:rPr>
        <w:t>ОРГАНИЗАЦИЯ</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УПРАВЛЕНИЯ</w:t>
      </w:r>
    </w:p>
    <w:p w14:paraId="3FA47EF6" w14:textId="77777777" w:rsidR="00A327B9" w:rsidRPr="00A327B9" w:rsidRDefault="00A327B9" w:rsidP="00A327B9">
      <w:pPr>
        <w:rPr>
          <w:lang w:val="ru-RU"/>
        </w:rPr>
      </w:pPr>
    </w:p>
    <w:p w14:paraId="24A78381" w14:textId="77777777" w:rsidR="00A327B9" w:rsidRPr="00A327B9" w:rsidRDefault="00A327B9" w:rsidP="00A327B9">
      <w:pPr>
        <w:rPr>
          <w:lang w:val="ru-RU"/>
        </w:rPr>
      </w:pPr>
      <w:r w:rsidRPr="00A327B9">
        <w:rPr>
          <w:rFonts w:hint="eastAsia"/>
          <w:lang w:val="ru-RU"/>
        </w:rPr>
        <w:t>КАЧЕСТВОМ</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p>
    <w:p w14:paraId="496CA110" w14:textId="77777777" w:rsidR="00A327B9" w:rsidRPr="00A327B9" w:rsidRDefault="00A327B9" w:rsidP="00A327B9">
      <w:pPr>
        <w:rPr>
          <w:lang w:val="ru-RU"/>
        </w:rPr>
      </w:pPr>
    </w:p>
    <w:p w14:paraId="676BBB4D" w14:textId="77777777" w:rsidR="00A327B9" w:rsidRPr="00A327B9" w:rsidRDefault="00A327B9" w:rsidP="00A327B9">
      <w:pPr>
        <w:rPr>
          <w:lang w:val="ru-RU"/>
        </w:rPr>
      </w:pPr>
      <w:r w:rsidRPr="00A327B9">
        <w:rPr>
          <w:lang w:val="ru-RU"/>
        </w:rPr>
        <w:t xml:space="preserve">6.1 </w:t>
      </w:r>
      <w:r w:rsidRPr="00A327B9">
        <w:rPr>
          <w:rFonts w:hint="eastAsia"/>
          <w:lang w:val="ru-RU"/>
        </w:rPr>
        <w:t>Организация</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управления</w:t>
      </w:r>
      <w:r w:rsidRPr="00A327B9">
        <w:rPr>
          <w:lang w:val="ru-RU"/>
        </w:rPr>
        <w:t xml:space="preserve"> </w:t>
      </w:r>
      <w:r w:rsidRPr="00A327B9">
        <w:rPr>
          <w:rFonts w:hint="eastAsia"/>
          <w:lang w:val="ru-RU"/>
        </w:rPr>
        <w:t>качеством</w:t>
      </w:r>
      <w:r w:rsidRPr="00A327B9">
        <w:rPr>
          <w:lang w:val="ru-RU"/>
        </w:rPr>
        <w:t xml:space="preserve"> </w:t>
      </w:r>
      <w:r w:rsidRPr="00A327B9">
        <w:rPr>
          <w:rFonts w:hint="eastAsia"/>
          <w:lang w:val="ru-RU"/>
        </w:rPr>
        <w:t>медицинской</w:t>
      </w:r>
    </w:p>
    <w:p w14:paraId="2AFD66AB" w14:textId="77777777" w:rsidR="00A327B9" w:rsidRPr="00A327B9" w:rsidRDefault="00A327B9" w:rsidP="00A327B9">
      <w:pPr>
        <w:rPr>
          <w:lang w:val="ru-RU"/>
        </w:rPr>
      </w:pPr>
    </w:p>
    <w:p w14:paraId="565884F6" w14:textId="77777777" w:rsidR="00A327B9" w:rsidRPr="00A327B9" w:rsidRDefault="00A327B9" w:rsidP="00A327B9">
      <w:pPr>
        <w:rPr>
          <w:lang w:val="ru-RU"/>
        </w:rPr>
      </w:pPr>
      <w:r w:rsidRPr="00A327B9">
        <w:rPr>
          <w:rFonts w:hint="eastAsia"/>
          <w:lang w:val="ru-RU"/>
        </w:rPr>
        <w:t>помощи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безопасностью</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деятельности</w:t>
      </w:r>
    </w:p>
    <w:p w14:paraId="1CF1BF37" w14:textId="77777777" w:rsidR="00A327B9" w:rsidRPr="00A327B9" w:rsidRDefault="00A327B9" w:rsidP="00A327B9">
      <w:pPr>
        <w:rPr>
          <w:lang w:val="ru-RU"/>
        </w:rPr>
      </w:pPr>
    </w:p>
    <w:p w14:paraId="01415F66" w14:textId="77777777" w:rsidR="00A327B9" w:rsidRPr="00A327B9" w:rsidRDefault="00A327B9" w:rsidP="00A327B9">
      <w:pPr>
        <w:rPr>
          <w:lang w:val="ru-RU"/>
        </w:rPr>
      </w:pPr>
      <w:r w:rsidRPr="00A327B9">
        <w:rPr>
          <w:lang w:val="ru-RU"/>
        </w:rPr>
        <w:t xml:space="preserve">6.1.2 </w:t>
      </w:r>
      <w:r w:rsidRPr="00A327B9">
        <w:rPr>
          <w:rFonts w:hint="eastAsia"/>
          <w:lang w:val="ru-RU"/>
        </w:rPr>
        <w:t>Система</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проведения</w:t>
      </w:r>
      <w:r w:rsidRPr="00A327B9">
        <w:rPr>
          <w:lang w:val="ru-RU"/>
        </w:rPr>
        <w:t xml:space="preserve"> </w:t>
      </w:r>
      <w:r w:rsidRPr="00A327B9">
        <w:rPr>
          <w:rFonts w:hint="eastAsia"/>
          <w:lang w:val="ru-RU"/>
        </w:rPr>
        <w:t>внутреннего</w:t>
      </w:r>
      <w:r w:rsidRPr="00A327B9">
        <w:rPr>
          <w:lang w:val="ru-RU"/>
        </w:rPr>
        <w:t xml:space="preserve"> </w:t>
      </w:r>
      <w:r w:rsidRPr="00A327B9">
        <w:rPr>
          <w:rFonts w:hint="eastAsia"/>
          <w:lang w:val="ru-RU"/>
        </w:rPr>
        <w:t>контроля</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p>
    <w:p w14:paraId="43F58B4B" w14:textId="77777777" w:rsidR="00A327B9" w:rsidRPr="00A327B9" w:rsidRDefault="00A327B9" w:rsidP="00A327B9">
      <w:pPr>
        <w:rPr>
          <w:lang w:val="ru-RU"/>
        </w:rPr>
      </w:pPr>
    </w:p>
    <w:p w14:paraId="3DEDA1C7" w14:textId="77777777" w:rsidR="00A327B9" w:rsidRPr="00A327B9" w:rsidRDefault="00A327B9" w:rsidP="00A327B9">
      <w:pPr>
        <w:rPr>
          <w:lang w:val="ru-RU"/>
        </w:rPr>
      </w:pPr>
      <w:r w:rsidRPr="00A327B9">
        <w:rPr>
          <w:lang w:val="ru-RU"/>
        </w:rPr>
        <w:t xml:space="preserve">6.2 </w:t>
      </w:r>
      <w:r w:rsidRPr="00A327B9">
        <w:rPr>
          <w:rFonts w:hint="eastAsia"/>
          <w:lang w:val="ru-RU"/>
        </w:rPr>
        <w:t>Результаты</w:t>
      </w:r>
      <w:r w:rsidRPr="00A327B9">
        <w:rPr>
          <w:lang w:val="ru-RU"/>
        </w:rPr>
        <w:t xml:space="preserve"> </w:t>
      </w:r>
      <w:r w:rsidRPr="00A327B9">
        <w:rPr>
          <w:rFonts w:hint="eastAsia"/>
          <w:lang w:val="ru-RU"/>
        </w:rPr>
        <w:t>деятельности</w:t>
      </w:r>
      <w:r w:rsidRPr="00A327B9">
        <w:rPr>
          <w:lang w:val="ru-RU"/>
        </w:rPr>
        <w:t xml:space="preserve"> </w:t>
      </w:r>
      <w:r w:rsidRPr="00A327B9">
        <w:rPr>
          <w:rFonts w:hint="eastAsia"/>
          <w:lang w:val="ru-RU"/>
        </w:rPr>
        <w:t>усовершенствованной</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внутреннего</w:t>
      </w:r>
      <w:r w:rsidRPr="00A327B9">
        <w:rPr>
          <w:lang w:val="ru-RU"/>
        </w:rPr>
        <w:t xml:space="preserve"> </w:t>
      </w:r>
      <w:r w:rsidRPr="00A327B9">
        <w:rPr>
          <w:rFonts w:hint="eastAsia"/>
          <w:lang w:val="ru-RU"/>
        </w:rPr>
        <w:t>контроля</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в</w:t>
      </w:r>
    </w:p>
    <w:p w14:paraId="606412F4" w14:textId="77777777" w:rsidR="00A327B9" w:rsidRPr="00A327B9" w:rsidRDefault="00A327B9" w:rsidP="00A327B9">
      <w:pPr>
        <w:rPr>
          <w:lang w:val="ru-RU"/>
        </w:rPr>
      </w:pPr>
    </w:p>
    <w:p w14:paraId="7A37F54D" w14:textId="77777777" w:rsidR="00A327B9" w:rsidRPr="00A327B9" w:rsidRDefault="00A327B9" w:rsidP="00A327B9">
      <w:pPr>
        <w:rPr>
          <w:lang w:val="ru-RU"/>
        </w:rPr>
      </w:pPr>
      <w:r w:rsidRPr="00A327B9">
        <w:rPr>
          <w:rFonts w:hint="eastAsia"/>
          <w:lang w:val="ru-RU"/>
        </w:rPr>
        <w:t>стационаре</w:t>
      </w:r>
    </w:p>
    <w:p w14:paraId="4FCA82EF" w14:textId="77777777" w:rsidR="00A327B9" w:rsidRPr="00A327B9" w:rsidRDefault="00A327B9" w:rsidP="00A327B9">
      <w:pPr>
        <w:rPr>
          <w:lang w:val="ru-RU"/>
        </w:rPr>
      </w:pPr>
    </w:p>
    <w:p w14:paraId="270DDD52" w14:textId="77777777" w:rsidR="00A327B9" w:rsidRPr="00A327B9" w:rsidRDefault="00A327B9" w:rsidP="00A327B9">
      <w:pPr>
        <w:rPr>
          <w:lang w:val="ru-RU"/>
        </w:rPr>
      </w:pPr>
      <w:r w:rsidRPr="00A327B9">
        <w:rPr>
          <w:lang w:val="ru-RU"/>
        </w:rPr>
        <w:t xml:space="preserve">6.2.1 </w:t>
      </w:r>
      <w:r w:rsidRPr="00A327B9">
        <w:rPr>
          <w:rFonts w:hint="eastAsia"/>
          <w:lang w:val="ru-RU"/>
        </w:rPr>
        <w:t>Результаты</w:t>
      </w:r>
      <w:r w:rsidRPr="00A327B9">
        <w:rPr>
          <w:lang w:val="ru-RU"/>
        </w:rPr>
        <w:t xml:space="preserve"> </w:t>
      </w:r>
      <w:r w:rsidRPr="00A327B9">
        <w:rPr>
          <w:rFonts w:hint="eastAsia"/>
          <w:lang w:val="ru-RU"/>
        </w:rPr>
        <w:t>внедрения</w:t>
      </w:r>
      <w:r w:rsidRPr="00A327B9">
        <w:rPr>
          <w:lang w:val="ru-RU"/>
        </w:rPr>
        <w:t xml:space="preserve"> </w:t>
      </w:r>
      <w:r w:rsidRPr="00A327B9">
        <w:rPr>
          <w:rFonts w:hint="eastAsia"/>
          <w:lang w:val="ru-RU"/>
        </w:rPr>
        <w:t>усовершенствованной</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внутреннего</w:t>
      </w:r>
      <w:r w:rsidRPr="00A327B9">
        <w:rPr>
          <w:lang w:val="ru-RU"/>
        </w:rPr>
        <w:t xml:space="preserve"> </w:t>
      </w:r>
      <w:r w:rsidRPr="00A327B9">
        <w:rPr>
          <w:rFonts w:hint="eastAsia"/>
          <w:lang w:val="ru-RU"/>
        </w:rPr>
        <w:t>контроля</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центре</w:t>
      </w:r>
      <w:r w:rsidRPr="00A327B9">
        <w:rPr>
          <w:lang w:val="ru-RU"/>
        </w:rPr>
        <w:t xml:space="preserve"> </w:t>
      </w:r>
      <w:r w:rsidRPr="00A327B9">
        <w:rPr>
          <w:rFonts w:hint="eastAsia"/>
          <w:lang w:val="ru-RU"/>
        </w:rPr>
        <w:t>реабилитации</w:t>
      </w:r>
    </w:p>
    <w:p w14:paraId="59F06C1A" w14:textId="77777777" w:rsidR="00A327B9" w:rsidRPr="00A327B9" w:rsidRDefault="00A327B9" w:rsidP="00A327B9">
      <w:pPr>
        <w:rPr>
          <w:lang w:val="ru-RU"/>
        </w:rPr>
      </w:pPr>
    </w:p>
    <w:p w14:paraId="77700F10" w14:textId="77777777" w:rsidR="00A327B9" w:rsidRPr="00A327B9" w:rsidRDefault="00A327B9" w:rsidP="00A327B9">
      <w:pPr>
        <w:rPr>
          <w:lang w:val="ru-RU"/>
        </w:rPr>
      </w:pPr>
      <w:r w:rsidRPr="00A327B9">
        <w:rPr>
          <w:lang w:val="ru-RU"/>
        </w:rPr>
        <w:t xml:space="preserve">6.3 </w:t>
      </w:r>
      <w:r w:rsidRPr="00A327B9">
        <w:rPr>
          <w:rFonts w:hint="eastAsia"/>
          <w:lang w:val="ru-RU"/>
        </w:rPr>
        <w:t>Совершенствование</w:t>
      </w:r>
      <w:r w:rsidRPr="00A327B9">
        <w:rPr>
          <w:lang w:val="ru-RU"/>
        </w:rPr>
        <w:t xml:space="preserve"> </w:t>
      </w:r>
      <w:r w:rsidRPr="00A327B9">
        <w:rPr>
          <w:rFonts w:hint="eastAsia"/>
          <w:lang w:val="ru-RU"/>
        </w:rPr>
        <w:t>системы</w:t>
      </w:r>
      <w:r w:rsidRPr="00A327B9">
        <w:rPr>
          <w:lang w:val="ru-RU"/>
        </w:rPr>
        <w:t xml:space="preserve"> </w:t>
      </w:r>
      <w:r w:rsidRPr="00A327B9">
        <w:rPr>
          <w:rFonts w:hint="eastAsia"/>
          <w:lang w:val="ru-RU"/>
        </w:rPr>
        <w:t>управления</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контроля</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помощи</w:t>
      </w:r>
    </w:p>
    <w:p w14:paraId="20FECF0D" w14:textId="77777777" w:rsidR="00A327B9" w:rsidRPr="00A327B9" w:rsidRDefault="00A327B9" w:rsidP="00A327B9">
      <w:pPr>
        <w:rPr>
          <w:lang w:val="ru-RU"/>
        </w:rPr>
      </w:pPr>
    </w:p>
    <w:p w14:paraId="6A59F179" w14:textId="77777777" w:rsidR="00A327B9" w:rsidRPr="00A327B9" w:rsidRDefault="00A327B9" w:rsidP="00A327B9">
      <w:pPr>
        <w:rPr>
          <w:lang w:val="ru-RU"/>
        </w:rPr>
      </w:pPr>
      <w:r w:rsidRPr="00A327B9">
        <w:rPr>
          <w:lang w:val="ru-RU"/>
        </w:rPr>
        <w:t xml:space="preserve">6.4 </w:t>
      </w:r>
      <w:r w:rsidRPr="00A327B9">
        <w:rPr>
          <w:rFonts w:hint="eastAsia"/>
          <w:lang w:val="ru-RU"/>
        </w:rPr>
        <w:t>Анализ</w:t>
      </w:r>
      <w:r w:rsidRPr="00A327B9">
        <w:rPr>
          <w:lang w:val="ru-RU"/>
        </w:rPr>
        <w:t xml:space="preserve"> </w:t>
      </w:r>
      <w:r w:rsidRPr="00A327B9">
        <w:rPr>
          <w:rFonts w:hint="eastAsia"/>
          <w:lang w:val="ru-RU"/>
        </w:rPr>
        <w:t>социологического</w:t>
      </w:r>
      <w:r w:rsidRPr="00A327B9">
        <w:rPr>
          <w:lang w:val="ru-RU"/>
        </w:rPr>
        <w:t xml:space="preserve"> </w:t>
      </w:r>
      <w:r w:rsidRPr="00A327B9">
        <w:rPr>
          <w:rFonts w:hint="eastAsia"/>
          <w:lang w:val="ru-RU"/>
        </w:rPr>
        <w:t>опроса</w:t>
      </w:r>
      <w:r w:rsidRPr="00A327B9">
        <w:rPr>
          <w:lang w:val="ru-RU"/>
        </w:rPr>
        <w:t xml:space="preserve"> </w:t>
      </w:r>
      <w:r w:rsidRPr="00A327B9">
        <w:rPr>
          <w:rFonts w:hint="eastAsia"/>
          <w:lang w:val="ru-RU"/>
        </w:rPr>
        <w:t>родителей</w:t>
      </w:r>
      <w:r w:rsidRPr="00A327B9">
        <w:rPr>
          <w:lang w:val="ru-RU"/>
        </w:rPr>
        <w:t xml:space="preserve"> </w:t>
      </w:r>
      <w:r w:rsidRPr="00A327B9">
        <w:rPr>
          <w:rFonts w:hint="eastAsia"/>
          <w:lang w:val="ru-RU"/>
        </w:rPr>
        <w:t>об</w:t>
      </w:r>
      <w:r w:rsidRPr="00A327B9">
        <w:rPr>
          <w:lang w:val="ru-RU"/>
        </w:rPr>
        <w:t xml:space="preserve"> </w:t>
      </w:r>
      <w:r w:rsidRPr="00A327B9">
        <w:rPr>
          <w:rFonts w:hint="eastAsia"/>
          <w:lang w:val="ru-RU"/>
        </w:rPr>
        <w:t>уровне</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доступности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перенесших</w:t>
      </w:r>
      <w:r w:rsidRPr="00A327B9">
        <w:rPr>
          <w:lang w:val="ru-RU"/>
        </w:rPr>
        <w:t xml:space="preserve"> </w:t>
      </w:r>
      <w:r w:rsidRPr="00A327B9">
        <w:rPr>
          <w:rFonts w:hint="eastAsia"/>
          <w:lang w:val="ru-RU"/>
        </w:rPr>
        <w:t>инфекционные</w:t>
      </w:r>
      <w:r w:rsidRPr="00A327B9">
        <w:rPr>
          <w:lang w:val="ru-RU"/>
        </w:rPr>
        <w:t xml:space="preserve"> </w:t>
      </w:r>
      <w:r w:rsidRPr="00A327B9">
        <w:rPr>
          <w:rFonts w:hint="eastAsia"/>
          <w:lang w:val="ru-RU"/>
        </w:rPr>
        <w:t>заболевания</w:t>
      </w:r>
    </w:p>
    <w:p w14:paraId="1791A14D" w14:textId="77777777" w:rsidR="00A327B9" w:rsidRPr="00A327B9" w:rsidRDefault="00A327B9" w:rsidP="00A327B9">
      <w:pPr>
        <w:rPr>
          <w:lang w:val="ru-RU"/>
        </w:rPr>
      </w:pPr>
    </w:p>
    <w:p w14:paraId="48E5C17E" w14:textId="77777777" w:rsidR="00A327B9" w:rsidRPr="00A327B9" w:rsidRDefault="00A327B9" w:rsidP="00A327B9">
      <w:pPr>
        <w:rPr>
          <w:lang w:val="ru-RU"/>
        </w:rPr>
      </w:pPr>
      <w:r w:rsidRPr="00A327B9">
        <w:rPr>
          <w:rFonts w:hint="eastAsia"/>
          <w:lang w:val="ru-RU"/>
        </w:rPr>
        <w:t>Глава</w:t>
      </w:r>
      <w:r w:rsidRPr="00A327B9">
        <w:rPr>
          <w:lang w:val="ru-RU"/>
        </w:rPr>
        <w:t xml:space="preserve"> 7 </w:t>
      </w:r>
      <w:r w:rsidRPr="00A327B9">
        <w:rPr>
          <w:rFonts w:hint="eastAsia"/>
          <w:lang w:val="ru-RU"/>
        </w:rPr>
        <w:t>АНАЛИЗ</w:t>
      </w:r>
      <w:r w:rsidRPr="00A327B9">
        <w:rPr>
          <w:lang w:val="ru-RU"/>
        </w:rPr>
        <w:t xml:space="preserve"> </w:t>
      </w:r>
      <w:r w:rsidRPr="00A327B9">
        <w:rPr>
          <w:rFonts w:hint="eastAsia"/>
          <w:lang w:val="ru-RU"/>
        </w:rPr>
        <w:t>ЭФФЕКТИВНОСТИ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p>
    <w:p w14:paraId="313CD34B" w14:textId="77777777" w:rsidR="00A327B9" w:rsidRPr="00A327B9" w:rsidRDefault="00A327B9" w:rsidP="00A327B9">
      <w:pPr>
        <w:rPr>
          <w:lang w:val="ru-RU"/>
        </w:rPr>
      </w:pPr>
    </w:p>
    <w:p w14:paraId="0582B9E5" w14:textId="77777777" w:rsidR="00A327B9" w:rsidRPr="00A327B9" w:rsidRDefault="00A327B9" w:rsidP="00A327B9">
      <w:pPr>
        <w:rPr>
          <w:lang w:val="ru-RU"/>
        </w:rPr>
      </w:pPr>
      <w:r w:rsidRPr="00A327B9">
        <w:rPr>
          <w:lang w:val="ru-RU"/>
        </w:rPr>
        <w:t xml:space="preserve">7.1 </w:t>
      </w:r>
      <w:r w:rsidRPr="00A327B9">
        <w:rPr>
          <w:rFonts w:hint="eastAsia"/>
          <w:lang w:val="ru-RU"/>
        </w:rPr>
        <w:t>Анализ</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и</w:t>
      </w:r>
      <w:r w:rsidRPr="00A327B9">
        <w:rPr>
          <w:lang w:val="ru-RU"/>
        </w:rPr>
        <w:t xml:space="preserve"> </w:t>
      </w:r>
      <w:r w:rsidRPr="00A327B9">
        <w:rPr>
          <w:rFonts w:hint="eastAsia"/>
          <w:lang w:val="ru-RU"/>
        </w:rPr>
        <w:t>социальной</w:t>
      </w:r>
      <w:r w:rsidRPr="00A327B9">
        <w:rPr>
          <w:lang w:val="ru-RU"/>
        </w:rPr>
        <w:t xml:space="preserve"> </w:t>
      </w:r>
      <w:r w:rsidRPr="00A327B9">
        <w:rPr>
          <w:rFonts w:hint="eastAsia"/>
          <w:lang w:val="ru-RU"/>
        </w:rPr>
        <w:t>эффективности</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перенесших</w:t>
      </w:r>
      <w:r w:rsidRPr="00A327B9">
        <w:rPr>
          <w:lang w:val="ru-RU"/>
        </w:rPr>
        <w:t xml:space="preserve"> </w:t>
      </w:r>
      <w:r w:rsidRPr="00A327B9">
        <w:rPr>
          <w:rFonts w:hint="eastAsia"/>
          <w:lang w:val="ru-RU"/>
        </w:rPr>
        <w:t>инфекционные</w:t>
      </w:r>
    </w:p>
    <w:p w14:paraId="03222AE9" w14:textId="77777777" w:rsidR="00A327B9" w:rsidRPr="00A327B9" w:rsidRDefault="00A327B9" w:rsidP="00A327B9">
      <w:pPr>
        <w:rPr>
          <w:lang w:val="ru-RU"/>
        </w:rPr>
      </w:pPr>
    </w:p>
    <w:p w14:paraId="50D4E045" w14:textId="77777777" w:rsidR="00A327B9" w:rsidRPr="00A327B9" w:rsidRDefault="00A327B9" w:rsidP="00A327B9">
      <w:pPr>
        <w:rPr>
          <w:lang w:val="ru-RU"/>
        </w:rPr>
      </w:pPr>
      <w:r w:rsidRPr="00A327B9">
        <w:rPr>
          <w:rFonts w:hint="eastAsia"/>
          <w:lang w:val="ru-RU"/>
        </w:rPr>
        <w:t>заболевания</w:t>
      </w:r>
    </w:p>
    <w:p w14:paraId="11AC96AE" w14:textId="77777777" w:rsidR="00A327B9" w:rsidRPr="00A327B9" w:rsidRDefault="00A327B9" w:rsidP="00A327B9">
      <w:pPr>
        <w:rPr>
          <w:lang w:val="ru-RU"/>
        </w:rPr>
      </w:pPr>
    </w:p>
    <w:p w14:paraId="251D5300" w14:textId="77777777" w:rsidR="00A327B9" w:rsidRPr="00A327B9" w:rsidRDefault="00A327B9" w:rsidP="00A327B9">
      <w:pPr>
        <w:rPr>
          <w:lang w:val="ru-RU"/>
        </w:rPr>
      </w:pPr>
      <w:r w:rsidRPr="00A327B9">
        <w:rPr>
          <w:lang w:val="ru-RU"/>
        </w:rPr>
        <w:t xml:space="preserve">7.2 </w:t>
      </w:r>
      <w:r w:rsidRPr="00A327B9">
        <w:rPr>
          <w:rFonts w:hint="eastAsia"/>
          <w:lang w:val="ru-RU"/>
        </w:rPr>
        <w:t>Анализ</w:t>
      </w:r>
      <w:r w:rsidRPr="00A327B9">
        <w:rPr>
          <w:lang w:val="ru-RU"/>
        </w:rPr>
        <w:t xml:space="preserve"> </w:t>
      </w:r>
      <w:r w:rsidRPr="00A327B9">
        <w:rPr>
          <w:rFonts w:hint="eastAsia"/>
          <w:lang w:val="ru-RU"/>
        </w:rPr>
        <w:t>экономической</w:t>
      </w:r>
      <w:r w:rsidRPr="00A327B9">
        <w:rPr>
          <w:lang w:val="ru-RU"/>
        </w:rPr>
        <w:t xml:space="preserve"> </w:t>
      </w:r>
      <w:r w:rsidRPr="00A327B9">
        <w:rPr>
          <w:rFonts w:hint="eastAsia"/>
          <w:lang w:val="ru-RU"/>
        </w:rPr>
        <w:t>эффективности</w:t>
      </w:r>
      <w:r w:rsidRPr="00A327B9">
        <w:rPr>
          <w:lang w:val="ru-RU"/>
        </w:rPr>
        <w:t xml:space="preserve"> </w:t>
      </w:r>
      <w:r w:rsidRPr="00A327B9">
        <w:rPr>
          <w:rFonts w:hint="eastAsia"/>
          <w:lang w:val="ru-RU"/>
        </w:rPr>
        <w:t>специализированной</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p>
    <w:p w14:paraId="7105ECE8" w14:textId="77777777" w:rsidR="00A327B9" w:rsidRPr="00A327B9" w:rsidRDefault="00A327B9" w:rsidP="00A327B9">
      <w:pPr>
        <w:rPr>
          <w:lang w:val="ru-RU"/>
        </w:rPr>
      </w:pPr>
    </w:p>
    <w:p w14:paraId="0B5E6C2E" w14:textId="77777777" w:rsidR="00A327B9" w:rsidRPr="00A327B9" w:rsidRDefault="00A327B9" w:rsidP="00A327B9">
      <w:pPr>
        <w:rPr>
          <w:lang w:val="ru-RU"/>
        </w:rPr>
      </w:pPr>
      <w:r w:rsidRPr="00A327B9">
        <w:rPr>
          <w:rFonts w:hint="eastAsia"/>
          <w:lang w:val="ru-RU"/>
        </w:rPr>
        <w:t>Глава</w:t>
      </w:r>
      <w:r w:rsidRPr="00A327B9">
        <w:rPr>
          <w:lang w:val="ru-RU"/>
        </w:rPr>
        <w:t xml:space="preserve"> 8 </w:t>
      </w:r>
      <w:r w:rsidRPr="00A327B9">
        <w:rPr>
          <w:rFonts w:hint="eastAsia"/>
          <w:lang w:val="ru-RU"/>
        </w:rPr>
        <w:t>ОРГАНИЗАЦИОННО</w:t>
      </w:r>
      <w:r w:rsidRPr="00A327B9">
        <w:rPr>
          <w:lang w:val="ru-RU"/>
        </w:rPr>
        <w:t>-</w:t>
      </w:r>
      <w:r w:rsidRPr="00A327B9">
        <w:rPr>
          <w:rFonts w:hint="eastAsia"/>
          <w:lang w:val="ru-RU"/>
        </w:rPr>
        <w:t>МЕТОДИЧЕСКИЕ</w:t>
      </w:r>
      <w:r w:rsidRPr="00A327B9">
        <w:rPr>
          <w:lang w:val="ru-RU"/>
        </w:rPr>
        <w:t xml:space="preserve"> </w:t>
      </w:r>
      <w:r w:rsidRPr="00A327B9">
        <w:rPr>
          <w:rFonts w:hint="eastAsia"/>
          <w:lang w:val="ru-RU"/>
        </w:rPr>
        <w:t>ПУТИ</w:t>
      </w:r>
    </w:p>
    <w:p w14:paraId="4068E9C4" w14:textId="77777777" w:rsidR="00A327B9" w:rsidRPr="00A327B9" w:rsidRDefault="00A327B9" w:rsidP="00A327B9">
      <w:pPr>
        <w:rPr>
          <w:lang w:val="ru-RU"/>
        </w:rPr>
      </w:pPr>
    </w:p>
    <w:p w14:paraId="13DCE1DE" w14:textId="77777777" w:rsidR="00A327B9" w:rsidRPr="00A327B9" w:rsidRDefault="00A327B9" w:rsidP="00A327B9">
      <w:pPr>
        <w:rPr>
          <w:lang w:val="ru-RU"/>
        </w:rPr>
      </w:pPr>
      <w:r w:rsidRPr="00A327B9">
        <w:rPr>
          <w:rFonts w:hint="eastAsia"/>
          <w:lang w:val="ru-RU"/>
        </w:rPr>
        <w:t>ОПТИМИЗАЦИИ</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p>
    <w:p w14:paraId="1BD1B713" w14:textId="77777777" w:rsidR="00A327B9" w:rsidRPr="00A327B9" w:rsidRDefault="00A327B9" w:rsidP="00A327B9">
      <w:pPr>
        <w:rPr>
          <w:lang w:val="ru-RU"/>
        </w:rPr>
      </w:pPr>
    </w:p>
    <w:p w14:paraId="57691AEF" w14:textId="77777777" w:rsidR="00A327B9" w:rsidRPr="00A327B9" w:rsidRDefault="00A327B9" w:rsidP="00A327B9">
      <w:pPr>
        <w:rPr>
          <w:lang w:val="ru-RU"/>
        </w:rPr>
      </w:pP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p>
    <w:p w14:paraId="763B2427" w14:textId="77777777" w:rsidR="00A327B9" w:rsidRPr="00A327B9" w:rsidRDefault="00A327B9" w:rsidP="00A327B9">
      <w:pPr>
        <w:rPr>
          <w:lang w:val="ru-RU"/>
        </w:rPr>
      </w:pPr>
    </w:p>
    <w:p w14:paraId="55E6EA7F" w14:textId="77777777" w:rsidR="00A327B9" w:rsidRPr="00A327B9" w:rsidRDefault="00A327B9" w:rsidP="00A327B9">
      <w:pPr>
        <w:rPr>
          <w:lang w:val="ru-RU"/>
        </w:rPr>
      </w:pPr>
      <w:r w:rsidRPr="00A327B9">
        <w:rPr>
          <w:lang w:val="ru-RU"/>
        </w:rPr>
        <w:t xml:space="preserve">8.1 </w:t>
      </w:r>
      <w:r w:rsidRPr="00A327B9">
        <w:rPr>
          <w:rFonts w:hint="eastAsia"/>
          <w:lang w:val="ru-RU"/>
        </w:rPr>
        <w:t>Создание</w:t>
      </w:r>
      <w:r w:rsidRPr="00A327B9">
        <w:rPr>
          <w:lang w:val="ru-RU"/>
        </w:rPr>
        <w:t xml:space="preserve"> </w:t>
      </w:r>
      <w:r w:rsidRPr="00A327B9">
        <w:rPr>
          <w:rFonts w:hint="eastAsia"/>
          <w:lang w:val="ru-RU"/>
        </w:rPr>
        <w:t>реабилитационной</w:t>
      </w:r>
      <w:r w:rsidRPr="00A327B9">
        <w:rPr>
          <w:lang w:val="ru-RU"/>
        </w:rPr>
        <w:t xml:space="preserve"> </w:t>
      </w:r>
      <w:r w:rsidRPr="00A327B9">
        <w:rPr>
          <w:rFonts w:hint="eastAsia"/>
          <w:lang w:val="ru-RU"/>
        </w:rPr>
        <w:t>службы</w:t>
      </w:r>
      <w:r w:rsidRPr="00A327B9">
        <w:rPr>
          <w:lang w:val="ru-RU"/>
        </w:rPr>
        <w:t xml:space="preserve"> </w:t>
      </w:r>
      <w:r w:rsidRPr="00A327B9">
        <w:rPr>
          <w:rFonts w:hint="eastAsia"/>
          <w:lang w:val="ru-RU"/>
        </w:rPr>
        <w:t>в</w:t>
      </w:r>
      <w:r w:rsidRPr="00A327B9">
        <w:rPr>
          <w:lang w:val="ru-RU"/>
        </w:rPr>
        <w:t xml:space="preserve"> </w:t>
      </w:r>
      <w:r w:rsidRPr="00A327B9">
        <w:rPr>
          <w:rFonts w:hint="eastAsia"/>
          <w:lang w:val="ru-RU"/>
        </w:rPr>
        <w:t>Санкт</w:t>
      </w:r>
      <w:r w:rsidRPr="00A327B9">
        <w:rPr>
          <w:lang w:val="ru-RU"/>
        </w:rPr>
        <w:t>-</w:t>
      </w:r>
      <w:r w:rsidRPr="00A327B9">
        <w:rPr>
          <w:rFonts w:hint="eastAsia"/>
          <w:lang w:val="ru-RU"/>
        </w:rPr>
        <w:t>Петербурге</w:t>
      </w:r>
    </w:p>
    <w:p w14:paraId="16BEED92" w14:textId="77777777" w:rsidR="00A327B9" w:rsidRPr="00A327B9" w:rsidRDefault="00A327B9" w:rsidP="00A327B9">
      <w:pPr>
        <w:rPr>
          <w:lang w:val="ru-RU"/>
        </w:rPr>
      </w:pPr>
    </w:p>
    <w:p w14:paraId="35ACAEF0" w14:textId="77777777" w:rsidR="00A327B9" w:rsidRPr="00A327B9" w:rsidRDefault="00A327B9" w:rsidP="00A327B9">
      <w:pPr>
        <w:rPr>
          <w:lang w:val="ru-RU"/>
        </w:rPr>
      </w:pPr>
      <w:r w:rsidRPr="00A327B9">
        <w:rPr>
          <w:rFonts w:hint="eastAsia"/>
          <w:lang w:val="ru-RU"/>
        </w:rPr>
        <w:t>для</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p>
    <w:p w14:paraId="3CC0102B" w14:textId="77777777" w:rsidR="00A327B9" w:rsidRPr="00A327B9" w:rsidRDefault="00A327B9" w:rsidP="00A327B9">
      <w:pPr>
        <w:rPr>
          <w:lang w:val="ru-RU"/>
        </w:rPr>
      </w:pPr>
    </w:p>
    <w:p w14:paraId="2F391970" w14:textId="77777777" w:rsidR="00A327B9" w:rsidRPr="00A327B9" w:rsidRDefault="00A327B9" w:rsidP="00A327B9">
      <w:pPr>
        <w:rPr>
          <w:lang w:val="ru-RU"/>
        </w:rPr>
      </w:pPr>
      <w:r w:rsidRPr="00A327B9">
        <w:rPr>
          <w:lang w:val="ru-RU"/>
        </w:rPr>
        <w:t xml:space="preserve">8.2 </w:t>
      </w:r>
      <w:r w:rsidRPr="00A327B9">
        <w:rPr>
          <w:rFonts w:hint="eastAsia"/>
          <w:lang w:val="ru-RU"/>
        </w:rPr>
        <w:t>Обоснование</w:t>
      </w:r>
      <w:r w:rsidRPr="00A327B9">
        <w:rPr>
          <w:lang w:val="ru-RU"/>
        </w:rPr>
        <w:t xml:space="preserve"> </w:t>
      </w:r>
      <w:r w:rsidRPr="00A327B9">
        <w:rPr>
          <w:rFonts w:hint="eastAsia"/>
          <w:lang w:val="ru-RU"/>
        </w:rPr>
        <w:t>организационной</w:t>
      </w:r>
      <w:r w:rsidRPr="00A327B9">
        <w:rPr>
          <w:lang w:val="ru-RU"/>
        </w:rPr>
        <w:t xml:space="preserve"> </w:t>
      </w:r>
      <w:r w:rsidRPr="00A327B9">
        <w:rPr>
          <w:rFonts w:hint="eastAsia"/>
          <w:lang w:val="ru-RU"/>
        </w:rPr>
        <w:t>модели</w:t>
      </w:r>
      <w:r w:rsidRPr="00A327B9">
        <w:rPr>
          <w:lang w:val="ru-RU"/>
        </w:rPr>
        <w:t xml:space="preserve"> </w:t>
      </w:r>
      <w:r w:rsidRPr="00A327B9">
        <w:rPr>
          <w:rFonts w:hint="eastAsia"/>
          <w:lang w:val="ru-RU"/>
        </w:rPr>
        <w:t>многопрофильного</w:t>
      </w:r>
      <w:r w:rsidRPr="00A327B9">
        <w:rPr>
          <w:lang w:val="ru-RU"/>
        </w:rPr>
        <w:t xml:space="preserve"> </w:t>
      </w:r>
      <w:r w:rsidRPr="00A327B9">
        <w:rPr>
          <w:rFonts w:hint="eastAsia"/>
          <w:lang w:val="ru-RU"/>
        </w:rPr>
        <w:t>Детского</w:t>
      </w:r>
      <w:r w:rsidRPr="00A327B9">
        <w:rPr>
          <w:lang w:val="ru-RU"/>
        </w:rPr>
        <w:t xml:space="preserve"> </w:t>
      </w:r>
      <w:r w:rsidRPr="00A327B9">
        <w:rPr>
          <w:rFonts w:hint="eastAsia"/>
          <w:lang w:val="ru-RU"/>
        </w:rPr>
        <w:t>научного</w:t>
      </w:r>
      <w:r w:rsidRPr="00A327B9">
        <w:rPr>
          <w:lang w:val="ru-RU"/>
        </w:rPr>
        <w:t xml:space="preserve"> </w:t>
      </w:r>
      <w:r w:rsidRPr="00A327B9">
        <w:rPr>
          <w:rFonts w:hint="eastAsia"/>
          <w:lang w:val="ru-RU"/>
        </w:rPr>
        <w:t>исследовательского</w:t>
      </w:r>
      <w:r w:rsidRPr="00A327B9">
        <w:rPr>
          <w:lang w:val="ru-RU"/>
        </w:rPr>
        <w:t xml:space="preserve"> </w:t>
      </w:r>
      <w:r w:rsidRPr="00A327B9">
        <w:rPr>
          <w:rFonts w:hint="eastAsia"/>
          <w:lang w:val="ru-RU"/>
        </w:rPr>
        <w:t>реабилитационного</w:t>
      </w:r>
      <w:r w:rsidRPr="00A327B9">
        <w:rPr>
          <w:lang w:val="ru-RU"/>
        </w:rPr>
        <w:t xml:space="preserve"> </w:t>
      </w:r>
      <w:r w:rsidRPr="00A327B9">
        <w:rPr>
          <w:rFonts w:hint="eastAsia"/>
          <w:lang w:val="ru-RU"/>
        </w:rPr>
        <w:t>центра</w:t>
      </w:r>
      <w:r w:rsidRPr="00A327B9">
        <w:rPr>
          <w:lang w:val="ru-RU"/>
        </w:rPr>
        <w:t xml:space="preserve"> </w:t>
      </w:r>
      <w:r w:rsidRPr="00A327B9">
        <w:rPr>
          <w:rFonts w:hint="eastAsia"/>
          <w:lang w:val="ru-RU"/>
        </w:rPr>
        <w:t>как</w:t>
      </w:r>
      <w:r w:rsidRPr="00A327B9">
        <w:rPr>
          <w:lang w:val="ru-RU"/>
        </w:rPr>
        <w:t xml:space="preserve"> </w:t>
      </w:r>
      <w:r w:rsidRPr="00A327B9">
        <w:rPr>
          <w:rFonts w:hint="eastAsia"/>
          <w:lang w:val="ru-RU"/>
        </w:rPr>
        <w:t>наиболее</w:t>
      </w:r>
      <w:r w:rsidRPr="00A327B9">
        <w:rPr>
          <w:lang w:val="ru-RU"/>
        </w:rPr>
        <w:t xml:space="preserve"> </w:t>
      </w:r>
      <w:r w:rsidRPr="00A327B9">
        <w:rPr>
          <w:rFonts w:hint="eastAsia"/>
          <w:lang w:val="ru-RU"/>
        </w:rPr>
        <w:t>перспективного</w:t>
      </w:r>
      <w:r w:rsidRPr="00A327B9">
        <w:rPr>
          <w:lang w:val="ru-RU"/>
        </w:rPr>
        <w:t xml:space="preserve"> </w:t>
      </w:r>
      <w:r w:rsidRPr="00A327B9">
        <w:rPr>
          <w:rFonts w:hint="eastAsia"/>
          <w:lang w:val="ru-RU"/>
        </w:rPr>
        <w:t>направления</w:t>
      </w:r>
      <w:r w:rsidRPr="00A327B9">
        <w:rPr>
          <w:lang w:val="ru-RU"/>
        </w:rPr>
        <w:t xml:space="preserve"> </w:t>
      </w:r>
      <w:r w:rsidRPr="00A327B9">
        <w:rPr>
          <w:rFonts w:hint="eastAsia"/>
          <w:lang w:val="ru-RU"/>
        </w:rPr>
        <w:t>эффективной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p>
    <w:p w14:paraId="3C91B308" w14:textId="77777777" w:rsidR="00A327B9" w:rsidRPr="00A327B9" w:rsidRDefault="00A327B9" w:rsidP="00A327B9">
      <w:pPr>
        <w:rPr>
          <w:lang w:val="ru-RU"/>
        </w:rPr>
      </w:pPr>
    </w:p>
    <w:p w14:paraId="3C8E0F7A" w14:textId="77777777" w:rsidR="00A327B9" w:rsidRPr="00A327B9" w:rsidRDefault="00A327B9" w:rsidP="00A327B9">
      <w:pPr>
        <w:rPr>
          <w:lang w:val="ru-RU"/>
        </w:rPr>
      </w:pPr>
      <w:r w:rsidRPr="00A327B9">
        <w:rPr>
          <w:lang w:val="ru-RU"/>
        </w:rPr>
        <w:t xml:space="preserve">8.2.1 </w:t>
      </w:r>
      <w:r w:rsidRPr="00A327B9">
        <w:rPr>
          <w:rFonts w:hint="eastAsia"/>
          <w:lang w:val="ru-RU"/>
        </w:rPr>
        <w:t>Научное</w:t>
      </w:r>
      <w:r w:rsidRPr="00A327B9">
        <w:rPr>
          <w:lang w:val="ru-RU"/>
        </w:rPr>
        <w:t xml:space="preserve"> </w:t>
      </w:r>
      <w:r w:rsidRPr="00A327B9">
        <w:rPr>
          <w:rFonts w:hint="eastAsia"/>
          <w:lang w:val="ru-RU"/>
        </w:rPr>
        <w:t>обоснование</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многопрофильного</w:t>
      </w:r>
      <w:r w:rsidRPr="00A327B9">
        <w:rPr>
          <w:lang w:val="ru-RU"/>
        </w:rPr>
        <w:t xml:space="preserve"> </w:t>
      </w:r>
      <w:r w:rsidRPr="00A327B9">
        <w:rPr>
          <w:rFonts w:hint="eastAsia"/>
          <w:lang w:val="ru-RU"/>
        </w:rPr>
        <w:t>ДНИРЦ</w:t>
      </w:r>
    </w:p>
    <w:p w14:paraId="30F47F6E" w14:textId="77777777" w:rsidR="00A327B9" w:rsidRPr="00A327B9" w:rsidRDefault="00A327B9" w:rsidP="00A327B9">
      <w:pPr>
        <w:rPr>
          <w:lang w:val="ru-RU"/>
        </w:rPr>
      </w:pPr>
    </w:p>
    <w:p w14:paraId="2EC97D12" w14:textId="77777777" w:rsidR="00A327B9" w:rsidRPr="00A327B9" w:rsidRDefault="00A327B9" w:rsidP="00A327B9">
      <w:pPr>
        <w:rPr>
          <w:lang w:val="ru-RU"/>
        </w:rPr>
      </w:pPr>
      <w:r w:rsidRPr="00A327B9">
        <w:rPr>
          <w:lang w:val="ru-RU"/>
        </w:rPr>
        <w:t xml:space="preserve">8.2.2 </w:t>
      </w:r>
      <w:r w:rsidRPr="00A327B9">
        <w:rPr>
          <w:rFonts w:hint="eastAsia"/>
          <w:lang w:val="ru-RU"/>
        </w:rPr>
        <w:t>Обоснование</w:t>
      </w:r>
      <w:r w:rsidRPr="00A327B9">
        <w:rPr>
          <w:lang w:val="ru-RU"/>
        </w:rPr>
        <w:t xml:space="preserve"> </w:t>
      </w:r>
      <w:r w:rsidRPr="00A327B9">
        <w:rPr>
          <w:rFonts w:hint="eastAsia"/>
          <w:lang w:val="ru-RU"/>
        </w:rPr>
        <w:t>экономической</w:t>
      </w:r>
      <w:r w:rsidRPr="00A327B9">
        <w:rPr>
          <w:lang w:val="ru-RU"/>
        </w:rPr>
        <w:t xml:space="preserve"> </w:t>
      </w:r>
      <w:r w:rsidRPr="00A327B9">
        <w:rPr>
          <w:rFonts w:hint="eastAsia"/>
          <w:lang w:val="ru-RU"/>
        </w:rPr>
        <w:t>целесообразности</w:t>
      </w:r>
      <w:r w:rsidRPr="00A327B9">
        <w:rPr>
          <w:lang w:val="ru-RU"/>
        </w:rPr>
        <w:t xml:space="preserve"> </w:t>
      </w:r>
      <w:r w:rsidRPr="00A327B9">
        <w:rPr>
          <w:rFonts w:hint="eastAsia"/>
          <w:lang w:val="ru-RU"/>
        </w:rPr>
        <w:t>организации</w:t>
      </w:r>
      <w:r w:rsidRPr="00A327B9">
        <w:rPr>
          <w:lang w:val="ru-RU"/>
        </w:rPr>
        <w:t xml:space="preserve"> </w:t>
      </w:r>
      <w:r w:rsidRPr="00A327B9">
        <w:rPr>
          <w:rFonts w:hint="eastAsia"/>
          <w:lang w:val="ru-RU"/>
        </w:rPr>
        <w:t>многопрофильного</w:t>
      </w:r>
      <w:r w:rsidRPr="00A327B9">
        <w:rPr>
          <w:lang w:val="ru-RU"/>
        </w:rPr>
        <w:t xml:space="preserve"> </w:t>
      </w:r>
      <w:r w:rsidRPr="00A327B9">
        <w:rPr>
          <w:rFonts w:hint="eastAsia"/>
          <w:lang w:val="ru-RU"/>
        </w:rPr>
        <w:t>ДНИРЦ</w:t>
      </w:r>
    </w:p>
    <w:p w14:paraId="02CFFAC7" w14:textId="77777777" w:rsidR="00A327B9" w:rsidRPr="00A327B9" w:rsidRDefault="00A327B9" w:rsidP="00A327B9">
      <w:pPr>
        <w:rPr>
          <w:lang w:val="ru-RU"/>
        </w:rPr>
      </w:pPr>
    </w:p>
    <w:p w14:paraId="7FD45298" w14:textId="77777777" w:rsidR="00A327B9" w:rsidRPr="00A327B9" w:rsidRDefault="00A327B9" w:rsidP="00A327B9">
      <w:pPr>
        <w:rPr>
          <w:lang w:val="ru-RU"/>
        </w:rPr>
      </w:pPr>
      <w:r w:rsidRPr="00A327B9">
        <w:rPr>
          <w:lang w:val="ru-RU"/>
        </w:rPr>
        <w:t xml:space="preserve">8.3 </w:t>
      </w:r>
      <w:r w:rsidRPr="00A327B9">
        <w:rPr>
          <w:rFonts w:hint="eastAsia"/>
          <w:lang w:val="ru-RU"/>
        </w:rPr>
        <w:t>Обоснование</w:t>
      </w:r>
      <w:r w:rsidRPr="00A327B9">
        <w:rPr>
          <w:lang w:val="ru-RU"/>
        </w:rPr>
        <w:t xml:space="preserve"> </w:t>
      </w:r>
      <w:r w:rsidRPr="00A327B9">
        <w:rPr>
          <w:rFonts w:hint="eastAsia"/>
          <w:lang w:val="ru-RU"/>
        </w:rPr>
        <w:t>необходимости</w:t>
      </w:r>
      <w:r w:rsidRPr="00A327B9">
        <w:rPr>
          <w:lang w:val="ru-RU"/>
        </w:rPr>
        <w:t xml:space="preserve"> </w:t>
      </w:r>
      <w:r w:rsidRPr="00A327B9">
        <w:rPr>
          <w:rFonts w:hint="eastAsia"/>
          <w:lang w:val="ru-RU"/>
        </w:rPr>
        <w:t>создания</w:t>
      </w:r>
      <w:r w:rsidRPr="00A327B9">
        <w:rPr>
          <w:lang w:val="ru-RU"/>
        </w:rPr>
        <w:t xml:space="preserve"> </w:t>
      </w:r>
      <w:r w:rsidRPr="00A327B9">
        <w:rPr>
          <w:rFonts w:hint="eastAsia"/>
          <w:lang w:val="ru-RU"/>
        </w:rPr>
        <w:t>учебно</w:t>
      </w:r>
      <w:r w:rsidRPr="00A327B9">
        <w:rPr>
          <w:lang w:val="ru-RU"/>
        </w:rPr>
        <w:t>-</w:t>
      </w:r>
      <w:r w:rsidRPr="00A327B9">
        <w:rPr>
          <w:rFonts w:hint="eastAsia"/>
          <w:lang w:val="ru-RU"/>
        </w:rPr>
        <w:t>научного</w:t>
      </w:r>
      <w:r w:rsidRPr="00A327B9">
        <w:rPr>
          <w:lang w:val="ru-RU"/>
        </w:rPr>
        <w:t xml:space="preserve"> </w:t>
      </w:r>
      <w:r w:rsidRPr="00A327B9">
        <w:rPr>
          <w:rFonts w:hint="eastAsia"/>
          <w:lang w:val="ru-RU"/>
        </w:rPr>
        <w:t>Кластера</w:t>
      </w:r>
      <w:r w:rsidRPr="00A327B9">
        <w:rPr>
          <w:lang w:val="ru-RU"/>
        </w:rPr>
        <w:t xml:space="preserve"> </w:t>
      </w:r>
      <w:r w:rsidRPr="00A327B9">
        <w:rPr>
          <w:rFonts w:hint="eastAsia"/>
          <w:lang w:val="ru-RU"/>
        </w:rPr>
        <w:t>на</w:t>
      </w:r>
      <w:r w:rsidRPr="00A327B9">
        <w:rPr>
          <w:lang w:val="ru-RU"/>
        </w:rPr>
        <w:t xml:space="preserve"> </w:t>
      </w:r>
      <w:r w:rsidRPr="00A327B9">
        <w:rPr>
          <w:rFonts w:hint="eastAsia"/>
          <w:lang w:val="ru-RU"/>
        </w:rPr>
        <w:t>базе</w:t>
      </w:r>
      <w:r w:rsidRPr="00A327B9">
        <w:rPr>
          <w:lang w:val="ru-RU"/>
        </w:rPr>
        <w:t xml:space="preserve"> </w:t>
      </w:r>
      <w:r w:rsidRPr="00A327B9">
        <w:rPr>
          <w:rFonts w:hint="eastAsia"/>
          <w:lang w:val="ru-RU"/>
        </w:rPr>
        <w:t>ФГБУ</w:t>
      </w:r>
      <w:r w:rsidRPr="00A327B9">
        <w:rPr>
          <w:lang w:val="ru-RU"/>
        </w:rPr>
        <w:t xml:space="preserve"> </w:t>
      </w:r>
      <w:r w:rsidRPr="00A327B9">
        <w:rPr>
          <w:rFonts w:hint="eastAsia"/>
          <w:lang w:val="ru-RU"/>
        </w:rPr>
        <w:t>ДНКЦИБ</w:t>
      </w:r>
      <w:r w:rsidRPr="00A327B9">
        <w:rPr>
          <w:lang w:val="ru-RU"/>
        </w:rPr>
        <w:t xml:space="preserve"> </w:t>
      </w:r>
      <w:r w:rsidRPr="00A327B9">
        <w:rPr>
          <w:rFonts w:hint="eastAsia"/>
          <w:lang w:val="ru-RU"/>
        </w:rPr>
        <w:t>ФМБА</w:t>
      </w:r>
      <w:r w:rsidRPr="00A327B9">
        <w:rPr>
          <w:lang w:val="ru-RU"/>
        </w:rPr>
        <w:t xml:space="preserve"> </w:t>
      </w:r>
      <w:r w:rsidRPr="00A327B9">
        <w:rPr>
          <w:rFonts w:hint="eastAsia"/>
          <w:lang w:val="ru-RU"/>
        </w:rPr>
        <w:t>России</w:t>
      </w:r>
    </w:p>
    <w:p w14:paraId="0F719B2B" w14:textId="77777777" w:rsidR="00A327B9" w:rsidRPr="00A327B9" w:rsidRDefault="00A327B9" w:rsidP="00A327B9">
      <w:pPr>
        <w:rPr>
          <w:lang w:val="ru-RU"/>
        </w:rPr>
      </w:pPr>
    </w:p>
    <w:p w14:paraId="145A741A" w14:textId="77777777" w:rsidR="00A327B9" w:rsidRPr="00A327B9" w:rsidRDefault="00A327B9" w:rsidP="00A327B9">
      <w:pPr>
        <w:rPr>
          <w:lang w:val="ru-RU"/>
        </w:rPr>
      </w:pPr>
      <w:r w:rsidRPr="00A327B9">
        <w:rPr>
          <w:lang w:val="ru-RU"/>
        </w:rPr>
        <w:t xml:space="preserve">8.4 </w:t>
      </w:r>
      <w:r w:rsidRPr="00A327B9">
        <w:rPr>
          <w:rFonts w:hint="eastAsia"/>
          <w:lang w:val="ru-RU"/>
        </w:rPr>
        <w:t>Инновационные</w:t>
      </w:r>
      <w:r w:rsidRPr="00A327B9">
        <w:rPr>
          <w:lang w:val="ru-RU"/>
        </w:rPr>
        <w:t xml:space="preserve"> </w:t>
      </w:r>
      <w:r w:rsidRPr="00A327B9">
        <w:rPr>
          <w:rFonts w:hint="eastAsia"/>
          <w:lang w:val="ru-RU"/>
        </w:rPr>
        <w:t>пути</w:t>
      </w:r>
      <w:r w:rsidRPr="00A327B9">
        <w:rPr>
          <w:lang w:val="ru-RU"/>
        </w:rPr>
        <w:t xml:space="preserve"> </w:t>
      </w:r>
      <w:r w:rsidRPr="00A327B9">
        <w:rPr>
          <w:rFonts w:hint="eastAsia"/>
          <w:lang w:val="ru-RU"/>
        </w:rPr>
        <w:t>повышения</w:t>
      </w:r>
      <w:r w:rsidRPr="00A327B9">
        <w:rPr>
          <w:lang w:val="ru-RU"/>
        </w:rPr>
        <w:t xml:space="preserve"> </w:t>
      </w:r>
      <w:r w:rsidRPr="00A327B9">
        <w:rPr>
          <w:rFonts w:hint="eastAsia"/>
          <w:lang w:val="ru-RU"/>
        </w:rPr>
        <w:t>качества</w:t>
      </w:r>
      <w:r w:rsidRPr="00A327B9">
        <w:rPr>
          <w:lang w:val="ru-RU"/>
        </w:rPr>
        <w:t xml:space="preserve"> </w:t>
      </w:r>
      <w:r w:rsidRPr="00A327B9">
        <w:rPr>
          <w:rFonts w:hint="eastAsia"/>
          <w:lang w:val="ru-RU"/>
        </w:rPr>
        <w:t>медицинской</w:t>
      </w:r>
      <w:r w:rsidRPr="00A327B9">
        <w:rPr>
          <w:lang w:val="ru-RU"/>
        </w:rPr>
        <w:t xml:space="preserve"> </w:t>
      </w:r>
      <w:r w:rsidRPr="00A327B9">
        <w:rPr>
          <w:rFonts w:hint="eastAsia"/>
          <w:lang w:val="ru-RU"/>
        </w:rPr>
        <w:t>реабилитации</w:t>
      </w:r>
      <w:r w:rsidRPr="00A327B9">
        <w:rPr>
          <w:lang w:val="ru-RU"/>
        </w:rPr>
        <w:t xml:space="preserve"> </w:t>
      </w:r>
      <w:r w:rsidRPr="00A327B9">
        <w:rPr>
          <w:rFonts w:hint="eastAsia"/>
          <w:lang w:val="ru-RU"/>
        </w:rPr>
        <w:t>детей</w:t>
      </w:r>
      <w:r w:rsidRPr="00A327B9">
        <w:rPr>
          <w:lang w:val="ru-RU"/>
        </w:rPr>
        <w:t xml:space="preserve"> </w:t>
      </w:r>
      <w:r w:rsidRPr="00A327B9">
        <w:rPr>
          <w:rFonts w:hint="eastAsia"/>
          <w:lang w:val="ru-RU"/>
        </w:rPr>
        <w:t>с</w:t>
      </w:r>
      <w:r w:rsidRPr="00A327B9">
        <w:rPr>
          <w:lang w:val="ru-RU"/>
        </w:rPr>
        <w:t xml:space="preserve"> </w:t>
      </w:r>
      <w:r w:rsidRPr="00A327B9">
        <w:rPr>
          <w:rFonts w:hint="eastAsia"/>
          <w:lang w:val="ru-RU"/>
        </w:rPr>
        <w:t>инфекционными</w:t>
      </w:r>
      <w:r w:rsidRPr="00A327B9">
        <w:rPr>
          <w:lang w:val="ru-RU"/>
        </w:rPr>
        <w:t xml:space="preserve"> </w:t>
      </w:r>
      <w:r w:rsidRPr="00A327B9">
        <w:rPr>
          <w:rFonts w:hint="eastAsia"/>
          <w:lang w:val="ru-RU"/>
        </w:rPr>
        <w:t>заболеваниями</w:t>
      </w:r>
    </w:p>
    <w:p w14:paraId="6D24B4C0" w14:textId="77777777" w:rsidR="00A327B9" w:rsidRPr="00A327B9" w:rsidRDefault="00A327B9" w:rsidP="00A327B9">
      <w:pPr>
        <w:rPr>
          <w:lang w:val="ru-RU"/>
        </w:rPr>
      </w:pPr>
    </w:p>
    <w:p w14:paraId="34372981" w14:textId="77777777" w:rsidR="00A327B9" w:rsidRPr="00A327B9" w:rsidRDefault="00A327B9" w:rsidP="00A327B9">
      <w:pPr>
        <w:rPr>
          <w:lang w:val="ru-RU"/>
        </w:rPr>
      </w:pPr>
      <w:r w:rsidRPr="00A327B9">
        <w:rPr>
          <w:rFonts w:hint="eastAsia"/>
          <w:lang w:val="ru-RU"/>
        </w:rPr>
        <w:t>Заключение</w:t>
      </w:r>
    </w:p>
    <w:p w14:paraId="4340082A" w14:textId="77777777" w:rsidR="00A327B9" w:rsidRPr="00A327B9" w:rsidRDefault="00A327B9" w:rsidP="00A327B9">
      <w:pPr>
        <w:rPr>
          <w:lang w:val="ru-RU"/>
        </w:rPr>
      </w:pPr>
    </w:p>
    <w:p w14:paraId="55774053" w14:textId="0A8605FB" w:rsidR="00A327B9" w:rsidRPr="00A327B9" w:rsidRDefault="00A327B9" w:rsidP="00A327B9">
      <w:pPr>
        <w:rPr>
          <w:lang w:val="ru-RU"/>
        </w:rPr>
      </w:pPr>
      <w:r w:rsidRPr="00A327B9">
        <w:rPr>
          <w:rFonts w:hint="eastAsia"/>
          <w:lang w:val="ru-RU"/>
        </w:rPr>
        <w:t>Выводы</w:t>
      </w:r>
    </w:p>
    <w:sectPr w:rsidR="00A327B9" w:rsidRPr="00A327B9" w:rsidSect="005F5A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52B6" w14:textId="77777777" w:rsidR="005F5A4F" w:rsidRPr="00C66E52" w:rsidRDefault="005F5A4F">
      <w:pPr>
        <w:spacing w:after="0" w:line="240" w:lineRule="auto"/>
      </w:pPr>
      <w:r w:rsidRPr="00C66E52">
        <w:separator/>
      </w:r>
    </w:p>
  </w:endnote>
  <w:endnote w:type="continuationSeparator" w:id="0">
    <w:p w14:paraId="4C04DBB7" w14:textId="77777777" w:rsidR="005F5A4F" w:rsidRPr="00C66E52" w:rsidRDefault="005F5A4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E3710" w14:textId="77777777" w:rsidR="005F5A4F" w:rsidRPr="00C66E52" w:rsidRDefault="005F5A4F"/>
    <w:p w14:paraId="37134884" w14:textId="77777777" w:rsidR="005F5A4F" w:rsidRPr="00C66E52" w:rsidRDefault="005F5A4F"/>
    <w:p w14:paraId="79D1B269" w14:textId="77777777" w:rsidR="005F5A4F" w:rsidRPr="00C66E52" w:rsidRDefault="005F5A4F"/>
    <w:p w14:paraId="7CB66AC4" w14:textId="77777777" w:rsidR="005F5A4F" w:rsidRPr="00C66E52" w:rsidRDefault="005F5A4F"/>
    <w:p w14:paraId="7D2ACE85" w14:textId="77777777" w:rsidR="005F5A4F" w:rsidRPr="00C66E52" w:rsidRDefault="005F5A4F"/>
    <w:p w14:paraId="6E41C51E" w14:textId="77777777" w:rsidR="005F5A4F" w:rsidRPr="00C66E52" w:rsidRDefault="005F5A4F"/>
    <w:p w14:paraId="6C33F307" w14:textId="77777777" w:rsidR="005F5A4F" w:rsidRPr="00C66E52" w:rsidRDefault="005F5A4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0C0F84D" wp14:editId="06024B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9088" w14:textId="77777777" w:rsidR="005F5A4F" w:rsidRPr="00C66E52" w:rsidRDefault="005F5A4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0F8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4E9088" w14:textId="77777777" w:rsidR="005F5A4F" w:rsidRPr="00C66E52" w:rsidRDefault="005F5A4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FFF395F" w14:textId="77777777" w:rsidR="005F5A4F" w:rsidRPr="00C66E52" w:rsidRDefault="005F5A4F"/>
    <w:p w14:paraId="1D48C5A9" w14:textId="77777777" w:rsidR="005F5A4F" w:rsidRPr="00C66E52" w:rsidRDefault="005F5A4F"/>
    <w:p w14:paraId="0BD39733" w14:textId="77777777" w:rsidR="005F5A4F" w:rsidRPr="00C66E52" w:rsidRDefault="005F5A4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11C7664" wp14:editId="5BF69A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20F7" w14:textId="77777777" w:rsidR="005F5A4F" w:rsidRPr="00C66E52" w:rsidRDefault="005F5A4F"/>
                          <w:p w14:paraId="7703A0C8" w14:textId="77777777" w:rsidR="005F5A4F" w:rsidRPr="00C66E52" w:rsidRDefault="005F5A4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C76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E20F7" w14:textId="77777777" w:rsidR="005F5A4F" w:rsidRPr="00C66E52" w:rsidRDefault="005F5A4F"/>
                    <w:p w14:paraId="7703A0C8" w14:textId="77777777" w:rsidR="005F5A4F" w:rsidRPr="00C66E52" w:rsidRDefault="005F5A4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F5C38D9" w14:textId="77777777" w:rsidR="005F5A4F" w:rsidRPr="00C66E52" w:rsidRDefault="005F5A4F"/>
    <w:p w14:paraId="1FFDB4F3" w14:textId="77777777" w:rsidR="005F5A4F" w:rsidRPr="00C66E52" w:rsidRDefault="005F5A4F">
      <w:pPr>
        <w:rPr>
          <w:sz w:val="2"/>
          <w:szCs w:val="2"/>
        </w:rPr>
      </w:pPr>
    </w:p>
    <w:p w14:paraId="63139921" w14:textId="77777777" w:rsidR="005F5A4F" w:rsidRPr="00C66E52" w:rsidRDefault="005F5A4F"/>
    <w:p w14:paraId="01E67271" w14:textId="77777777" w:rsidR="005F5A4F" w:rsidRPr="00C66E52" w:rsidRDefault="005F5A4F">
      <w:pPr>
        <w:spacing w:after="0" w:line="240" w:lineRule="auto"/>
      </w:pPr>
    </w:p>
  </w:footnote>
  <w:footnote w:type="continuationSeparator" w:id="0">
    <w:p w14:paraId="382B2ADA" w14:textId="77777777" w:rsidR="005F5A4F" w:rsidRPr="00C66E52" w:rsidRDefault="005F5A4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4F"/>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24204</TotalTime>
  <Pages>4</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3561</cp:revision>
  <cp:lastPrinted>2009-02-06T05:36:00Z</cp:lastPrinted>
  <dcterms:created xsi:type="dcterms:W3CDTF">2024-04-09T10:20:00Z</dcterms:created>
  <dcterms:modified xsi:type="dcterms:W3CDTF">2024-05-07T15:52:00Z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