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87953" w:rsidRDefault="00F87953" w:rsidP="00F87953">
      <w:r w:rsidRPr="00AC584C">
        <w:rPr>
          <w:rFonts w:ascii="Times New Roman" w:eastAsia="Calibri" w:hAnsi="Times New Roman" w:cs="Times New Roman"/>
          <w:b/>
          <w:kern w:val="24"/>
          <w:sz w:val="24"/>
          <w:szCs w:val="24"/>
        </w:rPr>
        <w:t>П’ятка Наталія Степанівна</w:t>
      </w:r>
      <w:r w:rsidRPr="00AC584C">
        <w:rPr>
          <w:rFonts w:ascii="Times New Roman" w:eastAsia="Calibri" w:hAnsi="Times New Roman" w:cs="Times New Roman"/>
          <w:kern w:val="24"/>
          <w:sz w:val="24"/>
          <w:szCs w:val="24"/>
        </w:rPr>
        <w:t>, старший викладач кафедри туризму і географії  Мукачівського державного університету. Назва дисертації: «Оцінювання ефективності екологічного інвестування». Шифр та назва спеціальності – 08.00.06 – економіка природокористування та охорони навколишнього середовища. Спецрада Д 47.104.03 Національного університету водного господарства та природокористування</w:t>
      </w:r>
    </w:p>
    <w:sectPr w:rsidR="000D5E82" w:rsidRPr="00F879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87953" w:rsidRPr="00F879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20310-C83E-42B7-9130-05DDCF9D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2021-02-07T21:56:00Z</dcterms:created>
  <dcterms:modified xsi:type="dcterms:W3CDTF">2021-02-07T22:00:00Z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