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271C2"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hint="eastAsia"/>
          <w:b/>
          <w:bCs/>
          <w:color w:val="222222"/>
          <w:sz w:val="21"/>
          <w:szCs w:val="21"/>
        </w:rPr>
        <w:t>Котельникова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Раиса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Алексеевна</w:t>
      </w:r>
      <w:r w:rsidRPr="00A3705F">
        <w:rPr>
          <w:rFonts w:ascii="Helvetica" w:hAnsi="Helvetica" w:cs="Helvetica"/>
          <w:b/>
          <w:bCs/>
          <w:color w:val="222222"/>
          <w:sz w:val="21"/>
          <w:szCs w:val="21"/>
        </w:rPr>
        <w:t>.</w:t>
      </w:r>
    </w:p>
    <w:p w14:paraId="69D2E96E"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hint="eastAsia"/>
          <w:b/>
          <w:bCs/>
          <w:color w:val="222222"/>
          <w:sz w:val="21"/>
          <w:szCs w:val="21"/>
        </w:rPr>
        <w:t>Исследование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структуры</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функций</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Са</w:t>
      </w:r>
      <w:r w:rsidRPr="00A3705F">
        <w:rPr>
          <w:rFonts w:ascii="Helvetica" w:hAnsi="Helvetica" w:cs="Helvetica"/>
          <w:b/>
          <w:bCs/>
          <w:color w:val="222222"/>
          <w:sz w:val="21"/>
          <w:szCs w:val="21"/>
        </w:rPr>
        <w:t>2+-</w:t>
      </w:r>
      <w:r w:rsidRPr="00A3705F">
        <w:rPr>
          <w:rFonts w:ascii="Helvetica" w:hAnsi="Helvetica" w:cs="Helvetica" w:hint="eastAsia"/>
          <w:b/>
          <w:bCs/>
          <w:color w:val="222222"/>
          <w:sz w:val="21"/>
          <w:szCs w:val="21"/>
        </w:rPr>
        <w:t>АТФазы</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саркоплазматического</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ретикулума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методом</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люминесценции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ЭПР</w:t>
      </w:r>
      <w:r w:rsidRPr="00A3705F">
        <w:rPr>
          <w:rFonts w:ascii="Helvetica" w:hAnsi="Helvetica" w:cs="Helvetica"/>
          <w:b/>
          <w:bCs/>
          <w:color w:val="222222"/>
          <w:sz w:val="21"/>
          <w:szCs w:val="21"/>
        </w:rPr>
        <w:t xml:space="preserve"> : </w:t>
      </w:r>
      <w:r w:rsidRPr="00A3705F">
        <w:rPr>
          <w:rFonts w:ascii="Helvetica" w:hAnsi="Helvetica" w:cs="Helvetica" w:hint="eastAsia"/>
          <w:b/>
          <w:bCs/>
          <w:color w:val="222222"/>
          <w:sz w:val="21"/>
          <w:szCs w:val="21"/>
        </w:rPr>
        <w:t>диссертация</w:t>
      </w:r>
      <w:r w:rsidRPr="00A3705F">
        <w:rPr>
          <w:rFonts w:ascii="Helvetica" w:hAnsi="Helvetica" w:cs="Helvetica"/>
          <w:b/>
          <w:bCs/>
          <w:color w:val="222222"/>
          <w:sz w:val="21"/>
          <w:szCs w:val="21"/>
        </w:rPr>
        <w:t xml:space="preserve"> ... </w:t>
      </w:r>
      <w:r w:rsidRPr="00A3705F">
        <w:rPr>
          <w:rFonts w:ascii="Helvetica" w:hAnsi="Helvetica" w:cs="Helvetica" w:hint="eastAsia"/>
          <w:b/>
          <w:bCs/>
          <w:color w:val="222222"/>
          <w:sz w:val="21"/>
          <w:szCs w:val="21"/>
        </w:rPr>
        <w:t>кандидата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физико</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математических</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наук</w:t>
      </w:r>
      <w:r w:rsidRPr="00A3705F">
        <w:rPr>
          <w:rFonts w:ascii="Helvetica" w:hAnsi="Helvetica" w:cs="Helvetica"/>
          <w:b/>
          <w:bCs/>
          <w:color w:val="222222"/>
          <w:sz w:val="21"/>
          <w:szCs w:val="21"/>
        </w:rPr>
        <w:t xml:space="preserve"> : 03.00.02. - </w:t>
      </w:r>
      <w:r w:rsidRPr="00A3705F">
        <w:rPr>
          <w:rFonts w:ascii="Helvetica" w:hAnsi="Helvetica" w:cs="Helvetica" w:hint="eastAsia"/>
          <w:b/>
          <w:bCs/>
          <w:color w:val="222222"/>
          <w:sz w:val="21"/>
          <w:szCs w:val="21"/>
        </w:rPr>
        <w:t>Москва</w:t>
      </w:r>
      <w:r w:rsidRPr="00A3705F">
        <w:rPr>
          <w:rFonts w:ascii="Helvetica" w:hAnsi="Helvetica" w:cs="Helvetica"/>
          <w:b/>
          <w:bCs/>
          <w:color w:val="222222"/>
          <w:sz w:val="21"/>
          <w:szCs w:val="21"/>
        </w:rPr>
        <w:t xml:space="preserve">, 1984. - 136 </w:t>
      </w:r>
      <w:r w:rsidRPr="00A3705F">
        <w:rPr>
          <w:rFonts w:ascii="Helvetica" w:hAnsi="Helvetica" w:cs="Helvetica" w:hint="eastAsia"/>
          <w:b/>
          <w:bCs/>
          <w:color w:val="222222"/>
          <w:sz w:val="21"/>
          <w:szCs w:val="21"/>
        </w:rPr>
        <w:t>с</w:t>
      </w:r>
      <w:r w:rsidRPr="00A3705F">
        <w:rPr>
          <w:rFonts w:ascii="Helvetica" w:hAnsi="Helvetica" w:cs="Helvetica"/>
          <w:b/>
          <w:bCs/>
          <w:color w:val="222222"/>
          <w:sz w:val="21"/>
          <w:szCs w:val="21"/>
        </w:rPr>
        <w:t xml:space="preserve">. : </w:t>
      </w:r>
      <w:r w:rsidRPr="00A3705F">
        <w:rPr>
          <w:rFonts w:ascii="Helvetica" w:hAnsi="Helvetica" w:cs="Helvetica" w:hint="eastAsia"/>
          <w:b/>
          <w:bCs/>
          <w:color w:val="222222"/>
          <w:sz w:val="21"/>
          <w:szCs w:val="21"/>
        </w:rPr>
        <w:t>ил</w:t>
      </w:r>
      <w:r w:rsidRPr="00A3705F">
        <w:rPr>
          <w:rFonts w:ascii="Helvetica" w:hAnsi="Helvetica" w:cs="Helvetica"/>
          <w:b/>
          <w:bCs/>
          <w:color w:val="222222"/>
          <w:sz w:val="21"/>
          <w:szCs w:val="21"/>
        </w:rPr>
        <w:t>.</w:t>
      </w:r>
    </w:p>
    <w:p w14:paraId="5B520583"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hint="eastAsia"/>
          <w:b/>
          <w:bCs/>
          <w:color w:val="222222"/>
          <w:sz w:val="21"/>
          <w:szCs w:val="21"/>
        </w:rPr>
        <w:t>больше</w:t>
      </w:r>
    </w:p>
    <w:p w14:paraId="74AA69A6"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hint="eastAsia"/>
          <w:b/>
          <w:bCs/>
          <w:color w:val="222222"/>
          <w:sz w:val="21"/>
          <w:szCs w:val="21"/>
        </w:rPr>
        <w:t>Цитаты</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из</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текста</w:t>
      </w:r>
      <w:r w:rsidRPr="00A3705F">
        <w:rPr>
          <w:rFonts w:ascii="Helvetica" w:hAnsi="Helvetica" w:cs="Helvetica"/>
          <w:b/>
          <w:bCs/>
          <w:color w:val="222222"/>
          <w:sz w:val="21"/>
          <w:szCs w:val="21"/>
        </w:rPr>
        <w:t>:</w:t>
      </w:r>
    </w:p>
    <w:p w14:paraId="48A3F732"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hint="eastAsia"/>
          <w:b/>
          <w:bCs/>
          <w:color w:val="222222"/>
          <w:sz w:val="21"/>
          <w:szCs w:val="21"/>
        </w:rPr>
        <w:t>стр</w:t>
      </w:r>
      <w:r w:rsidRPr="00A3705F">
        <w:rPr>
          <w:rFonts w:ascii="Helvetica" w:hAnsi="Helvetica" w:cs="Helvetica"/>
          <w:b/>
          <w:bCs/>
          <w:color w:val="222222"/>
          <w:sz w:val="21"/>
          <w:szCs w:val="21"/>
        </w:rPr>
        <w:t>. 1</w:t>
      </w:r>
    </w:p>
    <w:p w14:paraId="554F1699"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b/>
          <w:bCs/>
          <w:color w:val="222222"/>
          <w:sz w:val="21"/>
          <w:szCs w:val="21"/>
        </w:rPr>
        <w:t xml:space="preserve">h </w:t>
      </w:r>
      <w:r w:rsidRPr="00A3705F">
        <w:rPr>
          <w:rFonts w:ascii="Helvetica" w:hAnsi="Helvetica" w:cs="Helvetica" w:hint="eastAsia"/>
          <w:b/>
          <w:bCs/>
          <w:color w:val="222222"/>
          <w:sz w:val="21"/>
          <w:szCs w:val="21"/>
        </w:rPr>
        <w:t>М</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Д</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И</w:t>
      </w:r>
      <w:r w:rsidRPr="00A3705F">
        <w:rPr>
          <w:rFonts w:ascii="Helvetica" w:hAnsi="Helvetica" w:cs="Helvetica"/>
          <w:b/>
          <w:bCs/>
          <w:color w:val="222222"/>
          <w:sz w:val="21"/>
          <w:szCs w:val="21"/>
        </w:rPr>
        <w:t xml:space="preserve"> ^ </w:t>
      </w:r>
      <w:r w:rsidRPr="00A3705F">
        <w:rPr>
          <w:rFonts w:ascii="Helvetica" w:hAnsi="Helvetica" w:cs="Helvetica" w:hint="eastAsia"/>
          <w:b/>
          <w:bCs/>
          <w:color w:val="222222"/>
          <w:sz w:val="21"/>
          <w:szCs w:val="21"/>
        </w:rPr>
        <w:t>Ш</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НАУК</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СССР</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ОТДЕЛЕНИЕ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ОРДЕНА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ЛЕНИНА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ИНСТИТУТА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ХИМИЧЕСКОЙ</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ФИЗИКИ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На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правах</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рукописи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КОТЕЛЬНИКОЕА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Раиса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Алексеевна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УДК</w:t>
      </w:r>
      <w:r w:rsidRPr="00A3705F">
        <w:rPr>
          <w:rFonts w:ascii="Helvetica" w:hAnsi="Helvetica" w:cs="Helvetica"/>
          <w:b/>
          <w:bCs/>
          <w:color w:val="222222"/>
          <w:sz w:val="21"/>
          <w:szCs w:val="21"/>
        </w:rPr>
        <w:t xml:space="preserve"> 577.151.6 </w:t>
      </w:r>
      <w:r w:rsidRPr="00A3705F">
        <w:rPr>
          <w:rFonts w:ascii="Helvetica" w:hAnsi="Helvetica" w:cs="Helvetica" w:hint="eastAsia"/>
          <w:b/>
          <w:bCs/>
          <w:color w:val="222222"/>
          <w:sz w:val="21"/>
          <w:szCs w:val="21"/>
        </w:rPr>
        <w:t>ИССЛ</w:t>
      </w:r>
      <w:r w:rsidRPr="00A3705F">
        <w:rPr>
          <w:rFonts w:ascii="Helvetica" w:hAnsi="Helvetica" w:cs="Helvetica"/>
          <w:b/>
          <w:bCs/>
          <w:color w:val="222222"/>
          <w:sz w:val="21"/>
          <w:szCs w:val="21"/>
        </w:rPr>
        <w:t>1</w:t>
      </w:r>
      <w:r w:rsidRPr="00A3705F">
        <w:rPr>
          <w:rFonts w:ascii="Helvetica" w:hAnsi="Helvetica" w:cs="Helvetica" w:hint="eastAsia"/>
          <w:b/>
          <w:bCs/>
          <w:color w:val="222222"/>
          <w:sz w:val="21"/>
          <w:szCs w:val="21"/>
        </w:rPr>
        <w:t>Щ</w:t>
      </w:r>
      <w:r w:rsidRPr="00A3705F">
        <w:rPr>
          <w:rFonts w:ascii="Helvetica" w:hAnsi="Helvetica" w:cs="Helvetica"/>
          <w:b/>
          <w:bCs/>
          <w:color w:val="222222"/>
          <w:sz w:val="21"/>
          <w:szCs w:val="21"/>
        </w:rPr>
        <w:t>0</w:t>
      </w:r>
      <w:r w:rsidRPr="00A3705F">
        <w:rPr>
          <w:rFonts w:ascii="Helvetica" w:hAnsi="Helvetica" w:cs="Helvetica" w:hint="eastAsia"/>
          <w:b/>
          <w:bCs/>
          <w:color w:val="222222"/>
          <w:sz w:val="21"/>
          <w:szCs w:val="21"/>
        </w:rPr>
        <w:t>ВАНИЕ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СТРУКТУРЫ</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ФУНКЦИЙ</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Са</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АТФазы</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САРКОШАЗМАТИЧЕСКОГО</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РЕТИКУЛУМА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МЕТОДАМИ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ЛЮМИНЕСЦЕНЦИИ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ЭПР</w:t>
      </w:r>
      <w:r w:rsidRPr="00A3705F">
        <w:rPr>
          <w:rFonts w:ascii="Helvetica" w:hAnsi="Helvetica" w:cs="Helvetica"/>
          <w:b/>
          <w:bCs/>
          <w:color w:val="222222"/>
          <w:sz w:val="21"/>
          <w:szCs w:val="21"/>
        </w:rPr>
        <w:t xml:space="preserve"> 03.00.02 " </w:t>
      </w:r>
      <w:r w:rsidRPr="00A3705F">
        <w:rPr>
          <w:rFonts w:ascii="Helvetica" w:hAnsi="Helvetica" w:cs="Helvetica" w:hint="eastAsia"/>
          <w:b/>
          <w:bCs/>
          <w:color w:val="222222"/>
          <w:sz w:val="21"/>
          <w:szCs w:val="21"/>
        </w:rPr>
        <w:t>Биофизика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Диссертация</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на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соискание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ученой</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степени</w:t>
      </w:r>
    </w:p>
    <w:p w14:paraId="5622D8D4"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hint="eastAsia"/>
          <w:b/>
          <w:bCs/>
          <w:color w:val="222222"/>
          <w:sz w:val="21"/>
          <w:szCs w:val="21"/>
        </w:rPr>
        <w:t>стр</w:t>
      </w:r>
      <w:r w:rsidRPr="00A3705F">
        <w:rPr>
          <w:rFonts w:ascii="Helvetica" w:hAnsi="Helvetica" w:cs="Helvetica"/>
          <w:b/>
          <w:bCs/>
          <w:color w:val="222222"/>
          <w:sz w:val="21"/>
          <w:szCs w:val="21"/>
        </w:rPr>
        <w:t>. 2</w:t>
      </w:r>
    </w:p>
    <w:p w14:paraId="11E5106A"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b/>
          <w:bCs/>
          <w:color w:val="222222"/>
          <w:sz w:val="21"/>
          <w:szCs w:val="21"/>
        </w:rPr>
        <w:t xml:space="preserve">1. </w:t>
      </w:r>
      <w:r w:rsidRPr="00A3705F">
        <w:rPr>
          <w:rFonts w:ascii="Helvetica" w:hAnsi="Helvetica" w:cs="Helvetica" w:hint="eastAsia"/>
          <w:b/>
          <w:bCs/>
          <w:color w:val="222222"/>
          <w:sz w:val="21"/>
          <w:szCs w:val="21"/>
        </w:rPr>
        <w:t>Современные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представления</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о</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строении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механизме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действия</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Са</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АТФазы</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СР</w:t>
      </w:r>
      <w:r w:rsidRPr="00A3705F">
        <w:rPr>
          <w:rFonts w:ascii="Helvetica" w:hAnsi="Helvetica" w:cs="Helvetica"/>
          <w:b/>
          <w:bCs/>
          <w:color w:val="222222"/>
          <w:sz w:val="21"/>
          <w:szCs w:val="21"/>
        </w:rPr>
        <w:t xml:space="preserve">. . . . </w:t>
      </w:r>
      <w:r w:rsidRPr="00A3705F">
        <w:rPr>
          <w:rFonts w:ascii="Helvetica" w:hAnsi="Helvetica" w:cs="Helvetica" w:hint="eastAsia"/>
          <w:b/>
          <w:bCs/>
          <w:color w:val="222222"/>
          <w:sz w:val="21"/>
          <w:szCs w:val="21"/>
        </w:rPr>
        <w:t>•</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w:t>
      </w:r>
      <w:r w:rsidRPr="00A3705F">
        <w:rPr>
          <w:rFonts w:ascii="Helvetica" w:hAnsi="Helvetica" w:cs="Helvetica"/>
          <w:b/>
          <w:bCs/>
          <w:color w:val="222222"/>
          <w:sz w:val="21"/>
          <w:szCs w:val="21"/>
        </w:rPr>
        <w:t xml:space="preserve"> . </w:t>
      </w:r>
      <w:r w:rsidRPr="00A3705F">
        <w:rPr>
          <w:rFonts w:ascii="Helvetica" w:hAnsi="Helvetica" w:cs="Helvetica" w:hint="eastAsia"/>
          <w:b/>
          <w:bCs/>
          <w:color w:val="222222"/>
          <w:sz w:val="21"/>
          <w:szCs w:val="21"/>
        </w:rPr>
        <w:t>•</w:t>
      </w:r>
      <w:r w:rsidRPr="00A3705F">
        <w:rPr>
          <w:rFonts w:ascii="Helvetica" w:hAnsi="Helvetica" w:cs="Helvetica"/>
          <w:b/>
          <w:bCs/>
          <w:color w:val="222222"/>
          <w:sz w:val="21"/>
          <w:szCs w:val="21"/>
        </w:rPr>
        <w:t xml:space="preserve"> . . . . </w:t>
      </w:r>
      <w:r w:rsidRPr="00A3705F">
        <w:rPr>
          <w:rFonts w:ascii="Helvetica" w:hAnsi="Helvetica" w:cs="Helvetica" w:hint="eastAsia"/>
          <w:b/>
          <w:bCs/>
          <w:color w:val="222222"/>
          <w:sz w:val="21"/>
          <w:szCs w:val="21"/>
        </w:rPr>
        <w:t>•</w:t>
      </w:r>
      <w:r w:rsidRPr="00A3705F">
        <w:rPr>
          <w:rFonts w:ascii="Helvetica" w:hAnsi="Helvetica" w:cs="Helvetica"/>
          <w:b/>
          <w:bCs/>
          <w:color w:val="222222"/>
          <w:sz w:val="21"/>
          <w:szCs w:val="21"/>
        </w:rPr>
        <w:t xml:space="preserve"> . 10 2. </w:t>
      </w:r>
      <w:r w:rsidRPr="00A3705F">
        <w:rPr>
          <w:rFonts w:ascii="Helvetica" w:hAnsi="Helvetica" w:cs="Helvetica" w:hint="eastAsia"/>
          <w:b/>
          <w:bCs/>
          <w:color w:val="222222"/>
          <w:sz w:val="21"/>
          <w:szCs w:val="21"/>
        </w:rPr>
        <w:t>Исследование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Са</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АТФазы</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СР</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методом</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люминесценции</w:t>
      </w:r>
      <w:r w:rsidRPr="00A3705F">
        <w:rPr>
          <w:rFonts w:ascii="Helvetica" w:hAnsi="Helvetica" w:cs="Helvetica"/>
          <w:b/>
          <w:bCs/>
          <w:color w:val="222222"/>
          <w:sz w:val="21"/>
          <w:szCs w:val="21"/>
        </w:rPr>
        <w:t xml:space="preserve">. 12 3. </w:t>
      </w:r>
      <w:r w:rsidRPr="00A3705F">
        <w:rPr>
          <w:rFonts w:ascii="Helvetica" w:hAnsi="Helvetica" w:cs="Helvetica" w:hint="eastAsia"/>
          <w:b/>
          <w:bCs/>
          <w:color w:val="222222"/>
          <w:sz w:val="21"/>
          <w:szCs w:val="21"/>
        </w:rPr>
        <w:t>Исследование</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структуры</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Са</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АТФазы</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методом</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спи­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новых</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зондов</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w:t>
      </w:r>
      <w:r w:rsidRPr="00A3705F">
        <w:rPr>
          <w:rFonts w:ascii="Helvetica" w:hAnsi="Helvetica" w:cs="Helvetica"/>
          <w:b/>
          <w:bCs/>
          <w:color w:val="222222"/>
          <w:sz w:val="21"/>
          <w:szCs w:val="21"/>
        </w:rPr>
        <w:t xml:space="preserve"> 23 29 5 </w:t>
      </w:r>
      <w:r w:rsidRPr="00A3705F">
        <w:rPr>
          <w:rFonts w:ascii="Helvetica" w:hAnsi="Helvetica" w:cs="Helvetica" w:hint="eastAsia"/>
          <w:b/>
          <w:bCs/>
          <w:color w:val="222222"/>
          <w:sz w:val="21"/>
          <w:szCs w:val="21"/>
        </w:rPr>
        <w:t>б</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ГЛАВА</w:t>
      </w:r>
      <w:r w:rsidRPr="00A3705F">
        <w:rPr>
          <w:rFonts w:ascii="Helvetica" w:hAnsi="Helvetica" w:cs="Helvetica"/>
          <w:b/>
          <w:bCs/>
          <w:color w:val="222222"/>
          <w:sz w:val="21"/>
          <w:szCs w:val="21"/>
        </w:rPr>
        <w:t xml:space="preserve"> II. </w:t>
      </w:r>
      <w:r w:rsidRPr="00A3705F">
        <w:rPr>
          <w:rFonts w:ascii="Helvetica" w:hAnsi="Helvetica" w:cs="Helvetica" w:hint="eastAsia"/>
          <w:b/>
          <w:bCs/>
          <w:color w:val="222222"/>
          <w:sz w:val="21"/>
          <w:szCs w:val="21"/>
        </w:rPr>
        <w:t>ЭКСПЕРИМЕНТАЛЬНО</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МЕТОДИЧЕСКАЯ</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ЧАСТЬ</w:t>
      </w:r>
      <w:r w:rsidRPr="00A3705F">
        <w:rPr>
          <w:rFonts w:ascii="Helvetica" w:hAnsi="Helvetica" w:cs="Helvetica"/>
          <w:b/>
          <w:bCs/>
          <w:color w:val="222222"/>
          <w:sz w:val="21"/>
          <w:szCs w:val="21"/>
        </w:rPr>
        <w:t xml:space="preserve"> 1 . </w:t>
      </w:r>
      <w:r w:rsidRPr="00A3705F">
        <w:rPr>
          <w:rFonts w:ascii="Helvetica" w:hAnsi="Helvetica" w:cs="Helvetica" w:hint="eastAsia"/>
          <w:b/>
          <w:bCs/>
          <w:color w:val="222222"/>
          <w:sz w:val="21"/>
          <w:szCs w:val="21"/>
        </w:rPr>
        <w:t>Основные</w:t>
      </w:r>
    </w:p>
    <w:p w14:paraId="1BB36C5B"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hint="eastAsia"/>
          <w:b/>
          <w:bCs/>
          <w:color w:val="222222"/>
          <w:sz w:val="21"/>
          <w:szCs w:val="21"/>
        </w:rPr>
        <w:t>стр</w:t>
      </w:r>
      <w:r w:rsidRPr="00A3705F">
        <w:rPr>
          <w:rFonts w:ascii="Helvetica" w:hAnsi="Helvetica" w:cs="Helvetica"/>
          <w:b/>
          <w:bCs/>
          <w:color w:val="222222"/>
          <w:sz w:val="21"/>
          <w:szCs w:val="21"/>
        </w:rPr>
        <w:t>. 123</w:t>
      </w:r>
    </w:p>
    <w:p w14:paraId="4D509B3A"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hint="eastAsia"/>
          <w:b/>
          <w:bCs/>
          <w:color w:val="222222"/>
          <w:sz w:val="21"/>
          <w:szCs w:val="21"/>
        </w:rPr>
        <w:t>триплетных</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возбужденных</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состояний</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для</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исследования</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строения</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электронной</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проводимости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белков</w:t>
      </w:r>
      <w:r w:rsidRPr="00A3705F">
        <w:rPr>
          <w:rFonts w:ascii="Helvetica" w:hAnsi="Helvetica" w:cs="Helvetica"/>
          <w:b/>
          <w:bCs/>
          <w:color w:val="222222"/>
          <w:sz w:val="21"/>
          <w:szCs w:val="21"/>
        </w:rPr>
        <w:t xml:space="preserve">. - </w:t>
      </w:r>
      <w:r w:rsidRPr="00A3705F">
        <w:rPr>
          <w:rFonts w:ascii="Helvetica" w:hAnsi="Helvetica" w:cs="Helvetica" w:hint="eastAsia"/>
          <w:b/>
          <w:bCs/>
          <w:color w:val="222222"/>
          <w:sz w:val="21"/>
          <w:szCs w:val="21"/>
        </w:rPr>
        <w:t>Мол</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биол</w:t>
      </w:r>
      <w:r w:rsidRPr="00A3705F">
        <w:rPr>
          <w:rFonts w:ascii="Helvetica" w:hAnsi="Helvetica" w:cs="Helvetica"/>
          <w:b/>
          <w:bCs/>
          <w:color w:val="222222"/>
          <w:sz w:val="21"/>
          <w:szCs w:val="21"/>
        </w:rPr>
        <w:t xml:space="preserve">., I98I, </w:t>
      </w:r>
      <w:r w:rsidRPr="00A3705F">
        <w:rPr>
          <w:rFonts w:ascii="Helvetica" w:hAnsi="Helvetica" w:cs="Helvetica" w:hint="eastAsia"/>
          <w:b/>
          <w:bCs/>
          <w:color w:val="222222"/>
          <w:sz w:val="21"/>
          <w:szCs w:val="21"/>
        </w:rPr>
        <w:t>т</w:t>
      </w:r>
      <w:r w:rsidRPr="00A3705F">
        <w:rPr>
          <w:rFonts w:ascii="Helvetica" w:hAnsi="Helvetica" w:cs="Helvetica"/>
          <w:b/>
          <w:bCs/>
          <w:color w:val="222222"/>
          <w:sz w:val="21"/>
          <w:szCs w:val="21"/>
        </w:rPr>
        <w:t xml:space="preserve">. 15, </w:t>
      </w:r>
      <w:r w:rsidRPr="00A3705F">
        <w:rPr>
          <w:rFonts w:ascii="Helvetica" w:hAnsi="Helvetica" w:cs="Helvetica" w:hint="eastAsia"/>
          <w:b/>
          <w:bCs/>
          <w:color w:val="222222"/>
          <w:sz w:val="21"/>
          <w:szCs w:val="21"/>
        </w:rPr>
        <w:t>№</w:t>
      </w:r>
      <w:r w:rsidRPr="00A3705F">
        <w:rPr>
          <w:rFonts w:ascii="Helvetica" w:hAnsi="Helvetica" w:cs="Helvetica"/>
          <w:b/>
          <w:bCs/>
          <w:color w:val="222222"/>
          <w:sz w:val="21"/>
          <w:szCs w:val="21"/>
        </w:rPr>
        <w:t xml:space="preserve"> 2, </w:t>
      </w:r>
      <w:r w:rsidRPr="00A3705F">
        <w:rPr>
          <w:rFonts w:ascii="Helvetica" w:hAnsi="Helvetica" w:cs="Helvetica" w:hint="eastAsia"/>
          <w:b/>
          <w:bCs/>
          <w:color w:val="222222"/>
          <w:sz w:val="21"/>
          <w:szCs w:val="21"/>
        </w:rPr>
        <w:t>с</w:t>
      </w:r>
      <w:r w:rsidRPr="00A3705F">
        <w:rPr>
          <w:rFonts w:ascii="Helvetica" w:hAnsi="Helvetica" w:cs="Helvetica"/>
          <w:b/>
          <w:bCs/>
          <w:color w:val="222222"/>
          <w:sz w:val="21"/>
          <w:szCs w:val="21"/>
        </w:rPr>
        <w:t xml:space="preserve">. 269-281. 23. </w:t>
      </w:r>
      <w:r w:rsidRPr="00A3705F">
        <w:rPr>
          <w:rFonts w:ascii="Helvetica" w:hAnsi="Helvetica" w:cs="Helvetica" w:hint="eastAsia"/>
          <w:b/>
          <w:bCs/>
          <w:color w:val="222222"/>
          <w:sz w:val="21"/>
          <w:szCs w:val="21"/>
        </w:rPr>
        <w:t>Котельникова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Р</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Татьяненко</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Л</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Б</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Куликов</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А</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В</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Котельников</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А</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Мельников</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А</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Мошковский</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Ю</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Ш</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Исследование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Са</w:t>
      </w:r>
      <w:r w:rsidRPr="00A3705F">
        <w:rPr>
          <w:rFonts w:ascii="Helvetica" w:hAnsi="Helvetica" w:cs="Helvetica"/>
          <w:b/>
          <w:bCs/>
          <w:color w:val="222222"/>
          <w:sz w:val="21"/>
          <w:szCs w:val="21"/>
        </w:rPr>
        <w:t xml:space="preserve">'^^1+ </w:t>
      </w:r>
      <w:r w:rsidRPr="00A3705F">
        <w:rPr>
          <w:rFonts w:ascii="Helvetica" w:hAnsi="Helvetica" w:cs="Helvetica" w:hint="eastAsia"/>
          <w:b/>
          <w:bCs/>
          <w:color w:val="222222"/>
          <w:sz w:val="21"/>
          <w:szCs w:val="21"/>
        </w:rPr>
        <w:t>М</w:t>
      </w:r>
      <w:r w:rsidRPr="00A3705F">
        <w:rPr>
          <w:rFonts w:ascii="Helvetica" w:hAnsi="Helvetica" w:cs="Helvetica"/>
          <w:b/>
          <w:bCs/>
          <w:color w:val="222222"/>
          <w:sz w:val="21"/>
          <w:szCs w:val="21"/>
        </w:rPr>
        <w:t xml:space="preserve"> ^ - </w:t>
      </w:r>
      <w:r w:rsidRPr="00A3705F">
        <w:rPr>
          <w:rFonts w:ascii="Helvetica" w:hAnsi="Helvetica" w:cs="Helvetica" w:hint="eastAsia"/>
          <w:b/>
          <w:bCs/>
          <w:color w:val="222222"/>
          <w:sz w:val="21"/>
          <w:szCs w:val="21"/>
        </w:rPr>
        <w:t>зависимой</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АТФазы</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саркоплазматического</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ретикулума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методом</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парамагнитная</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метка</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парамагнитный</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зонд</w:t>
      </w:r>
      <w:r w:rsidRPr="00A3705F">
        <w:rPr>
          <w:rFonts w:ascii="Helvetica" w:hAnsi="Helvetica" w:cs="Helvetica"/>
          <w:b/>
          <w:bCs/>
          <w:color w:val="222222"/>
          <w:sz w:val="21"/>
          <w:szCs w:val="21"/>
        </w:rPr>
        <w:t xml:space="preserve">. - </w:t>
      </w:r>
      <w:r w:rsidRPr="00A3705F">
        <w:rPr>
          <w:rFonts w:ascii="Helvetica" w:hAnsi="Helvetica" w:cs="Helvetica" w:hint="eastAsia"/>
          <w:b/>
          <w:bCs/>
          <w:color w:val="222222"/>
          <w:sz w:val="21"/>
          <w:szCs w:val="21"/>
        </w:rPr>
        <w:t>Биофизика</w:t>
      </w:r>
      <w:r w:rsidRPr="00A3705F">
        <w:rPr>
          <w:rFonts w:ascii="Helvetica" w:hAnsi="Helvetica" w:cs="Helvetica"/>
          <w:b/>
          <w:bCs/>
          <w:color w:val="222222"/>
          <w:sz w:val="21"/>
          <w:szCs w:val="21"/>
        </w:rPr>
        <w:t xml:space="preserve">, 1979, </w:t>
      </w:r>
      <w:r w:rsidRPr="00A3705F">
        <w:rPr>
          <w:rFonts w:ascii="Helvetica" w:hAnsi="Helvetica" w:cs="Helvetica" w:hint="eastAsia"/>
          <w:b/>
          <w:bCs/>
          <w:color w:val="222222"/>
          <w:sz w:val="21"/>
          <w:szCs w:val="21"/>
        </w:rPr>
        <w:t>№</w:t>
      </w:r>
      <w:r w:rsidRPr="00A3705F">
        <w:rPr>
          <w:rFonts w:ascii="Helvetica" w:hAnsi="Helvetica" w:cs="Helvetica"/>
          <w:b/>
          <w:bCs/>
          <w:color w:val="222222"/>
          <w:sz w:val="21"/>
          <w:szCs w:val="21"/>
        </w:rPr>
        <w:t xml:space="preserve"> 2. 24. </w:t>
      </w:r>
      <w:r w:rsidRPr="00A3705F">
        <w:rPr>
          <w:rFonts w:ascii="Helvetica" w:hAnsi="Helvetica" w:cs="Helvetica" w:hint="eastAsia"/>
          <w:b/>
          <w:bCs/>
          <w:color w:val="222222"/>
          <w:sz w:val="21"/>
          <w:szCs w:val="21"/>
        </w:rPr>
        <w:t>Котельникова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Р</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Татьяненко</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Л</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В</w:t>
      </w:r>
      <w:r w:rsidRPr="00A3705F">
        <w:rPr>
          <w:rFonts w:ascii="Helvetica" w:hAnsi="Helvetica" w:cs="Helvetica"/>
          <w:b/>
          <w:bCs/>
          <w:color w:val="222222"/>
          <w:sz w:val="21"/>
          <w:szCs w:val="21"/>
        </w:rPr>
        <w:t>.,...</w:t>
      </w:r>
    </w:p>
    <w:p w14:paraId="285FD471" w14:textId="77777777" w:rsidR="00A3705F" w:rsidRPr="00A3705F" w:rsidRDefault="00A3705F" w:rsidP="00A3705F">
      <w:pPr>
        <w:rPr>
          <w:rFonts w:ascii="Helvetica" w:hAnsi="Helvetica" w:cs="Helvetica"/>
          <w:b/>
          <w:bCs/>
          <w:color w:val="222222"/>
          <w:sz w:val="21"/>
          <w:szCs w:val="21"/>
        </w:rPr>
      </w:pPr>
    </w:p>
    <w:p w14:paraId="7F65BAC1"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hint="eastAsia"/>
          <w:b/>
          <w:bCs/>
          <w:color w:val="222222"/>
          <w:sz w:val="21"/>
          <w:szCs w:val="21"/>
        </w:rPr>
        <w:t>Оглавление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диссертации</w:t>
      </w:r>
    </w:p>
    <w:p w14:paraId="7CBA77CB"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hint="eastAsia"/>
          <w:b/>
          <w:bCs/>
          <w:color w:val="222222"/>
          <w:sz w:val="21"/>
          <w:szCs w:val="21"/>
        </w:rPr>
        <w:t>кандидат</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физико</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математических</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наук</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Котельни</w:t>
      </w:r>
      <w:r w:rsidRPr="00A3705F">
        <w:rPr>
          <w:rFonts w:ascii="Helvetica" w:hAnsi="Helvetica" w:cs="Helvetica" w:hint="eastAsia"/>
          <w:b/>
          <w:bCs/>
          <w:color w:val="222222"/>
          <w:sz w:val="21"/>
          <w:szCs w:val="21"/>
        </w:rPr>
        <w:lastRenderedPageBreak/>
        <w:t>кова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Раиса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Алексеевна</w:t>
      </w:r>
    </w:p>
    <w:p w14:paraId="1892A65A"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hint="eastAsia"/>
          <w:b/>
          <w:bCs/>
          <w:color w:val="222222"/>
          <w:sz w:val="21"/>
          <w:szCs w:val="21"/>
        </w:rPr>
        <w:t>СПИСОК</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СОКРАЩЕНИЙ</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ИСПОЛЬЗУЕМЫХ</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В</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ДИССЕРТАЦИИ</w:t>
      </w:r>
    </w:p>
    <w:p w14:paraId="4D048B0F" w14:textId="77777777" w:rsidR="00A3705F" w:rsidRPr="00A3705F" w:rsidRDefault="00A3705F" w:rsidP="00A3705F">
      <w:pPr>
        <w:rPr>
          <w:rFonts w:ascii="Helvetica" w:hAnsi="Helvetica" w:cs="Helvetica"/>
          <w:b/>
          <w:bCs/>
          <w:color w:val="222222"/>
          <w:sz w:val="21"/>
          <w:szCs w:val="21"/>
        </w:rPr>
      </w:pPr>
    </w:p>
    <w:p w14:paraId="4257996A"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hint="eastAsia"/>
          <w:b/>
          <w:bCs/>
          <w:color w:val="222222"/>
          <w:sz w:val="21"/>
          <w:szCs w:val="21"/>
        </w:rPr>
        <w:t>ВВЕДЕНИЕ</w:t>
      </w:r>
      <w:r w:rsidRPr="00A3705F">
        <w:rPr>
          <w:rFonts w:ascii="Helvetica" w:hAnsi="Helvetica" w:cs="Helvetica"/>
          <w:b/>
          <w:bCs/>
          <w:color w:val="222222"/>
          <w:sz w:val="21"/>
          <w:szCs w:val="21"/>
        </w:rPr>
        <w:t xml:space="preserve">. . </w:t>
      </w:r>
      <w:r w:rsidRPr="00A3705F">
        <w:rPr>
          <w:rFonts w:ascii="Helvetica" w:hAnsi="Helvetica" w:cs="Helvetica" w:hint="eastAsia"/>
          <w:b/>
          <w:bCs/>
          <w:color w:val="222222"/>
          <w:sz w:val="21"/>
          <w:szCs w:val="21"/>
        </w:rPr>
        <w:t>в</w:t>
      </w:r>
    </w:p>
    <w:p w14:paraId="35A53E9E" w14:textId="77777777" w:rsidR="00A3705F" w:rsidRPr="00A3705F" w:rsidRDefault="00A3705F" w:rsidP="00A3705F">
      <w:pPr>
        <w:rPr>
          <w:rFonts w:ascii="Helvetica" w:hAnsi="Helvetica" w:cs="Helvetica"/>
          <w:b/>
          <w:bCs/>
          <w:color w:val="222222"/>
          <w:sz w:val="21"/>
          <w:szCs w:val="21"/>
        </w:rPr>
      </w:pPr>
    </w:p>
    <w:p w14:paraId="1F5FF556"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hint="eastAsia"/>
          <w:b/>
          <w:bCs/>
          <w:color w:val="222222"/>
          <w:sz w:val="21"/>
          <w:szCs w:val="21"/>
        </w:rPr>
        <w:t>ГЛАВА</w:t>
      </w:r>
      <w:r w:rsidRPr="00A3705F">
        <w:rPr>
          <w:rFonts w:ascii="Helvetica" w:hAnsi="Helvetica" w:cs="Helvetica"/>
          <w:b/>
          <w:bCs/>
          <w:color w:val="222222"/>
          <w:sz w:val="21"/>
          <w:szCs w:val="21"/>
        </w:rPr>
        <w:t xml:space="preserve"> I. </w:t>
      </w:r>
      <w:r w:rsidRPr="00A3705F">
        <w:rPr>
          <w:rFonts w:ascii="Helvetica" w:hAnsi="Helvetica" w:cs="Helvetica" w:hint="eastAsia"/>
          <w:b/>
          <w:bCs/>
          <w:color w:val="222222"/>
          <w:sz w:val="21"/>
          <w:szCs w:val="21"/>
        </w:rPr>
        <w:t>ОБЗОР</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ЛИТЕРАТУРЫ</w:t>
      </w:r>
    </w:p>
    <w:p w14:paraId="3F53B816" w14:textId="77777777" w:rsidR="00A3705F" w:rsidRPr="00A3705F" w:rsidRDefault="00A3705F" w:rsidP="00A3705F">
      <w:pPr>
        <w:rPr>
          <w:rFonts w:ascii="Helvetica" w:hAnsi="Helvetica" w:cs="Helvetica"/>
          <w:b/>
          <w:bCs/>
          <w:color w:val="222222"/>
          <w:sz w:val="21"/>
          <w:szCs w:val="21"/>
        </w:rPr>
      </w:pPr>
    </w:p>
    <w:p w14:paraId="09CA07A7"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b/>
          <w:bCs/>
          <w:color w:val="222222"/>
          <w:sz w:val="21"/>
          <w:szCs w:val="21"/>
        </w:rPr>
        <w:t xml:space="preserve">1. </w:t>
      </w:r>
      <w:r w:rsidRPr="00A3705F">
        <w:rPr>
          <w:rFonts w:ascii="Helvetica" w:hAnsi="Helvetica" w:cs="Helvetica" w:hint="eastAsia"/>
          <w:b/>
          <w:bCs/>
          <w:color w:val="222222"/>
          <w:sz w:val="21"/>
          <w:szCs w:val="21"/>
        </w:rPr>
        <w:t>Современные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представления</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о</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строении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механизме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действия</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Са</w:t>
      </w:r>
      <w:r w:rsidRPr="00A3705F">
        <w:rPr>
          <w:rFonts w:ascii="Helvetica" w:hAnsi="Helvetica" w:cs="Helvetica"/>
          <w:b/>
          <w:bCs/>
          <w:color w:val="222222"/>
          <w:sz w:val="21"/>
          <w:szCs w:val="21"/>
        </w:rPr>
        <w:t>2+-</w:t>
      </w:r>
      <w:r w:rsidRPr="00A3705F">
        <w:rPr>
          <w:rFonts w:ascii="Helvetica" w:hAnsi="Helvetica" w:cs="Helvetica" w:hint="eastAsia"/>
          <w:b/>
          <w:bCs/>
          <w:color w:val="222222"/>
          <w:sz w:val="21"/>
          <w:szCs w:val="21"/>
        </w:rPr>
        <w:t>АТФазы</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СР</w:t>
      </w:r>
      <w:r w:rsidRPr="00A3705F">
        <w:rPr>
          <w:rFonts w:ascii="Helvetica" w:hAnsi="Helvetica" w:cs="Helvetica"/>
          <w:b/>
          <w:bCs/>
          <w:color w:val="222222"/>
          <w:sz w:val="21"/>
          <w:szCs w:val="21"/>
        </w:rPr>
        <w:t>. . ♦</w:t>
      </w:r>
    </w:p>
    <w:p w14:paraId="2694351C" w14:textId="77777777" w:rsidR="00A3705F" w:rsidRPr="00A3705F" w:rsidRDefault="00A3705F" w:rsidP="00A3705F">
      <w:pPr>
        <w:rPr>
          <w:rFonts w:ascii="Helvetica" w:hAnsi="Helvetica" w:cs="Helvetica"/>
          <w:b/>
          <w:bCs/>
          <w:color w:val="222222"/>
          <w:sz w:val="21"/>
          <w:szCs w:val="21"/>
        </w:rPr>
      </w:pPr>
    </w:p>
    <w:p w14:paraId="1EC649CB"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b/>
          <w:bCs/>
          <w:color w:val="222222"/>
          <w:sz w:val="21"/>
          <w:szCs w:val="21"/>
        </w:rPr>
        <w:t xml:space="preserve">2. </w:t>
      </w:r>
      <w:r w:rsidRPr="00A3705F">
        <w:rPr>
          <w:rFonts w:ascii="Helvetica" w:hAnsi="Helvetica" w:cs="Helvetica" w:hint="eastAsia"/>
          <w:b/>
          <w:bCs/>
          <w:color w:val="222222"/>
          <w:sz w:val="21"/>
          <w:szCs w:val="21"/>
        </w:rPr>
        <w:t>Исследование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Са</w:t>
      </w:r>
      <w:r w:rsidRPr="00A3705F">
        <w:rPr>
          <w:rFonts w:ascii="Helvetica" w:hAnsi="Helvetica" w:cs="Helvetica"/>
          <w:b/>
          <w:bCs/>
          <w:color w:val="222222"/>
          <w:sz w:val="21"/>
          <w:szCs w:val="21"/>
        </w:rPr>
        <w:t>2+-</w:t>
      </w:r>
      <w:r w:rsidRPr="00A3705F">
        <w:rPr>
          <w:rFonts w:ascii="Helvetica" w:hAnsi="Helvetica" w:cs="Helvetica" w:hint="eastAsia"/>
          <w:b/>
          <w:bCs/>
          <w:color w:val="222222"/>
          <w:sz w:val="21"/>
          <w:szCs w:val="21"/>
        </w:rPr>
        <w:t>АТФазы</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СР</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методом</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люминесценции</w:t>
      </w:r>
      <w:r w:rsidRPr="00A3705F">
        <w:rPr>
          <w:rFonts w:ascii="Helvetica" w:hAnsi="Helvetica" w:cs="Helvetica"/>
          <w:b/>
          <w:bCs/>
          <w:color w:val="222222"/>
          <w:sz w:val="21"/>
          <w:szCs w:val="21"/>
        </w:rPr>
        <w:t>.</w:t>
      </w:r>
    </w:p>
    <w:p w14:paraId="3809A353" w14:textId="77777777" w:rsidR="00A3705F" w:rsidRPr="00A3705F" w:rsidRDefault="00A3705F" w:rsidP="00A3705F">
      <w:pPr>
        <w:rPr>
          <w:rFonts w:ascii="Helvetica" w:hAnsi="Helvetica" w:cs="Helvetica"/>
          <w:b/>
          <w:bCs/>
          <w:color w:val="222222"/>
          <w:sz w:val="21"/>
          <w:szCs w:val="21"/>
        </w:rPr>
      </w:pPr>
    </w:p>
    <w:p w14:paraId="64CB71EE"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b/>
          <w:bCs/>
          <w:color w:val="222222"/>
          <w:sz w:val="21"/>
          <w:szCs w:val="21"/>
        </w:rPr>
        <w:t xml:space="preserve">3. </w:t>
      </w:r>
      <w:r w:rsidRPr="00A3705F">
        <w:rPr>
          <w:rFonts w:ascii="Helvetica" w:hAnsi="Helvetica" w:cs="Helvetica" w:hint="eastAsia"/>
          <w:b/>
          <w:bCs/>
          <w:color w:val="222222"/>
          <w:sz w:val="21"/>
          <w:szCs w:val="21"/>
        </w:rPr>
        <w:t>Исследование</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структуры</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Са</w:t>
      </w:r>
      <w:r w:rsidRPr="00A3705F">
        <w:rPr>
          <w:rFonts w:ascii="Helvetica" w:hAnsi="Helvetica" w:cs="Helvetica"/>
          <w:b/>
          <w:bCs/>
          <w:color w:val="222222"/>
          <w:sz w:val="21"/>
          <w:szCs w:val="21"/>
        </w:rPr>
        <w:t>2+-</w:t>
      </w:r>
      <w:r w:rsidRPr="00A3705F">
        <w:rPr>
          <w:rFonts w:ascii="Helvetica" w:hAnsi="Helvetica" w:cs="Helvetica" w:hint="eastAsia"/>
          <w:b/>
          <w:bCs/>
          <w:color w:val="222222"/>
          <w:sz w:val="21"/>
          <w:szCs w:val="21"/>
        </w:rPr>
        <w:t>АТФазы</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методом</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спиновых</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зондов</w:t>
      </w:r>
      <w:r w:rsidRPr="00A3705F">
        <w:rPr>
          <w:rFonts w:ascii="Helvetica" w:hAnsi="Helvetica" w:cs="Helvetica"/>
          <w:b/>
          <w:bCs/>
          <w:color w:val="222222"/>
          <w:sz w:val="21"/>
          <w:szCs w:val="21"/>
        </w:rPr>
        <w:t>.</w:t>
      </w:r>
    </w:p>
    <w:p w14:paraId="6BDE9BF0" w14:textId="77777777" w:rsidR="00A3705F" w:rsidRPr="00A3705F" w:rsidRDefault="00A3705F" w:rsidP="00A3705F">
      <w:pPr>
        <w:rPr>
          <w:rFonts w:ascii="Helvetica" w:hAnsi="Helvetica" w:cs="Helvetica"/>
          <w:b/>
          <w:bCs/>
          <w:color w:val="222222"/>
          <w:sz w:val="21"/>
          <w:szCs w:val="21"/>
        </w:rPr>
      </w:pPr>
    </w:p>
    <w:p w14:paraId="56113647"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hint="eastAsia"/>
          <w:b/>
          <w:bCs/>
          <w:color w:val="222222"/>
          <w:sz w:val="21"/>
          <w:szCs w:val="21"/>
        </w:rPr>
        <w:t>ГЛАВА</w:t>
      </w:r>
      <w:r w:rsidRPr="00A3705F">
        <w:rPr>
          <w:rFonts w:ascii="Helvetica" w:hAnsi="Helvetica" w:cs="Helvetica"/>
          <w:b/>
          <w:bCs/>
          <w:color w:val="222222"/>
          <w:sz w:val="21"/>
          <w:szCs w:val="21"/>
        </w:rPr>
        <w:t xml:space="preserve"> II. </w:t>
      </w:r>
      <w:r w:rsidRPr="00A3705F">
        <w:rPr>
          <w:rFonts w:ascii="Helvetica" w:hAnsi="Helvetica" w:cs="Helvetica" w:hint="eastAsia"/>
          <w:b/>
          <w:bCs/>
          <w:color w:val="222222"/>
          <w:sz w:val="21"/>
          <w:szCs w:val="21"/>
        </w:rPr>
        <w:t>ЭКСПЕРИМЕНТАЛЬНО</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МЕТОДИЧЕСКАЯ</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ЧАСТЬ</w:t>
      </w:r>
    </w:p>
    <w:p w14:paraId="6D5C37CD" w14:textId="77777777" w:rsidR="00A3705F" w:rsidRPr="00A3705F" w:rsidRDefault="00A3705F" w:rsidP="00A3705F">
      <w:pPr>
        <w:rPr>
          <w:rFonts w:ascii="Helvetica" w:hAnsi="Helvetica" w:cs="Helvetica"/>
          <w:b/>
          <w:bCs/>
          <w:color w:val="222222"/>
          <w:sz w:val="21"/>
          <w:szCs w:val="21"/>
        </w:rPr>
      </w:pPr>
    </w:p>
    <w:p w14:paraId="05D5B6E7"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b/>
          <w:bCs/>
          <w:color w:val="222222"/>
          <w:sz w:val="21"/>
          <w:szCs w:val="21"/>
        </w:rPr>
        <w:t xml:space="preserve">1. </w:t>
      </w:r>
      <w:r w:rsidRPr="00A3705F">
        <w:rPr>
          <w:rFonts w:ascii="Helvetica" w:hAnsi="Helvetica" w:cs="Helvetica" w:hint="eastAsia"/>
          <w:b/>
          <w:bCs/>
          <w:color w:val="222222"/>
          <w:sz w:val="21"/>
          <w:szCs w:val="21"/>
        </w:rPr>
        <w:t>Основные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реактивы</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w:t>
      </w:r>
      <w:r w:rsidRPr="00A3705F">
        <w:rPr>
          <w:rFonts w:ascii="Helvetica" w:hAnsi="Helvetica" w:cs="Helvetica" w:hint="eastAsia"/>
          <w:b/>
          <w:bCs/>
          <w:color w:val="222222"/>
          <w:sz w:val="21"/>
          <w:szCs w:val="21"/>
        </w:rPr>
        <w:t>••</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w:t>
      </w:r>
      <w:r w:rsidRPr="00A3705F">
        <w:rPr>
          <w:rFonts w:ascii="Helvetica" w:hAnsi="Helvetica" w:cs="Helvetica" w:hint="eastAsia"/>
          <w:b/>
          <w:bCs/>
          <w:color w:val="222222"/>
          <w:sz w:val="21"/>
          <w:szCs w:val="21"/>
        </w:rPr>
        <w:t>»</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w:t>
      </w:r>
    </w:p>
    <w:p w14:paraId="72D6601B" w14:textId="77777777" w:rsidR="00A3705F" w:rsidRPr="00A3705F" w:rsidRDefault="00A3705F" w:rsidP="00A3705F">
      <w:pPr>
        <w:rPr>
          <w:rFonts w:ascii="Helvetica" w:hAnsi="Helvetica" w:cs="Helvetica"/>
          <w:b/>
          <w:bCs/>
          <w:color w:val="222222"/>
          <w:sz w:val="21"/>
          <w:szCs w:val="21"/>
        </w:rPr>
      </w:pPr>
    </w:p>
    <w:p w14:paraId="2531E1BF"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b/>
          <w:bCs/>
          <w:color w:val="222222"/>
          <w:sz w:val="21"/>
          <w:szCs w:val="21"/>
        </w:rPr>
        <w:t xml:space="preserve">2. </w:t>
      </w:r>
      <w:r w:rsidRPr="00A3705F">
        <w:rPr>
          <w:rFonts w:ascii="Helvetica" w:hAnsi="Helvetica" w:cs="Helvetica" w:hint="eastAsia"/>
          <w:b/>
          <w:bCs/>
          <w:color w:val="222222"/>
          <w:sz w:val="21"/>
          <w:szCs w:val="21"/>
        </w:rPr>
        <w:t>Выделение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СР</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w:t>
      </w:r>
    </w:p>
    <w:p w14:paraId="05AE32A2" w14:textId="77777777" w:rsidR="00A3705F" w:rsidRPr="00A3705F" w:rsidRDefault="00A3705F" w:rsidP="00A3705F">
      <w:pPr>
        <w:rPr>
          <w:rFonts w:ascii="Helvetica" w:hAnsi="Helvetica" w:cs="Helvetica"/>
          <w:b/>
          <w:bCs/>
          <w:color w:val="222222"/>
          <w:sz w:val="21"/>
          <w:szCs w:val="21"/>
        </w:rPr>
      </w:pPr>
    </w:p>
    <w:p w14:paraId="06D926F4"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b/>
          <w:bCs/>
          <w:color w:val="222222"/>
          <w:sz w:val="21"/>
          <w:szCs w:val="21"/>
        </w:rPr>
        <w:t xml:space="preserve">3. </w:t>
      </w:r>
      <w:r w:rsidRPr="00A3705F">
        <w:rPr>
          <w:rFonts w:ascii="Helvetica" w:hAnsi="Helvetica" w:cs="Helvetica" w:hint="eastAsia"/>
          <w:b/>
          <w:bCs/>
          <w:color w:val="222222"/>
          <w:sz w:val="21"/>
          <w:szCs w:val="21"/>
        </w:rPr>
        <w:t>Получение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Са</w:t>
      </w:r>
      <w:r w:rsidRPr="00A3705F">
        <w:rPr>
          <w:rFonts w:ascii="Helvetica" w:hAnsi="Helvetica" w:cs="Helvetica"/>
          <w:b/>
          <w:bCs/>
          <w:color w:val="222222"/>
          <w:sz w:val="21"/>
          <w:szCs w:val="21"/>
        </w:rPr>
        <w:t>2*-</w:t>
      </w:r>
      <w:r w:rsidRPr="00A3705F">
        <w:rPr>
          <w:rFonts w:ascii="Helvetica" w:hAnsi="Helvetica" w:cs="Helvetica" w:hint="eastAsia"/>
          <w:b/>
          <w:bCs/>
          <w:color w:val="222222"/>
          <w:sz w:val="21"/>
          <w:szCs w:val="21"/>
        </w:rPr>
        <w:t>АТФазы</w:t>
      </w:r>
    </w:p>
    <w:p w14:paraId="53B817A9" w14:textId="77777777" w:rsidR="00A3705F" w:rsidRPr="00A3705F" w:rsidRDefault="00A3705F" w:rsidP="00A3705F">
      <w:pPr>
        <w:rPr>
          <w:rFonts w:ascii="Helvetica" w:hAnsi="Helvetica" w:cs="Helvetica"/>
          <w:b/>
          <w:bCs/>
          <w:color w:val="222222"/>
          <w:sz w:val="21"/>
          <w:szCs w:val="21"/>
        </w:rPr>
      </w:pPr>
    </w:p>
    <w:p w14:paraId="58709100"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b/>
          <w:bCs/>
          <w:color w:val="222222"/>
          <w:sz w:val="21"/>
          <w:szCs w:val="21"/>
        </w:rPr>
        <w:t xml:space="preserve">4. </w:t>
      </w:r>
      <w:r w:rsidRPr="00A3705F">
        <w:rPr>
          <w:rFonts w:ascii="Helvetica" w:hAnsi="Helvetica" w:cs="Helvetica" w:hint="eastAsia"/>
          <w:b/>
          <w:bCs/>
          <w:color w:val="222222"/>
          <w:sz w:val="21"/>
          <w:szCs w:val="21"/>
        </w:rPr>
        <w:t>Определение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АТФазной</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активности</w:t>
      </w:r>
    </w:p>
    <w:p w14:paraId="71778856" w14:textId="77777777" w:rsidR="00A3705F" w:rsidRPr="00A3705F" w:rsidRDefault="00A3705F" w:rsidP="00A3705F">
      <w:pPr>
        <w:rPr>
          <w:rFonts w:ascii="Helvetica" w:hAnsi="Helvetica" w:cs="Helvetica"/>
          <w:b/>
          <w:bCs/>
          <w:color w:val="222222"/>
          <w:sz w:val="21"/>
          <w:szCs w:val="21"/>
        </w:rPr>
      </w:pPr>
    </w:p>
    <w:p w14:paraId="11B63532"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b/>
          <w:bCs/>
          <w:color w:val="222222"/>
          <w:sz w:val="21"/>
          <w:szCs w:val="21"/>
        </w:rPr>
        <w:t xml:space="preserve">5. </w:t>
      </w:r>
      <w:r w:rsidRPr="00A3705F">
        <w:rPr>
          <w:rFonts w:ascii="Helvetica" w:hAnsi="Helvetica" w:cs="Helvetica" w:hint="eastAsia"/>
          <w:b/>
          <w:bCs/>
          <w:color w:val="222222"/>
          <w:sz w:val="21"/>
          <w:szCs w:val="21"/>
        </w:rPr>
        <w:t>Исследование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кинетики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затухания</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фосфоресценции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эритрозина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эозина</w:t>
      </w:r>
    </w:p>
    <w:p w14:paraId="16236CA6" w14:textId="77777777" w:rsidR="00A3705F" w:rsidRPr="00A3705F" w:rsidRDefault="00A3705F" w:rsidP="00A3705F">
      <w:pPr>
        <w:rPr>
          <w:rFonts w:ascii="Helvetica" w:hAnsi="Helvetica" w:cs="Helvetica"/>
          <w:b/>
          <w:bCs/>
          <w:color w:val="222222"/>
          <w:sz w:val="21"/>
          <w:szCs w:val="21"/>
        </w:rPr>
      </w:pPr>
    </w:p>
    <w:p w14:paraId="680BD998"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b/>
          <w:bCs/>
          <w:color w:val="222222"/>
          <w:sz w:val="21"/>
          <w:szCs w:val="21"/>
        </w:rPr>
        <w:t xml:space="preserve">6. </w:t>
      </w:r>
      <w:r w:rsidRPr="00A3705F">
        <w:rPr>
          <w:rFonts w:ascii="Helvetica" w:hAnsi="Helvetica" w:cs="Helvetica" w:hint="eastAsia"/>
          <w:b/>
          <w:bCs/>
          <w:color w:val="222222"/>
          <w:sz w:val="21"/>
          <w:szCs w:val="21"/>
        </w:rPr>
        <w:t>Определение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степени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гидрофобности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нитроксильных</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радикалов</w:t>
      </w:r>
    </w:p>
    <w:p w14:paraId="29A78C63" w14:textId="77777777" w:rsidR="00A3705F" w:rsidRPr="00A3705F" w:rsidRDefault="00A3705F" w:rsidP="00A3705F">
      <w:pPr>
        <w:rPr>
          <w:rFonts w:ascii="Helvetica" w:hAnsi="Helvetica" w:cs="Helvetica"/>
          <w:b/>
          <w:bCs/>
          <w:color w:val="222222"/>
          <w:sz w:val="21"/>
          <w:szCs w:val="21"/>
        </w:rPr>
      </w:pPr>
    </w:p>
    <w:p w14:paraId="1BC18896"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b/>
          <w:bCs/>
          <w:color w:val="222222"/>
          <w:sz w:val="21"/>
          <w:szCs w:val="21"/>
        </w:rPr>
        <w:t xml:space="preserve">7. </w:t>
      </w:r>
      <w:r w:rsidRPr="00A3705F">
        <w:rPr>
          <w:rFonts w:ascii="Helvetica" w:hAnsi="Helvetica" w:cs="Helvetica" w:hint="eastAsia"/>
          <w:b/>
          <w:bCs/>
          <w:color w:val="222222"/>
          <w:sz w:val="21"/>
          <w:szCs w:val="21"/>
        </w:rPr>
        <w:t>Исследование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собственной</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фосфоресценции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СР</w:t>
      </w:r>
    </w:p>
    <w:p w14:paraId="6AA19511" w14:textId="77777777" w:rsidR="00A3705F" w:rsidRPr="00A3705F" w:rsidRDefault="00A3705F" w:rsidP="00A3705F">
      <w:pPr>
        <w:rPr>
          <w:rFonts w:ascii="Helvetica" w:hAnsi="Helvetica" w:cs="Helvetica"/>
          <w:b/>
          <w:bCs/>
          <w:color w:val="222222"/>
          <w:sz w:val="21"/>
          <w:szCs w:val="21"/>
        </w:rPr>
      </w:pPr>
    </w:p>
    <w:p w14:paraId="53E09E51"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b/>
          <w:bCs/>
          <w:color w:val="222222"/>
          <w:sz w:val="21"/>
          <w:szCs w:val="21"/>
        </w:rPr>
        <w:t xml:space="preserve">8. </w:t>
      </w:r>
      <w:r w:rsidRPr="00A3705F">
        <w:rPr>
          <w:rFonts w:ascii="Helvetica" w:hAnsi="Helvetica" w:cs="Helvetica" w:hint="eastAsia"/>
          <w:b/>
          <w:bCs/>
          <w:color w:val="222222"/>
          <w:sz w:val="21"/>
          <w:szCs w:val="21"/>
        </w:rPr>
        <w:t>Измерение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флуоресценции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триптофановых</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остатков</w:t>
      </w:r>
    </w:p>
    <w:p w14:paraId="6B266DE7" w14:textId="77777777" w:rsidR="00A3705F" w:rsidRPr="00A3705F" w:rsidRDefault="00A3705F" w:rsidP="00A3705F">
      <w:pPr>
        <w:rPr>
          <w:rFonts w:ascii="Helvetica" w:hAnsi="Helvetica" w:cs="Helvetica"/>
          <w:b/>
          <w:bCs/>
          <w:color w:val="222222"/>
          <w:sz w:val="21"/>
          <w:szCs w:val="21"/>
        </w:rPr>
      </w:pPr>
    </w:p>
    <w:p w14:paraId="3C532703"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hint="eastAsia"/>
          <w:b/>
          <w:bCs/>
          <w:color w:val="222222"/>
          <w:sz w:val="21"/>
          <w:szCs w:val="21"/>
        </w:rPr>
        <w:t>СР</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Са</w:t>
      </w:r>
      <w:r w:rsidRPr="00A3705F">
        <w:rPr>
          <w:rFonts w:ascii="Helvetica" w:hAnsi="Helvetica" w:cs="Helvetica"/>
          <w:b/>
          <w:bCs/>
          <w:color w:val="222222"/>
          <w:sz w:val="21"/>
          <w:szCs w:val="21"/>
        </w:rPr>
        <w:t>2+-</w:t>
      </w:r>
      <w:r w:rsidRPr="00A3705F">
        <w:rPr>
          <w:rFonts w:ascii="Helvetica" w:hAnsi="Helvetica" w:cs="Helvetica" w:hint="eastAsia"/>
          <w:b/>
          <w:bCs/>
          <w:color w:val="222222"/>
          <w:sz w:val="21"/>
          <w:szCs w:val="21"/>
        </w:rPr>
        <w:t>АТФазы</w:t>
      </w:r>
    </w:p>
    <w:p w14:paraId="5D0C6DBD" w14:textId="77777777" w:rsidR="00A3705F" w:rsidRPr="00A3705F" w:rsidRDefault="00A3705F" w:rsidP="00A3705F">
      <w:pPr>
        <w:rPr>
          <w:rFonts w:ascii="Helvetica" w:hAnsi="Helvetica" w:cs="Helvetica"/>
          <w:b/>
          <w:bCs/>
          <w:color w:val="222222"/>
          <w:sz w:val="21"/>
          <w:szCs w:val="21"/>
        </w:rPr>
      </w:pPr>
    </w:p>
    <w:p w14:paraId="40DAC8B9"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b/>
          <w:bCs/>
          <w:color w:val="222222"/>
          <w:sz w:val="21"/>
          <w:szCs w:val="21"/>
        </w:rPr>
        <w:t xml:space="preserve">9. </w:t>
      </w:r>
      <w:r w:rsidRPr="00A3705F">
        <w:rPr>
          <w:rFonts w:ascii="Helvetica" w:hAnsi="Helvetica" w:cs="Helvetica" w:hint="eastAsia"/>
          <w:b/>
          <w:bCs/>
          <w:color w:val="222222"/>
          <w:sz w:val="21"/>
          <w:szCs w:val="21"/>
        </w:rPr>
        <w:t>Регистрация</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спектров</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поглощения</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исследуемых</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препаратов</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w:t>
      </w:r>
    </w:p>
    <w:p w14:paraId="24532B9D" w14:textId="77777777" w:rsidR="00A3705F" w:rsidRPr="00A3705F" w:rsidRDefault="00A3705F" w:rsidP="00A3705F">
      <w:pPr>
        <w:rPr>
          <w:rFonts w:ascii="Helvetica" w:hAnsi="Helvetica" w:cs="Helvetica"/>
          <w:b/>
          <w:bCs/>
          <w:color w:val="222222"/>
          <w:sz w:val="21"/>
          <w:szCs w:val="21"/>
        </w:rPr>
      </w:pPr>
    </w:p>
    <w:p w14:paraId="25BCE7AD"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b/>
          <w:bCs/>
          <w:color w:val="222222"/>
          <w:sz w:val="21"/>
          <w:szCs w:val="21"/>
        </w:rPr>
        <w:t xml:space="preserve">10. </w:t>
      </w:r>
      <w:r w:rsidRPr="00A3705F">
        <w:rPr>
          <w:rFonts w:ascii="Helvetica" w:hAnsi="Helvetica" w:cs="Helvetica" w:hint="eastAsia"/>
          <w:b/>
          <w:bCs/>
          <w:color w:val="222222"/>
          <w:sz w:val="21"/>
          <w:szCs w:val="21"/>
        </w:rPr>
        <w:t>Исследование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действия</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биологически</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активных</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соединений</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на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мембрану</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СР</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Са</w:t>
      </w:r>
      <w:r w:rsidRPr="00A3705F">
        <w:rPr>
          <w:rFonts w:ascii="Helvetica" w:hAnsi="Helvetica" w:cs="Helvetica"/>
          <w:b/>
          <w:bCs/>
          <w:color w:val="222222"/>
          <w:sz w:val="21"/>
          <w:szCs w:val="21"/>
        </w:rPr>
        <w:t>2+-</w:t>
      </w:r>
      <w:r w:rsidRPr="00A3705F">
        <w:rPr>
          <w:rFonts w:ascii="Helvetica" w:hAnsi="Helvetica" w:cs="Helvetica" w:hint="eastAsia"/>
          <w:b/>
          <w:bCs/>
          <w:color w:val="222222"/>
          <w:sz w:val="21"/>
          <w:szCs w:val="21"/>
        </w:rPr>
        <w:t>АТФазу</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методом</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ЭПР</w:t>
      </w:r>
      <w:r w:rsidRPr="00A3705F">
        <w:rPr>
          <w:rFonts w:ascii="Helvetica" w:hAnsi="Helvetica" w:cs="Helvetica"/>
          <w:b/>
          <w:bCs/>
          <w:color w:val="222222"/>
          <w:sz w:val="21"/>
          <w:szCs w:val="21"/>
        </w:rPr>
        <w:t>.</w:t>
      </w:r>
    </w:p>
    <w:p w14:paraId="5B108FD1" w14:textId="77777777" w:rsidR="00A3705F" w:rsidRPr="00A3705F" w:rsidRDefault="00A3705F" w:rsidP="00A3705F">
      <w:pPr>
        <w:rPr>
          <w:rFonts w:ascii="Helvetica" w:hAnsi="Helvetica" w:cs="Helvetica"/>
          <w:b/>
          <w:bCs/>
          <w:color w:val="222222"/>
          <w:sz w:val="21"/>
          <w:szCs w:val="21"/>
        </w:rPr>
      </w:pPr>
    </w:p>
    <w:p w14:paraId="256A3911"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b/>
          <w:bCs/>
          <w:color w:val="222222"/>
          <w:sz w:val="21"/>
          <w:szCs w:val="21"/>
        </w:rPr>
        <w:t xml:space="preserve">11. </w:t>
      </w:r>
      <w:r w:rsidRPr="00A3705F">
        <w:rPr>
          <w:rFonts w:ascii="Helvetica" w:hAnsi="Helvetica" w:cs="Helvetica" w:hint="eastAsia"/>
          <w:b/>
          <w:bCs/>
          <w:color w:val="222222"/>
          <w:sz w:val="21"/>
          <w:szCs w:val="21"/>
        </w:rPr>
        <w:t>Метод</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химической</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модификации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триптофановых</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остатков</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помощью</w:t>
      </w:r>
      <w:r w:rsidRPr="00A3705F">
        <w:rPr>
          <w:rFonts w:ascii="Helvetica" w:hAnsi="Helvetica" w:cs="Helvetica"/>
          <w:b/>
          <w:bCs/>
          <w:color w:val="222222"/>
          <w:sz w:val="21"/>
          <w:szCs w:val="21"/>
        </w:rPr>
        <w:t xml:space="preserve"> N -</w:t>
      </w:r>
      <w:r w:rsidRPr="00A3705F">
        <w:rPr>
          <w:rFonts w:ascii="Helvetica" w:hAnsi="Helvetica" w:cs="Helvetica" w:hint="eastAsia"/>
          <w:b/>
          <w:bCs/>
          <w:color w:val="222222"/>
          <w:sz w:val="21"/>
          <w:szCs w:val="21"/>
        </w:rPr>
        <w:t>бромсукцинимида</w:t>
      </w:r>
    </w:p>
    <w:p w14:paraId="771C097B" w14:textId="77777777" w:rsidR="00A3705F" w:rsidRPr="00A3705F" w:rsidRDefault="00A3705F" w:rsidP="00A3705F">
      <w:pPr>
        <w:rPr>
          <w:rFonts w:ascii="Helvetica" w:hAnsi="Helvetica" w:cs="Helvetica"/>
          <w:b/>
          <w:bCs/>
          <w:color w:val="222222"/>
          <w:sz w:val="21"/>
          <w:szCs w:val="21"/>
        </w:rPr>
      </w:pPr>
    </w:p>
    <w:p w14:paraId="09A49864"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b/>
          <w:bCs/>
          <w:color w:val="222222"/>
          <w:sz w:val="21"/>
          <w:szCs w:val="21"/>
        </w:rPr>
        <w:t xml:space="preserve">12. </w:t>
      </w:r>
      <w:r w:rsidRPr="00A3705F">
        <w:rPr>
          <w:rFonts w:ascii="Helvetica" w:hAnsi="Helvetica" w:cs="Helvetica" w:hint="eastAsia"/>
          <w:b/>
          <w:bCs/>
          <w:color w:val="222222"/>
          <w:sz w:val="21"/>
          <w:szCs w:val="21"/>
        </w:rPr>
        <w:t>Определение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тиоловых</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групп</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СР</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Са</w:t>
      </w:r>
      <w:r w:rsidRPr="00A3705F">
        <w:rPr>
          <w:rFonts w:ascii="Helvetica" w:hAnsi="Helvetica" w:cs="Helvetica"/>
          <w:b/>
          <w:bCs/>
          <w:color w:val="222222"/>
          <w:sz w:val="21"/>
          <w:szCs w:val="21"/>
        </w:rPr>
        <w:t>2+-</w:t>
      </w:r>
      <w:r w:rsidRPr="00A3705F">
        <w:rPr>
          <w:rFonts w:ascii="Helvetica" w:hAnsi="Helvetica" w:cs="Helvetica" w:hint="eastAsia"/>
          <w:b/>
          <w:bCs/>
          <w:color w:val="222222"/>
          <w:sz w:val="21"/>
          <w:szCs w:val="21"/>
        </w:rPr>
        <w:t>АТФазы</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методом</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Эллмана</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Бенеша</w:t>
      </w:r>
    </w:p>
    <w:p w14:paraId="0A76EC9A" w14:textId="77777777" w:rsidR="00A3705F" w:rsidRPr="00A3705F" w:rsidRDefault="00A3705F" w:rsidP="00A3705F">
      <w:pPr>
        <w:rPr>
          <w:rFonts w:ascii="Helvetica" w:hAnsi="Helvetica" w:cs="Helvetica"/>
          <w:b/>
          <w:bCs/>
          <w:color w:val="222222"/>
          <w:sz w:val="21"/>
          <w:szCs w:val="21"/>
        </w:rPr>
      </w:pPr>
    </w:p>
    <w:p w14:paraId="0F5F933C"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hint="eastAsia"/>
          <w:b/>
          <w:bCs/>
          <w:color w:val="222222"/>
          <w:sz w:val="21"/>
          <w:szCs w:val="21"/>
        </w:rPr>
        <w:t>ГЛАВА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Ш</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ИЗУЧЕНИЕ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СТРОЕНИЯ</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КАТАЛИТИЧЕСКИ</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АКТИВНОГО</w:t>
      </w:r>
    </w:p>
    <w:p w14:paraId="60A01C9E" w14:textId="77777777" w:rsidR="00A3705F" w:rsidRPr="00A3705F" w:rsidRDefault="00A3705F" w:rsidP="00A3705F">
      <w:pPr>
        <w:rPr>
          <w:rFonts w:ascii="Helvetica" w:hAnsi="Helvetica" w:cs="Helvetica"/>
          <w:b/>
          <w:bCs/>
          <w:color w:val="222222"/>
          <w:sz w:val="21"/>
          <w:szCs w:val="21"/>
        </w:rPr>
      </w:pPr>
    </w:p>
    <w:p w14:paraId="7976BF99"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hint="eastAsia"/>
          <w:b/>
          <w:bCs/>
          <w:color w:val="222222"/>
          <w:sz w:val="21"/>
          <w:szCs w:val="21"/>
        </w:rPr>
        <w:t>ЦЕНТРА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Са</w:t>
      </w:r>
      <w:r w:rsidRPr="00A3705F">
        <w:rPr>
          <w:rFonts w:ascii="Helvetica" w:hAnsi="Helvetica" w:cs="Helvetica"/>
          <w:b/>
          <w:bCs/>
          <w:color w:val="222222"/>
          <w:sz w:val="21"/>
          <w:szCs w:val="21"/>
        </w:rPr>
        <w:t>2+-</w:t>
      </w:r>
      <w:r w:rsidRPr="00A3705F">
        <w:rPr>
          <w:rFonts w:ascii="Helvetica" w:hAnsi="Helvetica" w:cs="Helvetica" w:hint="eastAsia"/>
          <w:b/>
          <w:bCs/>
          <w:color w:val="222222"/>
          <w:sz w:val="21"/>
          <w:szCs w:val="21"/>
        </w:rPr>
        <w:t>АТФазы</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МЕТОДОМ</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ТРИПЛЕТНЫХ</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ЗОНДОВ</w:t>
      </w:r>
    </w:p>
    <w:p w14:paraId="5BA1477E" w14:textId="77777777" w:rsidR="00A3705F" w:rsidRPr="00A3705F" w:rsidRDefault="00A3705F" w:rsidP="00A3705F">
      <w:pPr>
        <w:rPr>
          <w:rFonts w:ascii="Helvetica" w:hAnsi="Helvetica" w:cs="Helvetica"/>
          <w:b/>
          <w:bCs/>
          <w:color w:val="222222"/>
          <w:sz w:val="21"/>
          <w:szCs w:val="21"/>
        </w:rPr>
      </w:pPr>
    </w:p>
    <w:p w14:paraId="554090CD"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b/>
          <w:bCs/>
          <w:color w:val="222222"/>
          <w:sz w:val="21"/>
          <w:szCs w:val="21"/>
        </w:rPr>
        <w:t xml:space="preserve">1. </w:t>
      </w:r>
      <w:r w:rsidRPr="00A3705F">
        <w:rPr>
          <w:rFonts w:ascii="Helvetica" w:hAnsi="Helvetica" w:cs="Helvetica" w:hint="eastAsia"/>
          <w:b/>
          <w:bCs/>
          <w:color w:val="222222"/>
          <w:sz w:val="21"/>
          <w:szCs w:val="21"/>
        </w:rPr>
        <w:t>О</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методе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фосфоресценции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w:t>
      </w:r>
    </w:p>
    <w:p w14:paraId="28FFF51F" w14:textId="77777777" w:rsidR="00A3705F" w:rsidRPr="00A3705F" w:rsidRDefault="00A3705F" w:rsidP="00A3705F">
      <w:pPr>
        <w:rPr>
          <w:rFonts w:ascii="Helvetica" w:hAnsi="Helvetica" w:cs="Helvetica"/>
          <w:b/>
          <w:bCs/>
          <w:color w:val="222222"/>
          <w:sz w:val="21"/>
          <w:szCs w:val="21"/>
        </w:rPr>
      </w:pPr>
    </w:p>
    <w:p w14:paraId="7E6B6845"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b/>
          <w:bCs/>
          <w:color w:val="222222"/>
          <w:sz w:val="21"/>
          <w:szCs w:val="21"/>
        </w:rPr>
        <w:t xml:space="preserve">2. </w:t>
      </w:r>
      <w:r w:rsidRPr="00A3705F">
        <w:rPr>
          <w:rFonts w:ascii="Helvetica" w:hAnsi="Helvetica" w:cs="Helvetica" w:hint="eastAsia"/>
          <w:b/>
          <w:bCs/>
          <w:color w:val="222222"/>
          <w:sz w:val="21"/>
          <w:szCs w:val="21"/>
        </w:rPr>
        <w:t>О</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методе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триплетных</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зондов</w:t>
      </w:r>
    </w:p>
    <w:p w14:paraId="798C203D" w14:textId="77777777" w:rsidR="00A3705F" w:rsidRPr="00A3705F" w:rsidRDefault="00A3705F" w:rsidP="00A3705F">
      <w:pPr>
        <w:rPr>
          <w:rFonts w:ascii="Helvetica" w:hAnsi="Helvetica" w:cs="Helvetica"/>
          <w:b/>
          <w:bCs/>
          <w:color w:val="222222"/>
          <w:sz w:val="21"/>
          <w:szCs w:val="21"/>
        </w:rPr>
      </w:pPr>
    </w:p>
    <w:p w14:paraId="0FBDCA0F"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b/>
          <w:bCs/>
          <w:color w:val="222222"/>
          <w:sz w:val="21"/>
          <w:szCs w:val="21"/>
        </w:rPr>
        <w:t xml:space="preserve">3. </w:t>
      </w:r>
      <w:r w:rsidRPr="00A3705F">
        <w:rPr>
          <w:rFonts w:ascii="Helvetica" w:hAnsi="Helvetica" w:cs="Helvetica" w:hint="eastAsia"/>
          <w:b/>
          <w:bCs/>
          <w:color w:val="222222"/>
          <w:sz w:val="21"/>
          <w:szCs w:val="21"/>
        </w:rPr>
        <w:t>Определение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локализации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каталитически</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активного</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центра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Са</w:t>
      </w:r>
      <w:r w:rsidRPr="00A3705F">
        <w:rPr>
          <w:rFonts w:ascii="Helvetica" w:hAnsi="Helvetica" w:cs="Helvetica"/>
          <w:b/>
          <w:bCs/>
          <w:color w:val="222222"/>
          <w:sz w:val="21"/>
          <w:szCs w:val="21"/>
        </w:rPr>
        <w:t>2+-</w:t>
      </w:r>
      <w:r w:rsidRPr="00A3705F">
        <w:rPr>
          <w:rFonts w:ascii="Helvetica" w:hAnsi="Helvetica" w:cs="Helvetica" w:hint="eastAsia"/>
          <w:b/>
          <w:bCs/>
          <w:color w:val="222222"/>
          <w:sz w:val="21"/>
          <w:szCs w:val="21"/>
        </w:rPr>
        <w:t>АТФазы</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относительно</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мембраны</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СР</w:t>
      </w:r>
    </w:p>
    <w:p w14:paraId="7EFD6BB3" w14:textId="77777777" w:rsidR="00A3705F" w:rsidRPr="00A3705F" w:rsidRDefault="00A3705F" w:rsidP="00A3705F">
      <w:pPr>
        <w:rPr>
          <w:rFonts w:ascii="Helvetica" w:hAnsi="Helvetica" w:cs="Helvetica"/>
          <w:b/>
          <w:bCs/>
          <w:color w:val="222222"/>
          <w:sz w:val="21"/>
          <w:szCs w:val="21"/>
        </w:rPr>
      </w:pPr>
    </w:p>
    <w:p w14:paraId="5B19B274"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hint="eastAsia"/>
          <w:b/>
          <w:bCs/>
          <w:color w:val="222222"/>
          <w:sz w:val="21"/>
          <w:szCs w:val="21"/>
        </w:rPr>
        <w:t>Определение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взаимного</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расположения</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мест</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связывания</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АТФ</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Мф</w:t>
      </w:r>
      <w:r w:rsidRPr="00A3705F">
        <w:rPr>
          <w:rFonts w:ascii="Helvetica" w:hAnsi="Helvetica" w:cs="Helvetica"/>
          <w:b/>
          <w:bCs/>
          <w:color w:val="222222"/>
          <w:sz w:val="21"/>
          <w:szCs w:val="21"/>
        </w:rPr>
        <w:t xml:space="preserve">, , </w:t>
      </w:r>
      <w:r w:rsidRPr="00A3705F">
        <w:rPr>
          <w:rFonts w:ascii="Helvetica" w:hAnsi="Helvetica" w:cs="Helvetica" w:hint="eastAsia"/>
          <w:b/>
          <w:bCs/>
          <w:color w:val="222222"/>
          <w:sz w:val="21"/>
          <w:szCs w:val="21"/>
        </w:rPr>
        <w:t>Са</w:t>
      </w:r>
      <w:r w:rsidRPr="00A3705F">
        <w:rPr>
          <w:rFonts w:ascii="Helvetica" w:hAnsi="Helvetica" w:cs="Helvetica"/>
          <w:b/>
          <w:bCs/>
          <w:color w:val="222222"/>
          <w:sz w:val="21"/>
          <w:szCs w:val="21"/>
        </w:rPr>
        <w:t xml:space="preserve">2+ </w:t>
      </w:r>
      <w:r w:rsidRPr="00A3705F">
        <w:rPr>
          <w:rFonts w:ascii="Helvetica" w:hAnsi="Helvetica" w:cs="Helvetica" w:hint="eastAsia"/>
          <w:b/>
          <w:bCs/>
          <w:color w:val="222222"/>
          <w:sz w:val="21"/>
          <w:szCs w:val="21"/>
        </w:rPr>
        <w:t>в</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каталитически</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активном</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центре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Са</w:t>
      </w:r>
      <w:r w:rsidRPr="00A3705F">
        <w:rPr>
          <w:rFonts w:ascii="Helvetica" w:hAnsi="Helvetica" w:cs="Helvetica"/>
          <w:b/>
          <w:bCs/>
          <w:color w:val="222222"/>
          <w:sz w:val="21"/>
          <w:szCs w:val="21"/>
        </w:rPr>
        <w:t>2+-</w:t>
      </w:r>
      <w:r w:rsidRPr="00A3705F">
        <w:rPr>
          <w:rFonts w:ascii="Helvetica" w:hAnsi="Helvetica" w:cs="Helvetica" w:hint="eastAsia"/>
          <w:b/>
          <w:bCs/>
          <w:color w:val="222222"/>
          <w:sz w:val="21"/>
          <w:szCs w:val="21"/>
        </w:rPr>
        <w:t>АТФазы</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СР</w:t>
      </w:r>
    </w:p>
    <w:p w14:paraId="03DFF2DF" w14:textId="77777777" w:rsidR="00A3705F" w:rsidRPr="00A3705F" w:rsidRDefault="00A3705F" w:rsidP="00A3705F">
      <w:pPr>
        <w:rPr>
          <w:rFonts w:ascii="Helvetica" w:hAnsi="Helvetica" w:cs="Helvetica"/>
          <w:b/>
          <w:bCs/>
          <w:color w:val="222222"/>
          <w:sz w:val="21"/>
          <w:szCs w:val="21"/>
        </w:rPr>
      </w:pPr>
    </w:p>
    <w:p w14:paraId="4175099D"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hint="eastAsia"/>
          <w:b/>
          <w:bCs/>
          <w:color w:val="222222"/>
          <w:sz w:val="21"/>
          <w:szCs w:val="21"/>
        </w:rPr>
        <w:t>ГЛАВА</w:t>
      </w:r>
      <w:r w:rsidRPr="00A3705F">
        <w:rPr>
          <w:rFonts w:ascii="Helvetica" w:hAnsi="Helvetica" w:cs="Helvetica"/>
          <w:b/>
          <w:bCs/>
          <w:color w:val="222222"/>
          <w:sz w:val="21"/>
          <w:szCs w:val="21"/>
        </w:rPr>
        <w:t xml:space="preserve"> 1</w:t>
      </w:r>
      <w:r w:rsidRPr="00A3705F">
        <w:rPr>
          <w:rFonts w:ascii="Helvetica" w:hAnsi="Helvetica" w:cs="Helvetica" w:hint="eastAsia"/>
          <w:b/>
          <w:bCs/>
          <w:color w:val="222222"/>
          <w:sz w:val="21"/>
          <w:szCs w:val="21"/>
        </w:rPr>
        <w:t>У</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ИССЛЕДОВАНИЕ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ЛОКАЛИЗАЦИИ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ТРИПТОФАНОВЫХ</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ОСТАТКОВ</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В</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МЕМБРАНЕ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СР</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Са</w:t>
      </w:r>
      <w:r w:rsidRPr="00A3705F">
        <w:rPr>
          <w:rFonts w:ascii="Helvetica" w:hAnsi="Helvetica" w:cs="Helvetica"/>
          <w:b/>
          <w:bCs/>
          <w:color w:val="222222"/>
          <w:sz w:val="21"/>
          <w:szCs w:val="21"/>
        </w:rPr>
        <w:t>2+-</w:t>
      </w:r>
      <w:r w:rsidRPr="00A3705F">
        <w:rPr>
          <w:rFonts w:ascii="Helvetica" w:hAnsi="Helvetica" w:cs="Helvetica" w:hint="eastAsia"/>
          <w:b/>
          <w:bCs/>
          <w:color w:val="222222"/>
          <w:sz w:val="21"/>
          <w:szCs w:val="21"/>
        </w:rPr>
        <w:t>АТФазе</w:t>
      </w:r>
    </w:p>
    <w:p w14:paraId="41FE9324" w14:textId="77777777" w:rsidR="00A3705F" w:rsidRPr="00A3705F" w:rsidRDefault="00A3705F" w:rsidP="00A3705F">
      <w:pPr>
        <w:rPr>
          <w:rFonts w:ascii="Helvetica" w:hAnsi="Helvetica" w:cs="Helvetica"/>
          <w:b/>
          <w:bCs/>
          <w:color w:val="222222"/>
          <w:sz w:val="21"/>
          <w:szCs w:val="21"/>
        </w:rPr>
      </w:pPr>
    </w:p>
    <w:p w14:paraId="5E5FB460"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b/>
          <w:bCs/>
          <w:color w:val="222222"/>
          <w:sz w:val="21"/>
          <w:szCs w:val="21"/>
        </w:rPr>
        <w:t xml:space="preserve">1. </w:t>
      </w:r>
      <w:r w:rsidRPr="00A3705F">
        <w:rPr>
          <w:rFonts w:ascii="Helvetica" w:hAnsi="Helvetica" w:cs="Helvetica" w:hint="eastAsia"/>
          <w:b/>
          <w:bCs/>
          <w:color w:val="222222"/>
          <w:sz w:val="21"/>
          <w:szCs w:val="21"/>
        </w:rPr>
        <w:t>Определение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вклада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отдельных</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триптофановых</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остатков</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Са</w:t>
      </w:r>
      <w:r w:rsidRPr="00A3705F">
        <w:rPr>
          <w:rFonts w:ascii="Helvetica" w:hAnsi="Helvetica" w:cs="Helvetica"/>
          <w:b/>
          <w:bCs/>
          <w:color w:val="222222"/>
          <w:sz w:val="21"/>
          <w:szCs w:val="21"/>
        </w:rPr>
        <w:t>2+-</w:t>
      </w:r>
      <w:r w:rsidRPr="00A3705F">
        <w:rPr>
          <w:rFonts w:ascii="Helvetica" w:hAnsi="Helvetica" w:cs="Helvetica" w:hint="eastAsia"/>
          <w:b/>
          <w:bCs/>
          <w:color w:val="222222"/>
          <w:sz w:val="21"/>
          <w:szCs w:val="21"/>
        </w:rPr>
        <w:t>АТФазы</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в</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собственную</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флуоресценцию</w:t>
      </w:r>
    </w:p>
    <w:p w14:paraId="1897C116" w14:textId="77777777" w:rsidR="00A3705F" w:rsidRPr="00A3705F" w:rsidRDefault="00A3705F" w:rsidP="00A3705F">
      <w:pPr>
        <w:rPr>
          <w:rFonts w:ascii="Helvetica" w:hAnsi="Helvetica" w:cs="Helvetica"/>
          <w:b/>
          <w:bCs/>
          <w:color w:val="222222"/>
          <w:sz w:val="21"/>
          <w:szCs w:val="21"/>
        </w:rPr>
      </w:pPr>
    </w:p>
    <w:p w14:paraId="10D72649"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b/>
          <w:bCs/>
          <w:color w:val="222222"/>
          <w:sz w:val="21"/>
          <w:szCs w:val="21"/>
        </w:rPr>
        <w:t xml:space="preserve">2. </w:t>
      </w:r>
      <w:r w:rsidRPr="00A3705F">
        <w:rPr>
          <w:rFonts w:ascii="Helvetica" w:hAnsi="Helvetica" w:cs="Helvetica" w:hint="eastAsia"/>
          <w:b/>
          <w:bCs/>
          <w:color w:val="222222"/>
          <w:sz w:val="21"/>
          <w:szCs w:val="21"/>
        </w:rPr>
        <w:t>Исследование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локализации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триптофановых</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остатков</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в</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районе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активного</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центра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Са</w:t>
      </w:r>
      <w:r w:rsidRPr="00A3705F">
        <w:rPr>
          <w:rFonts w:ascii="Helvetica" w:hAnsi="Helvetica" w:cs="Helvetica"/>
          <w:b/>
          <w:bCs/>
          <w:color w:val="222222"/>
          <w:sz w:val="21"/>
          <w:szCs w:val="21"/>
        </w:rPr>
        <w:t>2+-</w:t>
      </w:r>
      <w:r w:rsidRPr="00A3705F">
        <w:rPr>
          <w:rFonts w:ascii="Helvetica" w:hAnsi="Helvetica" w:cs="Helvetica" w:hint="eastAsia"/>
          <w:b/>
          <w:bCs/>
          <w:color w:val="222222"/>
          <w:sz w:val="21"/>
          <w:szCs w:val="21"/>
        </w:rPr>
        <w:t>АТФазы</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СР</w:t>
      </w:r>
    </w:p>
    <w:p w14:paraId="28E48853" w14:textId="77777777" w:rsidR="00A3705F" w:rsidRPr="00A3705F" w:rsidRDefault="00A3705F" w:rsidP="00A3705F">
      <w:pPr>
        <w:rPr>
          <w:rFonts w:ascii="Helvetica" w:hAnsi="Helvetica" w:cs="Helvetica"/>
          <w:b/>
          <w:bCs/>
          <w:color w:val="222222"/>
          <w:sz w:val="21"/>
          <w:szCs w:val="21"/>
        </w:rPr>
      </w:pPr>
    </w:p>
    <w:p w14:paraId="624EAEC5"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b/>
          <w:bCs/>
          <w:color w:val="222222"/>
          <w:sz w:val="21"/>
          <w:szCs w:val="21"/>
        </w:rPr>
        <w:t xml:space="preserve">3. </w:t>
      </w:r>
      <w:r w:rsidRPr="00A3705F">
        <w:rPr>
          <w:rFonts w:ascii="Helvetica" w:hAnsi="Helvetica" w:cs="Helvetica" w:hint="eastAsia"/>
          <w:b/>
          <w:bCs/>
          <w:color w:val="222222"/>
          <w:sz w:val="21"/>
          <w:szCs w:val="21"/>
        </w:rPr>
        <w:t>Исследование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взаимного</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расположения</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триптофановых</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остатков</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Сас</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АТФазы</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мест</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связывания</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ионов</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Са</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т</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методом</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флуоресценции</w:t>
      </w:r>
    </w:p>
    <w:p w14:paraId="7F939481" w14:textId="77777777" w:rsidR="00A3705F" w:rsidRPr="00A3705F" w:rsidRDefault="00A3705F" w:rsidP="00A3705F">
      <w:pPr>
        <w:rPr>
          <w:rFonts w:ascii="Helvetica" w:hAnsi="Helvetica" w:cs="Helvetica"/>
          <w:b/>
          <w:bCs/>
          <w:color w:val="222222"/>
          <w:sz w:val="21"/>
          <w:szCs w:val="21"/>
        </w:rPr>
      </w:pPr>
    </w:p>
    <w:p w14:paraId="5BB50A01"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hint="eastAsia"/>
          <w:b/>
          <w:bCs/>
          <w:color w:val="222222"/>
          <w:sz w:val="21"/>
          <w:szCs w:val="21"/>
        </w:rPr>
        <w:t>Участие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триптофановых</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остатков</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АТФазы</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СР</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в</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механизме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активного</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транспорта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Са</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т</w:t>
      </w:r>
    </w:p>
    <w:p w14:paraId="4B4DACFE" w14:textId="77777777" w:rsidR="00A3705F" w:rsidRPr="00A3705F" w:rsidRDefault="00A3705F" w:rsidP="00A3705F">
      <w:pPr>
        <w:rPr>
          <w:rFonts w:ascii="Helvetica" w:hAnsi="Helvetica" w:cs="Helvetica"/>
          <w:b/>
          <w:bCs/>
          <w:color w:val="222222"/>
          <w:sz w:val="21"/>
          <w:szCs w:val="21"/>
        </w:rPr>
      </w:pPr>
    </w:p>
    <w:p w14:paraId="7DF263F0"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b/>
          <w:bCs/>
          <w:color w:val="222222"/>
          <w:sz w:val="21"/>
          <w:szCs w:val="21"/>
        </w:rPr>
        <w:t xml:space="preserve">5. </w:t>
      </w:r>
      <w:r w:rsidRPr="00A3705F">
        <w:rPr>
          <w:rFonts w:ascii="Helvetica" w:hAnsi="Helvetica" w:cs="Helvetica" w:hint="eastAsia"/>
          <w:b/>
          <w:bCs/>
          <w:color w:val="222222"/>
          <w:sz w:val="21"/>
          <w:szCs w:val="21"/>
        </w:rPr>
        <w:t>Определение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взаимного</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расположения</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триптофановых</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остатков</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мест</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связывания</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ионов</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Са</w:t>
      </w:r>
      <w:r w:rsidRPr="00A3705F">
        <w:rPr>
          <w:rFonts w:ascii="Helvetica" w:hAnsi="Helvetica" w:cs="Helvetica"/>
          <w:b/>
          <w:bCs/>
          <w:color w:val="222222"/>
          <w:sz w:val="21"/>
          <w:szCs w:val="21"/>
        </w:rPr>
        <w:t xml:space="preserve">2+ </w:t>
      </w:r>
      <w:r w:rsidRPr="00A3705F">
        <w:rPr>
          <w:rFonts w:ascii="Helvetica" w:hAnsi="Helvetica" w:cs="Helvetica" w:hint="eastAsia"/>
          <w:b/>
          <w:bCs/>
          <w:color w:val="222222"/>
          <w:sz w:val="21"/>
          <w:szCs w:val="21"/>
        </w:rPr>
        <w:t>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Мс</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в</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Са</w:t>
      </w:r>
      <w:r w:rsidRPr="00A3705F">
        <w:rPr>
          <w:rFonts w:ascii="Helvetica" w:hAnsi="Helvetica" w:cs="Helvetica"/>
          <w:b/>
          <w:bCs/>
          <w:color w:val="222222"/>
          <w:sz w:val="21"/>
          <w:szCs w:val="21"/>
        </w:rPr>
        <w:t>2+-</w:t>
      </w:r>
      <w:r w:rsidRPr="00A3705F">
        <w:rPr>
          <w:rFonts w:ascii="Helvetica" w:hAnsi="Helvetica" w:cs="Helvetica" w:hint="eastAsia"/>
          <w:b/>
          <w:bCs/>
          <w:color w:val="222222"/>
          <w:sz w:val="21"/>
          <w:szCs w:val="21"/>
        </w:rPr>
        <w:t>АТФазе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СР</w:t>
      </w:r>
    </w:p>
    <w:p w14:paraId="56F0DBF5" w14:textId="77777777" w:rsidR="00A3705F" w:rsidRPr="00A3705F" w:rsidRDefault="00A3705F" w:rsidP="00A3705F">
      <w:pPr>
        <w:rPr>
          <w:rFonts w:ascii="Helvetica" w:hAnsi="Helvetica" w:cs="Helvetica"/>
          <w:b/>
          <w:bCs/>
          <w:color w:val="222222"/>
          <w:sz w:val="21"/>
          <w:szCs w:val="21"/>
        </w:rPr>
      </w:pPr>
    </w:p>
    <w:p w14:paraId="713323E3"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b/>
          <w:bCs/>
          <w:color w:val="222222"/>
          <w:sz w:val="21"/>
          <w:szCs w:val="21"/>
        </w:rPr>
        <w:t xml:space="preserve">6. </w:t>
      </w:r>
      <w:r w:rsidRPr="00A3705F">
        <w:rPr>
          <w:rFonts w:ascii="Helvetica" w:hAnsi="Helvetica" w:cs="Helvetica" w:hint="eastAsia"/>
          <w:b/>
          <w:bCs/>
          <w:color w:val="222222"/>
          <w:sz w:val="21"/>
          <w:szCs w:val="21"/>
        </w:rPr>
        <w:t>Исследование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взаимодействия</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АТФ</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Са</w:t>
      </w:r>
      <w:r w:rsidRPr="00A3705F">
        <w:rPr>
          <w:rFonts w:ascii="Helvetica" w:hAnsi="Helvetica" w:cs="Helvetica"/>
          <w:b/>
          <w:bCs/>
          <w:color w:val="222222"/>
          <w:sz w:val="21"/>
          <w:szCs w:val="21"/>
        </w:rPr>
        <w:t>2+-</w:t>
      </w:r>
      <w:r w:rsidRPr="00A3705F">
        <w:rPr>
          <w:rFonts w:ascii="Helvetica" w:hAnsi="Helvetica" w:cs="Helvetica" w:hint="eastAsia"/>
          <w:b/>
          <w:bCs/>
          <w:color w:val="222222"/>
          <w:sz w:val="21"/>
          <w:szCs w:val="21"/>
        </w:rPr>
        <w:t>АТФазо</w:t>
      </w:r>
      <w:r w:rsidRPr="00A3705F">
        <w:rPr>
          <w:rFonts w:ascii="Helvetica" w:hAnsi="Helvetica" w:cs="Helvetica" w:hint="eastAsia"/>
          <w:b/>
          <w:bCs/>
          <w:color w:val="222222"/>
          <w:sz w:val="21"/>
          <w:szCs w:val="21"/>
        </w:rPr>
        <w:lastRenderedPageBreak/>
        <w:t>й</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СР</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по</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изменению</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параметров</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фосфоресценции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триптофановых</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остатков</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фермента</w:t>
      </w:r>
    </w:p>
    <w:p w14:paraId="51F4AC28" w14:textId="77777777" w:rsidR="00A3705F" w:rsidRPr="00A3705F" w:rsidRDefault="00A3705F" w:rsidP="00A3705F">
      <w:pPr>
        <w:rPr>
          <w:rFonts w:ascii="Helvetica" w:hAnsi="Helvetica" w:cs="Helvetica"/>
          <w:b/>
          <w:bCs/>
          <w:color w:val="222222"/>
          <w:sz w:val="21"/>
          <w:szCs w:val="21"/>
        </w:rPr>
      </w:pPr>
    </w:p>
    <w:p w14:paraId="327D5B91"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hint="eastAsia"/>
          <w:b/>
          <w:bCs/>
          <w:color w:val="222222"/>
          <w:sz w:val="21"/>
          <w:szCs w:val="21"/>
        </w:rPr>
        <w:t>ГЛАВА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У</w:t>
      </w:r>
      <w:r w:rsidRPr="00A3705F">
        <w:rPr>
          <w:rFonts w:ascii="Helvetica" w:hAnsi="Helvetica" w:cs="Helvetica"/>
          <w:b/>
          <w:bCs/>
          <w:color w:val="222222"/>
          <w:sz w:val="21"/>
          <w:szCs w:val="21"/>
        </w:rPr>
        <w:t xml:space="preserve"> . </w:t>
      </w:r>
      <w:r w:rsidRPr="00A3705F">
        <w:rPr>
          <w:rFonts w:ascii="Helvetica" w:hAnsi="Helvetica" w:cs="Helvetica" w:hint="eastAsia"/>
          <w:b/>
          <w:bCs/>
          <w:color w:val="222222"/>
          <w:sz w:val="21"/>
          <w:szCs w:val="21"/>
        </w:rPr>
        <w:t>ИССЛЕДОВАНИЕ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ФИЗИЧЕСКИМИ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МЕТОДАМИ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МЕХАНИЗМА</w:t>
      </w:r>
    </w:p>
    <w:p w14:paraId="0E2E85C6" w14:textId="77777777" w:rsidR="00A3705F" w:rsidRPr="00A3705F" w:rsidRDefault="00A3705F" w:rsidP="00A3705F">
      <w:pPr>
        <w:rPr>
          <w:rFonts w:ascii="Helvetica" w:hAnsi="Helvetica" w:cs="Helvetica"/>
          <w:b/>
          <w:bCs/>
          <w:color w:val="222222"/>
          <w:sz w:val="21"/>
          <w:szCs w:val="21"/>
        </w:rPr>
      </w:pPr>
    </w:p>
    <w:p w14:paraId="29CEA3F8"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hint="eastAsia"/>
          <w:b/>
          <w:bCs/>
          <w:color w:val="222222"/>
          <w:sz w:val="21"/>
          <w:szCs w:val="21"/>
        </w:rPr>
        <w:t>ДЕЙСТВИЯ</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БИОЛОГИЧЕСКИ</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АКТИВНЫХ</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СОЕДИНЕНИЙ</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НА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МЕЖРАНУ</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СР</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Са</w:t>
      </w:r>
      <w:r w:rsidRPr="00A3705F">
        <w:rPr>
          <w:rFonts w:ascii="Helvetica" w:hAnsi="Helvetica" w:cs="Helvetica"/>
          <w:b/>
          <w:bCs/>
          <w:color w:val="222222"/>
          <w:sz w:val="21"/>
          <w:szCs w:val="21"/>
        </w:rPr>
        <w:t>2+-</w:t>
      </w:r>
      <w:r w:rsidRPr="00A3705F">
        <w:rPr>
          <w:rFonts w:ascii="Helvetica" w:hAnsi="Helvetica" w:cs="Helvetica" w:hint="eastAsia"/>
          <w:b/>
          <w:bCs/>
          <w:color w:val="222222"/>
          <w:sz w:val="21"/>
          <w:szCs w:val="21"/>
        </w:rPr>
        <w:t>АТФазу</w:t>
      </w:r>
    </w:p>
    <w:p w14:paraId="77752CEB" w14:textId="77777777" w:rsidR="00A3705F" w:rsidRPr="00A3705F" w:rsidRDefault="00A3705F" w:rsidP="00A3705F">
      <w:pPr>
        <w:rPr>
          <w:rFonts w:ascii="Helvetica" w:hAnsi="Helvetica" w:cs="Helvetica"/>
          <w:b/>
          <w:bCs/>
          <w:color w:val="222222"/>
          <w:sz w:val="21"/>
          <w:szCs w:val="21"/>
        </w:rPr>
      </w:pPr>
    </w:p>
    <w:p w14:paraId="65492CAE"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b/>
          <w:bCs/>
          <w:color w:val="222222"/>
          <w:sz w:val="21"/>
          <w:szCs w:val="21"/>
        </w:rPr>
        <w:t xml:space="preserve">1. </w:t>
      </w:r>
      <w:r w:rsidRPr="00A3705F">
        <w:rPr>
          <w:rFonts w:ascii="Helvetica" w:hAnsi="Helvetica" w:cs="Helvetica" w:hint="eastAsia"/>
          <w:b/>
          <w:bCs/>
          <w:color w:val="222222"/>
          <w:sz w:val="21"/>
          <w:szCs w:val="21"/>
        </w:rPr>
        <w:t>Исследование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механизма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действия</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неорганических</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соединений</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платины</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палладия</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на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везикулы</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СР</w:t>
      </w:r>
    </w:p>
    <w:p w14:paraId="4343EC0C" w14:textId="77777777" w:rsidR="00A3705F" w:rsidRPr="00A3705F" w:rsidRDefault="00A3705F" w:rsidP="00A3705F">
      <w:pPr>
        <w:rPr>
          <w:rFonts w:ascii="Helvetica" w:hAnsi="Helvetica" w:cs="Helvetica"/>
          <w:b/>
          <w:bCs/>
          <w:color w:val="222222"/>
          <w:sz w:val="21"/>
          <w:szCs w:val="21"/>
        </w:rPr>
      </w:pPr>
    </w:p>
    <w:p w14:paraId="1FC36439"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b/>
          <w:bCs/>
          <w:color w:val="222222"/>
          <w:sz w:val="21"/>
          <w:szCs w:val="21"/>
        </w:rPr>
        <w:t xml:space="preserve">2. </w:t>
      </w:r>
      <w:r w:rsidRPr="00A3705F">
        <w:rPr>
          <w:rFonts w:ascii="Helvetica" w:hAnsi="Helvetica" w:cs="Helvetica" w:hint="eastAsia"/>
          <w:b/>
          <w:bCs/>
          <w:color w:val="222222"/>
          <w:sz w:val="21"/>
          <w:szCs w:val="21"/>
        </w:rPr>
        <w:t>Изучение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механизма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взаимодействия</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комплексов</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платина</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альбумин</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палладий</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альбумин</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Са</w:t>
      </w:r>
      <w:r w:rsidRPr="00A3705F">
        <w:rPr>
          <w:rFonts w:ascii="Helvetica" w:hAnsi="Helvetica" w:cs="Helvetica"/>
          <w:b/>
          <w:bCs/>
          <w:color w:val="222222"/>
          <w:sz w:val="21"/>
          <w:szCs w:val="21"/>
        </w:rPr>
        <w:t>2+-</w:t>
      </w:r>
      <w:r w:rsidRPr="00A3705F">
        <w:rPr>
          <w:rFonts w:ascii="Helvetica" w:hAnsi="Helvetica" w:cs="Helvetica" w:hint="eastAsia"/>
          <w:b/>
          <w:bCs/>
          <w:color w:val="222222"/>
          <w:sz w:val="21"/>
          <w:szCs w:val="21"/>
        </w:rPr>
        <w:t>АТФа</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зой</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СР</w:t>
      </w:r>
    </w:p>
    <w:p w14:paraId="25E8ACB6" w14:textId="77777777" w:rsidR="00A3705F" w:rsidRPr="00A3705F" w:rsidRDefault="00A3705F" w:rsidP="00A3705F">
      <w:pPr>
        <w:rPr>
          <w:rFonts w:ascii="Helvetica" w:hAnsi="Helvetica" w:cs="Helvetica"/>
          <w:b/>
          <w:bCs/>
          <w:color w:val="222222"/>
          <w:sz w:val="21"/>
          <w:szCs w:val="21"/>
        </w:rPr>
      </w:pPr>
    </w:p>
    <w:p w14:paraId="6A3678F6"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b/>
          <w:bCs/>
          <w:color w:val="222222"/>
          <w:sz w:val="21"/>
          <w:szCs w:val="21"/>
        </w:rPr>
        <w:t xml:space="preserve">3. </w:t>
      </w:r>
      <w:r w:rsidRPr="00A3705F">
        <w:rPr>
          <w:rFonts w:ascii="Helvetica" w:hAnsi="Helvetica" w:cs="Helvetica" w:hint="eastAsia"/>
          <w:b/>
          <w:bCs/>
          <w:color w:val="222222"/>
          <w:sz w:val="21"/>
          <w:szCs w:val="21"/>
        </w:rPr>
        <w:t>Исследование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механизма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действия</w:t>
      </w:r>
      <w:r w:rsidRPr="00A3705F">
        <w:rPr>
          <w:rFonts w:ascii="Helvetica" w:hAnsi="Helvetica" w:cs="Helvetica"/>
          <w:b/>
          <w:bCs/>
          <w:color w:val="222222"/>
          <w:sz w:val="21"/>
          <w:szCs w:val="21"/>
        </w:rPr>
        <w:t xml:space="preserve"> 5-</w:t>
      </w:r>
      <w:r w:rsidRPr="00A3705F">
        <w:rPr>
          <w:rFonts w:ascii="Helvetica" w:hAnsi="Helvetica" w:cs="Helvetica" w:hint="eastAsia"/>
          <w:b/>
          <w:bCs/>
          <w:color w:val="222222"/>
          <w:sz w:val="21"/>
          <w:szCs w:val="21"/>
        </w:rPr>
        <w:t>сульфо</w:t>
      </w:r>
      <w:r w:rsidRPr="00A3705F">
        <w:rPr>
          <w:rFonts w:ascii="Helvetica" w:hAnsi="Helvetica" w:cs="Helvetica"/>
          <w:b/>
          <w:bCs/>
          <w:color w:val="222222"/>
          <w:sz w:val="21"/>
          <w:szCs w:val="21"/>
        </w:rPr>
        <w:t>-8-</w:t>
      </w:r>
      <w:r w:rsidRPr="00A3705F">
        <w:rPr>
          <w:rFonts w:ascii="Helvetica" w:hAnsi="Helvetica" w:cs="Helvetica" w:hint="eastAsia"/>
          <w:b/>
          <w:bCs/>
          <w:color w:val="222222"/>
          <w:sz w:val="21"/>
          <w:szCs w:val="21"/>
        </w:rPr>
        <w:t>меркап</w:t>
      </w:r>
      <w:r w:rsidRPr="00A3705F">
        <w:rPr>
          <w:rFonts w:ascii="Helvetica" w:hAnsi="Helvetica" w:cs="Helvetica"/>
          <w:b/>
          <w:bCs/>
          <w:color w:val="222222"/>
          <w:sz w:val="21"/>
          <w:szCs w:val="21"/>
        </w:rPr>
        <w:t>-</w:t>
      </w:r>
      <w:r w:rsidRPr="00A3705F">
        <w:rPr>
          <w:rFonts w:ascii="Helvetica" w:hAnsi="Helvetica" w:cs="Helvetica" w:hint="eastAsia"/>
          <w:b/>
          <w:bCs/>
          <w:color w:val="222222"/>
          <w:sz w:val="21"/>
          <w:szCs w:val="21"/>
        </w:rPr>
        <w:t>тохинолиновых</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производных</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платины</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и</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палладия</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на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препараты</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Са</w:t>
      </w:r>
      <w:r w:rsidRPr="00A3705F">
        <w:rPr>
          <w:rFonts w:ascii="Helvetica" w:hAnsi="Helvetica" w:cs="Helvetica"/>
          <w:b/>
          <w:bCs/>
          <w:color w:val="222222"/>
          <w:sz w:val="21"/>
          <w:szCs w:val="21"/>
        </w:rPr>
        <w:t>2+-</w:t>
      </w:r>
      <w:r w:rsidRPr="00A3705F">
        <w:rPr>
          <w:rFonts w:ascii="Helvetica" w:hAnsi="Helvetica" w:cs="Helvetica" w:hint="eastAsia"/>
          <w:b/>
          <w:bCs/>
          <w:color w:val="222222"/>
          <w:sz w:val="21"/>
          <w:szCs w:val="21"/>
        </w:rPr>
        <w:t>АТФазы</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СР</w:t>
      </w:r>
    </w:p>
    <w:p w14:paraId="46CB7412" w14:textId="77777777" w:rsidR="00A3705F" w:rsidRPr="00A3705F" w:rsidRDefault="00A3705F" w:rsidP="00A3705F">
      <w:pPr>
        <w:rPr>
          <w:rFonts w:ascii="Helvetica" w:hAnsi="Helvetica" w:cs="Helvetica"/>
          <w:b/>
          <w:bCs/>
          <w:color w:val="222222"/>
          <w:sz w:val="21"/>
          <w:szCs w:val="21"/>
        </w:rPr>
      </w:pPr>
    </w:p>
    <w:p w14:paraId="0630B64D" w14:textId="77777777" w:rsidR="00A3705F" w:rsidRPr="00A3705F" w:rsidRDefault="00A3705F" w:rsidP="00A3705F">
      <w:pPr>
        <w:rPr>
          <w:rFonts w:ascii="Helvetica" w:hAnsi="Helvetica" w:cs="Helvetica"/>
          <w:b/>
          <w:bCs/>
          <w:color w:val="222222"/>
          <w:sz w:val="21"/>
          <w:szCs w:val="21"/>
        </w:rPr>
      </w:pPr>
      <w:r w:rsidRPr="00A3705F">
        <w:rPr>
          <w:rFonts w:ascii="Helvetica" w:hAnsi="Helvetica" w:cs="Helvetica" w:hint="eastAsia"/>
          <w:b/>
          <w:bCs/>
          <w:color w:val="222222"/>
          <w:sz w:val="21"/>
          <w:szCs w:val="21"/>
        </w:rPr>
        <w:t>Изучение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механизма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действия</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на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мембраны</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СР</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психотропных</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соединений</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w:t>
      </w:r>
    </w:p>
    <w:p w14:paraId="15CE60B2" w14:textId="77777777" w:rsidR="00A3705F" w:rsidRPr="00A3705F" w:rsidRDefault="00A3705F" w:rsidP="00A3705F">
      <w:pPr>
        <w:rPr>
          <w:rFonts w:ascii="Helvetica" w:hAnsi="Helvetica" w:cs="Helvetica"/>
          <w:b/>
          <w:bCs/>
          <w:color w:val="222222"/>
          <w:sz w:val="21"/>
          <w:szCs w:val="21"/>
        </w:rPr>
      </w:pPr>
    </w:p>
    <w:p w14:paraId="0C1B29AA" w14:textId="29605366" w:rsidR="008A0C40" w:rsidRPr="00A3705F" w:rsidRDefault="00A3705F" w:rsidP="00A3705F">
      <w:r w:rsidRPr="00A3705F">
        <w:rPr>
          <w:rFonts w:ascii="Helvetica" w:hAnsi="Helvetica" w:cs="Helvetica"/>
          <w:b/>
          <w:bCs/>
          <w:color w:val="222222"/>
          <w:sz w:val="21"/>
          <w:szCs w:val="21"/>
        </w:rPr>
        <w:t xml:space="preserve">5. </w:t>
      </w:r>
      <w:r w:rsidRPr="00A3705F">
        <w:rPr>
          <w:rFonts w:ascii="Helvetica" w:hAnsi="Helvetica" w:cs="Helvetica" w:hint="eastAsia"/>
          <w:b/>
          <w:bCs/>
          <w:color w:val="222222"/>
          <w:sz w:val="21"/>
          <w:szCs w:val="21"/>
        </w:rPr>
        <w:t>Исследование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влияния</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соединений</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Ве</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на</w:t>
      </w:r>
      <w:r w:rsidRPr="00A3705F">
        <w:rPr>
          <w:rFonts w:ascii="Helvetica" w:hAnsi="Helvetica" w:cs="Helvetica"/>
          <w:b/>
          <w:bCs/>
          <w:color w:val="222222"/>
          <w:sz w:val="21"/>
          <w:szCs w:val="21"/>
        </w:rPr>
        <w:t xml:space="preserve"> </w:t>
      </w:r>
      <w:r w:rsidRPr="00A3705F">
        <w:rPr>
          <w:rFonts w:ascii="Helvetica" w:hAnsi="Helvetica" w:cs="Helvetica" w:hint="eastAsia"/>
          <w:b/>
          <w:bCs/>
          <w:color w:val="222222"/>
          <w:sz w:val="21"/>
          <w:szCs w:val="21"/>
        </w:rPr>
        <w:t>мембраны</w:t>
      </w:r>
    </w:p>
    <w:sectPr w:rsidR="008A0C40" w:rsidRPr="00A3705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DC200" w14:textId="77777777" w:rsidR="004E6ADC" w:rsidRDefault="004E6ADC">
      <w:pPr>
        <w:spacing w:after="0" w:line="240" w:lineRule="auto"/>
      </w:pPr>
      <w:r>
        <w:separator/>
      </w:r>
    </w:p>
  </w:endnote>
  <w:endnote w:type="continuationSeparator" w:id="0">
    <w:p w14:paraId="31FF098A" w14:textId="77777777" w:rsidR="004E6ADC" w:rsidRDefault="004E6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51DCA" w14:textId="77777777" w:rsidR="004E6ADC" w:rsidRDefault="004E6ADC"/>
    <w:p w14:paraId="55F49F9B" w14:textId="77777777" w:rsidR="004E6ADC" w:rsidRDefault="004E6ADC"/>
    <w:p w14:paraId="249BD341" w14:textId="77777777" w:rsidR="004E6ADC" w:rsidRDefault="004E6ADC"/>
    <w:p w14:paraId="09042535" w14:textId="77777777" w:rsidR="004E6ADC" w:rsidRDefault="004E6ADC"/>
    <w:p w14:paraId="7F140564" w14:textId="77777777" w:rsidR="004E6ADC" w:rsidRDefault="004E6ADC"/>
    <w:p w14:paraId="3E1FD4CD" w14:textId="77777777" w:rsidR="004E6ADC" w:rsidRDefault="004E6ADC"/>
    <w:p w14:paraId="66337F88" w14:textId="77777777" w:rsidR="004E6ADC" w:rsidRDefault="004E6A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CEEA33" wp14:editId="22FB694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E1C8F0" w14:textId="77777777" w:rsidR="004E6ADC" w:rsidRDefault="004E6A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CEEA3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E1C8F0" w14:textId="77777777" w:rsidR="004E6ADC" w:rsidRDefault="004E6A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0B0740C" w14:textId="77777777" w:rsidR="004E6ADC" w:rsidRDefault="004E6ADC"/>
    <w:p w14:paraId="6C60E2EC" w14:textId="77777777" w:rsidR="004E6ADC" w:rsidRDefault="004E6ADC"/>
    <w:p w14:paraId="5BEE6D85" w14:textId="77777777" w:rsidR="004E6ADC" w:rsidRDefault="004E6A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030FA8" wp14:editId="6A7C565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440FF" w14:textId="77777777" w:rsidR="004E6ADC" w:rsidRDefault="004E6ADC"/>
                          <w:p w14:paraId="21FE5114" w14:textId="77777777" w:rsidR="004E6ADC" w:rsidRDefault="004E6A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030FA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6C440FF" w14:textId="77777777" w:rsidR="004E6ADC" w:rsidRDefault="004E6ADC"/>
                    <w:p w14:paraId="21FE5114" w14:textId="77777777" w:rsidR="004E6ADC" w:rsidRDefault="004E6A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EC75D5" w14:textId="77777777" w:rsidR="004E6ADC" w:rsidRDefault="004E6ADC"/>
    <w:p w14:paraId="5E716982" w14:textId="77777777" w:rsidR="004E6ADC" w:rsidRDefault="004E6ADC">
      <w:pPr>
        <w:rPr>
          <w:sz w:val="2"/>
          <w:szCs w:val="2"/>
        </w:rPr>
      </w:pPr>
    </w:p>
    <w:p w14:paraId="3FE9871A" w14:textId="77777777" w:rsidR="004E6ADC" w:rsidRDefault="004E6ADC"/>
    <w:p w14:paraId="7CF0D957" w14:textId="77777777" w:rsidR="004E6ADC" w:rsidRDefault="004E6ADC">
      <w:pPr>
        <w:spacing w:after="0" w:line="240" w:lineRule="auto"/>
      </w:pPr>
    </w:p>
  </w:footnote>
  <w:footnote w:type="continuationSeparator" w:id="0">
    <w:p w14:paraId="718ACFC9" w14:textId="77777777" w:rsidR="004E6ADC" w:rsidRDefault="004E6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22141</TotalTime>
  <Pages>5</Pages>
  <Words>617</Words>
  <Characters>3522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1054</cp:revision>
  <cp:lastPrinted>2009-02-06T05:36:00Z</cp:lastPrinted>
  <dcterms:created xsi:type="dcterms:W3CDTF">2025-11-25T20:19:00Z</dcterms:created>
  <dcterms:modified xsi:type="dcterms:W3CDTF">2025-12-29T12:47:00Z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