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ГОМЕНЮК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ОЛЕНА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ОЛЕГІВНА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Назва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дисертаційної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p>
    <w:p w:rsidR="00B25325" w:rsidRPr="00B25325" w:rsidRDefault="00B25325" w:rsidP="00B25325">
      <w:pPr>
        <w:rPr>
          <w:rFonts w:ascii="Verdana" w:hAnsi="Verdana"/>
          <w:color w:val="000000"/>
          <w:shd w:val="clear" w:color="auto" w:fill="FFFFFF"/>
        </w:rPr>
      </w:pPr>
    </w:p>
    <w:p w:rsidR="00B25325" w:rsidRPr="00B25325" w:rsidRDefault="00B25325" w:rsidP="00B25325">
      <w:pPr>
        <w:rPr>
          <w:rFonts w:ascii="Verdana" w:hAnsi="Verdana"/>
          <w:color w:val="000000"/>
          <w:shd w:val="clear" w:color="auto" w:fill="FFFFFF"/>
        </w:rPr>
      </w:pP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ТЕРНОПІЛЬСЬКИЙ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НАЦІОНАЛЬНИЙ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ПЕДАГОГІЧНИЙ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УНІВЕРСИТЕТ</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ІМЕНІ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ВОЛОДИМИРА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ГНАТЮКА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правах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рукопису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ГОМЕНЮК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ОЛЕНА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ОЛЕГІВНА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УДК</w:t>
      </w:r>
      <w:r w:rsidRPr="00B25325">
        <w:rPr>
          <w:rFonts w:ascii="Verdana" w:hAnsi="Verdana"/>
          <w:color w:val="000000"/>
          <w:shd w:val="clear" w:color="auto" w:fill="FFFFFF"/>
        </w:rPr>
        <w:t xml:space="preserve"> 811.161.2:087.5 (043.3/.5)</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ДИТЯЧІЙ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ПРОЗІ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Спеціальність</w:t>
      </w:r>
      <w:r w:rsidRPr="00B25325">
        <w:rPr>
          <w:rFonts w:ascii="Verdana" w:hAnsi="Verdana"/>
          <w:color w:val="000000"/>
          <w:shd w:val="clear" w:color="auto" w:fill="FFFFFF"/>
        </w:rPr>
        <w:t xml:space="preserve"> 10.02.01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Дисертація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здобуття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вченого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ступеня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кандидата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філологічних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Науковий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керівник</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доктор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філологічних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професор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Вільчинська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Тернопіль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2015</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2</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ЗМІСТ</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ВСТУП………………………………………………………………………………</w:t>
      </w:r>
      <w:r w:rsidRPr="00B25325">
        <w:rPr>
          <w:rFonts w:ascii="Verdana" w:hAnsi="Verdana"/>
          <w:color w:val="000000"/>
          <w:shd w:val="clear" w:color="auto" w:fill="FFFFFF"/>
        </w:rPr>
        <w:t>. 4</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РОЗДІЛ</w:t>
      </w:r>
      <w:r w:rsidRPr="00B25325">
        <w:rPr>
          <w:rFonts w:ascii="Verdana" w:hAnsi="Verdana"/>
          <w:color w:val="000000"/>
          <w:shd w:val="clear" w:color="auto" w:fill="FFFFFF"/>
        </w:rPr>
        <w:t xml:space="preserve"> 1. </w:t>
      </w:r>
      <w:r w:rsidRPr="00B25325">
        <w:rPr>
          <w:rFonts w:ascii="Verdana" w:hAnsi="Verdana" w:hint="eastAsia"/>
          <w:color w:val="000000"/>
          <w:shd w:val="clear" w:color="auto" w:fill="FFFFFF"/>
        </w:rPr>
        <w:t>ТЕОРЕТИКО</w:t>
      </w:r>
      <w:r w:rsidRPr="00B25325">
        <w:rPr>
          <w:rFonts w:ascii="Verdana" w:hAnsi="Verdana"/>
          <w:color w:val="000000"/>
          <w:shd w:val="clear" w:color="auto" w:fill="FFFFFF"/>
        </w:rPr>
        <w:t>-</w:t>
      </w:r>
      <w:r w:rsidRPr="00B25325">
        <w:rPr>
          <w:rFonts w:ascii="Verdana" w:hAnsi="Verdana" w:hint="eastAsia"/>
          <w:color w:val="000000"/>
          <w:shd w:val="clear" w:color="auto" w:fill="FFFFFF"/>
        </w:rPr>
        <w:t>МЕТОДОЛОГІЧНІ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ЗАСАДИ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ОСНОВНИХ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КОНЦЕПТОЛОГІЇ……………</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11</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парадигмі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11</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сучасній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лінгвістичній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науці</w:t>
      </w:r>
      <w:r w:rsidRPr="00B25325">
        <w:rPr>
          <w:rFonts w:ascii="Verdana" w:hAnsi="Verdana"/>
          <w:color w:val="000000"/>
          <w:shd w:val="clear" w:color="auto" w:fill="FFFFFF"/>
        </w:rPr>
        <w:t>... 20</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концептуалізації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дитиною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відображення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літературі</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41</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Розділу</w:t>
      </w:r>
      <w:r w:rsidRPr="00B25325">
        <w:rPr>
          <w:rFonts w:ascii="Verdana" w:hAnsi="Verdana"/>
          <w:color w:val="000000"/>
          <w:shd w:val="clear" w:color="auto" w:fill="FFFFFF"/>
        </w:rPr>
        <w:t xml:space="preserve"> 1.</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50</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РОЗДІЛ</w:t>
      </w:r>
      <w:r w:rsidRPr="00B25325">
        <w:rPr>
          <w:rFonts w:ascii="Verdana" w:hAnsi="Verdana"/>
          <w:color w:val="000000"/>
          <w:shd w:val="clear" w:color="auto" w:fill="FFFFFF"/>
        </w:rPr>
        <w:t xml:space="preserve"> 2.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ЕТНОКУЛЬТУРНОМУ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ПРОСТОРІ</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53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лінгвокультурі</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53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національно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мовній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традиції</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68</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Моделювання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образів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80</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Структурування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87</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Розділу</w:t>
      </w:r>
      <w:r w:rsidRPr="00B25325">
        <w:rPr>
          <w:rFonts w:ascii="Verdana" w:hAnsi="Verdana"/>
          <w:color w:val="000000"/>
          <w:shd w:val="clear" w:color="auto" w:fill="FFFFFF"/>
        </w:rPr>
        <w:t xml:space="preserve"> 2.</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95</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РОЗДІЛ</w:t>
      </w:r>
      <w:r w:rsidRPr="00B25325">
        <w:rPr>
          <w:rFonts w:ascii="Verdana" w:hAnsi="Verdana"/>
          <w:color w:val="000000"/>
          <w:shd w:val="clear" w:color="auto" w:fill="FFFFFF"/>
        </w:rPr>
        <w:t xml:space="preserve"> 3. </w:t>
      </w:r>
      <w:r w:rsidRPr="00B25325">
        <w:rPr>
          <w:rFonts w:ascii="Verdana" w:hAnsi="Verdana" w:hint="eastAsia"/>
          <w:color w:val="000000"/>
          <w:shd w:val="clear" w:color="auto" w:fill="FFFFFF"/>
        </w:rPr>
        <w:t>МОВНА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РЕАЛІЗАЦІЯ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98</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3.1. </w:t>
      </w:r>
      <w:r w:rsidRPr="00B25325">
        <w:rPr>
          <w:rFonts w:ascii="Verdana" w:hAnsi="Verdana" w:hint="eastAsia"/>
          <w:color w:val="000000"/>
          <w:shd w:val="clear" w:color="auto" w:fill="FFFFFF"/>
        </w:rPr>
        <w:t>Флористичні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лінгвоконцептуальний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98</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3.1.1.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“дерева”</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98</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3.1.2.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“трав’янисті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рослини”…………</w:t>
      </w:r>
      <w:r w:rsidRPr="00B25325">
        <w:rPr>
          <w:rFonts w:ascii="Verdana" w:hAnsi="Verdana"/>
          <w:color w:val="000000"/>
          <w:shd w:val="clear" w:color="auto" w:fill="FFFFFF"/>
        </w:rPr>
        <w:t>............ 113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3.2. </w:t>
      </w:r>
      <w:r w:rsidRPr="00B25325">
        <w:rPr>
          <w:rFonts w:ascii="Verdana" w:hAnsi="Verdana" w:hint="eastAsia"/>
          <w:color w:val="000000"/>
          <w:shd w:val="clear" w:color="auto" w:fill="FFFFFF"/>
        </w:rPr>
        <w:t>Закономірності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124</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3.2.1.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126</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3.2.2.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“птахи”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145</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Розділу</w:t>
      </w:r>
      <w:r w:rsidRPr="00B25325">
        <w:rPr>
          <w:rFonts w:ascii="Verdana" w:hAnsi="Verdana"/>
          <w:color w:val="000000"/>
          <w:shd w:val="clear" w:color="auto" w:fill="FFFFFF"/>
        </w:rPr>
        <w:t xml:space="preserve"> 3.</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162</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РОЗДІЛ</w:t>
      </w:r>
      <w:r w:rsidRPr="00B25325">
        <w:rPr>
          <w:rFonts w:ascii="Verdana" w:hAnsi="Verdana"/>
          <w:color w:val="000000"/>
          <w:shd w:val="clear" w:color="auto" w:fill="FFFFFF"/>
        </w:rPr>
        <w:t xml:space="preserve"> 4. </w:t>
      </w:r>
      <w:r w:rsidRPr="00B25325">
        <w:rPr>
          <w:rFonts w:ascii="Verdana" w:hAnsi="Verdana" w:hint="eastAsia"/>
          <w:color w:val="000000"/>
          <w:shd w:val="clear" w:color="auto" w:fill="FFFFFF"/>
        </w:rPr>
        <w:t>ЛІНГВАЛЬНЕ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ВТІЛЕННЯ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166</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4.1.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лінгвалізації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166</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4.1.1.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“дерева”</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166</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4.1.2.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“трав’янисті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174</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4.1.3.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“назви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городини”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183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4.2. </w:t>
      </w:r>
      <w:r w:rsidRPr="00B25325">
        <w:rPr>
          <w:rFonts w:ascii="Verdana" w:hAnsi="Verdana" w:hint="eastAsia"/>
          <w:color w:val="000000"/>
          <w:shd w:val="clear" w:color="auto" w:fill="FFFFFF"/>
        </w:rPr>
        <w:t>Мовна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190</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4.2.1.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190</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4.2.2. </w:t>
      </w:r>
      <w:r w:rsidRPr="00B25325">
        <w:rPr>
          <w:rFonts w:ascii="Verdana" w:hAnsi="Verdana" w:hint="eastAsia"/>
          <w:color w:val="000000"/>
          <w:shd w:val="clear" w:color="auto" w:fill="FFFFFF"/>
        </w:rPr>
        <w:t>Мікроконцептосфера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“птахи”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215</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Розділу</w:t>
      </w:r>
      <w:r w:rsidRPr="00B25325">
        <w:rPr>
          <w:rFonts w:ascii="Verdana" w:hAnsi="Verdana"/>
          <w:color w:val="000000"/>
          <w:shd w:val="clear" w:color="auto" w:fill="FFFFFF"/>
        </w:rPr>
        <w:t xml:space="preserve"> 4.</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229</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233</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СПИСОК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ВИКОРИСТАНОЇ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238</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СПИСОК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ЛЕКСИКОГРАФІЧНИХ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ДЖЕРЕЛ</w:t>
      </w:r>
      <w:r w:rsidRPr="00B25325">
        <w:rPr>
          <w:rFonts w:ascii="Verdana" w:hAnsi="Verdana"/>
          <w:color w:val="000000"/>
          <w:shd w:val="clear" w:color="auto" w:fill="FFFFFF"/>
        </w:rPr>
        <w:t>..................................................... 267</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СПИСОК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ХУДОЖНІХ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ДЖЕРЕЛ</w:t>
      </w:r>
      <w:r w:rsidRPr="00B25325">
        <w:rPr>
          <w:rFonts w:ascii="Verdana" w:hAnsi="Verdana"/>
          <w:color w:val="000000"/>
          <w:shd w:val="clear" w:color="auto" w:fill="FFFFFF"/>
        </w:rPr>
        <w:t>......................................................................... 270</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ДОДАТКИ</w:t>
      </w:r>
      <w:r w:rsidRPr="00B25325">
        <w:rPr>
          <w:rFonts w:ascii="Verdana" w:hAnsi="Verdana"/>
          <w:color w:val="000000"/>
          <w:shd w:val="clear" w:color="auto" w:fill="FFFFFF"/>
        </w:rPr>
        <w:t>.</w:t>
      </w:r>
      <w:r w:rsidRPr="00B25325">
        <w:rPr>
          <w:rFonts w:ascii="Verdana" w:hAnsi="Verdana" w:hint="eastAsia"/>
          <w:color w:val="000000"/>
          <w:shd w:val="clear" w:color="auto" w:fill="FFFFFF"/>
        </w:rPr>
        <w:t>………………………………………………………………………</w:t>
      </w:r>
      <w:r w:rsidRPr="00B25325">
        <w:rPr>
          <w:rFonts w:ascii="Verdana" w:hAnsi="Verdana"/>
          <w:color w:val="000000"/>
          <w:shd w:val="clear" w:color="auto" w:fill="FFFFFF"/>
        </w:rPr>
        <w:t>.. 273</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4</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ВСТУП</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межі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ХХ–ХХ</w:t>
      </w:r>
      <w:r w:rsidRPr="00B25325">
        <w:rPr>
          <w:rFonts w:ascii="Verdana" w:hAnsi="Verdana"/>
          <w:color w:val="000000"/>
          <w:shd w:val="clear" w:color="auto" w:fill="FFFFFF"/>
        </w:rPr>
        <w:t xml:space="preserve">I </w:t>
      </w:r>
      <w:r w:rsidRPr="00B25325">
        <w:rPr>
          <w:rFonts w:ascii="Verdana" w:hAnsi="Verdana" w:hint="eastAsia"/>
          <w:color w:val="000000"/>
          <w:shd w:val="clear" w:color="auto" w:fill="FFFFFF"/>
        </w:rPr>
        <w:t>ст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відбувається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формування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антропоцентричної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парадигми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мовознавстві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зумовило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посилення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інтересу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лінгвістичних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напрямків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когнітивна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лінгвоконцептологія</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етнолінгвістика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психолінгвістика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центрі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уваги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продовжують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знаходитися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поняття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різновиди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провідних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місць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україністиці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сьогодні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посідає</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вивчення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репрезентанта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коду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демонструють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Голубовської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Городецької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Жайворонка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Жуйкової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Іващенко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Кочергана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Лисиченко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Радзієвської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Сімонок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Соколовської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Сукаленко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Яворської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останні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двадцять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помітно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зріс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дослідницький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інтерес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вивчення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окремих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компонентів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зокрема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передусім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когнітивній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спрямованій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встановлення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співвідношення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структурами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пояснення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когнітивної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діяльності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людини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з’ясування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принципів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категоризації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концептуалізації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форм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репрезентації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знань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моделювання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концептуального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простору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когнітивної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універсалії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представлене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працях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Алефіренка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Аскольдова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Вежбицької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Джекендоффа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Джонсона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Жаботинської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Карасика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Кубрякової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Лакоффа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Нікітіної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Піменової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Попової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Приходько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Слухай</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Степанова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Стерніна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Фрумкіної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сфері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словесно</w:t>
      </w:r>
      <w:r w:rsidRPr="00B25325">
        <w:rPr>
          <w:rFonts w:ascii="Verdana" w:hAnsi="Verdana"/>
          <w:color w:val="000000"/>
          <w:shd w:val="clear" w:color="auto" w:fill="FFFFFF"/>
        </w:rPr>
        <w:t>-</w:t>
      </w:r>
      <w:r w:rsidRPr="00B25325">
        <w:rPr>
          <w:rFonts w:ascii="Verdana" w:hAnsi="Verdana" w:hint="eastAsia"/>
          <w:color w:val="000000"/>
          <w:shd w:val="clear" w:color="auto" w:fill="FFFFFF"/>
        </w:rPr>
        <w:t>поетичної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творчості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вивчали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Вільчинська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Голобородько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Забуранна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Задорожна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Кононенко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Космеда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Маслова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Петрова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Синельникова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Скаб</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Шуляк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сучасній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сформувалось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декілька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напрямків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вивчення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цього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мовно</w:t>
      </w:r>
      <w:r w:rsidRPr="00B25325">
        <w:rPr>
          <w:rFonts w:ascii="Verdana" w:hAnsi="Verdana"/>
          <w:color w:val="000000"/>
          <w:shd w:val="clear" w:color="auto" w:fill="FFFFFF"/>
        </w:rPr>
        <w:t>-</w:t>
      </w:r>
      <w:r w:rsidRPr="00B25325">
        <w:rPr>
          <w:rFonts w:ascii="Verdana" w:hAnsi="Verdana" w:hint="eastAsia"/>
          <w:color w:val="000000"/>
          <w:shd w:val="clear" w:color="auto" w:fill="FFFFFF"/>
        </w:rPr>
        <w:t>ментального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феномену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досліджують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або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окремі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концепти</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Арутюнова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Булигіна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Воркачов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Гудкова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Єфименко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Каратаєва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Лисицька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Печончик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або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цілісні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структуровані</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5</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єдності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називають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системою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Положин</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Селіванова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ділянкою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Манакін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Нерознак</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Степанов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полем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Воробйов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Кононенко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Привалова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Вільчинська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Воркачов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Лихачов</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Мацьків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Слишкін</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фрагментами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об’єктивується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зокрема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через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індивідуально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авторські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творців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художнього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Специфіку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авторських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відстежують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Башук</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Бєлєхова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Голобородько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Єрмоленко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Закурдаєва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Маслова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Мойсієнко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Ніколаєва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Ніконова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Шулінова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початку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ХХІ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століття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утримується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інтерес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проблем</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концептуалізації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дійсності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удосконалюються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лінгвокогнітивного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лінгвокультурологічного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підходів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засобів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відображення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концептуальної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українців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Увагу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вчених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привертають</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об’єднують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етнокультурні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втілені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індивідуально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авторських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визначних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письменників</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належать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представлені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давно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сформованими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свідомості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людей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тваринного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w:t>
      </w:r>
      <w:r w:rsidRPr="00B25325">
        <w:rPr>
          <w:rFonts w:ascii="Verdana" w:hAnsi="Verdana" w:hint="eastAsia"/>
          <w:color w:val="000000"/>
          <w:shd w:val="clear" w:color="auto" w:fill="FFFFFF"/>
        </w:rPr>
        <w:t>от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“дуб”</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“калина”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“груша”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“соняшник”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“кінь”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“собака”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“зозуля”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“лелека”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іншими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більшість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реалізується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творчості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Незважаючи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давність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зацікавлень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флористичними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фаунонімічними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образами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Василько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Вільчинська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Голоюх</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Данилюк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Єщенко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Коломієць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Кононенко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Слухай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Сологуб</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Ставицька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україністиці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бракує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присвячених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їхньому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комплексному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одиниць</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Актуальність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зумовлена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спрямованістю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розв’язання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важливих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сучасної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проблем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виявлення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особливостей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тваринного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характерних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лінгвоментальності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6</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авторських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встановлення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їхніх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репрезентацій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етносвідомості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дасть</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змогу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ґрунтовніше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вивчити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пов’язані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фрагменти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Актуальність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значною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мірою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визначає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також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матеріал</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вивчення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сьогодні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характеризується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схематизмом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заідеологізованістю</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часто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залишаються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межами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мовознавчих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флористичної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національно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орієнтованій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дитячій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дозволить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встановити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динаміку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розвитку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з’ясувати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світогляду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автора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Зв’язок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науковими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програмами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планами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темами</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Дисертаційне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відповідає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тематиці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науково</w:t>
      </w:r>
      <w:r w:rsidRPr="00B25325">
        <w:rPr>
          <w:rFonts w:ascii="Verdana" w:hAnsi="Verdana"/>
          <w:color w:val="000000"/>
          <w:shd w:val="clear" w:color="auto" w:fill="FFFFFF"/>
        </w:rPr>
        <w:t>-</w:t>
      </w:r>
      <w:r w:rsidRPr="00B25325">
        <w:rPr>
          <w:rFonts w:ascii="Verdana" w:hAnsi="Verdana" w:hint="eastAsia"/>
          <w:color w:val="000000"/>
          <w:shd w:val="clear" w:color="auto" w:fill="FFFFFF"/>
        </w:rPr>
        <w:t>дослідної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кафедрі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Тернопільського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національного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педагогічного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університету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імені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Володимира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Гнатюка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“Актуальні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проблеми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лексикології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граматики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(01/3U000121).</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Мета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полягає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щоб</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виявити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лінгвокогнітивні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складників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флористичних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українському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етнокультурному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просторі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Досягнення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поставленої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передбачає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вирішення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завдань</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уточнити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зміст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базових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визначити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природу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художнього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мовноестетичного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феномену</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з’ясувати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лінгвалізації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етнолінгвокультурі</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проаналізувати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семантико</w:t>
      </w:r>
      <w:r w:rsidRPr="00B25325">
        <w:rPr>
          <w:rFonts w:ascii="Verdana" w:hAnsi="Verdana"/>
          <w:color w:val="000000"/>
          <w:shd w:val="clear" w:color="auto" w:fill="FFFFFF"/>
        </w:rPr>
        <w:t>-</w:t>
      </w:r>
      <w:r w:rsidRPr="00B25325">
        <w:rPr>
          <w:rFonts w:ascii="Verdana" w:hAnsi="Verdana" w:hint="eastAsia"/>
          <w:color w:val="000000"/>
          <w:shd w:val="clear" w:color="auto" w:fill="FFFFFF"/>
        </w:rPr>
        <w:t>когнітивні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простежити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семантико</w:t>
      </w:r>
      <w:r w:rsidRPr="00B25325">
        <w:rPr>
          <w:rFonts w:ascii="Verdana" w:hAnsi="Verdana"/>
          <w:color w:val="000000"/>
          <w:shd w:val="clear" w:color="auto" w:fill="FFFFFF"/>
        </w:rPr>
        <w:t>-</w:t>
      </w:r>
      <w:r w:rsidRPr="00B25325">
        <w:rPr>
          <w:rFonts w:ascii="Verdana" w:hAnsi="Verdana" w:hint="eastAsia"/>
          <w:color w:val="000000"/>
          <w:shd w:val="clear" w:color="auto" w:fill="FFFFFF"/>
        </w:rPr>
        <w:t>когнітивну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природу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дитячій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7</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виявити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спільні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відмінні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риси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Об’єктом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тваринного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засвідчені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етнокультурі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Предметом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семантико</w:t>
      </w:r>
      <w:r w:rsidRPr="00B25325">
        <w:rPr>
          <w:rFonts w:ascii="Verdana" w:hAnsi="Verdana"/>
          <w:color w:val="000000"/>
          <w:shd w:val="clear" w:color="auto" w:fill="FFFFFF"/>
        </w:rPr>
        <w:t>-</w:t>
      </w:r>
      <w:r w:rsidRPr="00B25325">
        <w:rPr>
          <w:rFonts w:ascii="Verdana" w:hAnsi="Verdana" w:hint="eastAsia"/>
          <w:color w:val="000000"/>
          <w:shd w:val="clear" w:color="auto" w:fill="FFFFFF"/>
        </w:rPr>
        <w:t>когнітивні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флористичної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авторських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картинах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Матеріалом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близько</w:t>
      </w:r>
      <w:r w:rsidRPr="00B25325">
        <w:rPr>
          <w:rFonts w:ascii="Verdana" w:hAnsi="Verdana"/>
          <w:color w:val="000000"/>
          <w:shd w:val="clear" w:color="auto" w:fill="FFFFFF"/>
        </w:rPr>
        <w:t xml:space="preserve"> 7000 </w:t>
      </w:r>
      <w:r w:rsidRPr="00B25325">
        <w:rPr>
          <w:rFonts w:ascii="Verdana" w:hAnsi="Verdana" w:hint="eastAsia"/>
          <w:color w:val="000000"/>
          <w:shd w:val="clear" w:color="auto" w:fill="FFFFFF"/>
        </w:rPr>
        <w:t>текстових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фрагментів</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виокремлених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шляхом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суцільної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вибірки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hint="eastAsia"/>
          <w:color w:val="000000"/>
          <w:shd w:val="clear" w:color="auto" w:fill="FFFFFF"/>
        </w:rPr>
        <w:t>“Вибрані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2 </w:t>
      </w:r>
      <w:r w:rsidRPr="00B25325">
        <w:rPr>
          <w:rFonts w:ascii="Verdana" w:hAnsi="Verdana" w:hint="eastAsia"/>
          <w:color w:val="000000"/>
          <w:shd w:val="clear" w:color="auto" w:fill="FFFFFF"/>
        </w:rPr>
        <w:t>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інші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книги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оповідань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повістей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“Вибрані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видання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3-</w:t>
      </w:r>
      <w:r w:rsidRPr="00B25325">
        <w:rPr>
          <w:rFonts w:ascii="Verdana" w:hAnsi="Verdana" w:hint="eastAsia"/>
          <w:color w:val="000000"/>
          <w:shd w:val="clear" w:color="auto" w:fill="FFFFFF"/>
        </w:rPr>
        <w:t>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томах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третій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“Повісті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оповідання”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розподілилися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майже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порівну</w:t>
      </w:r>
      <w:r w:rsidRPr="00B25325">
        <w:rPr>
          <w:rFonts w:ascii="Verdana" w:hAnsi="Verdana"/>
          <w:color w:val="000000"/>
          <w:shd w:val="clear" w:color="auto" w:fill="FFFFFF"/>
        </w:rPr>
        <w:t xml:space="preserve">: 3400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3600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Обидва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письменники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належать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покоління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шістдесятників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яке</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намагалося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змінити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парадигму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суспільного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життя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радянського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суспільства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ввійшли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насамперед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автори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поетичних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текстів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дорослих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Водночас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помітне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місце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їхньому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доробку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посідають</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твори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властиве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філософське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осмислення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моральних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цінностей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крізь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призму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близькості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живою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природою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Книжки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“Саййора”</w:t>
      </w:r>
      <w:r w:rsidRPr="00B25325">
        <w:rPr>
          <w:rFonts w:ascii="Verdana" w:hAnsi="Verdana"/>
          <w:color w:val="000000"/>
          <w:shd w:val="clear" w:color="auto" w:fill="FFFFFF"/>
        </w:rPr>
        <w:t xml:space="preserve"> (1980),</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“Пролетіли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коні”</w:t>
      </w:r>
      <w:r w:rsidRPr="00B25325">
        <w:rPr>
          <w:rFonts w:ascii="Verdana" w:hAnsi="Verdana"/>
          <w:color w:val="000000"/>
          <w:shd w:val="clear" w:color="auto" w:fill="FFFFFF"/>
        </w:rPr>
        <w:t xml:space="preserve"> (1984)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удостоєні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Шевченківської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премії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дитяча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w:t>
      </w:r>
      <w:r w:rsidRPr="00B25325">
        <w:rPr>
          <w:rFonts w:ascii="Verdana" w:hAnsi="Verdana"/>
          <w:color w:val="000000"/>
          <w:shd w:val="clear" w:color="auto" w:fill="FFFFFF"/>
        </w:rPr>
        <w:t>-</w:t>
      </w:r>
      <w:r w:rsidRPr="00B25325">
        <w:rPr>
          <w:rFonts w:ascii="Verdana" w:hAnsi="Verdana" w:hint="eastAsia"/>
          <w:color w:val="000000"/>
          <w:shd w:val="clear" w:color="auto" w:fill="FFFFFF"/>
        </w:rPr>
        <w:t>гуцалівськи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поетизованою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зображенням</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стосунків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людиною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природою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рослини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часто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головними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героями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“Дуб”</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“Соняшник”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“Одуд”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“Лось”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кращих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належать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навколишній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показано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через</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сприйняття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“Гусенятко”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“Сіроманець”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“Первінка”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“Бинь</w:t>
      </w:r>
      <w:r w:rsidRPr="00B25325">
        <w:rPr>
          <w:rFonts w:ascii="Verdana" w:hAnsi="Verdana"/>
          <w:color w:val="000000"/>
          <w:shd w:val="clear" w:color="auto" w:fill="FFFFFF"/>
        </w:rPr>
        <w:t>-</w:t>
      </w:r>
      <w:r w:rsidRPr="00B25325">
        <w:rPr>
          <w:rFonts w:ascii="Verdana" w:hAnsi="Verdana" w:hint="eastAsia"/>
          <w:color w:val="000000"/>
          <w:shd w:val="clear" w:color="auto" w:fill="FFFFFF"/>
        </w:rPr>
        <w:t>бинь</w:t>
      </w:r>
      <w:r w:rsidRPr="00B25325">
        <w:rPr>
          <w:rFonts w:ascii="Verdana" w:hAnsi="Verdana"/>
          <w:color w:val="000000"/>
          <w:shd w:val="clear" w:color="auto" w:fill="FFFFFF"/>
        </w:rPr>
        <w:t>-</w:t>
      </w:r>
      <w:r w:rsidRPr="00B25325">
        <w:rPr>
          <w:rFonts w:ascii="Verdana" w:hAnsi="Verdana" w:hint="eastAsia"/>
          <w:color w:val="000000"/>
          <w:shd w:val="clear" w:color="auto" w:fill="FFFFFF"/>
        </w:rPr>
        <w:t>бинь”</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Вічна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тема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дружби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звіром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птахом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письменників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немовби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відновлюється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єдність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живого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відчуття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часто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буває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втрачене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дорослими</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8</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Джерельну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базу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становлять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лінгвістичні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міфологічні</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культурологічні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інші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словники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усього</w:t>
      </w:r>
      <w:r w:rsidRPr="00B25325">
        <w:rPr>
          <w:rFonts w:ascii="Verdana" w:hAnsi="Verdana"/>
          <w:color w:val="000000"/>
          <w:shd w:val="clear" w:color="auto" w:fill="FFFFFF"/>
        </w:rPr>
        <w:t xml:space="preserve"> 36 </w:t>
      </w:r>
      <w:r w:rsidRPr="00B25325">
        <w:rPr>
          <w:rFonts w:ascii="Verdana" w:hAnsi="Verdana" w:hint="eastAsia"/>
          <w:color w:val="000000"/>
          <w:shd w:val="clear" w:color="auto" w:fill="FFFFFF"/>
        </w:rPr>
        <w:t>лексикографічних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широкому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w:t>
      </w:r>
      <w:r w:rsidRPr="00B25325">
        <w:rPr>
          <w:rFonts w:ascii="Verdana" w:hAnsi="Verdana"/>
          <w:color w:val="000000"/>
          <w:shd w:val="clear" w:color="auto" w:fill="FFFFFF"/>
        </w:rPr>
        <w:t>-</w:t>
      </w:r>
      <w:r w:rsidRPr="00B25325">
        <w:rPr>
          <w:rFonts w:ascii="Verdana" w:hAnsi="Verdana" w:hint="eastAsia"/>
          <w:color w:val="000000"/>
          <w:shd w:val="clear" w:color="auto" w:fill="FFFFFF"/>
        </w:rPr>
        <w:t>культурологічному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тлі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отримано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об’єктивну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інформацію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аналізовані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концепти</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Методи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Основним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став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концептуального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передбачає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моделювання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опис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одним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засобів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реконструкції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семантики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флористичних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художніх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забезпечив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метод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компонентного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виявлення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сегментів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наділених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авторами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художніх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додатковим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змістом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контекстуальноситуативного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інтерпретативного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співвідношення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текстових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смислів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етнокультурною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інформацією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лінгвокультурологічного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досягнення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виконання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поставлених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завдань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використані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також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традиційні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загальнонаукові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прийоми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саме</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спостереження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опис</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зіставлення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систематизація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узагальнення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окремі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елементи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лінгвістичних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методів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словникових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дефініцій</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етимологічний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лінгвостилістичний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підтвердження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вірогідності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отриманих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результатів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застосовували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прийом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кількісних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підрахунків</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Наукова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новизна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полягає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уперше</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проаналізовано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етнолінгвокультурі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відповідних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прозових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доведено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глибинну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орієнтацію</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письменників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народні</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традиції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з’ясовано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специфіку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індивідуально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авторського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презентації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ядерних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складників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ґ</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уперше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дискурсивні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практики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дітей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юнацтва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системного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мовознавчого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реалізовані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позначення</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рослинних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тваринних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образів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розглянуті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зіставному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аспекті</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9</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Теоретичне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визначається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що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її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висновки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внеском</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розвиток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лінгвокогнітології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лінгвоконцептології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подальшої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розбудови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зазнали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“концептосфера”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“етнічна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етнолінгвістики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поглиблено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уявлення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особливості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лінгвалізації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народній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традиції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лінгвокультурології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розширено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відомості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флористичну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фаунонімічну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індивідуально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авторських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системах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творчості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встановлено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закономірності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об’єктивації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загальнокультурного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індивідуально</w:t>
      </w:r>
      <w:r w:rsidRPr="00B25325">
        <w:rPr>
          <w:rFonts w:ascii="Verdana" w:hAnsi="Verdana"/>
          <w:color w:val="000000"/>
          <w:shd w:val="clear" w:color="auto" w:fill="FFFFFF"/>
        </w:rPr>
        <w:t>-</w:t>
      </w:r>
      <w:r w:rsidRPr="00B25325">
        <w:rPr>
          <w:rFonts w:ascii="Verdana" w:hAnsi="Verdana" w:hint="eastAsia"/>
          <w:color w:val="000000"/>
          <w:shd w:val="clear" w:color="auto" w:fill="FFFFFF"/>
        </w:rPr>
        <w:t>авторського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структурі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вказаних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концептосфер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лінгвопоетики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набуло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подальшого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розвитку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поняття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“художній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концепт”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розгорнуто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уявлення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специфіку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художньо</w:t>
      </w:r>
      <w:r w:rsidRPr="00B25325">
        <w:rPr>
          <w:rFonts w:ascii="Verdana" w:hAnsi="Verdana"/>
          <w:color w:val="000000"/>
          <w:shd w:val="clear" w:color="auto" w:fill="FFFFFF"/>
        </w:rPr>
        <w:t>-</w:t>
      </w:r>
      <w:r w:rsidRPr="00B25325">
        <w:rPr>
          <w:rFonts w:ascii="Verdana" w:hAnsi="Verdana" w:hint="eastAsia"/>
          <w:color w:val="000000"/>
          <w:shd w:val="clear" w:color="auto" w:fill="FFFFFF"/>
        </w:rPr>
        <w:t>образної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мовотворчості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Гуцала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Вінграновського</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Практичне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значення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Матеріали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дисертаційної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можуть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бути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використані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розроблення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курсів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лексикології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стилістики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сучасної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лінгвістичного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аналізу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художнього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також</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спецкурсів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спецсемінарів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когнітивної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лінгвістики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лінгвокультурології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етнолінгвістики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для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створення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навчальних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посібників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підручників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лексикографічній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практиці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укладанні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словників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письменників</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Особистий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внесок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здобувача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характером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виконання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є</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одноосібним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дослідженням</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Це</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підтверджує</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власноруч</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зібраний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лінгвальний</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матеріал</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публікації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підготовлені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надруковані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без</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співавторства</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Апробація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результатів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Основні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положення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дисертаційної</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роботи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результати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дослідження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обговорювалися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засіданнях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кафедри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Тернопільського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національного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педагогічного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університету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імені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Володимира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Гнатюка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звітно</w:t>
      </w:r>
      <w:r w:rsidRPr="00B25325">
        <w:rPr>
          <w:rFonts w:ascii="Verdana" w:hAnsi="Verdana"/>
          <w:color w:val="000000"/>
          <w:shd w:val="clear" w:color="auto" w:fill="FFFFFF"/>
        </w:rPr>
        <w:t>-</w:t>
      </w:r>
      <w:r w:rsidRPr="00B25325">
        <w:rPr>
          <w:rFonts w:ascii="Verdana" w:hAnsi="Verdana" w:hint="eastAsia"/>
          <w:color w:val="000000"/>
          <w:shd w:val="clear" w:color="auto" w:fill="FFFFFF"/>
        </w:rPr>
        <w:t>наукових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конференціях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викладачів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цього</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університету</w:t>
      </w:r>
      <w:r w:rsidRPr="00B25325">
        <w:rPr>
          <w:rFonts w:ascii="Verdana" w:hAnsi="Verdana"/>
          <w:color w:val="000000"/>
          <w:shd w:val="clear" w:color="auto" w:fill="FFFFFF"/>
        </w:rPr>
        <w:t xml:space="preserve"> (2010</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2013), </w:t>
      </w:r>
      <w:r w:rsidRPr="00B25325">
        <w:rPr>
          <w:rFonts w:ascii="Verdana" w:hAnsi="Verdana" w:hint="eastAsia"/>
          <w:color w:val="000000"/>
          <w:shd w:val="clear" w:color="auto" w:fill="FFFFFF"/>
        </w:rPr>
        <w:t>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також</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викладені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доповідях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одинадцяти</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міжнародних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конференціях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проходили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закордоном</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“Гуманітарні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соціальні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Львів</w:t>
      </w:r>
      <w:r w:rsidRPr="00B25325">
        <w:rPr>
          <w:rFonts w:ascii="Verdana" w:hAnsi="Verdana"/>
          <w:color w:val="000000"/>
          <w:shd w:val="clear" w:color="auto" w:fill="FFFFFF"/>
        </w:rPr>
        <w:t xml:space="preserve">, 2010, 2011, 2013), </w:t>
      </w:r>
      <w:r w:rsidRPr="00B25325">
        <w:rPr>
          <w:rFonts w:ascii="Verdana" w:hAnsi="Verdana" w:hint="eastAsia"/>
          <w:color w:val="000000"/>
          <w:shd w:val="clear" w:color="auto" w:fill="FFFFFF"/>
        </w:rPr>
        <w:t>“Володимир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Гнатюк</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10</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контексті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розвитку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української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Тернопіль</w:t>
      </w:r>
      <w:r w:rsidRPr="00B25325">
        <w:rPr>
          <w:rFonts w:ascii="Verdana" w:hAnsi="Verdana"/>
          <w:color w:val="000000"/>
          <w:shd w:val="clear" w:color="auto" w:fill="FFFFFF"/>
        </w:rPr>
        <w:t xml:space="preserve">, 2011), </w:t>
      </w:r>
      <w:r w:rsidRPr="00B25325">
        <w:rPr>
          <w:rFonts w:ascii="Verdana" w:hAnsi="Verdana" w:hint="eastAsia"/>
          <w:color w:val="000000"/>
          <w:shd w:val="clear" w:color="auto" w:fill="FFFFFF"/>
        </w:rPr>
        <w:t>“Мова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як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світів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поетика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граматика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структур”</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Київ</w:t>
      </w:r>
      <w:r w:rsidRPr="00B25325">
        <w:rPr>
          <w:rFonts w:ascii="Verdana" w:hAnsi="Verdana"/>
          <w:color w:val="000000"/>
          <w:shd w:val="clear" w:color="auto" w:fill="FFFFFF"/>
        </w:rPr>
        <w:t xml:space="preserve">, 2011, 2012), </w:t>
      </w:r>
      <w:r w:rsidRPr="00B25325">
        <w:rPr>
          <w:rFonts w:ascii="Verdana" w:hAnsi="Verdana" w:hint="eastAsia"/>
          <w:color w:val="000000"/>
          <w:shd w:val="clear" w:color="auto" w:fill="FFFFFF"/>
        </w:rPr>
        <w:t>“Семантика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тексту”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Івано</w:t>
      </w:r>
      <w:r w:rsidRPr="00B25325">
        <w:rPr>
          <w:rFonts w:ascii="Verdana" w:hAnsi="Verdana"/>
          <w:color w:val="000000"/>
          <w:shd w:val="clear" w:color="auto" w:fill="FFFFFF"/>
        </w:rPr>
        <w:t>-</w:t>
      </w:r>
      <w:r w:rsidRPr="00B25325">
        <w:rPr>
          <w:rFonts w:ascii="Verdana" w:hAnsi="Verdana" w:hint="eastAsia"/>
          <w:color w:val="000000"/>
          <w:shd w:val="clear" w:color="auto" w:fill="FFFFFF"/>
        </w:rPr>
        <w:t>Франківськ</w:t>
      </w:r>
      <w:r w:rsidRPr="00B25325">
        <w:rPr>
          <w:rFonts w:ascii="Verdana" w:hAnsi="Verdana"/>
          <w:color w:val="000000"/>
          <w:shd w:val="clear" w:color="auto" w:fill="FFFFFF"/>
        </w:rPr>
        <w:t xml:space="preserve">, 2012), </w:t>
      </w:r>
      <w:r w:rsidRPr="00B25325">
        <w:rPr>
          <w:rFonts w:ascii="Verdana" w:hAnsi="Verdana" w:hint="eastAsia"/>
          <w:color w:val="000000"/>
          <w:shd w:val="clear" w:color="auto" w:fill="FFFFFF"/>
        </w:rPr>
        <w:t>“Мова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імені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Сергія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Бураго</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hint="eastAsia"/>
          <w:color w:val="000000"/>
          <w:shd w:val="clear" w:color="auto" w:fill="FFFFFF"/>
        </w:rPr>
        <w:t>Київ</w:t>
      </w:r>
      <w:r w:rsidRPr="00B25325">
        <w:rPr>
          <w:rFonts w:ascii="Verdana" w:hAnsi="Verdana"/>
          <w:color w:val="000000"/>
          <w:shd w:val="clear" w:color="auto" w:fill="FFFFFF"/>
        </w:rPr>
        <w:t xml:space="preserve">, 2013), </w:t>
      </w:r>
      <w:r w:rsidRPr="00B25325">
        <w:rPr>
          <w:rFonts w:ascii="Verdana" w:hAnsi="Verdana" w:hint="eastAsia"/>
          <w:color w:val="000000"/>
          <w:shd w:val="clear" w:color="auto" w:fill="FFFFFF"/>
        </w:rPr>
        <w:t>“Семантика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прагматика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одиниць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синхронії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діахронії</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мовна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особистість</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картина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світу”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Сімферополь</w:t>
      </w:r>
      <w:r w:rsidRPr="00B25325">
        <w:rPr>
          <w:rFonts w:ascii="Verdana" w:hAnsi="Verdana"/>
          <w:color w:val="000000"/>
          <w:shd w:val="clear" w:color="auto" w:fill="FFFFFF"/>
        </w:rPr>
        <w:t xml:space="preserve">, 2013), </w:t>
      </w:r>
      <w:r w:rsidRPr="00B25325">
        <w:rPr>
          <w:rFonts w:ascii="Verdana" w:hAnsi="Verdana" w:hint="eastAsia"/>
          <w:color w:val="000000"/>
          <w:shd w:val="clear" w:color="auto" w:fill="FFFFFF"/>
        </w:rPr>
        <w:t>“Філологічні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ІІІ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тисячолітті”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Будапешт</w:t>
      </w:r>
      <w:r w:rsidRPr="00B25325">
        <w:rPr>
          <w:rFonts w:ascii="Verdana" w:hAnsi="Verdana"/>
          <w:color w:val="000000"/>
          <w:shd w:val="clear" w:color="auto" w:fill="FFFFFF"/>
        </w:rPr>
        <w:t xml:space="preserve">, 2013), </w:t>
      </w:r>
      <w:r w:rsidRPr="00B25325">
        <w:rPr>
          <w:rFonts w:ascii="Verdana" w:hAnsi="Verdana" w:hint="eastAsia"/>
          <w:color w:val="000000"/>
          <w:shd w:val="clear" w:color="auto" w:fill="FFFFFF"/>
        </w:rPr>
        <w:t>“Україністика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вчора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сьогодні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завтра”</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hint="eastAsia"/>
          <w:color w:val="000000"/>
          <w:shd w:val="clear" w:color="auto" w:fill="FFFFFF"/>
        </w:rPr>
        <w:t>Познань</w:t>
      </w:r>
      <w:r w:rsidRPr="00B25325">
        <w:rPr>
          <w:rFonts w:ascii="Verdana" w:hAnsi="Verdana"/>
          <w:color w:val="000000"/>
          <w:shd w:val="clear" w:color="auto" w:fill="FFFFFF"/>
        </w:rPr>
        <w:t xml:space="preserve">, 2013); </w:t>
      </w:r>
      <w:r w:rsidRPr="00B25325">
        <w:rPr>
          <w:rFonts w:ascii="Verdana" w:hAnsi="Verdana" w:hint="eastAsia"/>
          <w:color w:val="000000"/>
          <w:shd w:val="clear" w:color="auto" w:fill="FFFFFF"/>
        </w:rPr>
        <w:t>одній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міжнародній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науково</w:t>
      </w:r>
      <w:r w:rsidRPr="00B25325">
        <w:rPr>
          <w:rFonts w:ascii="Verdana" w:hAnsi="Verdana"/>
          <w:color w:val="000000"/>
          <w:shd w:val="clear" w:color="auto" w:fill="FFFFFF"/>
        </w:rPr>
        <w:t>-</w:t>
      </w:r>
      <w:r w:rsidRPr="00B25325">
        <w:rPr>
          <w:rFonts w:ascii="Verdana" w:hAnsi="Verdana" w:hint="eastAsia"/>
          <w:color w:val="000000"/>
          <w:shd w:val="clear" w:color="auto" w:fill="FFFFFF"/>
        </w:rPr>
        <w:t>практичній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конференції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“Дискурс</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сучасному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соціокультурному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інформаційному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просторі”</w:t>
      </w:r>
    </w:p>
    <w:p w:rsidR="00B25325" w:rsidRPr="00B25325" w:rsidRDefault="00B25325" w:rsidP="00B25325">
      <w:pPr>
        <w:rPr>
          <w:rFonts w:ascii="Verdana" w:hAnsi="Verdana"/>
          <w:color w:val="000000"/>
          <w:shd w:val="clear" w:color="auto" w:fill="FFFFFF"/>
        </w:rPr>
      </w:pPr>
      <w:r w:rsidRPr="00B25325">
        <w:rPr>
          <w:rFonts w:ascii="Verdana" w:hAnsi="Verdana"/>
          <w:color w:val="000000"/>
          <w:shd w:val="clear" w:color="auto" w:fill="FFFFFF"/>
        </w:rPr>
        <w:t>(</w:t>
      </w:r>
      <w:r w:rsidRPr="00B25325">
        <w:rPr>
          <w:rFonts w:ascii="Verdana" w:hAnsi="Verdana" w:hint="eastAsia"/>
          <w:color w:val="000000"/>
          <w:shd w:val="clear" w:color="auto" w:fill="FFFFFF"/>
        </w:rPr>
        <w:t>Маріуполь</w:t>
      </w:r>
      <w:r w:rsidRPr="00B25325">
        <w:rPr>
          <w:rFonts w:ascii="Verdana" w:hAnsi="Verdana"/>
          <w:color w:val="000000"/>
          <w:shd w:val="clear" w:color="auto" w:fill="FFFFFF"/>
        </w:rPr>
        <w:t xml:space="preserve">, 2013)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одній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всеукраїнській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конференції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“Концепти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константи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мові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літературі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культурі”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Київ</w:t>
      </w:r>
      <w:r w:rsidRPr="00B25325">
        <w:rPr>
          <w:rFonts w:ascii="Verdana" w:hAnsi="Verdana"/>
          <w:color w:val="000000"/>
          <w:shd w:val="clear" w:color="auto" w:fill="FFFFFF"/>
        </w:rPr>
        <w:t>, 2011).</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Публікації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Основні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положення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праці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викладено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12 </w:t>
      </w:r>
      <w:r w:rsidRPr="00B25325">
        <w:rPr>
          <w:rFonts w:ascii="Verdana" w:hAnsi="Verdana" w:hint="eastAsia"/>
          <w:color w:val="000000"/>
          <w:shd w:val="clear" w:color="auto" w:fill="FFFFFF"/>
        </w:rPr>
        <w:t>статтях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1 </w:t>
      </w:r>
      <w:r w:rsidRPr="00B25325">
        <w:rPr>
          <w:rFonts w:ascii="Verdana" w:hAnsi="Verdana" w:hint="eastAsia"/>
          <w:color w:val="000000"/>
          <w:shd w:val="clear" w:color="auto" w:fill="FFFFFF"/>
        </w:rPr>
        <w:t>тезах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яких</w:t>
      </w:r>
      <w:r w:rsidRPr="00B25325">
        <w:rPr>
          <w:rFonts w:ascii="Verdana" w:hAnsi="Verdana"/>
          <w:color w:val="000000"/>
          <w:shd w:val="clear" w:color="auto" w:fill="FFFFFF"/>
        </w:rPr>
        <w:t xml:space="preserve"> 7 </w:t>
      </w:r>
      <w:r w:rsidRPr="00B25325">
        <w:rPr>
          <w:rFonts w:ascii="Verdana" w:hAnsi="Verdana" w:hint="eastAsia"/>
          <w:color w:val="000000"/>
          <w:shd w:val="clear" w:color="auto" w:fill="FFFFFF"/>
        </w:rPr>
        <w:t>опубліковано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фахових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наукових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виданнях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України</w:t>
      </w:r>
      <w:r w:rsidRPr="00B25325">
        <w:rPr>
          <w:rFonts w:ascii="Verdana" w:hAnsi="Verdana"/>
          <w:color w:val="000000"/>
          <w:shd w:val="clear" w:color="auto" w:fill="FFFFFF"/>
        </w:rPr>
        <w:t xml:space="preserve">, 1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закордонному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часописі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решта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інших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виданнях</w:t>
      </w:r>
      <w:r w:rsidRPr="00B25325">
        <w:rPr>
          <w:rFonts w:ascii="Verdana" w:hAnsi="Verdana"/>
          <w:color w:val="000000"/>
          <w:shd w:val="clear" w:color="auto" w:fill="FFFFFF"/>
        </w:rPr>
        <w:t>.</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Структура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обсяг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Робота</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складається</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вступу</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чотирьох</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розділів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висновками</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кожного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загальних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висновків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списку</w:t>
      </w:r>
    </w:p>
    <w:p w:rsidR="00B25325" w:rsidRPr="00B25325" w:rsidRDefault="00B25325" w:rsidP="00B25325">
      <w:pPr>
        <w:rPr>
          <w:rFonts w:ascii="Verdana" w:hAnsi="Verdana"/>
          <w:color w:val="000000"/>
          <w:shd w:val="clear" w:color="auto" w:fill="FFFFFF"/>
        </w:rPr>
      </w:pPr>
      <w:r w:rsidRPr="00B25325">
        <w:rPr>
          <w:rFonts w:ascii="Verdana" w:hAnsi="Verdana" w:hint="eastAsia"/>
          <w:color w:val="000000"/>
          <w:shd w:val="clear" w:color="auto" w:fill="FFFFFF"/>
        </w:rPr>
        <w:t>використаних</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джерел</w:t>
      </w:r>
      <w:r w:rsidRPr="00B25325">
        <w:rPr>
          <w:rFonts w:ascii="Verdana" w:hAnsi="Verdana"/>
          <w:color w:val="000000"/>
          <w:shd w:val="clear" w:color="auto" w:fill="FFFFFF"/>
        </w:rPr>
        <w:t xml:space="preserve"> (355 </w:t>
      </w:r>
      <w:r w:rsidRPr="00B25325">
        <w:rPr>
          <w:rFonts w:ascii="Verdana" w:hAnsi="Verdana" w:hint="eastAsia"/>
          <w:color w:val="000000"/>
          <w:shd w:val="clear" w:color="auto" w:fill="FFFFFF"/>
        </w:rPr>
        <w:t>позицій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і</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додатків</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Загальний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обсяг</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дисертації</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w:t>
      </w:r>
    </w:p>
    <w:p w:rsidR="001130DA" w:rsidRDefault="00B25325" w:rsidP="00B25325">
      <w:pPr>
        <w:rPr>
          <w:rFonts w:ascii="Verdana" w:hAnsi="Verdana"/>
          <w:color w:val="000000"/>
          <w:shd w:val="clear" w:color="auto" w:fill="FFFFFF"/>
        </w:rPr>
      </w:pPr>
      <w:r w:rsidRPr="00B25325">
        <w:rPr>
          <w:rFonts w:ascii="Verdana" w:hAnsi="Verdana"/>
          <w:color w:val="000000"/>
          <w:shd w:val="clear" w:color="auto" w:fill="FFFFFF"/>
        </w:rPr>
        <w:t xml:space="preserve">328 </w:t>
      </w:r>
      <w:r w:rsidRPr="00B25325">
        <w:rPr>
          <w:rFonts w:ascii="Verdana" w:hAnsi="Verdana" w:hint="eastAsia"/>
          <w:color w:val="000000"/>
          <w:shd w:val="clear" w:color="auto" w:fill="FFFFFF"/>
        </w:rPr>
        <w:t>сторінок</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основний</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зміст</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викладено</w:t>
      </w:r>
      <w:r w:rsidRPr="00B25325">
        <w:rPr>
          <w:rFonts w:ascii="Verdana" w:hAnsi="Verdana"/>
          <w:color w:val="000000"/>
          <w:shd w:val="clear" w:color="auto" w:fill="FFFFFF"/>
        </w:rPr>
        <w:t xml:space="preserve"> </w:t>
      </w:r>
      <w:r w:rsidRPr="00B25325">
        <w:rPr>
          <w:rFonts w:ascii="Verdana" w:hAnsi="Verdana" w:hint="eastAsia"/>
          <w:color w:val="000000"/>
          <w:shd w:val="clear" w:color="auto" w:fill="FFFFFF"/>
        </w:rPr>
        <w:t>на</w:t>
      </w:r>
      <w:r w:rsidRPr="00B25325">
        <w:rPr>
          <w:rFonts w:ascii="Verdana" w:hAnsi="Verdana"/>
          <w:color w:val="000000"/>
          <w:shd w:val="clear" w:color="auto" w:fill="FFFFFF"/>
        </w:rPr>
        <w:t xml:space="preserve"> 237 </w:t>
      </w:r>
      <w:r w:rsidRPr="00B25325">
        <w:rPr>
          <w:rFonts w:ascii="Verdana" w:hAnsi="Verdana" w:hint="eastAsia"/>
          <w:color w:val="000000"/>
          <w:shd w:val="clear" w:color="auto" w:fill="FFFFFF"/>
        </w:rPr>
        <w:t>сторінках</w:t>
      </w:r>
      <w:r w:rsidRPr="00B25325">
        <w:rPr>
          <w:rFonts w:ascii="Verdana" w:hAnsi="Verdana"/>
          <w:color w:val="000000"/>
          <w:shd w:val="clear" w:color="auto" w:fill="FFFFFF"/>
        </w:rPr>
        <w:t>.</w:t>
      </w:r>
    </w:p>
    <w:p w:rsidR="00B25325" w:rsidRDefault="00B25325" w:rsidP="00B25325">
      <w:pPr>
        <w:rPr>
          <w:rFonts w:ascii="Verdana" w:hAnsi="Verdana"/>
          <w:color w:val="000000"/>
          <w:shd w:val="clear" w:color="auto" w:fill="FFFFFF"/>
        </w:rPr>
      </w:pPr>
    </w:p>
    <w:p w:rsidR="00B25325" w:rsidRDefault="00B25325" w:rsidP="00B25325">
      <w:pPr>
        <w:rPr>
          <w:rFonts w:ascii="Verdana" w:hAnsi="Verdana"/>
          <w:color w:val="000000"/>
          <w:shd w:val="clear" w:color="auto" w:fill="FFFFFF"/>
        </w:rPr>
      </w:pPr>
    </w:p>
    <w:p w:rsidR="00B25325" w:rsidRDefault="00B25325" w:rsidP="00B25325">
      <w:r>
        <w:rPr>
          <w:rFonts w:hint="eastAsia"/>
        </w:rPr>
        <w:t>ВИСНОВКИ</w:t>
      </w:r>
    </w:p>
    <w:p w:rsidR="00B25325" w:rsidRDefault="00B25325" w:rsidP="00B25325">
      <w:r>
        <w:rPr>
          <w:rFonts w:hint="eastAsia"/>
        </w:rPr>
        <w:t>У</w:t>
      </w:r>
      <w:r>
        <w:t></w:t>
      </w:r>
      <w:r>
        <w:rPr>
          <w:rFonts w:hint="eastAsia"/>
        </w:rPr>
        <w:t>висновках</w:t>
      </w:r>
      <w:r>
        <w:t></w:t>
      </w:r>
      <w:r>
        <w:rPr>
          <w:rFonts w:hint="eastAsia"/>
        </w:rPr>
        <w:t>викладено</w:t>
      </w:r>
      <w:r>
        <w:t></w:t>
      </w:r>
      <w:r>
        <w:rPr>
          <w:rFonts w:hint="eastAsia"/>
        </w:rPr>
        <w:t>і</w:t>
      </w:r>
      <w:r>
        <w:t></w:t>
      </w:r>
      <w:r>
        <w:rPr>
          <w:rFonts w:hint="eastAsia"/>
        </w:rPr>
        <w:t>систематизовано</w:t>
      </w:r>
      <w:r>
        <w:t></w:t>
      </w:r>
      <w:r>
        <w:rPr>
          <w:rFonts w:hint="eastAsia"/>
        </w:rPr>
        <w:t>основні</w:t>
      </w:r>
      <w:r>
        <w:t></w:t>
      </w:r>
      <w:r>
        <w:rPr>
          <w:rFonts w:hint="eastAsia"/>
        </w:rPr>
        <w:t>теоретичні</w:t>
      </w:r>
      <w:r>
        <w:t></w:t>
      </w:r>
      <w:r>
        <w:rPr>
          <w:rFonts w:hint="eastAsia"/>
        </w:rPr>
        <w:t>і</w:t>
      </w:r>
      <w:r>
        <w:t></w:t>
      </w:r>
      <w:r>
        <w:rPr>
          <w:rFonts w:hint="eastAsia"/>
        </w:rPr>
        <w:t>практичні</w:t>
      </w:r>
    </w:p>
    <w:p w:rsidR="00B25325" w:rsidRDefault="00B25325" w:rsidP="00B25325">
      <w:r>
        <w:rPr>
          <w:rFonts w:hint="eastAsia"/>
        </w:rPr>
        <w:t>результати</w:t>
      </w:r>
      <w:r>
        <w:t></w:t>
      </w:r>
      <w:r>
        <w:rPr>
          <w:rFonts w:hint="eastAsia"/>
        </w:rPr>
        <w:t>дослідження</w:t>
      </w:r>
      <w:r>
        <w:t></w:t>
      </w:r>
      <w:r>
        <w:rPr>
          <w:rFonts w:hint="eastAsia"/>
        </w:rPr>
        <w:t>концептосфер</w:t>
      </w:r>
      <w:r>
        <w:t></w:t>
      </w:r>
      <w:r>
        <w:rPr>
          <w:rFonts w:hint="eastAsia"/>
        </w:rPr>
        <w:t>флори</w:t>
      </w:r>
      <w:r>
        <w:t></w:t>
      </w:r>
      <w:r>
        <w:rPr>
          <w:rFonts w:hint="eastAsia"/>
        </w:rPr>
        <w:t>і</w:t>
      </w:r>
      <w:r>
        <w:t></w:t>
      </w:r>
      <w:r>
        <w:rPr>
          <w:rFonts w:hint="eastAsia"/>
        </w:rPr>
        <w:t>фауни</w:t>
      </w:r>
      <w:r>
        <w:t></w:t>
      </w:r>
      <w:r>
        <w:rPr>
          <w:rFonts w:hint="eastAsia"/>
        </w:rPr>
        <w:t>у</w:t>
      </w:r>
      <w:r>
        <w:t></w:t>
      </w:r>
      <w:r>
        <w:rPr>
          <w:rFonts w:hint="eastAsia"/>
        </w:rPr>
        <w:t>прозових</w:t>
      </w:r>
      <w:r>
        <w:t></w:t>
      </w:r>
      <w:r>
        <w:rPr>
          <w:rFonts w:hint="eastAsia"/>
        </w:rPr>
        <w:t>творах</w:t>
      </w:r>
      <w:r>
        <w:t></w:t>
      </w:r>
      <w:r>
        <w:rPr>
          <w:rFonts w:hint="eastAsia"/>
        </w:rPr>
        <w:t>для</w:t>
      </w:r>
    </w:p>
    <w:p w:rsidR="00B25325" w:rsidRDefault="00B25325" w:rsidP="00B25325">
      <w:r>
        <w:rPr>
          <w:rFonts w:hint="eastAsia"/>
        </w:rPr>
        <w:t>дітей</w:t>
      </w:r>
      <w:r>
        <w:t></w:t>
      </w:r>
      <w:r>
        <w:rPr>
          <w:rFonts w:hint="eastAsia"/>
        </w:rPr>
        <w:t>Є</w:t>
      </w:r>
      <w:r>
        <w:t></w:t>
      </w:r>
      <w:r>
        <w:t></w:t>
      </w:r>
      <w:r>
        <w:rPr>
          <w:rFonts w:hint="eastAsia"/>
        </w:rPr>
        <w:t>Гуцала</w:t>
      </w:r>
      <w:r>
        <w:t></w:t>
      </w:r>
      <w:r>
        <w:rPr>
          <w:rFonts w:hint="eastAsia"/>
        </w:rPr>
        <w:t>та</w:t>
      </w:r>
      <w:r>
        <w:t></w:t>
      </w:r>
      <w:r>
        <w:rPr>
          <w:rFonts w:hint="eastAsia"/>
        </w:rPr>
        <w:t>М</w:t>
      </w:r>
      <w:r>
        <w:t></w:t>
      </w:r>
      <w:r>
        <w:t></w:t>
      </w:r>
      <w:r>
        <w:rPr>
          <w:rFonts w:hint="eastAsia"/>
        </w:rPr>
        <w:t>Вінграновського</w:t>
      </w:r>
      <w:r>
        <w:t></w:t>
      </w:r>
      <w:r>
        <w:t></w:t>
      </w:r>
      <w:r>
        <w:rPr>
          <w:rFonts w:hint="eastAsia"/>
        </w:rPr>
        <w:t>а</w:t>
      </w:r>
      <w:r>
        <w:t></w:t>
      </w:r>
      <w:r>
        <w:rPr>
          <w:rFonts w:hint="eastAsia"/>
        </w:rPr>
        <w:t>саме</w:t>
      </w:r>
      <w:r>
        <w:t></w:t>
      </w:r>
    </w:p>
    <w:p w:rsidR="00B25325" w:rsidRDefault="00B25325" w:rsidP="00B25325">
      <w:r>
        <w:t></w:t>
      </w:r>
      <w:r>
        <w:t></w:t>
      </w:r>
      <w:r>
        <w:t></w:t>
      </w:r>
      <w:r>
        <w:rPr>
          <w:rFonts w:hint="eastAsia"/>
        </w:rPr>
        <w:t>Узагальнивши</w:t>
      </w:r>
      <w:r>
        <w:t></w:t>
      </w:r>
      <w:r>
        <w:rPr>
          <w:rFonts w:hint="eastAsia"/>
        </w:rPr>
        <w:t>вітчизняні</w:t>
      </w:r>
      <w:r>
        <w:t></w:t>
      </w:r>
      <w:r>
        <w:rPr>
          <w:rFonts w:hint="eastAsia"/>
        </w:rPr>
        <w:t>та</w:t>
      </w:r>
      <w:r>
        <w:t></w:t>
      </w:r>
      <w:r>
        <w:rPr>
          <w:rFonts w:hint="eastAsia"/>
        </w:rPr>
        <w:t>світові</w:t>
      </w:r>
      <w:r>
        <w:t></w:t>
      </w:r>
      <w:r>
        <w:rPr>
          <w:rFonts w:hint="eastAsia"/>
        </w:rPr>
        <w:t>надбання</w:t>
      </w:r>
      <w:r>
        <w:t></w:t>
      </w:r>
      <w:r>
        <w:rPr>
          <w:rFonts w:hint="eastAsia"/>
        </w:rPr>
        <w:t>в</w:t>
      </w:r>
      <w:r>
        <w:t></w:t>
      </w:r>
      <w:r>
        <w:rPr>
          <w:rFonts w:hint="eastAsia"/>
        </w:rPr>
        <w:t>галузі</w:t>
      </w:r>
    </w:p>
    <w:p w:rsidR="00B25325" w:rsidRDefault="00B25325" w:rsidP="00B25325">
      <w:r>
        <w:rPr>
          <w:rFonts w:hint="eastAsia"/>
        </w:rPr>
        <w:t>лінгвокогнітології</w:t>
      </w:r>
      <w:r>
        <w:t></w:t>
      </w:r>
      <w:r>
        <w:rPr>
          <w:rFonts w:hint="eastAsia"/>
        </w:rPr>
        <w:t>та</w:t>
      </w:r>
      <w:r>
        <w:t></w:t>
      </w:r>
      <w:r>
        <w:rPr>
          <w:rFonts w:hint="eastAsia"/>
        </w:rPr>
        <w:t>лінгвокультурології</w:t>
      </w:r>
      <w:r>
        <w:t></w:t>
      </w:r>
      <w:r>
        <w:t></w:t>
      </w:r>
      <w:r>
        <w:rPr>
          <w:rFonts w:hint="eastAsia"/>
        </w:rPr>
        <w:t>під</w:t>
      </w:r>
      <w:r>
        <w:t></w:t>
      </w:r>
      <w:r>
        <w:rPr>
          <w:rFonts w:hint="eastAsia"/>
        </w:rPr>
        <w:t>концептом</w:t>
      </w:r>
      <w:r>
        <w:t></w:t>
      </w:r>
      <w:r>
        <w:rPr>
          <w:rFonts w:hint="eastAsia"/>
        </w:rPr>
        <w:t>розуміємо</w:t>
      </w:r>
      <w:r>
        <w:t></w:t>
      </w:r>
      <w:r>
        <w:rPr>
          <w:rFonts w:hint="eastAsia"/>
        </w:rPr>
        <w:t>мовноментальний</w:t>
      </w:r>
      <w:r>
        <w:t></w:t>
      </w:r>
      <w:r>
        <w:rPr>
          <w:rFonts w:hint="eastAsia"/>
        </w:rPr>
        <w:t>феномен</w:t>
      </w:r>
      <w:r>
        <w:t></w:t>
      </w:r>
      <w:r>
        <w:t></w:t>
      </w:r>
      <w:r>
        <w:rPr>
          <w:rFonts w:hint="eastAsia"/>
        </w:rPr>
        <w:t>що</w:t>
      </w:r>
      <w:r>
        <w:t></w:t>
      </w:r>
      <w:r>
        <w:rPr>
          <w:rFonts w:hint="eastAsia"/>
        </w:rPr>
        <w:t>акумулює</w:t>
      </w:r>
      <w:r>
        <w:t></w:t>
      </w:r>
      <w:r>
        <w:rPr>
          <w:rFonts w:hint="eastAsia"/>
        </w:rPr>
        <w:t>у</w:t>
      </w:r>
      <w:r>
        <w:t></w:t>
      </w:r>
      <w:r>
        <w:rPr>
          <w:rFonts w:hint="eastAsia"/>
        </w:rPr>
        <w:t>своїй</w:t>
      </w:r>
      <w:r>
        <w:t></w:t>
      </w:r>
      <w:r>
        <w:rPr>
          <w:rFonts w:hint="eastAsia"/>
        </w:rPr>
        <w:t>структурі</w:t>
      </w:r>
      <w:r>
        <w:t></w:t>
      </w:r>
      <w:r>
        <w:rPr>
          <w:rFonts w:hint="eastAsia"/>
        </w:rPr>
        <w:t>як</w:t>
      </w:r>
      <w:r>
        <w:t></w:t>
      </w:r>
      <w:r>
        <w:rPr>
          <w:rFonts w:hint="eastAsia"/>
        </w:rPr>
        <w:t>національно</w:t>
      </w:r>
      <w:r>
        <w:t></w:t>
      </w:r>
      <w:r>
        <w:rPr>
          <w:rFonts w:hint="eastAsia"/>
        </w:rPr>
        <w:t>культурні</w:t>
      </w:r>
      <w:r>
        <w:t></w:t>
      </w:r>
    </w:p>
    <w:p w:rsidR="00B25325" w:rsidRDefault="00B25325" w:rsidP="00B25325">
      <w:r>
        <w:rPr>
          <w:rFonts w:hint="eastAsia"/>
        </w:rPr>
        <w:t>так</w:t>
      </w:r>
      <w:r>
        <w:t></w:t>
      </w:r>
      <w:r>
        <w:rPr>
          <w:rFonts w:hint="eastAsia"/>
        </w:rPr>
        <w:t>й</w:t>
      </w:r>
      <w:r>
        <w:t></w:t>
      </w:r>
      <w:r>
        <w:rPr>
          <w:rFonts w:hint="eastAsia"/>
        </w:rPr>
        <w:t>індивідуально</w:t>
      </w:r>
      <w:r>
        <w:t></w:t>
      </w:r>
      <w:r>
        <w:rPr>
          <w:rFonts w:hint="eastAsia"/>
        </w:rPr>
        <w:t>авторські</w:t>
      </w:r>
      <w:r>
        <w:t></w:t>
      </w:r>
      <w:r>
        <w:rPr>
          <w:rFonts w:hint="eastAsia"/>
        </w:rPr>
        <w:t>смисли</w:t>
      </w:r>
      <w:r>
        <w:t></w:t>
      </w:r>
      <w:r>
        <w:t></w:t>
      </w:r>
      <w:r>
        <w:rPr>
          <w:rFonts w:hint="eastAsia"/>
        </w:rPr>
        <w:t>а</w:t>
      </w:r>
      <w:r>
        <w:t></w:t>
      </w:r>
      <w:r>
        <w:rPr>
          <w:rFonts w:hint="eastAsia"/>
        </w:rPr>
        <w:t>етнокультурний</w:t>
      </w:r>
      <w:r>
        <w:t></w:t>
      </w:r>
      <w:r>
        <w:rPr>
          <w:rFonts w:hint="eastAsia"/>
        </w:rPr>
        <w:t>концепт</w:t>
      </w:r>
      <w:r>
        <w:t></w:t>
      </w:r>
      <w:r>
        <w:rPr>
          <w:rFonts w:hint="eastAsia"/>
        </w:rPr>
        <w:t>тлумачимо</w:t>
      </w:r>
      <w:r>
        <w:t></w:t>
      </w:r>
    </w:p>
    <w:p w:rsidR="00B25325" w:rsidRDefault="00B25325" w:rsidP="00B25325">
      <w:r>
        <w:rPr>
          <w:rFonts w:hint="eastAsia"/>
        </w:rPr>
        <w:t>вслід</w:t>
      </w:r>
      <w:r>
        <w:t></w:t>
      </w:r>
      <w:r>
        <w:rPr>
          <w:rFonts w:hint="eastAsia"/>
        </w:rPr>
        <w:t>за</w:t>
      </w:r>
      <w:r>
        <w:t></w:t>
      </w:r>
      <w:r>
        <w:rPr>
          <w:rFonts w:hint="eastAsia"/>
        </w:rPr>
        <w:t>В</w:t>
      </w:r>
      <w:r>
        <w:t></w:t>
      </w:r>
      <w:r>
        <w:t></w:t>
      </w:r>
      <w:r>
        <w:rPr>
          <w:rFonts w:hint="eastAsia"/>
        </w:rPr>
        <w:t>Жайворонком</w:t>
      </w:r>
      <w:r>
        <w:t></w:t>
      </w:r>
      <w:r>
        <w:t></w:t>
      </w:r>
      <w:r>
        <w:rPr>
          <w:rFonts w:hint="eastAsia"/>
        </w:rPr>
        <w:t>як</w:t>
      </w:r>
      <w:r>
        <w:t></w:t>
      </w:r>
      <w:r>
        <w:rPr>
          <w:rFonts w:hint="eastAsia"/>
        </w:rPr>
        <w:t>вмістилище</w:t>
      </w:r>
      <w:r>
        <w:t></w:t>
      </w:r>
      <w:r>
        <w:rPr>
          <w:rFonts w:hint="eastAsia"/>
        </w:rPr>
        <w:t>узагальненого</w:t>
      </w:r>
      <w:r>
        <w:t></w:t>
      </w:r>
      <w:r>
        <w:rPr>
          <w:rFonts w:hint="eastAsia"/>
        </w:rPr>
        <w:t>культурного</w:t>
      </w:r>
      <w:r>
        <w:t></w:t>
      </w:r>
      <w:r>
        <w:rPr>
          <w:rFonts w:hint="eastAsia"/>
        </w:rPr>
        <w:t>смислу</w:t>
      </w:r>
      <w:r>
        <w:t></w:t>
      </w:r>
    </w:p>
    <w:p w:rsidR="00B25325" w:rsidRDefault="00B25325" w:rsidP="00B25325">
      <w:r>
        <w:rPr>
          <w:rFonts w:hint="eastAsia"/>
        </w:rPr>
        <w:t>коли</w:t>
      </w:r>
      <w:r>
        <w:t></w:t>
      </w:r>
      <w:r>
        <w:rPr>
          <w:rFonts w:hint="eastAsia"/>
        </w:rPr>
        <w:t>за</w:t>
      </w:r>
      <w:r>
        <w:t></w:t>
      </w:r>
      <w:r>
        <w:rPr>
          <w:rFonts w:hint="eastAsia"/>
        </w:rPr>
        <w:t>словом</w:t>
      </w:r>
      <w:r>
        <w:t></w:t>
      </w:r>
      <w:r>
        <w:rPr>
          <w:rFonts w:hint="eastAsia"/>
        </w:rPr>
        <w:t>стоїть</w:t>
      </w:r>
      <w:r>
        <w:t></w:t>
      </w:r>
      <w:r>
        <w:rPr>
          <w:rFonts w:hint="eastAsia"/>
        </w:rPr>
        <w:t>не</w:t>
      </w:r>
      <w:r>
        <w:t></w:t>
      </w:r>
      <w:r>
        <w:rPr>
          <w:rFonts w:hint="eastAsia"/>
        </w:rPr>
        <w:t>просто</w:t>
      </w:r>
      <w:r>
        <w:t></w:t>
      </w:r>
      <w:r>
        <w:rPr>
          <w:rFonts w:hint="eastAsia"/>
        </w:rPr>
        <w:t>реалія</w:t>
      </w:r>
      <w:r>
        <w:t></w:t>
      </w:r>
      <w:r>
        <w:t></w:t>
      </w:r>
      <w:r>
        <w:rPr>
          <w:rFonts w:hint="eastAsia"/>
        </w:rPr>
        <w:t>скажімо</w:t>
      </w:r>
      <w:r>
        <w:t></w:t>
      </w:r>
      <w:r>
        <w:t></w:t>
      </w:r>
      <w:r>
        <w:rPr>
          <w:rFonts w:hint="eastAsia"/>
        </w:rPr>
        <w:t>рослина</w:t>
      </w:r>
      <w:r>
        <w:t></w:t>
      </w:r>
      <w:r>
        <w:rPr>
          <w:rFonts w:hint="eastAsia"/>
        </w:rPr>
        <w:t>чи</w:t>
      </w:r>
      <w:r>
        <w:t></w:t>
      </w:r>
      <w:r>
        <w:rPr>
          <w:rFonts w:hint="eastAsia"/>
        </w:rPr>
        <w:t>тварина</w:t>
      </w:r>
      <w:r>
        <w:t></w:t>
      </w:r>
      <w:r>
        <w:t></w:t>
      </w:r>
      <w:r>
        <w:t></w:t>
      </w:r>
      <w:r>
        <w:rPr>
          <w:rFonts w:hint="eastAsia"/>
        </w:rPr>
        <w:t>а</w:t>
      </w:r>
      <w:r>
        <w:t></w:t>
      </w:r>
      <w:r>
        <w:rPr>
          <w:rFonts w:hint="eastAsia"/>
        </w:rPr>
        <w:t>її</w:t>
      </w:r>
      <w:r>
        <w:t></w:t>
      </w:r>
      <w:r>
        <w:rPr>
          <w:rFonts w:hint="eastAsia"/>
        </w:rPr>
        <w:t>образ</w:t>
      </w:r>
    </w:p>
    <w:p w:rsidR="00B25325" w:rsidRDefault="00B25325" w:rsidP="00B25325">
      <w:r>
        <w:rPr>
          <w:rFonts w:hint="eastAsia"/>
        </w:rPr>
        <w:t>або</w:t>
      </w:r>
      <w:r>
        <w:t></w:t>
      </w:r>
      <w:r>
        <w:rPr>
          <w:rFonts w:hint="eastAsia"/>
        </w:rPr>
        <w:t>символ</w:t>
      </w:r>
      <w:r>
        <w:t></w:t>
      </w:r>
      <w:r>
        <w:t></w:t>
      </w:r>
      <w:r>
        <w:rPr>
          <w:rFonts w:hint="eastAsia"/>
        </w:rPr>
        <w:t>що</w:t>
      </w:r>
      <w:r>
        <w:t></w:t>
      </w:r>
      <w:r>
        <w:rPr>
          <w:rFonts w:hint="eastAsia"/>
        </w:rPr>
        <w:t>постають</w:t>
      </w:r>
      <w:r>
        <w:t></w:t>
      </w:r>
      <w:r>
        <w:rPr>
          <w:rFonts w:hint="eastAsia"/>
        </w:rPr>
        <w:t>у</w:t>
      </w:r>
      <w:r>
        <w:t></w:t>
      </w:r>
      <w:r>
        <w:rPr>
          <w:rFonts w:hint="eastAsia"/>
        </w:rPr>
        <w:t>тому</w:t>
      </w:r>
      <w:r>
        <w:t></w:t>
      </w:r>
      <w:r>
        <w:rPr>
          <w:rFonts w:hint="eastAsia"/>
        </w:rPr>
        <w:t>чи</w:t>
      </w:r>
      <w:r>
        <w:t></w:t>
      </w:r>
      <w:r>
        <w:rPr>
          <w:rFonts w:hint="eastAsia"/>
        </w:rPr>
        <w:t>іншому</w:t>
      </w:r>
      <w:r>
        <w:t></w:t>
      </w:r>
      <w:r>
        <w:rPr>
          <w:rFonts w:hint="eastAsia"/>
        </w:rPr>
        <w:t>етнокультурному</w:t>
      </w:r>
      <w:r>
        <w:t></w:t>
      </w:r>
      <w:r>
        <w:rPr>
          <w:rFonts w:hint="eastAsia"/>
        </w:rPr>
        <w:t>просторі</w:t>
      </w:r>
      <w:r>
        <w:t></w:t>
      </w:r>
    </w:p>
    <w:p w:rsidR="00B25325" w:rsidRDefault="00B25325" w:rsidP="00B25325">
      <w:r>
        <w:rPr>
          <w:rFonts w:hint="eastAsia"/>
        </w:rPr>
        <w:t>Концептосферу</w:t>
      </w:r>
      <w:r>
        <w:t></w:t>
      </w:r>
      <w:r>
        <w:rPr>
          <w:rFonts w:hint="eastAsia"/>
        </w:rPr>
        <w:t>визначаємо</w:t>
      </w:r>
      <w:r>
        <w:t></w:t>
      </w:r>
      <w:r>
        <w:rPr>
          <w:rFonts w:hint="eastAsia"/>
        </w:rPr>
        <w:t>як</w:t>
      </w:r>
      <w:r>
        <w:t></w:t>
      </w:r>
      <w:r>
        <w:rPr>
          <w:rFonts w:hint="eastAsia"/>
        </w:rPr>
        <w:t>сукупність</w:t>
      </w:r>
      <w:r>
        <w:t></w:t>
      </w:r>
      <w:r>
        <w:t></w:t>
      </w:r>
      <w:r>
        <w:rPr>
          <w:rFonts w:hint="eastAsia"/>
        </w:rPr>
        <w:t>об’єднаних</w:t>
      </w:r>
      <w:r>
        <w:t></w:t>
      </w:r>
      <w:r>
        <w:rPr>
          <w:rFonts w:hint="eastAsia"/>
        </w:rPr>
        <w:t>за</w:t>
      </w:r>
      <w:r>
        <w:t></w:t>
      </w:r>
      <w:r>
        <w:rPr>
          <w:rFonts w:hint="eastAsia"/>
        </w:rPr>
        <w:t>тематичною</w:t>
      </w:r>
      <w:r>
        <w:t></w:t>
      </w:r>
      <w:r>
        <w:rPr>
          <w:rFonts w:hint="eastAsia"/>
        </w:rPr>
        <w:t>ознакою</w:t>
      </w:r>
    </w:p>
    <w:p w:rsidR="00B25325" w:rsidRDefault="00B25325" w:rsidP="00B25325">
      <w:r>
        <w:rPr>
          <w:rFonts w:hint="eastAsia"/>
        </w:rPr>
        <w:t>концептів</w:t>
      </w:r>
      <w:r>
        <w:t></w:t>
      </w:r>
      <w:r>
        <w:t></w:t>
      </w:r>
      <w:r>
        <w:rPr>
          <w:rFonts w:hint="eastAsia"/>
        </w:rPr>
        <w:t>Розглядаючи</w:t>
      </w:r>
      <w:r>
        <w:t></w:t>
      </w:r>
      <w:r>
        <w:rPr>
          <w:rFonts w:hint="eastAsia"/>
        </w:rPr>
        <w:t>проблему</w:t>
      </w:r>
      <w:r>
        <w:t></w:t>
      </w:r>
      <w:r>
        <w:rPr>
          <w:rFonts w:hint="eastAsia"/>
        </w:rPr>
        <w:t>її</w:t>
      </w:r>
      <w:r>
        <w:t></w:t>
      </w:r>
      <w:r>
        <w:rPr>
          <w:rFonts w:hint="eastAsia"/>
        </w:rPr>
        <w:t>структурування</w:t>
      </w:r>
      <w:r>
        <w:t></w:t>
      </w:r>
      <w:r>
        <w:t></w:t>
      </w:r>
      <w:r>
        <w:rPr>
          <w:rFonts w:hint="eastAsia"/>
        </w:rPr>
        <w:t>виходили</w:t>
      </w:r>
      <w:r>
        <w:t></w:t>
      </w:r>
      <w:r>
        <w:rPr>
          <w:rFonts w:hint="eastAsia"/>
        </w:rPr>
        <w:t>з</w:t>
      </w:r>
      <w:r>
        <w:t></w:t>
      </w:r>
      <w:r>
        <w:rPr>
          <w:rFonts w:hint="eastAsia"/>
        </w:rPr>
        <w:t>того</w:t>
      </w:r>
      <w:r>
        <w:t></w:t>
      </w:r>
      <w:r>
        <w:t></w:t>
      </w:r>
      <w:r>
        <w:rPr>
          <w:rFonts w:hint="eastAsia"/>
        </w:rPr>
        <w:t>що</w:t>
      </w:r>
    </w:p>
    <w:p w:rsidR="00B25325" w:rsidRDefault="00B25325" w:rsidP="00B25325">
      <w:r>
        <w:rPr>
          <w:rFonts w:hint="eastAsia"/>
        </w:rPr>
        <w:t>концептосфера</w:t>
      </w:r>
      <w:r>
        <w:t></w:t>
      </w:r>
      <w:r>
        <w:rPr>
          <w:rFonts w:hint="eastAsia"/>
        </w:rPr>
        <w:t>членується</w:t>
      </w:r>
      <w:r>
        <w:t></w:t>
      </w:r>
      <w:r>
        <w:rPr>
          <w:rFonts w:hint="eastAsia"/>
        </w:rPr>
        <w:t>на</w:t>
      </w:r>
      <w:r>
        <w:t></w:t>
      </w:r>
      <w:r>
        <w:rPr>
          <w:rFonts w:hint="eastAsia"/>
        </w:rPr>
        <w:t>мікроконцептосфери</w:t>
      </w:r>
      <w:r>
        <w:t></w:t>
      </w:r>
      <w:r>
        <w:t></w:t>
      </w:r>
      <w:r>
        <w:rPr>
          <w:rFonts w:hint="eastAsia"/>
        </w:rPr>
        <w:t>кожна</w:t>
      </w:r>
      <w:r>
        <w:t></w:t>
      </w:r>
      <w:r>
        <w:rPr>
          <w:rFonts w:hint="eastAsia"/>
        </w:rPr>
        <w:t>з</w:t>
      </w:r>
      <w:r>
        <w:t></w:t>
      </w:r>
      <w:r>
        <w:rPr>
          <w:rFonts w:hint="eastAsia"/>
        </w:rPr>
        <w:t>яких</w:t>
      </w:r>
      <w:r>
        <w:t></w:t>
      </w:r>
      <w:r>
        <w:rPr>
          <w:rFonts w:hint="eastAsia"/>
        </w:rPr>
        <w:t>має</w:t>
      </w:r>
      <w:r>
        <w:t></w:t>
      </w:r>
      <w:r>
        <w:rPr>
          <w:rFonts w:hint="eastAsia"/>
        </w:rPr>
        <w:t>ядро</w:t>
      </w:r>
      <w:r>
        <w:t></w:t>
      </w:r>
      <w:r>
        <w:rPr>
          <w:rFonts w:hint="eastAsia"/>
        </w:rPr>
        <w:t>і</w:t>
      </w:r>
    </w:p>
    <w:p w:rsidR="00B25325" w:rsidRDefault="00B25325" w:rsidP="00B25325">
      <w:r>
        <w:rPr>
          <w:rFonts w:hint="eastAsia"/>
        </w:rPr>
        <w:t>периферію</w:t>
      </w:r>
      <w:r>
        <w:t></w:t>
      </w:r>
    </w:p>
    <w:p w:rsidR="00B25325" w:rsidRDefault="00B25325" w:rsidP="00B25325">
      <w:r>
        <w:t></w:t>
      </w:r>
      <w:r>
        <w:t></w:t>
      </w:r>
      <w:r>
        <w:t></w:t>
      </w:r>
      <w:r>
        <w:rPr>
          <w:rFonts w:hint="eastAsia"/>
        </w:rPr>
        <w:t>Сукупність</w:t>
      </w:r>
      <w:r>
        <w:t></w:t>
      </w:r>
      <w:r>
        <w:rPr>
          <w:rFonts w:hint="eastAsia"/>
        </w:rPr>
        <w:t>концептів</w:t>
      </w:r>
      <w:r>
        <w:t></w:t>
      </w:r>
      <w:r>
        <w:rPr>
          <w:rFonts w:hint="eastAsia"/>
        </w:rPr>
        <w:t>на</w:t>
      </w:r>
      <w:r>
        <w:t></w:t>
      </w:r>
      <w:r>
        <w:rPr>
          <w:rFonts w:hint="eastAsia"/>
        </w:rPr>
        <w:t>позначення</w:t>
      </w:r>
      <w:r>
        <w:t></w:t>
      </w:r>
      <w:r>
        <w:rPr>
          <w:rFonts w:hint="eastAsia"/>
        </w:rPr>
        <w:t>рослинних</w:t>
      </w:r>
      <w:r>
        <w:t></w:t>
      </w:r>
      <w:r>
        <w:rPr>
          <w:rFonts w:hint="eastAsia"/>
        </w:rPr>
        <w:t>образів</w:t>
      </w:r>
      <w:r>
        <w:t></w:t>
      </w:r>
      <w:r>
        <w:rPr>
          <w:rFonts w:hint="eastAsia"/>
        </w:rPr>
        <w:t>тлумачимо</w:t>
      </w:r>
      <w:r>
        <w:t></w:t>
      </w:r>
      <w:r>
        <w:rPr>
          <w:rFonts w:hint="eastAsia"/>
        </w:rPr>
        <w:t>як</w:t>
      </w:r>
    </w:p>
    <w:p w:rsidR="00B25325" w:rsidRDefault="00B25325" w:rsidP="00B25325">
      <w:r>
        <w:rPr>
          <w:rFonts w:hint="eastAsia"/>
        </w:rPr>
        <w:t>концептосферу</w:t>
      </w:r>
      <w:r>
        <w:t></w:t>
      </w:r>
      <w:r>
        <w:rPr>
          <w:rFonts w:hint="eastAsia"/>
        </w:rPr>
        <w:t>флори</w:t>
      </w:r>
      <w:r>
        <w:t></w:t>
      </w:r>
      <w:r>
        <w:t></w:t>
      </w:r>
      <w:r>
        <w:rPr>
          <w:rFonts w:hint="eastAsia"/>
        </w:rPr>
        <w:t>а</w:t>
      </w:r>
      <w:r>
        <w:t></w:t>
      </w:r>
      <w:r>
        <w:rPr>
          <w:rFonts w:hint="eastAsia"/>
        </w:rPr>
        <w:t>тваринних</w:t>
      </w:r>
      <w:r>
        <w:t></w:t>
      </w:r>
      <w:r>
        <w:rPr>
          <w:rFonts w:hint="eastAsia"/>
        </w:rPr>
        <w:t>–</w:t>
      </w:r>
      <w:r>
        <w:t></w:t>
      </w:r>
      <w:r>
        <w:rPr>
          <w:rFonts w:hint="eastAsia"/>
        </w:rPr>
        <w:t>фауни</w:t>
      </w:r>
      <w:r>
        <w:t></w:t>
      </w:r>
      <w:r>
        <w:t></w:t>
      </w:r>
      <w:r>
        <w:rPr>
          <w:rFonts w:hint="eastAsia"/>
        </w:rPr>
        <w:t>З</w:t>
      </w:r>
      <w:r>
        <w:t></w:t>
      </w:r>
      <w:r>
        <w:rPr>
          <w:rFonts w:hint="eastAsia"/>
        </w:rPr>
        <w:t>огляду</w:t>
      </w:r>
      <w:r>
        <w:t></w:t>
      </w:r>
      <w:r>
        <w:rPr>
          <w:rFonts w:hint="eastAsia"/>
        </w:rPr>
        <w:t>на</w:t>
      </w:r>
      <w:r>
        <w:t></w:t>
      </w:r>
      <w:r>
        <w:rPr>
          <w:rFonts w:hint="eastAsia"/>
        </w:rPr>
        <w:t>різноплановість</w:t>
      </w:r>
    </w:p>
    <w:p w:rsidR="00B25325" w:rsidRDefault="00B25325" w:rsidP="00B25325">
      <w:r>
        <w:rPr>
          <w:rFonts w:hint="eastAsia"/>
        </w:rPr>
        <w:t>концептуальних</w:t>
      </w:r>
      <w:r>
        <w:t></w:t>
      </w:r>
      <w:r>
        <w:rPr>
          <w:rFonts w:hint="eastAsia"/>
        </w:rPr>
        <w:t>одиниць</w:t>
      </w:r>
      <w:r>
        <w:t></w:t>
      </w:r>
      <w:r>
        <w:t></w:t>
      </w:r>
      <w:r>
        <w:rPr>
          <w:rFonts w:hint="eastAsia"/>
        </w:rPr>
        <w:t>що</w:t>
      </w:r>
      <w:r>
        <w:t></w:t>
      </w:r>
      <w:r>
        <w:rPr>
          <w:rFonts w:hint="eastAsia"/>
        </w:rPr>
        <w:t>формують</w:t>
      </w:r>
      <w:r>
        <w:t></w:t>
      </w:r>
      <w:r>
        <w:rPr>
          <w:rFonts w:hint="eastAsia"/>
        </w:rPr>
        <w:t>ці</w:t>
      </w:r>
      <w:r>
        <w:t></w:t>
      </w:r>
      <w:r>
        <w:rPr>
          <w:rFonts w:hint="eastAsia"/>
        </w:rPr>
        <w:t>концептосфери</w:t>
      </w:r>
      <w:r>
        <w:t></w:t>
      </w:r>
      <w:r>
        <w:t></w:t>
      </w:r>
      <w:r>
        <w:rPr>
          <w:rFonts w:hint="eastAsia"/>
        </w:rPr>
        <w:t>вичленовуємо</w:t>
      </w:r>
      <w:r>
        <w:t></w:t>
      </w:r>
      <w:r>
        <w:rPr>
          <w:rFonts w:hint="eastAsia"/>
        </w:rPr>
        <w:t>в</w:t>
      </w:r>
      <w:r>
        <w:t></w:t>
      </w:r>
      <w:r>
        <w:rPr>
          <w:rFonts w:hint="eastAsia"/>
        </w:rPr>
        <w:t>їх</w:t>
      </w:r>
    </w:p>
    <w:p w:rsidR="00B25325" w:rsidRDefault="00B25325" w:rsidP="00B25325">
      <w:r>
        <w:rPr>
          <w:rFonts w:hint="eastAsia"/>
        </w:rPr>
        <w:t>межах</w:t>
      </w:r>
      <w:r>
        <w:t></w:t>
      </w:r>
      <w:r>
        <w:rPr>
          <w:rFonts w:hint="eastAsia"/>
        </w:rPr>
        <w:t>мікроконцептосфери</w:t>
      </w:r>
      <w:r>
        <w:t></w:t>
      </w:r>
      <w:r>
        <w:t></w:t>
      </w:r>
      <w:r>
        <w:rPr>
          <w:rFonts w:hint="eastAsia"/>
        </w:rPr>
        <w:t>Встановлено</w:t>
      </w:r>
      <w:r>
        <w:t></w:t>
      </w:r>
      <w:r>
        <w:t></w:t>
      </w:r>
      <w:r>
        <w:rPr>
          <w:rFonts w:hint="eastAsia"/>
        </w:rPr>
        <w:t>що</w:t>
      </w:r>
      <w:r>
        <w:t></w:t>
      </w:r>
      <w:r>
        <w:rPr>
          <w:rFonts w:hint="eastAsia"/>
        </w:rPr>
        <w:t>в</w:t>
      </w:r>
      <w:r>
        <w:t></w:t>
      </w:r>
      <w:r>
        <w:rPr>
          <w:rFonts w:hint="eastAsia"/>
        </w:rPr>
        <w:t>українській</w:t>
      </w:r>
      <w:r>
        <w:t></w:t>
      </w:r>
      <w:r>
        <w:rPr>
          <w:rFonts w:hint="eastAsia"/>
        </w:rPr>
        <w:t>етнічній</w:t>
      </w:r>
      <w:r>
        <w:t></w:t>
      </w:r>
      <w:r>
        <w:rPr>
          <w:rFonts w:hint="eastAsia"/>
        </w:rPr>
        <w:t>картині</w:t>
      </w:r>
    </w:p>
    <w:p w:rsidR="00B25325" w:rsidRDefault="00B25325" w:rsidP="00B25325">
      <w:r>
        <w:rPr>
          <w:rFonts w:hint="eastAsia"/>
        </w:rPr>
        <w:t>світу</w:t>
      </w:r>
      <w:r>
        <w:t></w:t>
      </w:r>
      <w:r>
        <w:rPr>
          <w:rFonts w:hint="eastAsia"/>
        </w:rPr>
        <w:t>обидві</w:t>
      </w:r>
      <w:r>
        <w:t></w:t>
      </w:r>
      <w:r>
        <w:rPr>
          <w:rFonts w:hint="eastAsia"/>
        </w:rPr>
        <w:t>концептосфери</w:t>
      </w:r>
      <w:r>
        <w:t></w:t>
      </w:r>
      <w:r>
        <w:rPr>
          <w:rFonts w:hint="eastAsia"/>
        </w:rPr>
        <w:t>представлені</w:t>
      </w:r>
      <w:r>
        <w:t></w:t>
      </w:r>
      <w:r>
        <w:rPr>
          <w:rFonts w:hint="eastAsia"/>
        </w:rPr>
        <w:t>двома</w:t>
      </w:r>
      <w:r>
        <w:t></w:t>
      </w:r>
      <w:r>
        <w:rPr>
          <w:rFonts w:hint="eastAsia"/>
        </w:rPr>
        <w:t>основними</w:t>
      </w:r>
    </w:p>
    <w:p w:rsidR="00B25325" w:rsidRDefault="00B25325" w:rsidP="00B25325">
      <w:r>
        <w:rPr>
          <w:rFonts w:hint="eastAsia"/>
        </w:rPr>
        <w:t>мікроконцептосферами</w:t>
      </w:r>
      <w:r>
        <w:t></w:t>
      </w:r>
      <w:r>
        <w:t></w:t>
      </w:r>
      <w:r>
        <w:rPr>
          <w:rFonts w:hint="eastAsia"/>
        </w:rPr>
        <w:t>У</w:t>
      </w:r>
      <w:r>
        <w:t></w:t>
      </w:r>
      <w:r>
        <w:rPr>
          <w:rFonts w:hint="eastAsia"/>
        </w:rPr>
        <w:t>першій</w:t>
      </w:r>
      <w:r>
        <w:t></w:t>
      </w:r>
      <w:r>
        <w:rPr>
          <w:rFonts w:hint="eastAsia"/>
        </w:rPr>
        <w:t>–</w:t>
      </w:r>
      <w:r>
        <w:t></w:t>
      </w:r>
      <w:r>
        <w:rPr>
          <w:rFonts w:hint="eastAsia"/>
        </w:rPr>
        <w:t>це</w:t>
      </w:r>
      <w:r>
        <w:t></w:t>
      </w:r>
      <w:r>
        <w:rPr>
          <w:rFonts w:hint="eastAsia"/>
        </w:rPr>
        <w:t>“дерева”</w:t>
      </w:r>
      <w:r>
        <w:t></w:t>
      </w:r>
      <w:r>
        <w:rPr>
          <w:rFonts w:hint="eastAsia"/>
        </w:rPr>
        <w:t>і</w:t>
      </w:r>
      <w:r>
        <w:t></w:t>
      </w:r>
      <w:r>
        <w:rPr>
          <w:rFonts w:hint="eastAsia"/>
        </w:rPr>
        <w:t>“трав’янисті</w:t>
      </w:r>
      <w:r>
        <w:t></w:t>
      </w:r>
      <w:r>
        <w:rPr>
          <w:rFonts w:hint="eastAsia"/>
        </w:rPr>
        <w:t>рослини”</w:t>
      </w:r>
      <w:r>
        <w:t></w:t>
      </w:r>
      <w:r>
        <w:t></w:t>
      </w:r>
      <w:r>
        <w:rPr>
          <w:rFonts w:hint="eastAsia"/>
        </w:rPr>
        <w:t>в</w:t>
      </w:r>
    </w:p>
    <w:p w:rsidR="00B25325" w:rsidRDefault="00B25325" w:rsidP="00B25325">
      <w:r>
        <w:rPr>
          <w:rFonts w:hint="eastAsia"/>
        </w:rPr>
        <w:t>другій</w:t>
      </w:r>
      <w:r>
        <w:t></w:t>
      </w:r>
      <w:r>
        <w:rPr>
          <w:rFonts w:hint="eastAsia"/>
        </w:rPr>
        <w:t>–</w:t>
      </w:r>
      <w:r>
        <w:t></w:t>
      </w:r>
      <w:r>
        <w:rPr>
          <w:rFonts w:hint="eastAsia"/>
        </w:rPr>
        <w:t>“тварини”</w:t>
      </w:r>
      <w:r>
        <w:t></w:t>
      </w:r>
      <w:r>
        <w:rPr>
          <w:rFonts w:hint="eastAsia"/>
        </w:rPr>
        <w:t>і</w:t>
      </w:r>
      <w:r>
        <w:t></w:t>
      </w:r>
      <w:r>
        <w:rPr>
          <w:rFonts w:hint="eastAsia"/>
        </w:rPr>
        <w:t>“птахи”</w:t>
      </w:r>
      <w:r>
        <w:t></w:t>
      </w:r>
    </w:p>
    <w:p w:rsidR="00B25325" w:rsidRDefault="00B25325" w:rsidP="00B25325">
      <w:r>
        <w:t></w:t>
      </w:r>
      <w:r>
        <w:t></w:t>
      </w:r>
      <w:r>
        <w:t></w:t>
      </w:r>
      <w:r>
        <w:rPr>
          <w:rFonts w:hint="eastAsia"/>
        </w:rPr>
        <w:t>При</w:t>
      </w:r>
      <w:r>
        <w:t></w:t>
      </w:r>
      <w:r>
        <w:rPr>
          <w:rFonts w:hint="eastAsia"/>
        </w:rPr>
        <w:t>структуруванні</w:t>
      </w:r>
      <w:r>
        <w:t></w:t>
      </w:r>
      <w:r>
        <w:rPr>
          <w:rFonts w:hint="eastAsia"/>
        </w:rPr>
        <w:t>концептосфер</w:t>
      </w:r>
      <w:r>
        <w:t></w:t>
      </w:r>
      <w:r>
        <w:rPr>
          <w:rFonts w:hint="eastAsia"/>
        </w:rPr>
        <w:t>і</w:t>
      </w:r>
      <w:r>
        <w:t></w:t>
      </w:r>
      <w:r>
        <w:rPr>
          <w:rFonts w:hint="eastAsia"/>
        </w:rPr>
        <w:t>мікроконцептосфер</w:t>
      </w:r>
      <w:r>
        <w:t></w:t>
      </w:r>
      <w:r>
        <w:rPr>
          <w:rFonts w:hint="eastAsia"/>
        </w:rPr>
        <w:t>зважали</w:t>
      </w:r>
      <w:r>
        <w:t></w:t>
      </w:r>
      <w:r>
        <w:rPr>
          <w:rFonts w:hint="eastAsia"/>
        </w:rPr>
        <w:t>на</w:t>
      </w:r>
      <w:r>
        <w:t></w:t>
      </w:r>
      <w:r>
        <w:rPr>
          <w:rFonts w:hint="eastAsia"/>
        </w:rPr>
        <w:t>їх</w:t>
      </w:r>
    </w:p>
    <w:p w:rsidR="00B25325" w:rsidRDefault="00B25325" w:rsidP="00B25325">
      <w:r>
        <w:rPr>
          <w:rFonts w:hint="eastAsia"/>
        </w:rPr>
        <w:t>польовий</w:t>
      </w:r>
      <w:r>
        <w:t></w:t>
      </w:r>
      <w:r>
        <w:rPr>
          <w:rFonts w:hint="eastAsia"/>
        </w:rPr>
        <w:t>характер</w:t>
      </w:r>
      <w:r>
        <w:t></w:t>
      </w:r>
      <w:r>
        <w:t></w:t>
      </w:r>
      <w:r>
        <w:rPr>
          <w:rFonts w:hint="eastAsia"/>
        </w:rPr>
        <w:t>що</w:t>
      </w:r>
      <w:r>
        <w:t></w:t>
      </w:r>
      <w:r>
        <w:rPr>
          <w:rFonts w:hint="eastAsia"/>
        </w:rPr>
        <w:t>дало</w:t>
      </w:r>
      <w:r>
        <w:t></w:t>
      </w:r>
      <w:r>
        <w:rPr>
          <w:rFonts w:hint="eastAsia"/>
        </w:rPr>
        <w:t>змогу</w:t>
      </w:r>
      <w:r>
        <w:t></w:t>
      </w:r>
      <w:r>
        <w:rPr>
          <w:rFonts w:hint="eastAsia"/>
        </w:rPr>
        <w:t>виділити</w:t>
      </w:r>
      <w:r>
        <w:t></w:t>
      </w:r>
      <w:r>
        <w:rPr>
          <w:rFonts w:hint="eastAsia"/>
        </w:rPr>
        <w:t>в</w:t>
      </w:r>
      <w:r>
        <w:t></w:t>
      </w:r>
      <w:r>
        <w:rPr>
          <w:rFonts w:hint="eastAsia"/>
        </w:rPr>
        <w:t>них</w:t>
      </w:r>
      <w:r>
        <w:t></w:t>
      </w:r>
      <w:r>
        <w:rPr>
          <w:rFonts w:hint="eastAsia"/>
        </w:rPr>
        <w:t>ядерні</w:t>
      </w:r>
      <w:r>
        <w:t></w:t>
      </w:r>
      <w:r>
        <w:rPr>
          <w:rFonts w:hint="eastAsia"/>
        </w:rPr>
        <w:t>і</w:t>
      </w:r>
      <w:r>
        <w:t></w:t>
      </w:r>
      <w:r>
        <w:rPr>
          <w:rFonts w:hint="eastAsia"/>
        </w:rPr>
        <w:t>периферійні</w:t>
      </w:r>
      <w:r>
        <w:t></w:t>
      </w:r>
      <w:r>
        <w:rPr>
          <w:rFonts w:hint="eastAsia"/>
        </w:rPr>
        <w:t>одиниці</w:t>
      </w:r>
      <w:r>
        <w:t></w:t>
      </w:r>
    </w:p>
    <w:p w:rsidR="00B25325" w:rsidRDefault="00B25325" w:rsidP="00B25325">
      <w:r>
        <w:rPr>
          <w:rFonts w:hint="eastAsia"/>
        </w:rPr>
        <w:t>У</w:t>
      </w:r>
      <w:r>
        <w:t></w:t>
      </w:r>
      <w:r>
        <w:rPr>
          <w:rFonts w:hint="eastAsia"/>
        </w:rPr>
        <w:t>роботі</w:t>
      </w:r>
      <w:r>
        <w:t></w:t>
      </w:r>
      <w:r>
        <w:rPr>
          <w:rFonts w:hint="eastAsia"/>
        </w:rPr>
        <w:t>проаналізовано</w:t>
      </w:r>
      <w:r>
        <w:t></w:t>
      </w:r>
      <w:r>
        <w:rPr>
          <w:rFonts w:hint="eastAsia"/>
        </w:rPr>
        <w:t>передусім</w:t>
      </w:r>
      <w:r>
        <w:t></w:t>
      </w:r>
      <w:r>
        <w:rPr>
          <w:rFonts w:hint="eastAsia"/>
        </w:rPr>
        <w:t>ядерні</w:t>
      </w:r>
      <w:r>
        <w:t></w:t>
      </w:r>
      <w:r>
        <w:rPr>
          <w:rFonts w:hint="eastAsia"/>
        </w:rPr>
        <w:t>концептуальні</w:t>
      </w:r>
      <w:r>
        <w:t></w:t>
      </w:r>
      <w:r>
        <w:rPr>
          <w:rFonts w:hint="eastAsia"/>
        </w:rPr>
        <w:t>одиниці</w:t>
      </w:r>
      <w:r>
        <w:t></w:t>
      </w:r>
      <w:r>
        <w:t></w:t>
      </w:r>
      <w:r>
        <w:rPr>
          <w:rFonts w:hint="eastAsia"/>
        </w:rPr>
        <w:t>що</w:t>
      </w:r>
    </w:p>
    <w:p w:rsidR="00B25325" w:rsidRDefault="00B25325" w:rsidP="00B25325">
      <w:r>
        <w:rPr>
          <w:rFonts w:hint="eastAsia"/>
        </w:rPr>
        <w:t>характеризуються</w:t>
      </w:r>
      <w:r>
        <w:t></w:t>
      </w:r>
      <w:r>
        <w:rPr>
          <w:rFonts w:hint="eastAsia"/>
        </w:rPr>
        <w:t>високою</w:t>
      </w:r>
      <w:r>
        <w:t></w:t>
      </w:r>
      <w:r>
        <w:rPr>
          <w:rFonts w:hint="eastAsia"/>
        </w:rPr>
        <w:t>частотністю</w:t>
      </w:r>
      <w:r>
        <w:t></w:t>
      </w:r>
      <w:r>
        <w:rPr>
          <w:rFonts w:hint="eastAsia"/>
        </w:rPr>
        <w:t>вживання</w:t>
      </w:r>
      <w:r>
        <w:t></w:t>
      </w:r>
      <w:r>
        <w:rPr>
          <w:rFonts w:hint="eastAsia"/>
        </w:rPr>
        <w:t>в</w:t>
      </w:r>
      <w:r>
        <w:t></w:t>
      </w:r>
      <w:r>
        <w:rPr>
          <w:rFonts w:hint="eastAsia"/>
        </w:rPr>
        <w:t>етнокультурі</w:t>
      </w:r>
      <w:r>
        <w:t></w:t>
      </w:r>
      <w:r>
        <w:rPr>
          <w:rFonts w:hint="eastAsia"/>
        </w:rPr>
        <w:t>і</w:t>
      </w:r>
      <w:r>
        <w:t></w:t>
      </w:r>
      <w:r>
        <w:rPr>
          <w:rFonts w:hint="eastAsia"/>
        </w:rPr>
        <w:t>досліджених</w:t>
      </w:r>
    </w:p>
    <w:p w:rsidR="00B25325" w:rsidRDefault="00B25325" w:rsidP="00B25325">
      <w:r>
        <w:rPr>
          <w:rFonts w:hint="eastAsia"/>
        </w:rPr>
        <w:t>текстах</w:t>
      </w:r>
      <w:r>
        <w:t></w:t>
      </w:r>
      <w:r>
        <w:t></w:t>
      </w:r>
      <w:r>
        <w:rPr>
          <w:rFonts w:hint="eastAsia"/>
        </w:rPr>
        <w:t>розгалуженими</w:t>
      </w:r>
      <w:r>
        <w:t></w:t>
      </w:r>
      <w:r>
        <w:rPr>
          <w:rFonts w:hint="eastAsia"/>
        </w:rPr>
        <w:t>номінативними</w:t>
      </w:r>
      <w:r>
        <w:t></w:t>
      </w:r>
      <w:r>
        <w:rPr>
          <w:rFonts w:hint="eastAsia"/>
        </w:rPr>
        <w:t>полями</w:t>
      </w:r>
      <w:r>
        <w:t></w:t>
      </w:r>
      <w:r>
        <w:t></w:t>
      </w:r>
      <w:r>
        <w:rPr>
          <w:rFonts w:hint="eastAsia"/>
        </w:rPr>
        <w:t>семантико</w:t>
      </w:r>
      <w:r>
        <w:t></w:t>
      </w:r>
      <w:r>
        <w:rPr>
          <w:rFonts w:hint="eastAsia"/>
        </w:rPr>
        <w:t>когнітивною</w:t>
      </w:r>
    </w:p>
    <w:p w:rsidR="00B25325" w:rsidRDefault="00B25325" w:rsidP="00B25325">
      <w:r>
        <w:rPr>
          <w:rFonts w:hint="eastAsia"/>
        </w:rPr>
        <w:t>багатогранністю</w:t>
      </w:r>
      <w:r>
        <w:t></w:t>
      </w:r>
      <w:r>
        <w:t></w:t>
      </w:r>
      <w:r>
        <w:rPr>
          <w:rFonts w:hint="eastAsia"/>
        </w:rPr>
        <w:t>образністю</w:t>
      </w:r>
      <w:r>
        <w:t></w:t>
      </w:r>
      <w:r>
        <w:t></w:t>
      </w:r>
      <w:r>
        <w:rPr>
          <w:rFonts w:hint="eastAsia"/>
        </w:rPr>
        <w:t>оцінним</w:t>
      </w:r>
      <w:r>
        <w:t></w:t>
      </w:r>
      <w:r>
        <w:rPr>
          <w:rFonts w:hint="eastAsia"/>
        </w:rPr>
        <w:t>забарвленням</w:t>
      </w:r>
      <w:r>
        <w:t></w:t>
      </w:r>
      <w:r>
        <w:rPr>
          <w:rFonts w:hint="eastAsia"/>
        </w:rPr>
        <w:t>тощо</w:t>
      </w:r>
      <w:r>
        <w:t></w:t>
      </w:r>
    </w:p>
    <w:p w:rsidR="00B25325" w:rsidRDefault="00B25325" w:rsidP="00B25325">
      <w:r>
        <w:t></w:t>
      </w:r>
      <w:r>
        <w:t></w:t>
      </w:r>
      <w:r>
        <w:t></w:t>
      </w:r>
    </w:p>
    <w:p w:rsidR="00B25325" w:rsidRDefault="00B25325" w:rsidP="00B25325">
      <w:r>
        <w:rPr>
          <w:rFonts w:hint="eastAsia"/>
        </w:rPr>
        <w:t>Опрацювавши</w:t>
      </w:r>
      <w:r>
        <w:t></w:t>
      </w:r>
      <w:r>
        <w:rPr>
          <w:rFonts w:hint="eastAsia"/>
        </w:rPr>
        <w:t>матеріали</w:t>
      </w:r>
      <w:r>
        <w:t></w:t>
      </w:r>
      <w:r>
        <w:rPr>
          <w:rFonts w:hint="eastAsia"/>
        </w:rPr>
        <w:t>етнолінгвістичних</w:t>
      </w:r>
      <w:r>
        <w:t></w:t>
      </w:r>
      <w:r>
        <w:t></w:t>
      </w:r>
      <w:r>
        <w:rPr>
          <w:rFonts w:hint="eastAsia"/>
        </w:rPr>
        <w:t>міфологічних</w:t>
      </w:r>
      <w:r>
        <w:t></w:t>
      </w:r>
    </w:p>
    <w:p w:rsidR="00B25325" w:rsidRDefault="00B25325" w:rsidP="00B25325">
      <w:r>
        <w:rPr>
          <w:rFonts w:hint="eastAsia"/>
        </w:rPr>
        <w:t>енциклопедичних</w:t>
      </w:r>
      <w:r>
        <w:t></w:t>
      </w:r>
      <w:r>
        <w:t></w:t>
      </w:r>
      <w:r>
        <w:rPr>
          <w:rFonts w:hint="eastAsia"/>
        </w:rPr>
        <w:t>загальномовних</w:t>
      </w:r>
      <w:r>
        <w:t></w:t>
      </w:r>
      <w:r>
        <w:rPr>
          <w:rFonts w:hint="eastAsia"/>
        </w:rPr>
        <w:t>та</w:t>
      </w:r>
      <w:r>
        <w:t></w:t>
      </w:r>
      <w:r>
        <w:rPr>
          <w:rFonts w:hint="eastAsia"/>
        </w:rPr>
        <w:t>інших</w:t>
      </w:r>
      <w:r>
        <w:t></w:t>
      </w:r>
      <w:r>
        <w:rPr>
          <w:rFonts w:hint="eastAsia"/>
        </w:rPr>
        <w:t>джерел</w:t>
      </w:r>
      <w:r>
        <w:t></w:t>
      </w:r>
      <w:r>
        <w:t></w:t>
      </w:r>
      <w:r>
        <w:rPr>
          <w:rFonts w:hint="eastAsia"/>
        </w:rPr>
        <w:t>визначили</w:t>
      </w:r>
      <w:r>
        <w:t></w:t>
      </w:r>
      <w:r>
        <w:rPr>
          <w:rFonts w:hint="eastAsia"/>
        </w:rPr>
        <w:t>такі</w:t>
      </w:r>
      <w:r>
        <w:t></w:t>
      </w:r>
      <w:r>
        <w:rPr>
          <w:rFonts w:hint="eastAsia"/>
        </w:rPr>
        <w:t>ядерні</w:t>
      </w:r>
    </w:p>
    <w:p w:rsidR="00B25325" w:rsidRDefault="00B25325" w:rsidP="00B25325">
      <w:r>
        <w:rPr>
          <w:rFonts w:hint="eastAsia"/>
        </w:rPr>
        <w:t>флористичні</w:t>
      </w:r>
      <w:r>
        <w:t></w:t>
      </w:r>
      <w:r>
        <w:rPr>
          <w:rFonts w:hint="eastAsia"/>
        </w:rPr>
        <w:t>концепти</w:t>
      </w:r>
      <w:r>
        <w:t></w:t>
      </w:r>
      <w:r>
        <w:rPr>
          <w:rFonts w:hint="eastAsia"/>
        </w:rPr>
        <w:t>в</w:t>
      </w:r>
      <w:r>
        <w:t></w:t>
      </w:r>
      <w:r>
        <w:rPr>
          <w:rFonts w:hint="eastAsia"/>
        </w:rPr>
        <w:t>українській</w:t>
      </w:r>
      <w:r>
        <w:t></w:t>
      </w:r>
      <w:r>
        <w:rPr>
          <w:rFonts w:hint="eastAsia"/>
        </w:rPr>
        <w:t>етнолінгвокультурі</w:t>
      </w:r>
      <w:r>
        <w:t></w:t>
      </w:r>
      <w:r>
        <w:t></w:t>
      </w:r>
      <w:r>
        <w:rPr>
          <w:rFonts w:hint="eastAsia"/>
        </w:rPr>
        <w:t>як</w:t>
      </w:r>
      <w:r>
        <w:t></w:t>
      </w:r>
      <w:r>
        <w:rPr>
          <w:rFonts w:hint="eastAsia"/>
        </w:rPr>
        <w:t>“дерево”</w:t>
      </w:r>
      <w:r>
        <w:t></w:t>
      </w:r>
      <w:r>
        <w:t></w:t>
      </w:r>
      <w:r>
        <w:rPr>
          <w:rFonts w:hint="eastAsia"/>
        </w:rPr>
        <w:t>“дуб”</w:t>
      </w:r>
      <w:r>
        <w:t></w:t>
      </w:r>
    </w:p>
    <w:p w:rsidR="00B25325" w:rsidRDefault="00B25325" w:rsidP="00B25325">
      <w:r>
        <w:rPr>
          <w:rFonts w:hint="eastAsia"/>
        </w:rPr>
        <w:t>“калина”</w:t>
      </w:r>
      <w:r>
        <w:t></w:t>
      </w:r>
      <w:r>
        <w:t></w:t>
      </w:r>
      <w:r>
        <w:rPr>
          <w:rFonts w:hint="eastAsia"/>
        </w:rPr>
        <w:t>“верба”</w:t>
      </w:r>
      <w:r>
        <w:t></w:t>
      </w:r>
      <w:r>
        <w:t></w:t>
      </w:r>
      <w:r>
        <w:rPr>
          <w:rFonts w:hint="eastAsia"/>
        </w:rPr>
        <w:t>“груша”</w:t>
      </w:r>
      <w:r>
        <w:t></w:t>
      </w:r>
      <w:r>
        <w:t></w:t>
      </w:r>
      <w:r>
        <w:rPr>
          <w:rFonts w:hint="eastAsia"/>
        </w:rPr>
        <w:t>“яблуня”</w:t>
      </w:r>
      <w:r>
        <w:t></w:t>
      </w:r>
      <w:r>
        <w:t></w:t>
      </w:r>
      <w:r>
        <w:rPr>
          <w:rFonts w:hint="eastAsia"/>
        </w:rPr>
        <w:t>мікроконцептосфера</w:t>
      </w:r>
      <w:r>
        <w:t></w:t>
      </w:r>
      <w:r>
        <w:rPr>
          <w:rFonts w:hint="eastAsia"/>
        </w:rPr>
        <w:t>“дерева”</w:t>
      </w:r>
      <w:r>
        <w:t></w:t>
      </w:r>
      <w:r>
        <w:t></w:t>
      </w:r>
      <w:r>
        <w:rPr>
          <w:rFonts w:hint="eastAsia"/>
        </w:rPr>
        <w:t>та</w:t>
      </w:r>
    </w:p>
    <w:p w:rsidR="00B25325" w:rsidRDefault="00B25325" w:rsidP="00B25325">
      <w:r>
        <w:rPr>
          <w:rFonts w:hint="eastAsia"/>
        </w:rPr>
        <w:t>“квітка”</w:t>
      </w:r>
      <w:r>
        <w:t></w:t>
      </w:r>
      <w:r>
        <w:t></w:t>
      </w:r>
      <w:r>
        <w:rPr>
          <w:rFonts w:hint="eastAsia"/>
        </w:rPr>
        <w:t>“барвінок”</w:t>
      </w:r>
      <w:r>
        <w:t></w:t>
      </w:r>
      <w:r>
        <w:t></w:t>
      </w:r>
      <w:r>
        <w:rPr>
          <w:rFonts w:hint="eastAsia"/>
        </w:rPr>
        <w:t>“мак”</w:t>
      </w:r>
      <w:r>
        <w:t></w:t>
      </w:r>
      <w:r>
        <w:t></w:t>
      </w:r>
      <w:r>
        <w:rPr>
          <w:rFonts w:hint="eastAsia"/>
        </w:rPr>
        <w:t>“соняшник”</w:t>
      </w:r>
      <w:r>
        <w:t></w:t>
      </w:r>
      <w:r>
        <w:t></w:t>
      </w:r>
      <w:r>
        <w:rPr>
          <w:rFonts w:hint="eastAsia"/>
        </w:rPr>
        <w:t>“жито”</w:t>
      </w:r>
      <w:r>
        <w:t></w:t>
      </w:r>
      <w:r>
        <w:t></w:t>
      </w:r>
      <w:r>
        <w:rPr>
          <w:rFonts w:hint="eastAsia"/>
        </w:rPr>
        <w:t>“очерет”</w:t>
      </w:r>
      <w:r>
        <w:t></w:t>
      </w:r>
      <w:r>
        <w:t></w:t>
      </w:r>
      <w:r>
        <w:rPr>
          <w:rFonts w:hint="eastAsia"/>
        </w:rPr>
        <w:t>мікроконцептосфера</w:t>
      </w:r>
    </w:p>
    <w:p w:rsidR="00B25325" w:rsidRDefault="00B25325" w:rsidP="00B25325">
      <w:r>
        <w:rPr>
          <w:rFonts w:hint="eastAsia"/>
        </w:rPr>
        <w:t>“трав’янисті</w:t>
      </w:r>
      <w:r>
        <w:t></w:t>
      </w:r>
      <w:r>
        <w:rPr>
          <w:rFonts w:hint="eastAsia"/>
        </w:rPr>
        <w:t>рослини”</w:t>
      </w:r>
      <w:r>
        <w:t></w:t>
      </w:r>
      <w:r>
        <w:t></w:t>
      </w:r>
      <w:r>
        <w:t></w:t>
      </w:r>
      <w:r>
        <w:rPr>
          <w:rFonts w:hint="eastAsia"/>
        </w:rPr>
        <w:t>Щодо</w:t>
      </w:r>
      <w:r>
        <w:t></w:t>
      </w:r>
      <w:r>
        <w:rPr>
          <w:rFonts w:hint="eastAsia"/>
        </w:rPr>
        <w:t>концептосфери</w:t>
      </w:r>
      <w:r>
        <w:t></w:t>
      </w:r>
      <w:r>
        <w:rPr>
          <w:rFonts w:hint="eastAsia"/>
        </w:rPr>
        <w:t>“фауна”</w:t>
      </w:r>
      <w:r>
        <w:t></w:t>
      </w:r>
      <w:r>
        <w:t></w:t>
      </w:r>
      <w:r>
        <w:rPr>
          <w:rFonts w:hint="eastAsia"/>
        </w:rPr>
        <w:t>то</w:t>
      </w:r>
      <w:r>
        <w:t></w:t>
      </w:r>
      <w:r>
        <w:rPr>
          <w:rFonts w:hint="eastAsia"/>
        </w:rPr>
        <w:t>її</w:t>
      </w:r>
      <w:r>
        <w:t></w:t>
      </w:r>
      <w:r>
        <w:rPr>
          <w:rFonts w:hint="eastAsia"/>
        </w:rPr>
        <w:t>ядро</w:t>
      </w:r>
      <w:r>
        <w:t></w:t>
      </w:r>
      <w:r>
        <w:t></w:t>
      </w:r>
      <w:r>
        <w:rPr>
          <w:rFonts w:hint="eastAsia"/>
        </w:rPr>
        <w:t>з</w:t>
      </w:r>
      <w:r>
        <w:t></w:t>
      </w:r>
      <w:r>
        <w:rPr>
          <w:rFonts w:hint="eastAsia"/>
        </w:rPr>
        <w:t>одного</w:t>
      </w:r>
    </w:p>
    <w:p w:rsidR="00B25325" w:rsidRDefault="00B25325" w:rsidP="00B25325">
      <w:r>
        <w:rPr>
          <w:rFonts w:hint="eastAsia"/>
        </w:rPr>
        <w:t>боку</w:t>
      </w:r>
      <w:r>
        <w:t></w:t>
      </w:r>
      <w:r>
        <w:t></w:t>
      </w:r>
      <w:r>
        <w:rPr>
          <w:rFonts w:hint="eastAsia"/>
        </w:rPr>
        <w:t>формують</w:t>
      </w:r>
      <w:r>
        <w:t></w:t>
      </w:r>
      <w:r>
        <w:rPr>
          <w:rFonts w:hint="eastAsia"/>
        </w:rPr>
        <w:t>анімалістичні</w:t>
      </w:r>
      <w:r>
        <w:t></w:t>
      </w:r>
      <w:r>
        <w:rPr>
          <w:rFonts w:hint="eastAsia"/>
        </w:rPr>
        <w:t>концепти</w:t>
      </w:r>
      <w:r>
        <w:t></w:t>
      </w:r>
      <w:r>
        <w:rPr>
          <w:rFonts w:hint="eastAsia"/>
        </w:rPr>
        <w:t>“кінь”</w:t>
      </w:r>
      <w:r>
        <w:t></w:t>
      </w:r>
      <w:r>
        <w:t></w:t>
      </w:r>
      <w:r>
        <w:rPr>
          <w:rFonts w:hint="eastAsia"/>
        </w:rPr>
        <w:t>“корова”</w:t>
      </w:r>
      <w:r>
        <w:t></w:t>
      </w:r>
      <w:r>
        <w:t></w:t>
      </w:r>
      <w:r>
        <w:rPr>
          <w:rFonts w:hint="eastAsia"/>
        </w:rPr>
        <w:t>“собака”</w:t>
      </w:r>
      <w:r>
        <w:t></w:t>
      </w:r>
      <w:r>
        <w:t></w:t>
      </w:r>
      <w:r>
        <w:rPr>
          <w:rFonts w:hint="eastAsia"/>
        </w:rPr>
        <w:t>“вовк”</w:t>
      </w:r>
      <w:r>
        <w:t></w:t>
      </w:r>
    </w:p>
    <w:p w:rsidR="00B25325" w:rsidRDefault="00B25325" w:rsidP="00B25325">
      <w:r>
        <w:rPr>
          <w:rFonts w:hint="eastAsia"/>
        </w:rPr>
        <w:t>“лис”</w:t>
      </w:r>
      <w:r>
        <w:t></w:t>
      </w:r>
      <w:r>
        <w:t></w:t>
      </w:r>
      <w:r>
        <w:rPr>
          <w:rFonts w:hint="eastAsia"/>
        </w:rPr>
        <w:t>а</w:t>
      </w:r>
      <w:r>
        <w:t></w:t>
      </w:r>
      <w:r>
        <w:rPr>
          <w:rFonts w:hint="eastAsia"/>
        </w:rPr>
        <w:t>з</w:t>
      </w:r>
      <w:r>
        <w:t></w:t>
      </w:r>
      <w:r>
        <w:rPr>
          <w:rFonts w:hint="eastAsia"/>
        </w:rPr>
        <w:t>іншого</w:t>
      </w:r>
      <w:r>
        <w:t></w:t>
      </w:r>
      <w:r>
        <w:rPr>
          <w:rFonts w:hint="eastAsia"/>
        </w:rPr>
        <w:t>–</w:t>
      </w:r>
      <w:r>
        <w:t></w:t>
      </w:r>
      <w:r>
        <w:rPr>
          <w:rFonts w:hint="eastAsia"/>
        </w:rPr>
        <w:t>орнітологічні</w:t>
      </w:r>
      <w:r>
        <w:t></w:t>
      </w:r>
      <w:r>
        <w:t></w:t>
      </w:r>
      <w:r>
        <w:rPr>
          <w:rFonts w:hint="eastAsia"/>
        </w:rPr>
        <w:t>як</w:t>
      </w:r>
      <w:r>
        <w:t></w:t>
      </w:r>
      <w:r>
        <w:rPr>
          <w:rFonts w:hint="eastAsia"/>
        </w:rPr>
        <w:t>от</w:t>
      </w:r>
      <w:r>
        <w:t></w:t>
      </w:r>
      <w:r>
        <w:t></w:t>
      </w:r>
      <w:r>
        <w:rPr>
          <w:rFonts w:hint="eastAsia"/>
        </w:rPr>
        <w:t>“лелека”</w:t>
      </w:r>
      <w:r>
        <w:t></w:t>
      </w:r>
      <w:r>
        <w:t></w:t>
      </w:r>
      <w:r>
        <w:rPr>
          <w:rFonts w:hint="eastAsia"/>
        </w:rPr>
        <w:t>“зозуля”</w:t>
      </w:r>
      <w:r>
        <w:t></w:t>
      </w:r>
      <w:r>
        <w:t></w:t>
      </w:r>
      <w:r>
        <w:rPr>
          <w:rFonts w:hint="eastAsia"/>
        </w:rPr>
        <w:t>“ворона”</w:t>
      </w:r>
      <w:r>
        <w:t></w:t>
      </w:r>
      <w:r>
        <w:t></w:t>
      </w:r>
      <w:r>
        <w:rPr>
          <w:rFonts w:hint="eastAsia"/>
        </w:rPr>
        <w:t>“сорока”</w:t>
      </w:r>
      <w:r>
        <w:t></w:t>
      </w:r>
    </w:p>
    <w:p w:rsidR="00B25325" w:rsidRDefault="00B25325" w:rsidP="00B25325">
      <w:r>
        <w:rPr>
          <w:rFonts w:hint="eastAsia"/>
        </w:rPr>
        <w:t>“голуб”</w:t>
      </w:r>
      <w:r>
        <w:t></w:t>
      </w:r>
    </w:p>
    <w:p w:rsidR="00B25325" w:rsidRDefault="00B25325" w:rsidP="00B25325">
      <w:r>
        <w:t></w:t>
      </w:r>
      <w:r>
        <w:t></w:t>
      </w:r>
      <w:r>
        <w:t></w:t>
      </w:r>
      <w:r>
        <w:rPr>
          <w:rFonts w:hint="eastAsia"/>
        </w:rPr>
        <w:t>Вказані</w:t>
      </w:r>
      <w:r>
        <w:t></w:t>
      </w:r>
      <w:r>
        <w:rPr>
          <w:rFonts w:hint="eastAsia"/>
        </w:rPr>
        <w:t>концепти</w:t>
      </w:r>
      <w:r>
        <w:t></w:t>
      </w:r>
      <w:r>
        <w:rPr>
          <w:rFonts w:hint="eastAsia"/>
        </w:rPr>
        <w:t>репрезентовані</w:t>
      </w:r>
      <w:r>
        <w:t></w:t>
      </w:r>
      <w:r>
        <w:rPr>
          <w:rFonts w:hint="eastAsia"/>
        </w:rPr>
        <w:t>в</w:t>
      </w:r>
      <w:r>
        <w:t></w:t>
      </w:r>
      <w:r>
        <w:rPr>
          <w:rFonts w:hint="eastAsia"/>
        </w:rPr>
        <w:t>мові</w:t>
      </w:r>
      <w:r>
        <w:t></w:t>
      </w:r>
      <w:r>
        <w:rPr>
          <w:rFonts w:hint="eastAsia"/>
        </w:rPr>
        <w:t>широким</w:t>
      </w:r>
      <w:r>
        <w:t></w:t>
      </w:r>
      <w:r>
        <w:rPr>
          <w:rFonts w:hint="eastAsia"/>
        </w:rPr>
        <w:t>колом</w:t>
      </w:r>
      <w:r>
        <w:t></w:t>
      </w:r>
      <w:r>
        <w:rPr>
          <w:rFonts w:hint="eastAsia"/>
        </w:rPr>
        <w:t>назв</w:t>
      </w:r>
      <w:r>
        <w:t></w:t>
      </w:r>
      <w:r>
        <w:t></w:t>
      </w:r>
      <w:r>
        <w:rPr>
          <w:rFonts w:hint="eastAsia"/>
        </w:rPr>
        <w:t>ужитих</w:t>
      </w:r>
      <w:r>
        <w:t></w:t>
      </w:r>
      <w:r>
        <w:rPr>
          <w:rFonts w:hint="eastAsia"/>
        </w:rPr>
        <w:t>у</w:t>
      </w:r>
    </w:p>
    <w:p w:rsidR="00B25325" w:rsidRDefault="00B25325" w:rsidP="00B25325">
      <w:r>
        <w:rPr>
          <w:rFonts w:hint="eastAsia"/>
        </w:rPr>
        <w:t>прямому</w:t>
      </w:r>
      <w:r>
        <w:t></w:t>
      </w:r>
      <w:r>
        <w:rPr>
          <w:rFonts w:hint="eastAsia"/>
        </w:rPr>
        <w:t>й</w:t>
      </w:r>
      <w:r>
        <w:t></w:t>
      </w:r>
      <w:r>
        <w:rPr>
          <w:rFonts w:hint="eastAsia"/>
        </w:rPr>
        <w:t>переносному</w:t>
      </w:r>
      <w:r>
        <w:t></w:t>
      </w:r>
      <w:r>
        <w:rPr>
          <w:rFonts w:hint="eastAsia"/>
        </w:rPr>
        <w:t>значеннях</w:t>
      </w:r>
      <w:r>
        <w:t></w:t>
      </w:r>
      <w:r>
        <w:t></w:t>
      </w:r>
      <w:r>
        <w:rPr>
          <w:rFonts w:hint="eastAsia"/>
        </w:rPr>
        <w:t>що</w:t>
      </w:r>
      <w:r>
        <w:t></w:t>
      </w:r>
      <w:r>
        <w:rPr>
          <w:rFonts w:hint="eastAsia"/>
        </w:rPr>
        <w:t>виступають</w:t>
      </w:r>
      <w:r>
        <w:t></w:t>
      </w:r>
      <w:r>
        <w:rPr>
          <w:rFonts w:hint="eastAsia"/>
        </w:rPr>
        <w:t>дериваційною</w:t>
      </w:r>
      <w:r>
        <w:t></w:t>
      </w:r>
      <w:r>
        <w:rPr>
          <w:rFonts w:hint="eastAsia"/>
        </w:rPr>
        <w:t>базою</w:t>
      </w:r>
      <w:r>
        <w:t></w:t>
      </w:r>
      <w:r>
        <w:rPr>
          <w:rFonts w:hint="eastAsia"/>
        </w:rPr>
        <w:t>для</w:t>
      </w:r>
    </w:p>
    <w:p w:rsidR="00B25325" w:rsidRDefault="00B25325" w:rsidP="00B25325">
      <w:r>
        <w:rPr>
          <w:rFonts w:hint="eastAsia"/>
        </w:rPr>
        <w:t>творення</w:t>
      </w:r>
      <w:r>
        <w:t></w:t>
      </w:r>
      <w:r>
        <w:rPr>
          <w:rFonts w:hint="eastAsia"/>
        </w:rPr>
        <w:t>похідних</w:t>
      </w:r>
      <w:r>
        <w:t></w:t>
      </w:r>
      <w:r>
        <w:rPr>
          <w:rFonts w:hint="eastAsia"/>
        </w:rPr>
        <w:t>вербалізаторів</w:t>
      </w:r>
      <w:r>
        <w:t></w:t>
      </w:r>
      <w:r>
        <w:t></w:t>
      </w:r>
      <w:r>
        <w:rPr>
          <w:rFonts w:hint="eastAsia"/>
        </w:rPr>
        <w:t>Семантична</w:t>
      </w:r>
      <w:r>
        <w:t></w:t>
      </w:r>
      <w:r>
        <w:rPr>
          <w:rFonts w:hint="eastAsia"/>
        </w:rPr>
        <w:t>структура</w:t>
      </w:r>
      <w:r>
        <w:t></w:t>
      </w:r>
      <w:r>
        <w:rPr>
          <w:rFonts w:hint="eastAsia"/>
        </w:rPr>
        <w:t>досліджених</w:t>
      </w:r>
      <w:r>
        <w:t></w:t>
      </w:r>
      <w:r>
        <w:rPr>
          <w:rFonts w:hint="eastAsia"/>
        </w:rPr>
        <w:t>одиниць</w:t>
      </w:r>
    </w:p>
    <w:p w:rsidR="00B25325" w:rsidRDefault="00B25325" w:rsidP="00B25325">
      <w:r>
        <w:rPr>
          <w:rFonts w:hint="eastAsia"/>
        </w:rPr>
        <w:t>включає</w:t>
      </w:r>
      <w:r>
        <w:t></w:t>
      </w:r>
      <w:r>
        <w:rPr>
          <w:rFonts w:hint="eastAsia"/>
        </w:rPr>
        <w:t>позитивно</w:t>
      </w:r>
      <w:r>
        <w:t></w:t>
      </w:r>
      <w:r>
        <w:rPr>
          <w:rFonts w:hint="eastAsia"/>
        </w:rPr>
        <w:t>та</w:t>
      </w:r>
      <w:r>
        <w:t></w:t>
      </w:r>
      <w:r>
        <w:rPr>
          <w:rFonts w:hint="eastAsia"/>
        </w:rPr>
        <w:t>негативно</w:t>
      </w:r>
      <w:r>
        <w:t></w:t>
      </w:r>
      <w:r>
        <w:rPr>
          <w:rFonts w:hint="eastAsia"/>
        </w:rPr>
        <w:t>марковані</w:t>
      </w:r>
      <w:r>
        <w:t></w:t>
      </w:r>
      <w:r>
        <w:rPr>
          <w:rFonts w:hint="eastAsia"/>
        </w:rPr>
        <w:t>концептуальні</w:t>
      </w:r>
      <w:r>
        <w:t></w:t>
      </w:r>
      <w:r>
        <w:rPr>
          <w:rFonts w:hint="eastAsia"/>
        </w:rPr>
        <w:t>смисли</w:t>
      </w:r>
      <w:r>
        <w:t></w:t>
      </w:r>
      <w:r>
        <w:t></w:t>
      </w:r>
      <w:r>
        <w:rPr>
          <w:rFonts w:hint="eastAsia"/>
        </w:rPr>
        <w:t>тому</w:t>
      </w:r>
    </w:p>
    <w:p w:rsidR="00B25325" w:rsidRDefault="00B25325" w:rsidP="00B25325">
      <w:r>
        <w:rPr>
          <w:rFonts w:hint="eastAsia"/>
        </w:rPr>
        <w:t>більшість</w:t>
      </w:r>
      <w:r>
        <w:t></w:t>
      </w:r>
      <w:r>
        <w:rPr>
          <w:rFonts w:hint="eastAsia"/>
        </w:rPr>
        <w:t>концептів</w:t>
      </w:r>
      <w:r>
        <w:t></w:t>
      </w:r>
      <w:r>
        <w:rPr>
          <w:rFonts w:hint="eastAsia"/>
        </w:rPr>
        <w:t>є</w:t>
      </w:r>
      <w:r>
        <w:t></w:t>
      </w:r>
      <w:r>
        <w:rPr>
          <w:rFonts w:hint="eastAsia"/>
        </w:rPr>
        <w:t>амбівалентними</w:t>
      </w:r>
      <w:r>
        <w:t></w:t>
      </w:r>
      <w:r>
        <w:t></w:t>
      </w:r>
      <w:r>
        <w:rPr>
          <w:rFonts w:hint="eastAsia"/>
        </w:rPr>
        <w:t>Як</w:t>
      </w:r>
      <w:r>
        <w:t></w:t>
      </w:r>
      <w:r>
        <w:rPr>
          <w:rFonts w:hint="eastAsia"/>
        </w:rPr>
        <w:t>етнокультурна</w:t>
      </w:r>
      <w:r>
        <w:t></w:t>
      </w:r>
      <w:r>
        <w:rPr>
          <w:rFonts w:hint="eastAsia"/>
        </w:rPr>
        <w:t>ознака</w:t>
      </w:r>
      <w:r>
        <w:t></w:t>
      </w:r>
      <w:r>
        <w:t></w:t>
      </w:r>
      <w:r>
        <w:rPr>
          <w:rFonts w:hint="eastAsia"/>
        </w:rPr>
        <w:t>оцінка</w:t>
      </w:r>
    </w:p>
    <w:p w:rsidR="00B25325" w:rsidRDefault="00B25325" w:rsidP="00B25325">
      <w:r>
        <w:rPr>
          <w:rFonts w:hint="eastAsia"/>
        </w:rPr>
        <w:t>виступає</w:t>
      </w:r>
      <w:r>
        <w:t></w:t>
      </w:r>
      <w:r>
        <w:rPr>
          <w:rFonts w:hint="eastAsia"/>
        </w:rPr>
        <w:t>виявом</w:t>
      </w:r>
      <w:r>
        <w:t></w:t>
      </w:r>
      <w:r>
        <w:rPr>
          <w:rFonts w:hint="eastAsia"/>
        </w:rPr>
        <w:t>активних</w:t>
      </w:r>
      <w:r>
        <w:t></w:t>
      </w:r>
      <w:r>
        <w:rPr>
          <w:rFonts w:hint="eastAsia"/>
        </w:rPr>
        <w:t>реакцій</w:t>
      </w:r>
      <w:r>
        <w:t></w:t>
      </w:r>
      <w:r>
        <w:rPr>
          <w:rFonts w:hint="eastAsia"/>
        </w:rPr>
        <w:t>на</w:t>
      </w:r>
      <w:r>
        <w:t></w:t>
      </w:r>
      <w:r>
        <w:rPr>
          <w:rFonts w:hint="eastAsia"/>
        </w:rPr>
        <w:t>навколишній</w:t>
      </w:r>
      <w:r>
        <w:t></w:t>
      </w:r>
      <w:r>
        <w:rPr>
          <w:rFonts w:hint="eastAsia"/>
        </w:rPr>
        <w:t>світ</w:t>
      </w:r>
      <w:r>
        <w:t></w:t>
      </w:r>
      <w:r>
        <w:t></w:t>
      </w:r>
      <w:r>
        <w:rPr>
          <w:rFonts w:hint="eastAsia"/>
        </w:rPr>
        <w:t>Індивідуальні</w:t>
      </w:r>
      <w:r>
        <w:t></w:t>
      </w:r>
      <w:r>
        <w:rPr>
          <w:rFonts w:hint="eastAsia"/>
        </w:rPr>
        <w:t>емоції</w:t>
      </w:r>
    </w:p>
    <w:p w:rsidR="00B25325" w:rsidRDefault="00B25325" w:rsidP="00B25325">
      <w:r>
        <w:rPr>
          <w:rFonts w:hint="eastAsia"/>
        </w:rPr>
        <w:t>переростають</w:t>
      </w:r>
      <w:r>
        <w:t></w:t>
      </w:r>
      <w:r>
        <w:rPr>
          <w:rFonts w:hint="eastAsia"/>
        </w:rPr>
        <w:t>у</w:t>
      </w:r>
      <w:r>
        <w:t></w:t>
      </w:r>
      <w:r>
        <w:rPr>
          <w:rFonts w:hint="eastAsia"/>
        </w:rPr>
        <w:t>колективну</w:t>
      </w:r>
      <w:r>
        <w:t></w:t>
      </w:r>
      <w:r>
        <w:t></w:t>
      </w:r>
      <w:r>
        <w:rPr>
          <w:rFonts w:hint="eastAsia"/>
        </w:rPr>
        <w:t>загальномовну</w:t>
      </w:r>
      <w:r>
        <w:t></w:t>
      </w:r>
      <w:r>
        <w:t></w:t>
      </w:r>
      <w:r>
        <w:rPr>
          <w:rFonts w:hint="eastAsia"/>
        </w:rPr>
        <w:t>експресію</w:t>
      </w:r>
      <w:r>
        <w:t></w:t>
      </w:r>
      <w:r>
        <w:t></w:t>
      </w:r>
      <w:r>
        <w:rPr>
          <w:rFonts w:hint="eastAsia"/>
        </w:rPr>
        <w:t>Нашарування</w:t>
      </w:r>
    </w:p>
    <w:p w:rsidR="00B25325" w:rsidRDefault="00B25325" w:rsidP="00B25325">
      <w:r>
        <w:rPr>
          <w:rFonts w:hint="eastAsia"/>
        </w:rPr>
        <w:t>національно</w:t>
      </w:r>
      <w:r>
        <w:t></w:t>
      </w:r>
      <w:r>
        <w:rPr>
          <w:rFonts w:hint="eastAsia"/>
        </w:rPr>
        <w:t>культурних</w:t>
      </w:r>
      <w:r>
        <w:t></w:t>
      </w:r>
      <w:r>
        <w:rPr>
          <w:rFonts w:hint="eastAsia"/>
        </w:rPr>
        <w:t>цінностей</w:t>
      </w:r>
      <w:r>
        <w:t></w:t>
      </w:r>
      <w:r>
        <w:rPr>
          <w:rFonts w:hint="eastAsia"/>
        </w:rPr>
        <w:t>призводить</w:t>
      </w:r>
      <w:r>
        <w:t></w:t>
      </w:r>
      <w:r>
        <w:rPr>
          <w:rFonts w:hint="eastAsia"/>
        </w:rPr>
        <w:t>до</w:t>
      </w:r>
      <w:r>
        <w:t></w:t>
      </w:r>
      <w:r>
        <w:rPr>
          <w:rFonts w:hint="eastAsia"/>
        </w:rPr>
        <w:t>нашарування</w:t>
      </w:r>
      <w:r>
        <w:t></w:t>
      </w:r>
      <w:r>
        <w:rPr>
          <w:rFonts w:hint="eastAsia"/>
        </w:rPr>
        <w:t>символічних</w:t>
      </w:r>
    </w:p>
    <w:p w:rsidR="00B25325" w:rsidRDefault="00B25325" w:rsidP="00B25325">
      <w:r>
        <w:rPr>
          <w:rFonts w:hint="eastAsia"/>
        </w:rPr>
        <w:t>рівнів</w:t>
      </w:r>
      <w:r>
        <w:t></w:t>
      </w:r>
      <w:r>
        <w:rPr>
          <w:rFonts w:hint="eastAsia"/>
        </w:rPr>
        <w:t>менталітету</w:t>
      </w:r>
      <w:r>
        <w:t></w:t>
      </w:r>
      <w:r>
        <w:t></w:t>
      </w:r>
      <w:r>
        <w:rPr>
          <w:rFonts w:hint="eastAsia"/>
        </w:rPr>
        <w:t>а</w:t>
      </w:r>
      <w:r>
        <w:t></w:t>
      </w:r>
      <w:r>
        <w:rPr>
          <w:rFonts w:hint="eastAsia"/>
        </w:rPr>
        <w:t>в</w:t>
      </w:r>
      <w:r>
        <w:t></w:t>
      </w:r>
      <w:r>
        <w:rPr>
          <w:rFonts w:hint="eastAsia"/>
        </w:rPr>
        <w:t>мові</w:t>
      </w:r>
      <w:r>
        <w:t></w:t>
      </w:r>
      <w:r>
        <w:rPr>
          <w:rFonts w:hint="eastAsia"/>
        </w:rPr>
        <w:t>насамперед</w:t>
      </w:r>
      <w:r>
        <w:t></w:t>
      </w:r>
      <w:r>
        <w:rPr>
          <w:rFonts w:hint="eastAsia"/>
        </w:rPr>
        <w:t>–</w:t>
      </w:r>
      <w:r>
        <w:t></w:t>
      </w:r>
      <w:r>
        <w:rPr>
          <w:rFonts w:hint="eastAsia"/>
        </w:rPr>
        <w:t>до</w:t>
      </w:r>
      <w:r>
        <w:t></w:t>
      </w:r>
      <w:r>
        <w:rPr>
          <w:rFonts w:hint="eastAsia"/>
        </w:rPr>
        <w:t>полісемії</w:t>
      </w:r>
      <w:r>
        <w:t></w:t>
      </w:r>
      <w:r>
        <w:rPr>
          <w:rFonts w:hint="eastAsia"/>
        </w:rPr>
        <w:t>концептуальних</w:t>
      </w:r>
      <w:r>
        <w:t></w:t>
      </w:r>
      <w:r>
        <w:rPr>
          <w:rFonts w:hint="eastAsia"/>
        </w:rPr>
        <w:t>одиниць</w:t>
      </w:r>
      <w:r>
        <w:t></w:t>
      </w:r>
    </w:p>
    <w:p w:rsidR="00B25325" w:rsidRDefault="00B25325" w:rsidP="00B25325">
      <w:r>
        <w:rPr>
          <w:rFonts w:hint="eastAsia"/>
        </w:rPr>
        <w:t>Встановлено</w:t>
      </w:r>
      <w:r>
        <w:t></w:t>
      </w:r>
      <w:r>
        <w:t></w:t>
      </w:r>
      <w:r>
        <w:rPr>
          <w:rFonts w:hint="eastAsia"/>
        </w:rPr>
        <w:t>що</w:t>
      </w:r>
      <w:r>
        <w:t></w:t>
      </w:r>
      <w:r>
        <w:rPr>
          <w:rFonts w:hint="eastAsia"/>
        </w:rPr>
        <w:t>значна</w:t>
      </w:r>
      <w:r>
        <w:t></w:t>
      </w:r>
      <w:r>
        <w:rPr>
          <w:rFonts w:hint="eastAsia"/>
        </w:rPr>
        <w:t>частина</w:t>
      </w:r>
      <w:r>
        <w:t></w:t>
      </w:r>
      <w:r>
        <w:rPr>
          <w:rFonts w:hint="eastAsia"/>
        </w:rPr>
        <w:t>семантичних</w:t>
      </w:r>
      <w:r>
        <w:t></w:t>
      </w:r>
      <w:r>
        <w:rPr>
          <w:rFonts w:hint="eastAsia"/>
        </w:rPr>
        <w:t>компонентів</w:t>
      </w:r>
      <w:r>
        <w:t></w:t>
      </w:r>
      <w:r>
        <w:rPr>
          <w:rFonts w:hint="eastAsia"/>
        </w:rPr>
        <w:t>у</w:t>
      </w:r>
      <w:r>
        <w:t></w:t>
      </w:r>
      <w:r>
        <w:rPr>
          <w:rFonts w:hint="eastAsia"/>
        </w:rPr>
        <w:t>структурі</w:t>
      </w:r>
    </w:p>
    <w:p w:rsidR="00B25325" w:rsidRDefault="00B25325" w:rsidP="00B25325">
      <w:r>
        <w:rPr>
          <w:rFonts w:hint="eastAsia"/>
        </w:rPr>
        <w:t>етнокультурних</w:t>
      </w:r>
      <w:r>
        <w:t></w:t>
      </w:r>
      <w:r>
        <w:rPr>
          <w:rFonts w:hint="eastAsia"/>
        </w:rPr>
        <w:t>флористичних</w:t>
      </w:r>
      <w:r>
        <w:t></w:t>
      </w:r>
      <w:r>
        <w:rPr>
          <w:rFonts w:hint="eastAsia"/>
        </w:rPr>
        <w:t>і</w:t>
      </w:r>
      <w:r>
        <w:t></w:t>
      </w:r>
      <w:r>
        <w:rPr>
          <w:rFonts w:hint="eastAsia"/>
        </w:rPr>
        <w:t>фаунонімічних</w:t>
      </w:r>
      <w:r>
        <w:t></w:t>
      </w:r>
      <w:r>
        <w:rPr>
          <w:rFonts w:hint="eastAsia"/>
        </w:rPr>
        <w:t>концептів</w:t>
      </w:r>
      <w:r>
        <w:t></w:t>
      </w:r>
      <w:r>
        <w:rPr>
          <w:rFonts w:hint="eastAsia"/>
        </w:rPr>
        <w:t>реалізується</w:t>
      </w:r>
      <w:r>
        <w:t></w:t>
      </w:r>
      <w:r>
        <w:rPr>
          <w:rFonts w:hint="eastAsia"/>
        </w:rPr>
        <w:t>в</w:t>
      </w:r>
    </w:p>
    <w:p w:rsidR="00B25325" w:rsidRDefault="00B25325" w:rsidP="00B25325">
      <w:r>
        <w:rPr>
          <w:rFonts w:hint="eastAsia"/>
        </w:rPr>
        <w:t>позиціях</w:t>
      </w:r>
      <w:r>
        <w:t></w:t>
      </w:r>
      <w:r>
        <w:rPr>
          <w:rFonts w:hint="eastAsia"/>
        </w:rPr>
        <w:t>зіставлення</w:t>
      </w:r>
      <w:r>
        <w:t></w:t>
      </w:r>
      <w:r>
        <w:t></w:t>
      </w:r>
      <w:r>
        <w:rPr>
          <w:rFonts w:hint="eastAsia"/>
        </w:rPr>
        <w:t>Нерідко</w:t>
      </w:r>
      <w:r>
        <w:t></w:t>
      </w:r>
      <w:r>
        <w:rPr>
          <w:rFonts w:hint="eastAsia"/>
        </w:rPr>
        <w:t>рослинні</w:t>
      </w:r>
      <w:r>
        <w:t></w:t>
      </w:r>
      <w:r>
        <w:rPr>
          <w:rFonts w:hint="eastAsia"/>
        </w:rPr>
        <w:t>і</w:t>
      </w:r>
      <w:r>
        <w:t></w:t>
      </w:r>
      <w:r>
        <w:rPr>
          <w:rFonts w:hint="eastAsia"/>
        </w:rPr>
        <w:t>тваринні</w:t>
      </w:r>
      <w:r>
        <w:t></w:t>
      </w:r>
      <w:r>
        <w:rPr>
          <w:rFonts w:hint="eastAsia"/>
        </w:rPr>
        <w:t>образи</w:t>
      </w:r>
      <w:r>
        <w:t></w:t>
      </w:r>
      <w:r>
        <w:rPr>
          <w:rFonts w:hint="eastAsia"/>
        </w:rPr>
        <w:t>в</w:t>
      </w:r>
      <w:r>
        <w:t></w:t>
      </w:r>
      <w:r>
        <w:rPr>
          <w:rFonts w:hint="eastAsia"/>
        </w:rPr>
        <w:t>українській</w:t>
      </w:r>
    </w:p>
    <w:p w:rsidR="00B25325" w:rsidRDefault="00B25325" w:rsidP="00B25325">
      <w:r>
        <w:rPr>
          <w:rFonts w:hint="eastAsia"/>
        </w:rPr>
        <w:t>народній</w:t>
      </w:r>
      <w:r>
        <w:t></w:t>
      </w:r>
      <w:r>
        <w:rPr>
          <w:rFonts w:hint="eastAsia"/>
        </w:rPr>
        <w:t>культурі</w:t>
      </w:r>
      <w:r>
        <w:t></w:t>
      </w:r>
      <w:r>
        <w:rPr>
          <w:rFonts w:hint="eastAsia"/>
        </w:rPr>
        <w:t>персоніфікуються</w:t>
      </w:r>
      <w:r>
        <w:t></w:t>
      </w:r>
      <w:r>
        <w:t></w:t>
      </w:r>
      <w:r>
        <w:rPr>
          <w:rFonts w:hint="eastAsia"/>
        </w:rPr>
        <w:t>звідси</w:t>
      </w:r>
      <w:r>
        <w:t></w:t>
      </w:r>
      <w:r>
        <w:rPr>
          <w:rFonts w:hint="eastAsia"/>
        </w:rPr>
        <w:t>уявлення</w:t>
      </w:r>
      <w:r>
        <w:t></w:t>
      </w:r>
      <w:r>
        <w:rPr>
          <w:rFonts w:hint="eastAsia"/>
        </w:rPr>
        <w:t>про</w:t>
      </w:r>
      <w:r>
        <w:t></w:t>
      </w:r>
      <w:r>
        <w:rPr>
          <w:rFonts w:hint="eastAsia"/>
        </w:rPr>
        <w:t>живу</w:t>
      </w:r>
      <w:r>
        <w:t></w:t>
      </w:r>
      <w:r>
        <w:rPr>
          <w:rFonts w:hint="eastAsia"/>
        </w:rPr>
        <w:t>й</w:t>
      </w:r>
      <w:r>
        <w:t></w:t>
      </w:r>
      <w:r>
        <w:rPr>
          <w:rFonts w:hint="eastAsia"/>
        </w:rPr>
        <w:t>одухотворену</w:t>
      </w:r>
    </w:p>
    <w:p w:rsidR="00B25325" w:rsidRDefault="00B25325" w:rsidP="00B25325">
      <w:r>
        <w:rPr>
          <w:rFonts w:hint="eastAsia"/>
        </w:rPr>
        <w:t>природу</w:t>
      </w:r>
      <w:r>
        <w:t></w:t>
      </w:r>
      <w:r>
        <w:t></w:t>
      </w:r>
      <w:r>
        <w:rPr>
          <w:rFonts w:hint="eastAsia"/>
        </w:rPr>
        <w:t>кожна</w:t>
      </w:r>
      <w:r>
        <w:t></w:t>
      </w:r>
      <w:r>
        <w:rPr>
          <w:rFonts w:hint="eastAsia"/>
        </w:rPr>
        <w:t>форма</w:t>
      </w:r>
      <w:r>
        <w:t></w:t>
      </w:r>
      <w:r>
        <w:rPr>
          <w:rFonts w:hint="eastAsia"/>
        </w:rPr>
        <w:t>буття</w:t>
      </w:r>
      <w:r>
        <w:t></w:t>
      </w:r>
      <w:r>
        <w:rPr>
          <w:rFonts w:hint="eastAsia"/>
        </w:rPr>
        <w:t>якої</w:t>
      </w:r>
      <w:r>
        <w:t></w:t>
      </w:r>
      <w:r>
        <w:rPr>
          <w:rFonts w:hint="eastAsia"/>
        </w:rPr>
        <w:t>не</w:t>
      </w:r>
      <w:r>
        <w:t></w:t>
      </w:r>
      <w:r>
        <w:rPr>
          <w:rFonts w:hint="eastAsia"/>
        </w:rPr>
        <w:t>протиставлена</w:t>
      </w:r>
      <w:r>
        <w:t></w:t>
      </w:r>
      <w:r>
        <w:rPr>
          <w:rFonts w:hint="eastAsia"/>
        </w:rPr>
        <w:t>людині</w:t>
      </w:r>
      <w:r>
        <w:t></w:t>
      </w:r>
      <w:r>
        <w:t></w:t>
      </w:r>
      <w:r>
        <w:rPr>
          <w:rFonts w:hint="eastAsia"/>
        </w:rPr>
        <w:t>а</w:t>
      </w:r>
      <w:r>
        <w:t></w:t>
      </w:r>
      <w:r>
        <w:rPr>
          <w:rFonts w:hint="eastAsia"/>
        </w:rPr>
        <w:t>разом</w:t>
      </w:r>
      <w:r>
        <w:t></w:t>
      </w:r>
      <w:r>
        <w:rPr>
          <w:rFonts w:hint="eastAsia"/>
        </w:rPr>
        <w:t>з</w:t>
      </w:r>
      <w:r>
        <w:t></w:t>
      </w:r>
      <w:r>
        <w:rPr>
          <w:rFonts w:hint="eastAsia"/>
        </w:rPr>
        <w:t>нею</w:t>
      </w:r>
      <w:r>
        <w:t></w:t>
      </w:r>
      <w:r>
        <w:rPr>
          <w:rFonts w:hint="eastAsia"/>
        </w:rPr>
        <w:t>бере</w:t>
      </w:r>
    </w:p>
    <w:p w:rsidR="00B25325" w:rsidRDefault="00B25325" w:rsidP="00B25325">
      <w:r>
        <w:rPr>
          <w:rFonts w:hint="eastAsia"/>
        </w:rPr>
        <w:t>участь</w:t>
      </w:r>
      <w:r>
        <w:t></w:t>
      </w:r>
      <w:r>
        <w:rPr>
          <w:rFonts w:hint="eastAsia"/>
        </w:rPr>
        <w:t>у</w:t>
      </w:r>
      <w:r>
        <w:t></w:t>
      </w:r>
      <w:r>
        <w:rPr>
          <w:rFonts w:hint="eastAsia"/>
        </w:rPr>
        <w:t>процесах</w:t>
      </w:r>
      <w:r>
        <w:t></w:t>
      </w:r>
      <w:r>
        <w:rPr>
          <w:rFonts w:hint="eastAsia"/>
        </w:rPr>
        <w:t>інформаційного</w:t>
      </w:r>
      <w:r>
        <w:t></w:t>
      </w:r>
      <w:r>
        <w:rPr>
          <w:rFonts w:hint="eastAsia"/>
        </w:rPr>
        <w:t>обміну</w:t>
      </w:r>
      <w:r>
        <w:t></w:t>
      </w:r>
      <w:r>
        <w:rPr>
          <w:rFonts w:hint="eastAsia"/>
        </w:rPr>
        <w:t>у</w:t>
      </w:r>
      <w:r>
        <w:t></w:t>
      </w:r>
      <w:r>
        <w:rPr>
          <w:rFonts w:hint="eastAsia"/>
        </w:rPr>
        <w:t>Всесвіті</w:t>
      </w:r>
      <w:r>
        <w:t></w:t>
      </w:r>
    </w:p>
    <w:p w:rsidR="00B25325" w:rsidRDefault="00B25325" w:rsidP="00B25325">
      <w:r>
        <w:t></w:t>
      </w:r>
      <w:r>
        <w:t></w:t>
      </w:r>
      <w:r>
        <w:t></w:t>
      </w:r>
      <w:r>
        <w:rPr>
          <w:rFonts w:hint="eastAsia"/>
        </w:rPr>
        <w:t>Результатом</w:t>
      </w:r>
      <w:r>
        <w:t></w:t>
      </w:r>
      <w:r>
        <w:rPr>
          <w:rFonts w:hint="eastAsia"/>
        </w:rPr>
        <w:t>розвитку</w:t>
      </w:r>
      <w:r>
        <w:t></w:t>
      </w:r>
      <w:r>
        <w:rPr>
          <w:rFonts w:hint="eastAsia"/>
        </w:rPr>
        <w:t>етносвідомості</w:t>
      </w:r>
      <w:r>
        <w:t></w:t>
      </w:r>
      <w:r>
        <w:rPr>
          <w:rFonts w:hint="eastAsia"/>
        </w:rPr>
        <w:t>та</w:t>
      </w:r>
      <w:r>
        <w:t></w:t>
      </w:r>
      <w:r>
        <w:rPr>
          <w:rFonts w:hint="eastAsia"/>
        </w:rPr>
        <w:t>культурно</w:t>
      </w:r>
      <w:r>
        <w:t></w:t>
      </w:r>
      <w:r>
        <w:rPr>
          <w:rFonts w:hint="eastAsia"/>
        </w:rPr>
        <w:t>мовних</w:t>
      </w:r>
      <w:r>
        <w:t></w:t>
      </w:r>
      <w:r>
        <w:rPr>
          <w:rFonts w:hint="eastAsia"/>
        </w:rPr>
        <w:t>традицій</w:t>
      </w:r>
    </w:p>
    <w:p w:rsidR="00B25325" w:rsidRDefault="00B25325" w:rsidP="00B25325">
      <w:r>
        <w:rPr>
          <w:rFonts w:hint="eastAsia"/>
        </w:rPr>
        <w:t>суспільства</w:t>
      </w:r>
      <w:r>
        <w:t></w:t>
      </w:r>
      <w:r>
        <w:t></w:t>
      </w:r>
      <w:r>
        <w:rPr>
          <w:rFonts w:hint="eastAsia"/>
        </w:rPr>
        <w:t>з</w:t>
      </w:r>
      <w:r>
        <w:t></w:t>
      </w:r>
      <w:r>
        <w:rPr>
          <w:rFonts w:hint="eastAsia"/>
        </w:rPr>
        <w:t>одного</w:t>
      </w:r>
      <w:r>
        <w:t></w:t>
      </w:r>
      <w:r>
        <w:rPr>
          <w:rFonts w:hint="eastAsia"/>
        </w:rPr>
        <w:t>боку</w:t>
      </w:r>
      <w:r>
        <w:t></w:t>
      </w:r>
      <w:r>
        <w:t></w:t>
      </w:r>
      <w:r>
        <w:rPr>
          <w:rFonts w:hint="eastAsia"/>
        </w:rPr>
        <w:t>та</w:t>
      </w:r>
      <w:r>
        <w:t></w:t>
      </w:r>
      <w:r>
        <w:rPr>
          <w:rFonts w:hint="eastAsia"/>
        </w:rPr>
        <w:t>індивідуально</w:t>
      </w:r>
      <w:r>
        <w:t></w:t>
      </w:r>
      <w:r>
        <w:rPr>
          <w:rFonts w:hint="eastAsia"/>
        </w:rPr>
        <w:t>мовної</w:t>
      </w:r>
      <w:r>
        <w:t></w:t>
      </w:r>
      <w:r>
        <w:rPr>
          <w:rFonts w:hint="eastAsia"/>
        </w:rPr>
        <w:t>свідомості</w:t>
      </w:r>
      <w:r>
        <w:t></w:t>
      </w:r>
      <w:r>
        <w:t></w:t>
      </w:r>
      <w:r>
        <w:rPr>
          <w:rFonts w:hint="eastAsia"/>
        </w:rPr>
        <w:t>з</w:t>
      </w:r>
      <w:r>
        <w:t></w:t>
      </w:r>
      <w:r>
        <w:rPr>
          <w:rFonts w:hint="eastAsia"/>
        </w:rPr>
        <w:t>іншого</w:t>
      </w:r>
      <w:r>
        <w:t></w:t>
      </w:r>
      <w:r>
        <w:t></w:t>
      </w:r>
      <w:r>
        <w:rPr>
          <w:rFonts w:hint="eastAsia"/>
        </w:rPr>
        <w:t>є</w:t>
      </w:r>
    </w:p>
    <w:p w:rsidR="00B25325" w:rsidRDefault="00B25325" w:rsidP="00B25325">
      <w:r>
        <w:rPr>
          <w:rFonts w:hint="eastAsia"/>
        </w:rPr>
        <w:t>художній</w:t>
      </w:r>
      <w:r>
        <w:t></w:t>
      </w:r>
      <w:r>
        <w:rPr>
          <w:rFonts w:hint="eastAsia"/>
        </w:rPr>
        <w:t>текст</w:t>
      </w:r>
      <w:r>
        <w:t></w:t>
      </w:r>
      <w:r>
        <w:rPr>
          <w:rFonts w:hint="eastAsia"/>
        </w:rPr>
        <w:t>як</w:t>
      </w:r>
      <w:r>
        <w:t></w:t>
      </w:r>
      <w:r>
        <w:rPr>
          <w:rFonts w:hint="eastAsia"/>
        </w:rPr>
        <w:t>сукупність</w:t>
      </w:r>
      <w:r>
        <w:t></w:t>
      </w:r>
      <w:r>
        <w:rPr>
          <w:rFonts w:hint="eastAsia"/>
        </w:rPr>
        <w:t>естетичних</w:t>
      </w:r>
      <w:r>
        <w:t></w:t>
      </w:r>
      <w:r>
        <w:rPr>
          <w:rFonts w:hint="eastAsia"/>
        </w:rPr>
        <w:t>мовленнєвих</w:t>
      </w:r>
      <w:r>
        <w:t></w:t>
      </w:r>
      <w:r>
        <w:rPr>
          <w:rFonts w:hint="eastAsia"/>
        </w:rPr>
        <w:t>актів</w:t>
      </w:r>
      <w:r>
        <w:t></w:t>
      </w:r>
      <w:r>
        <w:t></w:t>
      </w:r>
      <w:r>
        <w:rPr>
          <w:rFonts w:hint="eastAsia"/>
        </w:rPr>
        <w:t>що</w:t>
      </w:r>
      <w:r>
        <w:t></w:t>
      </w:r>
      <w:r>
        <w:rPr>
          <w:rFonts w:hint="eastAsia"/>
        </w:rPr>
        <w:t>актуалізують</w:t>
      </w:r>
    </w:p>
    <w:p w:rsidR="00B25325" w:rsidRDefault="00B25325" w:rsidP="00B25325">
      <w:r>
        <w:rPr>
          <w:rFonts w:hint="eastAsia"/>
        </w:rPr>
        <w:t>концептуальну</w:t>
      </w:r>
      <w:r>
        <w:t></w:t>
      </w:r>
      <w:r>
        <w:rPr>
          <w:rFonts w:hint="eastAsia"/>
        </w:rPr>
        <w:t>систему</w:t>
      </w:r>
      <w:r>
        <w:t></w:t>
      </w:r>
      <w:r>
        <w:rPr>
          <w:rFonts w:hint="eastAsia"/>
        </w:rPr>
        <w:t>автора</w:t>
      </w:r>
      <w:r>
        <w:t></w:t>
      </w:r>
      <w:r>
        <w:t></w:t>
      </w:r>
      <w:r>
        <w:rPr>
          <w:rFonts w:hint="eastAsia"/>
        </w:rPr>
        <w:t>Міфопоетична</w:t>
      </w:r>
      <w:r>
        <w:t></w:t>
      </w:r>
      <w:r>
        <w:rPr>
          <w:rFonts w:hint="eastAsia"/>
        </w:rPr>
        <w:t>картина</w:t>
      </w:r>
      <w:r>
        <w:t></w:t>
      </w:r>
      <w:r>
        <w:rPr>
          <w:rFonts w:hint="eastAsia"/>
        </w:rPr>
        <w:t>світу</w:t>
      </w:r>
      <w:r>
        <w:t></w:t>
      </w:r>
      <w:r>
        <w:t></w:t>
      </w:r>
      <w:r>
        <w:rPr>
          <w:rFonts w:hint="eastAsia"/>
        </w:rPr>
        <w:t>сформована</w:t>
      </w:r>
    </w:p>
    <w:p w:rsidR="00B25325" w:rsidRDefault="00B25325" w:rsidP="00B25325">
      <w:r>
        <w:rPr>
          <w:rFonts w:hint="eastAsia"/>
        </w:rPr>
        <w:t>художнім</w:t>
      </w:r>
      <w:r>
        <w:t></w:t>
      </w:r>
      <w:r>
        <w:rPr>
          <w:rFonts w:hint="eastAsia"/>
        </w:rPr>
        <w:t>мисленням</w:t>
      </w:r>
      <w:r>
        <w:t></w:t>
      </w:r>
      <w:r>
        <w:t></w:t>
      </w:r>
      <w:r>
        <w:rPr>
          <w:rFonts w:hint="eastAsia"/>
        </w:rPr>
        <w:t>не</w:t>
      </w:r>
      <w:r>
        <w:t></w:t>
      </w:r>
      <w:r>
        <w:rPr>
          <w:rFonts w:hint="eastAsia"/>
        </w:rPr>
        <w:t>лише</w:t>
      </w:r>
      <w:r>
        <w:t></w:t>
      </w:r>
      <w:r>
        <w:rPr>
          <w:rFonts w:hint="eastAsia"/>
        </w:rPr>
        <w:t>відбиває</w:t>
      </w:r>
      <w:r>
        <w:t></w:t>
      </w:r>
      <w:r>
        <w:rPr>
          <w:rFonts w:hint="eastAsia"/>
        </w:rPr>
        <w:t>закріплені</w:t>
      </w:r>
      <w:r>
        <w:t></w:t>
      </w:r>
      <w:r>
        <w:rPr>
          <w:rFonts w:hint="eastAsia"/>
        </w:rPr>
        <w:t>в</w:t>
      </w:r>
      <w:r>
        <w:t></w:t>
      </w:r>
      <w:r>
        <w:rPr>
          <w:rFonts w:hint="eastAsia"/>
        </w:rPr>
        <w:t>мовній</w:t>
      </w:r>
      <w:r>
        <w:t></w:t>
      </w:r>
      <w:r>
        <w:rPr>
          <w:rFonts w:hint="eastAsia"/>
        </w:rPr>
        <w:t>формі</w:t>
      </w:r>
      <w:r>
        <w:t></w:t>
      </w:r>
      <w:r>
        <w:rPr>
          <w:rFonts w:hint="eastAsia"/>
        </w:rPr>
        <w:t>уявлення</w:t>
      </w:r>
    </w:p>
    <w:p w:rsidR="00B25325" w:rsidRDefault="00B25325" w:rsidP="00B25325">
      <w:r>
        <w:rPr>
          <w:rFonts w:hint="eastAsia"/>
        </w:rPr>
        <w:t>письменника</w:t>
      </w:r>
      <w:r>
        <w:t></w:t>
      </w:r>
      <w:r>
        <w:rPr>
          <w:rFonts w:hint="eastAsia"/>
        </w:rPr>
        <w:t>про</w:t>
      </w:r>
      <w:r>
        <w:t></w:t>
      </w:r>
      <w:r>
        <w:rPr>
          <w:rFonts w:hint="eastAsia"/>
        </w:rPr>
        <w:t>навколишній</w:t>
      </w:r>
      <w:r>
        <w:t></w:t>
      </w:r>
      <w:r>
        <w:rPr>
          <w:rFonts w:hint="eastAsia"/>
        </w:rPr>
        <w:t>світ</w:t>
      </w:r>
      <w:r>
        <w:t></w:t>
      </w:r>
      <w:r>
        <w:t></w:t>
      </w:r>
      <w:r>
        <w:rPr>
          <w:rFonts w:hint="eastAsia"/>
        </w:rPr>
        <w:t>але</w:t>
      </w:r>
      <w:r>
        <w:t></w:t>
      </w:r>
      <w:r>
        <w:rPr>
          <w:rFonts w:hint="eastAsia"/>
        </w:rPr>
        <w:t>й</w:t>
      </w:r>
      <w:r>
        <w:t></w:t>
      </w:r>
      <w:r>
        <w:rPr>
          <w:rFonts w:hint="eastAsia"/>
        </w:rPr>
        <w:t>доповнює</w:t>
      </w:r>
      <w:r>
        <w:t></w:t>
      </w:r>
      <w:r>
        <w:rPr>
          <w:rFonts w:hint="eastAsia"/>
        </w:rPr>
        <w:t>та</w:t>
      </w:r>
      <w:r>
        <w:t></w:t>
      </w:r>
      <w:r>
        <w:rPr>
          <w:rFonts w:hint="eastAsia"/>
        </w:rPr>
        <w:t>розвиває</w:t>
      </w:r>
      <w:r>
        <w:t></w:t>
      </w:r>
      <w:r>
        <w:rPr>
          <w:rFonts w:hint="eastAsia"/>
        </w:rPr>
        <w:t>когнітивну</w:t>
      </w:r>
    </w:p>
    <w:p w:rsidR="00B25325" w:rsidRDefault="00B25325" w:rsidP="00B25325">
      <w:r>
        <w:t></w:t>
      </w:r>
      <w:r>
        <w:t></w:t>
      </w:r>
      <w:r>
        <w:t></w:t>
      </w:r>
    </w:p>
    <w:p w:rsidR="00B25325" w:rsidRDefault="00B25325" w:rsidP="00B25325">
      <w:r>
        <w:rPr>
          <w:rFonts w:hint="eastAsia"/>
        </w:rPr>
        <w:t>здатність</w:t>
      </w:r>
      <w:r>
        <w:t></w:t>
      </w:r>
      <w:r>
        <w:rPr>
          <w:rFonts w:hint="eastAsia"/>
        </w:rPr>
        <w:t>реципієнта</w:t>
      </w:r>
      <w:r>
        <w:t></w:t>
      </w:r>
      <w:r>
        <w:t></w:t>
      </w:r>
      <w:r>
        <w:rPr>
          <w:rFonts w:hint="eastAsia"/>
        </w:rPr>
        <w:t>читача</w:t>
      </w:r>
      <w:r>
        <w:t></w:t>
      </w:r>
      <w:r>
        <w:t></w:t>
      </w:r>
      <w:r>
        <w:t></w:t>
      </w:r>
      <w:r>
        <w:rPr>
          <w:rFonts w:hint="eastAsia"/>
        </w:rPr>
        <w:t>який</w:t>
      </w:r>
      <w:r>
        <w:t></w:t>
      </w:r>
      <w:r>
        <w:rPr>
          <w:rFonts w:hint="eastAsia"/>
        </w:rPr>
        <w:t>намагається</w:t>
      </w:r>
      <w:r>
        <w:t></w:t>
      </w:r>
      <w:r>
        <w:rPr>
          <w:rFonts w:hint="eastAsia"/>
        </w:rPr>
        <w:t>зрозуміти</w:t>
      </w:r>
      <w:r>
        <w:t></w:t>
      </w:r>
      <w:r>
        <w:rPr>
          <w:rFonts w:hint="eastAsia"/>
        </w:rPr>
        <w:t>авторський</w:t>
      </w:r>
      <w:r>
        <w:t></w:t>
      </w:r>
      <w:r>
        <w:rPr>
          <w:rFonts w:hint="eastAsia"/>
        </w:rPr>
        <w:t>задум</w:t>
      </w:r>
      <w:r>
        <w:t></w:t>
      </w:r>
    </w:p>
    <w:p w:rsidR="00B25325" w:rsidRDefault="00B25325" w:rsidP="00B25325">
      <w:r>
        <w:rPr>
          <w:rFonts w:hint="eastAsia"/>
        </w:rPr>
        <w:t>Концептосфери</w:t>
      </w:r>
      <w:r>
        <w:t></w:t>
      </w:r>
      <w:r>
        <w:rPr>
          <w:rFonts w:hint="eastAsia"/>
        </w:rPr>
        <w:t>флори</w:t>
      </w:r>
      <w:r>
        <w:t></w:t>
      </w:r>
      <w:r>
        <w:rPr>
          <w:rFonts w:hint="eastAsia"/>
        </w:rPr>
        <w:t>і</w:t>
      </w:r>
      <w:r>
        <w:t></w:t>
      </w:r>
      <w:r>
        <w:rPr>
          <w:rFonts w:hint="eastAsia"/>
        </w:rPr>
        <w:t>фауни</w:t>
      </w:r>
      <w:r>
        <w:t></w:t>
      </w:r>
      <w:r>
        <w:rPr>
          <w:rFonts w:hint="eastAsia"/>
        </w:rPr>
        <w:t>знаходять</w:t>
      </w:r>
      <w:r>
        <w:t></w:t>
      </w:r>
      <w:r>
        <w:rPr>
          <w:rFonts w:hint="eastAsia"/>
        </w:rPr>
        <w:t>своє</w:t>
      </w:r>
      <w:r>
        <w:t></w:t>
      </w:r>
      <w:r>
        <w:rPr>
          <w:rFonts w:hint="eastAsia"/>
        </w:rPr>
        <w:t>найповніше</w:t>
      </w:r>
      <w:r>
        <w:t></w:t>
      </w:r>
      <w:r>
        <w:rPr>
          <w:rFonts w:hint="eastAsia"/>
        </w:rPr>
        <w:t>втілення</w:t>
      </w:r>
      <w:r>
        <w:t></w:t>
      </w:r>
      <w:r>
        <w:rPr>
          <w:rFonts w:hint="eastAsia"/>
        </w:rPr>
        <w:t>в</w:t>
      </w:r>
      <w:r>
        <w:t></w:t>
      </w:r>
      <w:r>
        <w:rPr>
          <w:rFonts w:hint="eastAsia"/>
        </w:rPr>
        <w:t>дитячій</w:t>
      </w:r>
    </w:p>
    <w:p w:rsidR="00B25325" w:rsidRDefault="00B25325" w:rsidP="00B25325">
      <w:r>
        <w:rPr>
          <w:rFonts w:hint="eastAsia"/>
        </w:rPr>
        <w:t>літературі</w:t>
      </w:r>
      <w:r>
        <w:t></w:t>
      </w:r>
      <w:r>
        <w:t></w:t>
      </w:r>
      <w:r>
        <w:rPr>
          <w:rFonts w:hint="eastAsia"/>
        </w:rPr>
        <w:t>Підтвердженням</w:t>
      </w:r>
      <w:r>
        <w:t></w:t>
      </w:r>
      <w:r>
        <w:rPr>
          <w:rFonts w:hint="eastAsia"/>
        </w:rPr>
        <w:t>цього</w:t>
      </w:r>
      <w:r>
        <w:t></w:t>
      </w:r>
      <w:r>
        <w:rPr>
          <w:rFonts w:hint="eastAsia"/>
        </w:rPr>
        <w:t>стали</w:t>
      </w:r>
      <w:r>
        <w:t></w:t>
      </w:r>
      <w:r>
        <w:rPr>
          <w:rFonts w:hint="eastAsia"/>
        </w:rPr>
        <w:t>прозові</w:t>
      </w:r>
      <w:r>
        <w:t></w:t>
      </w:r>
      <w:r>
        <w:rPr>
          <w:rFonts w:hint="eastAsia"/>
        </w:rPr>
        <w:t>твори</w:t>
      </w:r>
      <w:r>
        <w:t></w:t>
      </w:r>
      <w:r>
        <w:rPr>
          <w:rFonts w:hint="eastAsia"/>
        </w:rPr>
        <w:t>для</w:t>
      </w:r>
      <w:r>
        <w:t></w:t>
      </w:r>
      <w:r>
        <w:rPr>
          <w:rFonts w:hint="eastAsia"/>
        </w:rPr>
        <w:t>дітей</w:t>
      </w:r>
      <w:r>
        <w:t></w:t>
      </w:r>
      <w:r>
        <w:rPr>
          <w:rFonts w:hint="eastAsia"/>
        </w:rPr>
        <w:t>Є</w:t>
      </w:r>
      <w:r>
        <w:t></w:t>
      </w:r>
      <w:r>
        <w:t></w:t>
      </w:r>
      <w:r>
        <w:rPr>
          <w:rFonts w:hint="eastAsia"/>
        </w:rPr>
        <w:t>Гуцала</w:t>
      </w:r>
      <w:r>
        <w:t></w:t>
      </w:r>
      <w:r>
        <w:rPr>
          <w:rFonts w:hint="eastAsia"/>
        </w:rPr>
        <w:t>й</w:t>
      </w:r>
    </w:p>
    <w:p w:rsidR="00B25325" w:rsidRDefault="00B25325" w:rsidP="00B25325">
      <w:r>
        <w:rPr>
          <w:rFonts w:hint="eastAsia"/>
        </w:rPr>
        <w:t>М</w:t>
      </w:r>
      <w:r>
        <w:t></w:t>
      </w:r>
      <w:r>
        <w:t></w:t>
      </w:r>
      <w:r>
        <w:rPr>
          <w:rFonts w:hint="eastAsia"/>
        </w:rPr>
        <w:t>Вінграновського</w:t>
      </w:r>
      <w:r>
        <w:t></w:t>
      </w:r>
      <w:r>
        <w:t></w:t>
      </w:r>
      <w:r>
        <w:rPr>
          <w:rFonts w:hint="eastAsia"/>
        </w:rPr>
        <w:t>наскрізь</w:t>
      </w:r>
      <w:r>
        <w:t></w:t>
      </w:r>
      <w:r>
        <w:rPr>
          <w:rFonts w:hint="eastAsia"/>
        </w:rPr>
        <w:t>пронизані</w:t>
      </w:r>
      <w:r>
        <w:t></w:t>
      </w:r>
      <w:r>
        <w:rPr>
          <w:rFonts w:hint="eastAsia"/>
        </w:rPr>
        <w:t>описами</w:t>
      </w:r>
      <w:r>
        <w:t></w:t>
      </w:r>
      <w:r>
        <w:rPr>
          <w:rFonts w:hint="eastAsia"/>
        </w:rPr>
        <w:t>природи</w:t>
      </w:r>
      <w:r>
        <w:t></w:t>
      </w:r>
      <w:r>
        <w:t></w:t>
      </w:r>
      <w:r>
        <w:rPr>
          <w:rFonts w:hint="eastAsia"/>
        </w:rPr>
        <w:t>в</w:t>
      </w:r>
      <w:r>
        <w:t></w:t>
      </w:r>
      <w:r>
        <w:rPr>
          <w:rFonts w:hint="eastAsia"/>
        </w:rPr>
        <w:t>яких</w:t>
      </w:r>
      <w:r>
        <w:t></w:t>
      </w:r>
      <w:r>
        <w:rPr>
          <w:rFonts w:hint="eastAsia"/>
        </w:rPr>
        <w:t>рослинні</w:t>
      </w:r>
      <w:r>
        <w:t></w:t>
      </w:r>
      <w:r>
        <w:rPr>
          <w:rFonts w:hint="eastAsia"/>
        </w:rPr>
        <w:t>і</w:t>
      </w:r>
    </w:p>
    <w:p w:rsidR="00B25325" w:rsidRDefault="00B25325" w:rsidP="00B25325">
      <w:r>
        <w:rPr>
          <w:rFonts w:hint="eastAsia"/>
        </w:rPr>
        <w:t>тваринні</w:t>
      </w:r>
      <w:r>
        <w:t></w:t>
      </w:r>
      <w:r>
        <w:rPr>
          <w:rFonts w:hint="eastAsia"/>
        </w:rPr>
        <w:t>образи</w:t>
      </w:r>
      <w:r>
        <w:t></w:t>
      </w:r>
      <w:r>
        <w:rPr>
          <w:rFonts w:hint="eastAsia"/>
        </w:rPr>
        <w:t>є</w:t>
      </w:r>
      <w:r>
        <w:t></w:t>
      </w:r>
      <w:r>
        <w:rPr>
          <w:rFonts w:hint="eastAsia"/>
        </w:rPr>
        <w:t>головними</w:t>
      </w:r>
      <w:r>
        <w:t></w:t>
      </w:r>
      <w:r>
        <w:rPr>
          <w:rFonts w:hint="eastAsia"/>
        </w:rPr>
        <w:t>персонажами</w:t>
      </w:r>
      <w:r>
        <w:t></w:t>
      </w:r>
      <w:r>
        <w:t></w:t>
      </w:r>
      <w:r>
        <w:rPr>
          <w:rFonts w:hint="eastAsia"/>
        </w:rPr>
        <w:t>через</w:t>
      </w:r>
      <w:r>
        <w:t></w:t>
      </w:r>
      <w:r>
        <w:rPr>
          <w:rFonts w:hint="eastAsia"/>
        </w:rPr>
        <w:t>які</w:t>
      </w:r>
      <w:r>
        <w:t></w:t>
      </w:r>
      <w:r>
        <w:rPr>
          <w:rFonts w:hint="eastAsia"/>
        </w:rPr>
        <w:t>письменники</w:t>
      </w:r>
      <w:r>
        <w:t></w:t>
      </w:r>
      <w:r>
        <w:rPr>
          <w:rFonts w:hint="eastAsia"/>
        </w:rPr>
        <w:t>намагаються</w:t>
      </w:r>
    </w:p>
    <w:p w:rsidR="00B25325" w:rsidRDefault="00B25325" w:rsidP="00B25325">
      <w:r>
        <w:rPr>
          <w:rFonts w:hint="eastAsia"/>
        </w:rPr>
        <w:t>розкрити</w:t>
      </w:r>
      <w:r>
        <w:t></w:t>
      </w:r>
      <w:r>
        <w:rPr>
          <w:rFonts w:hint="eastAsia"/>
        </w:rPr>
        <w:t>психологію</w:t>
      </w:r>
      <w:r>
        <w:t></w:t>
      </w:r>
      <w:r>
        <w:rPr>
          <w:rFonts w:hint="eastAsia"/>
        </w:rPr>
        <w:t>дитини</w:t>
      </w:r>
      <w:r>
        <w:t></w:t>
      </w:r>
    </w:p>
    <w:p w:rsidR="00B25325" w:rsidRDefault="00B25325" w:rsidP="00B25325">
      <w:r>
        <w:t></w:t>
      </w:r>
      <w:r>
        <w:t></w:t>
      </w:r>
      <w:r>
        <w:t></w:t>
      </w:r>
      <w:r>
        <w:rPr>
          <w:rFonts w:hint="eastAsia"/>
        </w:rPr>
        <w:t>Встановлено</w:t>
      </w:r>
      <w:r>
        <w:t></w:t>
      </w:r>
      <w:r>
        <w:t></w:t>
      </w:r>
      <w:r>
        <w:rPr>
          <w:rFonts w:hint="eastAsia"/>
        </w:rPr>
        <w:t>що</w:t>
      </w:r>
      <w:r>
        <w:t></w:t>
      </w:r>
      <w:r>
        <w:rPr>
          <w:rFonts w:hint="eastAsia"/>
        </w:rPr>
        <w:t>ядерними</w:t>
      </w:r>
      <w:r>
        <w:t></w:t>
      </w:r>
      <w:r>
        <w:rPr>
          <w:rFonts w:hint="eastAsia"/>
        </w:rPr>
        <w:t>в</w:t>
      </w:r>
      <w:r>
        <w:t></w:t>
      </w:r>
      <w:r>
        <w:rPr>
          <w:rFonts w:hint="eastAsia"/>
        </w:rPr>
        <w:t>концептосфері</w:t>
      </w:r>
      <w:r>
        <w:t></w:t>
      </w:r>
      <w:r>
        <w:rPr>
          <w:rFonts w:hint="eastAsia"/>
        </w:rPr>
        <w:t>“флора”</w:t>
      </w:r>
      <w:r>
        <w:t></w:t>
      </w:r>
      <w:r>
        <w:rPr>
          <w:rFonts w:hint="eastAsia"/>
        </w:rPr>
        <w:t>у</w:t>
      </w:r>
      <w:r>
        <w:t></w:t>
      </w:r>
      <w:r>
        <w:rPr>
          <w:rFonts w:hint="eastAsia"/>
        </w:rPr>
        <w:t>творчості</w:t>
      </w:r>
      <w:r>
        <w:t></w:t>
      </w:r>
      <w:r>
        <w:rPr>
          <w:rFonts w:hint="eastAsia"/>
        </w:rPr>
        <w:t>обох</w:t>
      </w:r>
    </w:p>
    <w:p w:rsidR="00B25325" w:rsidRDefault="00B25325" w:rsidP="00B25325">
      <w:r>
        <w:rPr>
          <w:rFonts w:hint="eastAsia"/>
        </w:rPr>
        <w:t>письменників</w:t>
      </w:r>
      <w:r>
        <w:t></w:t>
      </w:r>
      <w:r>
        <w:t></w:t>
      </w:r>
      <w:r>
        <w:rPr>
          <w:rFonts w:hint="eastAsia"/>
        </w:rPr>
        <w:t>як</w:t>
      </w:r>
      <w:r>
        <w:t></w:t>
      </w:r>
      <w:r>
        <w:rPr>
          <w:rFonts w:hint="eastAsia"/>
        </w:rPr>
        <w:t>і</w:t>
      </w:r>
      <w:r>
        <w:t></w:t>
      </w:r>
      <w:r>
        <w:rPr>
          <w:rFonts w:hint="eastAsia"/>
        </w:rPr>
        <w:t>в</w:t>
      </w:r>
      <w:r>
        <w:t></w:t>
      </w:r>
      <w:r>
        <w:rPr>
          <w:rFonts w:hint="eastAsia"/>
        </w:rPr>
        <w:t>етнотрадиції</w:t>
      </w:r>
      <w:r>
        <w:t></w:t>
      </w:r>
      <w:r>
        <w:t></w:t>
      </w:r>
      <w:r>
        <w:rPr>
          <w:rFonts w:hint="eastAsia"/>
        </w:rPr>
        <w:t>є</w:t>
      </w:r>
      <w:r>
        <w:t></w:t>
      </w:r>
      <w:r>
        <w:rPr>
          <w:rFonts w:hint="eastAsia"/>
        </w:rPr>
        <w:t>концепти</w:t>
      </w:r>
      <w:r>
        <w:t></w:t>
      </w:r>
      <w:r>
        <w:rPr>
          <w:rFonts w:hint="eastAsia"/>
        </w:rPr>
        <w:t>“дуб”</w:t>
      </w:r>
      <w:r>
        <w:t></w:t>
      </w:r>
      <w:r>
        <w:rPr>
          <w:rFonts w:hint="eastAsia"/>
        </w:rPr>
        <w:t>і</w:t>
      </w:r>
      <w:r>
        <w:t></w:t>
      </w:r>
      <w:r>
        <w:rPr>
          <w:rFonts w:hint="eastAsia"/>
        </w:rPr>
        <w:t>“груша”</w:t>
      </w:r>
      <w:r>
        <w:t></w:t>
      </w:r>
      <w:r>
        <w:t></w:t>
      </w:r>
      <w:r>
        <w:rPr>
          <w:rFonts w:hint="eastAsia"/>
        </w:rPr>
        <w:t>Водночас</w:t>
      </w:r>
      <w:r>
        <w:t></w:t>
      </w:r>
      <w:r>
        <w:rPr>
          <w:rFonts w:hint="eastAsia"/>
        </w:rPr>
        <w:t>в</w:t>
      </w:r>
    </w:p>
    <w:p w:rsidR="00B25325" w:rsidRDefault="00B25325" w:rsidP="00B25325">
      <w:r>
        <w:rPr>
          <w:rFonts w:hint="eastAsia"/>
        </w:rPr>
        <w:t>індивідуально</w:t>
      </w:r>
      <w:r>
        <w:t></w:t>
      </w:r>
      <w:r>
        <w:rPr>
          <w:rFonts w:hint="eastAsia"/>
        </w:rPr>
        <w:t>авторській</w:t>
      </w:r>
      <w:r>
        <w:t></w:t>
      </w:r>
      <w:r>
        <w:rPr>
          <w:rFonts w:hint="eastAsia"/>
        </w:rPr>
        <w:t>картині</w:t>
      </w:r>
      <w:r>
        <w:t></w:t>
      </w:r>
      <w:r>
        <w:rPr>
          <w:rFonts w:hint="eastAsia"/>
        </w:rPr>
        <w:t>світу</w:t>
      </w:r>
      <w:r>
        <w:t></w:t>
      </w:r>
      <w:r>
        <w:rPr>
          <w:rFonts w:hint="eastAsia"/>
        </w:rPr>
        <w:t>Є</w:t>
      </w:r>
      <w:r>
        <w:t></w:t>
      </w:r>
      <w:r>
        <w:t></w:t>
      </w:r>
      <w:r>
        <w:rPr>
          <w:rFonts w:hint="eastAsia"/>
        </w:rPr>
        <w:t>Гуцала</w:t>
      </w:r>
      <w:r>
        <w:t></w:t>
      </w:r>
      <w:r>
        <w:rPr>
          <w:rFonts w:hint="eastAsia"/>
        </w:rPr>
        <w:t>до</w:t>
      </w:r>
      <w:r>
        <w:t></w:t>
      </w:r>
      <w:r>
        <w:rPr>
          <w:rFonts w:hint="eastAsia"/>
        </w:rPr>
        <w:t>ядерних</w:t>
      </w:r>
      <w:r>
        <w:t></w:t>
      </w:r>
      <w:r>
        <w:rPr>
          <w:rFonts w:hint="eastAsia"/>
        </w:rPr>
        <w:t>належать</w:t>
      </w:r>
    </w:p>
    <w:p w:rsidR="00B25325" w:rsidRDefault="00B25325" w:rsidP="00B25325">
      <w:r>
        <w:rPr>
          <w:rFonts w:hint="eastAsia"/>
        </w:rPr>
        <w:t>етнокультурні</w:t>
      </w:r>
      <w:r>
        <w:t></w:t>
      </w:r>
      <w:r>
        <w:rPr>
          <w:rFonts w:hint="eastAsia"/>
        </w:rPr>
        <w:t>концепти</w:t>
      </w:r>
      <w:r>
        <w:t></w:t>
      </w:r>
      <w:r>
        <w:rPr>
          <w:rFonts w:hint="eastAsia"/>
        </w:rPr>
        <w:t>“калина”</w:t>
      </w:r>
      <w:r>
        <w:t></w:t>
      </w:r>
      <w:r>
        <w:t></w:t>
      </w:r>
      <w:r>
        <w:rPr>
          <w:rFonts w:hint="eastAsia"/>
        </w:rPr>
        <w:t>“яблуня”</w:t>
      </w:r>
      <w:r>
        <w:t></w:t>
      </w:r>
      <w:r>
        <w:t></w:t>
      </w:r>
      <w:r>
        <w:rPr>
          <w:rFonts w:hint="eastAsia"/>
        </w:rPr>
        <w:t>“соняшник”</w:t>
      </w:r>
      <w:r>
        <w:t></w:t>
      </w:r>
      <w:r>
        <w:t></w:t>
      </w:r>
      <w:r>
        <w:rPr>
          <w:rFonts w:hint="eastAsia"/>
        </w:rPr>
        <w:t>“жито”</w:t>
      </w:r>
      <w:r>
        <w:t></w:t>
      </w:r>
      <w:r>
        <w:t></w:t>
      </w:r>
      <w:r>
        <w:rPr>
          <w:rFonts w:hint="eastAsia"/>
        </w:rPr>
        <w:t>“мак”</w:t>
      </w:r>
      <w:r>
        <w:t></w:t>
      </w:r>
      <w:r>
        <w:rPr>
          <w:rFonts w:hint="eastAsia"/>
        </w:rPr>
        <w:t>та</w:t>
      </w:r>
    </w:p>
    <w:p w:rsidR="00B25325" w:rsidRDefault="00B25325" w:rsidP="00B25325">
      <w:r>
        <w:rPr>
          <w:rFonts w:hint="eastAsia"/>
        </w:rPr>
        <w:t>“бур’ян”</w:t>
      </w:r>
      <w:r>
        <w:t></w:t>
      </w:r>
      <w:r>
        <w:t></w:t>
      </w:r>
      <w:r>
        <w:rPr>
          <w:rFonts w:hint="eastAsia"/>
        </w:rPr>
        <w:t>а</w:t>
      </w:r>
      <w:r>
        <w:t></w:t>
      </w:r>
      <w:r>
        <w:rPr>
          <w:rFonts w:hint="eastAsia"/>
        </w:rPr>
        <w:t>в</w:t>
      </w:r>
      <w:r>
        <w:t></w:t>
      </w:r>
      <w:r>
        <w:rPr>
          <w:rFonts w:hint="eastAsia"/>
        </w:rPr>
        <w:t>М</w:t>
      </w:r>
      <w:r>
        <w:t></w:t>
      </w:r>
      <w:r>
        <w:t></w:t>
      </w:r>
      <w:r>
        <w:rPr>
          <w:rFonts w:hint="eastAsia"/>
        </w:rPr>
        <w:t>Вінграновського</w:t>
      </w:r>
      <w:r>
        <w:t></w:t>
      </w:r>
      <w:r>
        <w:rPr>
          <w:rFonts w:hint="eastAsia"/>
        </w:rPr>
        <w:t>–</w:t>
      </w:r>
      <w:r>
        <w:t></w:t>
      </w:r>
      <w:r>
        <w:rPr>
          <w:rFonts w:hint="eastAsia"/>
        </w:rPr>
        <w:t>“берест”</w:t>
      </w:r>
      <w:r>
        <w:t></w:t>
      </w:r>
      <w:r>
        <w:t></w:t>
      </w:r>
      <w:r>
        <w:rPr>
          <w:rFonts w:hint="eastAsia"/>
        </w:rPr>
        <w:t>“кульбаба”</w:t>
      </w:r>
      <w:r>
        <w:t></w:t>
      </w:r>
      <w:r>
        <w:t></w:t>
      </w:r>
      <w:r>
        <w:rPr>
          <w:rFonts w:hint="eastAsia"/>
        </w:rPr>
        <w:t>“очерет”</w:t>
      </w:r>
      <w:r>
        <w:t></w:t>
      </w:r>
      <w:r>
        <w:t></w:t>
      </w:r>
      <w:r>
        <w:rPr>
          <w:rFonts w:hint="eastAsia"/>
        </w:rPr>
        <w:t>“будяк”</w:t>
      </w:r>
      <w:r>
        <w:t></w:t>
      </w:r>
    </w:p>
    <w:p w:rsidR="00B25325" w:rsidRDefault="00B25325" w:rsidP="00B25325">
      <w:r>
        <w:rPr>
          <w:rFonts w:hint="eastAsia"/>
        </w:rPr>
        <w:t>Акумулювавши</w:t>
      </w:r>
      <w:r>
        <w:t></w:t>
      </w:r>
      <w:r>
        <w:rPr>
          <w:rFonts w:hint="eastAsia"/>
        </w:rPr>
        <w:t>чимало</w:t>
      </w:r>
      <w:r>
        <w:t></w:t>
      </w:r>
      <w:r>
        <w:rPr>
          <w:rFonts w:hint="eastAsia"/>
        </w:rPr>
        <w:t>етнокультурних</w:t>
      </w:r>
      <w:r>
        <w:t></w:t>
      </w:r>
      <w:r>
        <w:rPr>
          <w:rFonts w:hint="eastAsia"/>
        </w:rPr>
        <w:t>смислів</w:t>
      </w:r>
      <w:r>
        <w:t></w:t>
      </w:r>
      <w:r>
        <w:t></w:t>
      </w:r>
      <w:r>
        <w:rPr>
          <w:rFonts w:hint="eastAsia"/>
        </w:rPr>
        <w:t>вони</w:t>
      </w:r>
      <w:r>
        <w:t></w:t>
      </w:r>
      <w:r>
        <w:t></w:t>
      </w:r>
      <w:r>
        <w:rPr>
          <w:rFonts w:hint="eastAsia"/>
        </w:rPr>
        <w:t>проте</w:t>
      </w:r>
      <w:r>
        <w:t></w:t>
      </w:r>
      <w:r>
        <w:t></w:t>
      </w:r>
      <w:r>
        <w:rPr>
          <w:rFonts w:hint="eastAsia"/>
        </w:rPr>
        <w:t>в</w:t>
      </w:r>
      <w:r>
        <w:t></w:t>
      </w:r>
      <w:r>
        <w:rPr>
          <w:rFonts w:hint="eastAsia"/>
        </w:rPr>
        <w:t>досліджених</w:t>
      </w:r>
    </w:p>
    <w:p w:rsidR="00B25325" w:rsidRDefault="00B25325" w:rsidP="00B25325">
      <w:r>
        <w:rPr>
          <w:rFonts w:hint="eastAsia"/>
        </w:rPr>
        <w:t>текстах</w:t>
      </w:r>
      <w:r>
        <w:t></w:t>
      </w:r>
      <w:r>
        <w:rPr>
          <w:rFonts w:hint="eastAsia"/>
        </w:rPr>
        <w:t>помітно</w:t>
      </w:r>
      <w:r>
        <w:t></w:t>
      </w:r>
      <w:r>
        <w:rPr>
          <w:rFonts w:hint="eastAsia"/>
        </w:rPr>
        <w:t>розширюють</w:t>
      </w:r>
      <w:r>
        <w:t></w:t>
      </w:r>
      <w:r>
        <w:rPr>
          <w:rFonts w:hint="eastAsia"/>
        </w:rPr>
        <w:t>свою</w:t>
      </w:r>
      <w:r>
        <w:t></w:t>
      </w:r>
      <w:r>
        <w:rPr>
          <w:rFonts w:hint="eastAsia"/>
        </w:rPr>
        <w:t>семантику</w:t>
      </w:r>
      <w:r>
        <w:t></w:t>
      </w:r>
      <w:r>
        <w:t></w:t>
      </w:r>
      <w:r>
        <w:rPr>
          <w:rFonts w:hint="eastAsia"/>
        </w:rPr>
        <w:t>часто</w:t>
      </w:r>
      <w:r>
        <w:t></w:t>
      </w:r>
      <w:r>
        <w:rPr>
          <w:rFonts w:hint="eastAsia"/>
        </w:rPr>
        <w:t>завдяки</w:t>
      </w:r>
      <w:r>
        <w:t></w:t>
      </w:r>
      <w:r>
        <w:rPr>
          <w:rFonts w:hint="eastAsia"/>
        </w:rPr>
        <w:t>компонентам</w:t>
      </w:r>
      <w:r>
        <w:t></w:t>
      </w:r>
    </w:p>
    <w:p w:rsidR="00B25325" w:rsidRDefault="00B25325" w:rsidP="00B25325">
      <w:r>
        <w:rPr>
          <w:rFonts w:hint="eastAsia"/>
        </w:rPr>
        <w:t>реалізованим</w:t>
      </w:r>
      <w:r>
        <w:t></w:t>
      </w:r>
      <w:r>
        <w:rPr>
          <w:rFonts w:hint="eastAsia"/>
        </w:rPr>
        <w:t>у</w:t>
      </w:r>
      <w:r>
        <w:t></w:t>
      </w:r>
      <w:r>
        <w:rPr>
          <w:rFonts w:hint="eastAsia"/>
        </w:rPr>
        <w:t>позиціях</w:t>
      </w:r>
      <w:r>
        <w:t></w:t>
      </w:r>
      <w:r>
        <w:rPr>
          <w:rFonts w:hint="eastAsia"/>
        </w:rPr>
        <w:t>об’єкта</w:t>
      </w:r>
      <w:r>
        <w:t></w:t>
      </w:r>
      <w:r>
        <w:rPr>
          <w:rFonts w:hint="eastAsia"/>
        </w:rPr>
        <w:t>та</w:t>
      </w:r>
      <w:r>
        <w:t></w:t>
      </w:r>
      <w:r>
        <w:rPr>
          <w:rFonts w:hint="eastAsia"/>
        </w:rPr>
        <w:t>суб’єкта</w:t>
      </w:r>
      <w:r>
        <w:t></w:t>
      </w:r>
      <w:r>
        <w:rPr>
          <w:rFonts w:hint="eastAsia"/>
        </w:rPr>
        <w:t>зіставлення</w:t>
      </w:r>
      <w:r>
        <w:t></w:t>
      </w:r>
      <w:r>
        <w:t></w:t>
      </w:r>
      <w:r>
        <w:rPr>
          <w:rFonts w:hint="eastAsia"/>
        </w:rPr>
        <w:t>“дівчина</w:t>
      </w:r>
      <w:r>
        <w:t></w:t>
      </w:r>
      <w:r>
        <w:t></w:t>
      </w:r>
      <w:r>
        <w:rPr>
          <w:rFonts w:hint="eastAsia"/>
        </w:rPr>
        <w:t>як</w:t>
      </w:r>
      <w:r>
        <w:t></w:t>
      </w:r>
      <w:r>
        <w:rPr>
          <w:rFonts w:hint="eastAsia"/>
        </w:rPr>
        <w:t>калина”</w:t>
      </w:r>
      <w:r>
        <w:t></w:t>
      </w:r>
    </w:p>
    <w:p w:rsidR="00B25325" w:rsidRDefault="00B25325" w:rsidP="00B25325">
      <w:r>
        <w:rPr>
          <w:rFonts w:hint="eastAsia"/>
        </w:rPr>
        <w:t>“дитинство</w:t>
      </w:r>
      <w:r>
        <w:t></w:t>
      </w:r>
      <w:r>
        <w:t></w:t>
      </w:r>
      <w:r>
        <w:rPr>
          <w:rFonts w:hint="eastAsia"/>
        </w:rPr>
        <w:t>як</w:t>
      </w:r>
      <w:r>
        <w:t></w:t>
      </w:r>
      <w:r>
        <w:rPr>
          <w:rFonts w:hint="eastAsia"/>
        </w:rPr>
        <w:t>велика</w:t>
      </w:r>
      <w:r>
        <w:t></w:t>
      </w:r>
      <w:r>
        <w:rPr>
          <w:rFonts w:hint="eastAsia"/>
        </w:rPr>
        <w:t>квітка</w:t>
      </w:r>
      <w:r>
        <w:t></w:t>
      </w:r>
      <w:r>
        <w:rPr>
          <w:rFonts w:hint="eastAsia"/>
        </w:rPr>
        <w:t>маку”</w:t>
      </w:r>
      <w:r>
        <w:t></w:t>
      </w:r>
      <w:r>
        <w:t></w:t>
      </w:r>
      <w:r>
        <w:rPr>
          <w:rFonts w:hint="eastAsia"/>
        </w:rPr>
        <w:t>“голова</w:t>
      </w:r>
      <w:r>
        <w:t></w:t>
      </w:r>
      <w:r>
        <w:t></w:t>
      </w:r>
      <w:r>
        <w:rPr>
          <w:rFonts w:hint="eastAsia"/>
        </w:rPr>
        <w:t>як</w:t>
      </w:r>
      <w:r>
        <w:t></w:t>
      </w:r>
      <w:r>
        <w:rPr>
          <w:rFonts w:hint="eastAsia"/>
        </w:rPr>
        <w:t>у</w:t>
      </w:r>
      <w:r>
        <w:t></w:t>
      </w:r>
      <w:r>
        <w:rPr>
          <w:rFonts w:hint="eastAsia"/>
        </w:rPr>
        <w:t>соняшника”</w:t>
      </w:r>
      <w:r>
        <w:t></w:t>
      </w:r>
      <w:r>
        <w:t></w:t>
      </w:r>
      <w:r>
        <w:rPr>
          <w:rFonts w:hint="eastAsia"/>
        </w:rPr>
        <w:t>“кавун</w:t>
      </w:r>
      <w:r>
        <w:t></w:t>
      </w:r>
      <w:r>
        <w:t></w:t>
      </w:r>
      <w:r>
        <w:rPr>
          <w:rFonts w:hint="eastAsia"/>
        </w:rPr>
        <w:t>що</w:t>
      </w:r>
    </w:p>
    <w:p w:rsidR="00B25325" w:rsidRDefault="00B25325" w:rsidP="00B25325">
      <w:r>
        <w:rPr>
          <w:rFonts w:hint="eastAsia"/>
        </w:rPr>
        <w:t>всередині</w:t>
      </w:r>
      <w:r>
        <w:t></w:t>
      </w:r>
      <w:r>
        <w:rPr>
          <w:rFonts w:hint="eastAsia"/>
        </w:rPr>
        <w:t>схожий</w:t>
      </w:r>
      <w:r>
        <w:t></w:t>
      </w:r>
      <w:r>
        <w:rPr>
          <w:rFonts w:hint="eastAsia"/>
        </w:rPr>
        <w:t>на</w:t>
      </w:r>
      <w:r>
        <w:t></w:t>
      </w:r>
      <w:r>
        <w:rPr>
          <w:rFonts w:hint="eastAsia"/>
        </w:rPr>
        <w:t>жар”</w:t>
      </w:r>
      <w:r>
        <w:t></w:t>
      </w:r>
      <w:r>
        <w:t></w:t>
      </w:r>
      <w:r>
        <w:t></w:t>
      </w:r>
      <w:r>
        <w:rPr>
          <w:rFonts w:hint="eastAsia"/>
        </w:rPr>
        <w:t>Загалом</w:t>
      </w:r>
      <w:r>
        <w:t></w:t>
      </w:r>
      <w:r>
        <w:rPr>
          <w:rFonts w:hint="eastAsia"/>
        </w:rPr>
        <w:t>проаналізований</w:t>
      </w:r>
      <w:r>
        <w:t></w:t>
      </w:r>
      <w:r>
        <w:rPr>
          <w:rFonts w:hint="eastAsia"/>
        </w:rPr>
        <w:t>матеріал</w:t>
      </w:r>
      <w:r>
        <w:t></w:t>
      </w:r>
      <w:r>
        <w:rPr>
          <w:rFonts w:hint="eastAsia"/>
        </w:rPr>
        <w:t>засвідчує</w:t>
      </w:r>
    </w:p>
    <w:p w:rsidR="00B25325" w:rsidRDefault="00B25325" w:rsidP="00B25325">
      <w:r>
        <w:rPr>
          <w:rFonts w:hint="eastAsia"/>
        </w:rPr>
        <w:t>особливості</w:t>
      </w:r>
      <w:r>
        <w:t></w:t>
      </w:r>
      <w:r>
        <w:rPr>
          <w:rFonts w:hint="eastAsia"/>
        </w:rPr>
        <w:t>індивідуально</w:t>
      </w:r>
      <w:r>
        <w:t></w:t>
      </w:r>
      <w:r>
        <w:rPr>
          <w:rFonts w:hint="eastAsia"/>
        </w:rPr>
        <w:t>авторського</w:t>
      </w:r>
      <w:r>
        <w:t></w:t>
      </w:r>
      <w:r>
        <w:rPr>
          <w:rFonts w:hint="eastAsia"/>
        </w:rPr>
        <w:t>світосприйняття</w:t>
      </w:r>
      <w:r>
        <w:t></w:t>
      </w:r>
      <w:r>
        <w:t></w:t>
      </w:r>
      <w:r>
        <w:rPr>
          <w:rFonts w:hint="eastAsia"/>
        </w:rPr>
        <w:t>Так</w:t>
      </w:r>
      <w:r>
        <w:t></w:t>
      </w:r>
      <w:r>
        <w:t></w:t>
      </w:r>
      <w:r>
        <w:rPr>
          <w:rFonts w:hint="eastAsia"/>
        </w:rPr>
        <w:t>у</w:t>
      </w:r>
      <w:r>
        <w:t></w:t>
      </w:r>
      <w:r>
        <w:rPr>
          <w:rFonts w:hint="eastAsia"/>
        </w:rPr>
        <w:t>текстах</w:t>
      </w:r>
    </w:p>
    <w:p w:rsidR="00B25325" w:rsidRDefault="00B25325" w:rsidP="00B25325">
      <w:r>
        <w:rPr>
          <w:rFonts w:hint="eastAsia"/>
        </w:rPr>
        <w:t>Є</w:t>
      </w:r>
      <w:r>
        <w:t></w:t>
      </w:r>
      <w:r>
        <w:t></w:t>
      </w:r>
      <w:r>
        <w:rPr>
          <w:rFonts w:hint="eastAsia"/>
        </w:rPr>
        <w:t>Гуцала</w:t>
      </w:r>
      <w:r>
        <w:t></w:t>
      </w:r>
      <w:r>
        <w:rPr>
          <w:rFonts w:hint="eastAsia"/>
        </w:rPr>
        <w:t>об’єктивуються</w:t>
      </w:r>
      <w:r>
        <w:t></w:t>
      </w:r>
      <w:r>
        <w:rPr>
          <w:rFonts w:hint="eastAsia"/>
        </w:rPr>
        <w:t>передусім</w:t>
      </w:r>
      <w:r>
        <w:t></w:t>
      </w:r>
      <w:r>
        <w:rPr>
          <w:rFonts w:hint="eastAsia"/>
        </w:rPr>
        <w:t>концепти</w:t>
      </w:r>
      <w:r>
        <w:t></w:t>
      </w:r>
      <w:r>
        <w:t></w:t>
      </w:r>
      <w:r>
        <w:rPr>
          <w:rFonts w:hint="eastAsia"/>
        </w:rPr>
        <w:t>що</w:t>
      </w:r>
      <w:r>
        <w:t></w:t>
      </w:r>
      <w:r>
        <w:rPr>
          <w:rFonts w:hint="eastAsia"/>
        </w:rPr>
        <w:t>є</w:t>
      </w:r>
      <w:r>
        <w:t></w:t>
      </w:r>
      <w:r>
        <w:rPr>
          <w:rFonts w:hint="eastAsia"/>
        </w:rPr>
        <w:t>полісемантичними</w:t>
      </w:r>
      <w:r>
        <w:t></w:t>
      </w:r>
      <w:r>
        <w:rPr>
          <w:rFonts w:hint="eastAsia"/>
        </w:rPr>
        <w:t>і</w:t>
      </w:r>
      <w:r>
        <w:t></w:t>
      </w:r>
      <w:r>
        <w:rPr>
          <w:rFonts w:hint="eastAsia"/>
        </w:rPr>
        <w:t>в</w:t>
      </w:r>
    </w:p>
    <w:p w:rsidR="00B25325" w:rsidRDefault="00B25325" w:rsidP="00B25325">
      <w:r>
        <w:rPr>
          <w:rFonts w:hint="eastAsia"/>
        </w:rPr>
        <w:t>українській</w:t>
      </w:r>
      <w:r>
        <w:t></w:t>
      </w:r>
      <w:r>
        <w:rPr>
          <w:rFonts w:hint="eastAsia"/>
        </w:rPr>
        <w:t>етнокультурі</w:t>
      </w:r>
      <w:r>
        <w:t></w:t>
      </w:r>
      <w:r>
        <w:t></w:t>
      </w:r>
      <w:r>
        <w:rPr>
          <w:rFonts w:hint="eastAsia"/>
        </w:rPr>
        <w:t>як</w:t>
      </w:r>
      <w:r>
        <w:t></w:t>
      </w:r>
      <w:r>
        <w:rPr>
          <w:rFonts w:hint="eastAsia"/>
        </w:rPr>
        <w:t>от</w:t>
      </w:r>
      <w:r>
        <w:t></w:t>
      </w:r>
      <w:r>
        <w:rPr>
          <w:rFonts w:hint="eastAsia"/>
        </w:rPr>
        <w:t>“калина”</w:t>
      </w:r>
      <w:r>
        <w:t></w:t>
      </w:r>
      <w:r>
        <w:rPr>
          <w:rFonts w:hint="eastAsia"/>
        </w:rPr>
        <w:t>чи</w:t>
      </w:r>
      <w:r>
        <w:t></w:t>
      </w:r>
      <w:r>
        <w:rPr>
          <w:rFonts w:hint="eastAsia"/>
        </w:rPr>
        <w:t>“жито”</w:t>
      </w:r>
      <w:r>
        <w:t></w:t>
      </w:r>
      <w:r>
        <w:t></w:t>
      </w:r>
      <w:r>
        <w:rPr>
          <w:rFonts w:hint="eastAsia"/>
        </w:rPr>
        <w:t>натомість</w:t>
      </w:r>
      <w:r>
        <w:t></w:t>
      </w:r>
      <w:r>
        <w:rPr>
          <w:rFonts w:hint="eastAsia"/>
        </w:rPr>
        <w:t>у</w:t>
      </w:r>
      <w:r>
        <w:t></w:t>
      </w:r>
      <w:r>
        <w:rPr>
          <w:rFonts w:hint="eastAsia"/>
        </w:rPr>
        <w:t>творах</w:t>
      </w:r>
    </w:p>
    <w:p w:rsidR="00B25325" w:rsidRDefault="00B25325" w:rsidP="00B25325">
      <w:r>
        <w:rPr>
          <w:rFonts w:hint="eastAsia"/>
        </w:rPr>
        <w:t>М</w:t>
      </w:r>
      <w:r>
        <w:t></w:t>
      </w:r>
      <w:r>
        <w:t></w:t>
      </w:r>
      <w:r>
        <w:rPr>
          <w:rFonts w:hint="eastAsia"/>
        </w:rPr>
        <w:t>Вінграновського</w:t>
      </w:r>
      <w:r>
        <w:t></w:t>
      </w:r>
      <w:r>
        <w:rPr>
          <w:rFonts w:hint="eastAsia"/>
        </w:rPr>
        <w:t>актуалізуються</w:t>
      </w:r>
      <w:r>
        <w:t></w:t>
      </w:r>
      <w:r>
        <w:rPr>
          <w:rFonts w:hint="eastAsia"/>
        </w:rPr>
        <w:t>більшою</w:t>
      </w:r>
      <w:r>
        <w:t></w:t>
      </w:r>
      <w:r>
        <w:rPr>
          <w:rFonts w:hint="eastAsia"/>
        </w:rPr>
        <w:t>мірою</w:t>
      </w:r>
      <w:r>
        <w:t></w:t>
      </w:r>
      <w:r>
        <w:rPr>
          <w:rFonts w:hint="eastAsia"/>
        </w:rPr>
        <w:t>концептуалізовані</w:t>
      </w:r>
      <w:r>
        <w:t></w:t>
      </w:r>
      <w:r>
        <w:rPr>
          <w:rFonts w:hint="eastAsia"/>
        </w:rPr>
        <w:t>образи</w:t>
      </w:r>
    </w:p>
    <w:p w:rsidR="00B25325" w:rsidRDefault="00B25325" w:rsidP="00B25325">
      <w:r>
        <w:rPr>
          <w:rFonts w:hint="eastAsia"/>
        </w:rPr>
        <w:t>береста</w:t>
      </w:r>
      <w:r>
        <w:t></w:t>
      </w:r>
      <w:r>
        <w:t></w:t>
      </w:r>
      <w:r>
        <w:rPr>
          <w:rFonts w:hint="eastAsia"/>
        </w:rPr>
        <w:t>очерета</w:t>
      </w:r>
      <w:r>
        <w:t></w:t>
      </w:r>
      <w:r>
        <w:t></w:t>
      </w:r>
      <w:r>
        <w:rPr>
          <w:rFonts w:hint="eastAsia"/>
        </w:rPr>
        <w:t>будяка</w:t>
      </w:r>
      <w:r>
        <w:t></w:t>
      </w:r>
      <w:r>
        <w:t></w:t>
      </w:r>
      <w:r>
        <w:rPr>
          <w:rFonts w:hint="eastAsia"/>
        </w:rPr>
        <w:t>які</w:t>
      </w:r>
      <w:r>
        <w:t></w:t>
      </w:r>
      <w:r>
        <w:rPr>
          <w:rFonts w:hint="eastAsia"/>
        </w:rPr>
        <w:t>етносимволічних</w:t>
      </w:r>
      <w:r>
        <w:t></w:t>
      </w:r>
      <w:r>
        <w:rPr>
          <w:rFonts w:hint="eastAsia"/>
        </w:rPr>
        <w:t>значень</w:t>
      </w:r>
      <w:r>
        <w:t></w:t>
      </w:r>
      <w:r>
        <w:rPr>
          <w:rFonts w:hint="eastAsia"/>
        </w:rPr>
        <w:t>набувають</w:t>
      </w:r>
      <w:r>
        <w:t></w:t>
      </w:r>
      <w:r>
        <w:rPr>
          <w:rFonts w:hint="eastAsia"/>
        </w:rPr>
        <w:t>саме</w:t>
      </w:r>
      <w:r>
        <w:t></w:t>
      </w:r>
      <w:r>
        <w:rPr>
          <w:rFonts w:hint="eastAsia"/>
        </w:rPr>
        <w:t>в</w:t>
      </w:r>
    </w:p>
    <w:p w:rsidR="00B25325" w:rsidRDefault="00B25325" w:rsidP="00B25325">
      <w:r>
        <w:rPr>
          <w:rFonts w:hint="eastAsia"/>
        </w:rPr>
        <w:t>художніх</w:t>
      </w:r>
      <w:r>
        <w:t></w:t>
      </w:r>
      <w:r>
        <w:rPr>
          <w:rFonts w:hint="eastAsia"/>
        </w:rPr>
        <w:t>текстах</w:t>
      </w:r>
      <w:r>
        <w:t></w:t>
      </w:r>
    </w:p>
    <w:p w:rsidR="00B25325" w:rsidRDefault="00B25325" w:rsidP="00B25325">
      <w:r>
        <w:rPr>
          <w:rFonts w:hint="eastAsia"/>
        </w:rPr>
        <w:t>На</w:t>
      </w:r>
      <w:r>
        <w:t></w:t>
      </w:r>
      <w:r>
        <w:rPr>
          <w:rFonts w:hint="eastAsia"/>
        </w:rPr>
        <w:t>відміну</w:t>
      </w:r>
      <w:r>
        <w:t></w:t>
      </w:r>
      <w:r>
        <w:rPr>
          <w:rFonts w:hint="eastAsia"/>
        </w:rPr>
        <w:t>від</w:t>
      </w:r>
      <w:r>
        <w:t></w:t>
      </w:r>
      <w:r>
        <w:rPr>
          <w:rFonts w:hint="eastAsia"/>
        </w:rPr>
        <w:t>Гуцалових</w:t>
      </w:r>
      <w:r>
        <w:t></w:t>
      </w:r>
      <w:r>
        <w:rPr>
          <w:rFonts w:hint="eastAsia"/>
        </w:rPr>
        <w:t>творів</w:t>
      </w:r>
      <w:r>
        <w:t></w:t>
      </w:r>
      <w:r>
        <w:t></w:t>
      </w:r>
      <w:r>
        <w:rPr>
          <w:rFonts w:hint="eastAsia"/>
        </w:rPr>
        <w:t>у</w:t>
      </w:r>
      <w:r>
        <w:t></w:t>
      </w:r>
      <w:r>
        <w:rPr>
          <w:rFonts w:hint="eastAsia"/>
        </w:rPr>
        <w:t>прозі</w:t>
      </w:r>
      <w:r>
        <w:t></w:t>
      </w:r>
      <w:r>
        <w:rPr>
          <w:rFonts w:hint="eastAsia"/>
        </w:rPr>
        <w:t>М</w:t>
      </w:r>
      <w:r>
        <w:t></w:t>
      </w:r>
      <w:r>
        <w:t></w:t>
      </w:r>
      <w:r>
        <w:rPr>
          <w:rFonts w:hint="eastAsia"/>
        </w:rPr>
        <w:t>Вінграновського</w:t>
      </w:r>
    </w:p>
    <w:p w:rsidR="00B25325" w:rsidRDefault="00B25325" w:rsidP="00B25325">
      <w:r>
        <w:rPr>
          <w:rFonts w:hint="eastAsia"/>
        </w:rPr>
        <w:t>концептосферу</w:t>
      </w:r>
      <w:r>
        <w:t></w:t>
      </w:r>
      <w:r>
        <w:rPr>
          <w:rFonts w:hint="eastAsia"/>
        </w:rPr>
        <w:t>“флора”</w:t>
      </w:r>
      <w:r>
        <w:t></w:t>
      </w:r>
      <w:r>
        <w:rPr>
          <w:rFonts w:hint="eastAsia"/>
        </w:rPr>
        <w:t>формують</w:t>
      </w:r>
      <w:r>
        <w:t></w:t>
      </w:r>
      <w:r>
        <w:rPr>
          <w:rFonts w:hint="eastAsia"/>
        </w:rPr>
        <w:t>не</w:t>
      </w:r>
      <w:r>
        <w:t></w:t>
      </w:r>
      <w:r>
        <w:rPr>
          <w:rFonts w:hint="eastAsia"/>
        </w:rPr>
        <w:t>дві</w:t>
      </w:r>
      <w:r>
        <w:t></w:t>
      </w:r>
      <w:r>
        <w:t></w:t>
      </w:r>
      <w:r>
        <w:rPr>
          <w:rFonts w:hint="eastAsia"/>
        </w:rPr>
        <w:t>а</w:t>
      </w:r>
      <w:r>
        <w:t></w:t>
      </w:r>
      <w:r>
        <w:rPr>
          <w:rFonts w:hint="eastAsia"/>
        </w:rPr>
        <w:t>три</w:t>
      </w:r>
      <w:r>
        <w:t></w:t>
      </w:r>
      <w:r>
        <w:rPr>
          <w:rFonts w:hint="eastAsia"/>
        </w:rPr>
        <w:t>мікроконцептосфери</w:t>
      </w:r>
      <w:r>
        <w:t></w:t>
      </w:r>
      <w:r>
        <w:t></w:t>
      </w:r>
      <w:r>
        <w:rPr>
          <w:rFonts w:hint="eastAsia"/>
        </w:rPr>
        <w:t>зокрема</w:t>
      </w:r>
    </w:p>
    <w:p w:rsidR="00B25325" w:rsidRDefault="00B25325" w:rsidP="00B25325">
      <w:r>
        <w:rPr>
          <w:rFonts w:hint="eastAsia"/>
        </w:rPr>
        <w:t>“дерева”</w:t>
      </w:r>
      <w:r>
        <w:t></w:t>
      </w:r>
      <w:r>
        <w:t></w:t>
      </w:r>
      <w:r>
        <w:rPr>
          <w:rFonts w:hint="eastAsia"/>
        </w:rPr>
        <w:t>“трав’янисті</w:t>
      </w:r>
      <w:r>
        <w:t></w:t>
      </w:r>
      <w:r>
        <w:rPr>
          <w:rFonts w:hint="eastAsia"/>
        </w:rPr>
        <w:t>рослини”</w:t>
      </w:r>
      <w:r>
        <w:t></w:t>
      </w:r>
      <w:r>
        <w:rPr>
          <w:rFonts w:hint="eastAsia"/>
        </w:rPr>
        <w:t>та</w:t>
      </w:r>
      <w:r>
        <w:t></w:t>
      </w:r>
      <w:r>
        <w:rPr>
          <w:rFonts w:hint="eastAsia"/>
        </w:rPr>
        <w:t>“назви</w:t>
      </w:r>
      <w:r>
        <w:t></w:t>
      </w:r>
      <w:r>
        <w:rPr>
          <w:rFonts w:hint="eastAsia"/>
        </w:rPr>
        <w:t>городини”</w:t>
      </w:r>
      <w:r>
        <w:t></w:t>
      </w:r>
      <w:r>
        <w:t></w:t>
      </w:r>
      <w:r>
        <w:rPr>
          <w:rFonts w:hint="eastAsia"/>
        </w:rPr>
        <w:t>Остання</w:t>
      </w:r>
      <w:r>
        <w:t></w:t>
      </w:r>
      <w:r>
        <w:rPr>
          <w:rFonts w:hint="eastAsia"/>
        </w:rPr>
        <w:t>репрезентована</w:t>
      </w:r>
    </w:p>
    <w:p w:rsidR="00B25325" w:rsidRDefault="00B25325" w:rsidP="00B25325">
      <w:r>
        <w:rPr>
          <w:rFonts w:hint="eastAsia"/>
        </w:rPr>
        <w:t>концептами</w:t>
      </w:r>
      <w:r>
        <w:t></w:t>
      </w:r>
      <w:r>
        <w:rPr>
          <w:rFonts w:hint="eastAsia"/>
        </w:rPr>
        <w:t>“буряк”</w:t>
      </w:r>
      <w:r>
        <w:t></w:t>
      </w:r>
      <w:r>
        <w:rPr>
          <w:rFonts w:hint="eastAsia"/>
        </w:rPr>
        <w:t>і</w:t>
      </w:r>
      <w:r>
        <w:t></w:t>
      </w:r>
      <w:r>
        <w:rPr>
          <w:rFonts w:hint="eastAsia"/>
        </w:rPr>
        <w:t>“кавун”</w:t>
      </w:r>
      <w:r>
        <w:t></w:t>
      </w:r>
      <w:r>
        <w:t></w:t>
      </w:r>
      <w:r>
        <w:rPr>
          <w:rFonts w:hint="eastAsia"/>
        </w:rPr>
        <w:t>що</w:t>
      </w:r>
      <w:r>
        <w:t></w:t>
      </w:r>
      <w:r>
        <w:rPr>
          <w:rFonts w:hint="eastAsia"/>
        </w:rPr>
        <w:t>акумулювали</w:t>
      </w:r>
      <w:r>
        <w:t></w:t>
      </w:r>
      <w:r>
        <w:rPr>
          <w:rFonts w:hint="eastAsia"/>
        </w:rPr>
        <w:t>більше</w:t>
      </w:r>
      <w:r>
        <w:t></w:t>
      </w:r>
      <w:r>
        <w:rPr>
          <w:rFonts w:hint="eastAsia"/>
        </w:rPr>
        <w:t>індивідуальноавторських</w:t>
      </w:r>
      <w:r>
        <w:t></w:t>
      </w:r>
      <w:r>
        <w:rPr>
          <w:rFonts w:hint="eastAsia"/>
        </w:rPr>
        <w:t>смислів</w:t>
      </w:r>
      <w:r>
        <w:t></w:t>
      </w:r>
      <w:r>
        <w:t></w:t>
      </w:r>
      <w:r>
        <w:rPr>
          <w:rFonts w:hint="eastAsia"/>
        </w:rPr>
        <w:t>ніж</w:t>
      </w:r>
      <w:r>
        <w:t></w:t>
      </w:r>
      <w:r>
        <w:rPr>
          <w:rFonts w:hint="eastAsia"/>
        </w:rPr>
        <w:t>етнокультурних</w:t>
      </w:r>
      <w:r>
        <w:t></w:t>
      </w:r>
      <w:r>
        <w:t></w:t>
      </w:r>
      <w:r>
        <w:rPr>
          <w:rFonts w:hint="eastAsia"/>
        </w:rPr>
        <w:t>на</w:t>
      </w:r>
      <w:r>
        <w:t></w:t>
      </w:r>
      <w:r>
        <w:rPr>
          <w:rFonts w:hint="eastAsia"/>
        </w:rPr>
        <w:t>зразок</w:t>
      </w:r>
      <w:r>
        <w:t></w:t>
      </w:r>
      <w:r>
        <w:t></w:t>
      </w:r>
      <w:r>
        <w:rPr>
          <w:rFonts w:hint="eastAsia"/>
        </w:rPr>
        <w:t>“той</w:t>
      </w:r>
      <w:r>
        <w:t></w:t>
      </w:r>
      <w:r>
        <w:t></w:t>
      </w:r>
      <w:r>
        <w:rPr>
          <w:rFonts w:hint="eastAsia"/>
        </w:rPr>
        <w:t>якого</w:t>
      </w:r>
      <w:r>
        <w:t></w:t>
      </w:r>
      <w:r>
        <w:rPr>
          <w:rFonts w:hint="eastAsia"/>
        </w:rPr>
        <w:t>звеличують</w:t>
      </w:r>
      <w:r>
        <w:t></w:t>
      </w:r>
      <w:r>
        <w:rPr>
          <w:rFonts w:hint="eastAsia"/>
        </w:rPr>
        <w:t>у</w:t>
      </w:r>
    </w:p>
    <w:p w:rsidR="00B25325" w:rsidRDefault="00B25325" w:rsidP="00B25325">
      <w:r>
        <w:rPr>
          <w:rFonts w:hint="eastAsia"/>
        </w:rPr>
        <w:t>піснях”</w:t>
      </w:r>
      <w:r>
        <w:t></w:t>
      </w:r>
      <w:r>
        <w:rPr>
          <w:rFonts w:hint="eastAsia"/>
        </w:rPr>
        <w:t>або</w:t>
      </w:r>
      <w:r>
        <w:t></w:t>
      </w:r>
      <w:r>
        <w:rPr>
          <w:rFonts w:hint="eastAsia"/>
        </w:rPr>
        <w:t>“той</w:t>
      </w:r>
      <w:r>
        <w:t></w:t>
      </w:r>
      <w:r>
        <w:t></w:t>
      </w:r>
      <w:r>
        <w:rPr>
          <w:rFonts w:hint="eastAsia"/>
        </w:rPr>
        <w:t>що</w:t>
      </w:r>
      <w:r>
        <w:t></w:t>
      </w:r>
      <w:r>
        <w:rPr>
          <w:rFonts w:hint="eastAsia"/>
        </w:rPr>
        <w:t>дарує</w:t>
      </w:r>
      <w:r>
        <w:t></w:t>
      </w:r>
      <w:r>
        <w:rPr>
          <w:rFonts w:hint="eastAsia"/>
        </w:rPr>
        <w:t>відчуття</w:t>
      </w:r>
      <w:r>
        <w:t></w:t>
      </w:r>
      <w:r>
        <w:rPr>
          <w:rFonts w:hint="eastAsia"/>
        </w:rPr>
        <w:t>радості”</w:t>
      </w:r>
      <w:r>
        <w:t></w:t>
      </w:r>
    </w:p>
    <w:p w:rsidR="00B25325" w:rsidRDefault="00B25325" w:rsidP="00B25325">
      <w:r>
        <w:t></w:t>
      </w:r>
      <w:r>
        <w:t></w:t>
      </w:r>
      <w:r>
        <w:t></w:t>
      </w:r>
      <w:r>
        <w:rPr>
          <w:rFonts w:hint="eastAsia"/>
        </w:rPr>
        <w:t>Щодо</w:t>
      </w:r>
      <w:r>
        <w:t></w:t>
      </w:r>
      <w:r>
        <w:rPr>
          <w:rFonts w:hint="eastAsia"/>
        </w:rPr>
        <w:t>концептосфери</w:t>
      </w:r>
      <w:r>
        <w:t></w:t>
      </w:r>
      <w:r>
        <w:rPr>
          <w:rFonts w:hint="eastAsia"/>
        </w:rPr>
        <w:t>“фауна”</w:t>
      </w:r>
      <w:r>
        <w:t></w:t>
      </w:r>
      <w:r>
        <w:t></w:t>
      </w:r>
      <w:r>
        <w:rPr>
          <w:rFonts w:hint="eastAsia"/>
        </w:rPr>
        <w:t>то</w:t>
      </w:r>
      <w:r>
        <w:t></w:t>
      </w:r>
      <w:r>
        <w:rPr>
          <w:rFonts w:hint="eastAsia"/>
        </w:rPr>
        <w:t>в</w:t>
      </w:r>
      <w:r>
        <w:t></w:t>
      </w:r>
      <w:r>
        <w:rPr>
          <w:rFonts w:hint="eastAsia"/>
        </w:rPr>
        <w:t>мовотворчості</w:t>
      </w:r>
      <w:r>
        <w:t></w:t>
      </w:r>
      <w:r>
        <w:rPr>
          <w:rFonts w:hint="eastAsia"/>
        </w:rPr>
        <w:t>обох</w:t>
      </w:r>
      <w:r>
        <w:t></w:t>
      </w:r>
      <w:r>
        <w:rPr>
          <w:rFonts w:hint="eastAsia"/>
        </w:rPr>
        <w:t>письменників</w:t>
      </w:r>
      <w:r>
        <w:t></w:t>
      </w:r>
    </w:p>
    <w:p w:rsidR="00B25325" w:rsidRDefault="00B25325" w:rsidP="00B25325">
      <w:r>
        <w:rPr>
          <w:rFonts w:hint="eastAsia"/>
        </w:rPr>
        <w:t>як</w:t>
      </w:r>
      <w:r>
        <w:t></w:t>
      </w:r>
      <w:r>
        <w:rPr>
          <w:rFonts w:hint="eastAsia"/>
        </w:rPr>
        <w:t>і</w:t>
      </w:r>
      <w:r>
        <w:t></w:t>
      </w:r>
      <w:r>
        <w:rPr>
          <w:rFonts w:hint="eastAsia"/>
        </w:rPr>
        <w:t>в</w:t>
      </w:r>
      <w:r>
        <w:t></w:t>
      </w:r>
      <w:r>
        <w:rPr>
          <w:rFonts w:hint="eastAsia"/>
        </w:rPr>
        <w:t>українській</w:t>
      </w:r>
      <w:r>
        <w:t></w:t>
      </w:r>
      <w:r>
        <w:rPr>
          <w:rFonts w:hint="eastAsia"/>
        </w:rPr>
        <w:t>етнокультурі</w:t>
      </w:r>
      <w:r>
        <w:t></w:t>
      </w:r>
      <w:r>
        <w:t></w:t>
      </w:r>
      <w:r>
        <w:rPr>
          <w:rFonts w:hint="eastAsia"/>
        </w:rPr>
        <w:t>вона</w:t>
      </w:r>
      <w:r>
        <w:t></w:t>
      </w:r>
      <w:r>
        <w:rPr>
          <w:rFonts w:hint="eastAsia"/>
        </w:rPr>
        <w:t>представлена</w:t>
      </w:r>
      <w:r>
        <w:t></w:t>
      </w:r>
      <w:r>
        <w:rPr>
          <w:rFonts w:hint="eastAsia"/>
        </w:rPr>
        <w:t>двома</w:t>
      </w:r>
    </w:p>
    <w:p w:rsidR="00B25325" w:rsidRDefault="00B25325" w:rsidP="00B25325">
      <w:r>
        <w:t></w:t>
      </w:r>
      <w:r>
        <w:t></w:t>
      </w:r>
      <w:r>
        <w:t></w:t>
      </w:r>
    </w:p>
    <w:p w:rsidR="00B25325" w:rsidRDefault="00B25325" w:rsidP="00B25325">
      <w:r>
        <w:rPr>
          <w:rFonts w:hint="eastAsia"/>
        </w:rPr>
        <w:t>мікроконцептосферами</w:t>
      </w:r>
      <w:r>
        <w:t></w:t>
      </w:r>
      <w:r>
        <w:rPr>
          <w:rFonts w:hint="eastAsia"/>
        </w:rPr>
        <w:t>–</w:t>
      </w:r>
      <w:r>
        <w:t></w:t>
      </w:r>
      <w:r>
        <w:rPr>
          <w:rFonts w:hint="eastAsia"/>
        </w:rPr>
        <w:t>“тварини”</w:t>
      </w:r>
      <w:r>
        <w:t></w:t>
      </w:r>
      <w:r>
        <w:rPr>
          <w:rFonts w:hint="eastAsia"/>
        </w:rPr>
        <w:t>і</w:t>
      </w:r>
      <w:r>
        <w:t></w:t>
      </w:r>
      <w:r>
        <w:rPr>
          <w:rFonts w:hint="eastAsia"/>
        </w:rPr>
        <w:t>“птахи”</w:t>
      </w:r>
      <w:r>
        <w:t></w:t>
      </w:r>
      <w:r>
        <w:t></w:t>
      </w:r>
      <w:r>
        <w:rPr>
          <w:rFonts w:hint="eastAsia"/>
        </w:rPr>
        <w:t>Встановлено</w:t>
      </w:r>
      <w:r>
        <w:t></w:t>
      </w:r>
      <w:r>
        <w:t></w:t>
      </w:r>
      <w:r>
        <w:rPr>
          <w:rFonts w:hint="eastAsia"/>
        </w:rPr>
        <w:t>що</w:t>
      </w:r>
      <w:r>
        <w:t></w:t>
      </w:r>
      <w:r>
        <w:rPr>
          <w:rFonts w:hint="eastAsia"/>
        </w:rPr>
        <w:t>ядерними</w:t>
      </w:r>
      <w:r>
        <w:t></w:t>
      </w:r>
      <w:r>
        <w:rPr>
          <w:rFonts w:hint="eastAsia"/>
        </w:rPr>
        <w:t>в</w:t>
      </w:r>
    </w:p>
    <w:p w:rsidR="00B25325" w:rsidRDefault="00B25325" w:rsidP="00B25325">
      <w:r>
        <w:rPr>
          <w:rFonts w:hint="eastAsia"/>
        </w:rPr>
        <w:t>індивідуально</w:t>
      </w:r>
      <w:r>
        <w:t></w:t>
      </w:r>
      <w:r>
        <w:rPr>
          <w:rFonts w:hint="eastAsia"/>
        </w:rPr>
        <w:t>авторських</w:t>
      </w:r>
      <w:r>
        <w:t></w:t>
      </w:r>
      <w:r>
        <w:rPr>
          <w:rFonts w:hint="eastAsia"/>
        </w:rPr>
        <w:t>та</w:t>
      </w:r>
      <w:r>
        <w:t></w:t>
      </w:r>
      <w:r>
        <w:rPr>
          <w:rFonts w:hint="eastAsia"/>
        </w:rPr>
        <w:t>етнічній</w:t>
      </w:r>
      <w:r>
        <w:t></w:t>
      </w:r>
      <w:r>
        <w:rPr>
          <w:rFonts w:hint="eastAsia"/>
        </w:rPr>
        <w:t>картинах</w:t>
      </w:r>
      <w:r>
        <w:t></w:t>
      </w:r>
      <w:r>
        <w:rPr>
          <w:rFonts w:hint="eastAsia"/>
        </w:rPr>
        <w:t>світу</w:t>
      </w:r>
      <w:r>
        <w:t></w:t>
      </w:r>
      <w:r>
        <w:rPr>
          <w:rFonts w:hint="eastAsia"/>
        </w:rPr>
        <w:t>є</w:t>
      </w:r>
      <w:r>
        <w:t></w:t>
      </w:r>
      <w:r>
        <w:rPr>
          <w:rFonts w:hint="eastAsia"/>
        </w:rPr>
        <w:t>фаунонімічні</w:t>
      </w:r>
      <w:r>
        <w:t></w:t>
      </w:r>
      <w:r>
        <w:rPr>
          <w:rFonts w:hint="eastAsia"/>
        </w:rPr>
        <w:t>концепти</w:t>
      </w:r>
    </w:p>
    <w:p w:rsidR="00B25325" w:rsidRDefault="00B25325" w:rsidP="00B25325">
      <w:r>
        <w:rPr>
          <w:rFonts w:hint="eastAsia"/>
        </w:rPr>
        <w:t>“кінь”</w:t>
      </w:r>
      <w:r>
        <w:t></w:t>
      </w:r>
      <w:r>
        <w:t></w:t>
      </w:r>
      <w:r>
        <w:rPr>
          <w:rFonts w:hint="eastAsia"/>
        </w:rPr>
        <w:t>“корова”</w:t>
      </w:r>
      <w:r>
        <w:t></w:t>
      </w:r>
      <w:r>
        <w:rPr>
          <w:rFonts w:hint="eastAsia"/>
        </w:rPr>
        <w:t>і</w:t>
      </w:r>
      <w:r>
        <w:t></w:t>
      </w:r>
      <w:r>
        <w:rPr>
          <w:rFonts w:hint="eastAsia"/>
        </w:rPr>
        <w:t>“лелека”</w:t>
      </w:r>
      <w:r>
        <w:t></w:t>
      </w:r>
      <w:r>
        <w:t></w:t>
      </w:r>
      <w:r>
        <w:rPr>
          <w:rFonts w:hint="eastAsia"/>
        </w:rPr>
        <w:t>З</w:t>
      </w:r>
      <w:r>
        <w:t></w:t>
      </w:r>
      <w:r>
        <w:rPr>
          <w:rFonts w:hint="eastAsia"/>
        </w:rPr>
        <w:t>анімалістичних</w:t>
      </w:r>
      <w:r>
        <w:t></w:t>
      </w:r>
      <w:r>
        <w:rPr>
          <w:rFonts w:hint="eastAsia"/>
        </w:rPr>
        <w:t>до</w:t>
      </w:r>
      <w:r>
        <w:t></w:t>
      </w:r>
      <w:r>
        <w:rPr>
          <w:rFonts w:hint="eastAsia"/>
        </w:rPr>
        <w:t>ядерних</w:t>
      </w:r>
      <w:r>
        <w:t></w:t>
      </w:r>
      <w:r>
        <w:rPr>
          <w:rFonts w:hint="eastAsia"/>
        </w:rPr>
        <w:t>у</w:t>
      </w:r>
      <w:r>
        <w:t></w:t>
      </w:r>
      <w:r>
        <w:rPr>
          <w:rFonts w:hint="eastAsia"/>
        </w:rPr>
        <w:t>творах</w:t>
      </w:r>
      <w:r>
        <w:t></w:t>
      </w:r>
      <w:r>
        <w:rPr>
          <w:rFonts w:hint="eastAsia"/>
        </w:rPr>
        <w:t>для</w:t>
      </w:r>
      <w:r>
        <w:t></w:t>
      </w:r>
      <w:r>
        <w:rPr>
          <w:rFonts w:hint="eastAsia"/>
        </w:rPr>
        <w:t>дітей</w:t>
      </w:r>
    </w:p>
    <w:p w:rsidR="00B25325" w:rsidRDefault="00B25325" w:rsidP="00B25325">
      <w:r>
        <w:rPr>
          <w:rFonts w:hint="eastAsia"/>
        </w:rPr>
        <w:t>Є</w:t>
      </w:r>
      <w:r>
        <w:t></w:t>
      </w:r>
      <w:r>
        <w:t></w:t>
      </w:r>
      <w:r>
        <w:rPr>
          <w:rFonts w:hint="eastAsia"/>
        </w:rPr>
        <w:t>Гуцала</w:t>
      </w:r>
      <w:r>
        <w:t></w:t>
      </w:r>
      <w:r>
        <w:rPr>
          <w:rFonts w:hint="eastAsia"/>
        </w:rPr>
        <w:t>належать</w:t>
      </w:r>
      <w:r>
        <w:t></w:t>
      </w:r>
      <w:r>
        <w:rPr>
          <w:rFonts w:hint="eastAsia"/>
        </w:rPr>
        <w:t>також</w:t>
      </w:r>
      <w:r>
        <w:t></w:t>
      </w:r>
      <w:r>
        <w:rPr>
          <w:rFonts w:hint="eastAsia"/>
        </w:rPr>
        <w:t>концепти</w:t>
      </w:r>
      <w:r>
        <w:t></w:t>
      </w:r>
      <w:r>
        <w:rPr>
          <w:rFonts w:hint="eastAsia"/>
        </w:rPr>
        <w:t>“лис”</w:t>
      </w:r>
      <w:r>
        <w:t></w:t>
      </w:r>
      <w:r>
        <w:rPr>
          <w:rFonts w:hint="eastAsia"/>
        </w:rPr>
        <w:t>та</w:t>
      </w:r>
      <w:r>
        <w:t></w:t>
      </w:r>
      <w:r>
        <w:rPr>
          <w:rFonts w:hint="eastAsia"/>
        </w:rPr>
        <w:t>“заєць”</w:t>
      </w:r>
      <w:r>
        <w:t></w:t>
      </w:r>
      <w:r>
        <w:t></w:t>
      </w:r>
      <w:r>
        <w:rPr>
          <w:rFonts w:hint="eastAsia"/>
        </w:rPr>
        <w:t>а</w:t>
      </w:r>
      <w:r>
        <w:t></w:t>
      </w:r>
      <w:r>
        <w:rPr>
          <w:rFonts w:hint="eastAsia"/>
        </w:rPr>
        <w:t>в</w:t>
      </w:r>
      <w:r>
        <w:t></w:t>
      </w:r>
      <w:r>
        <w:rPr>
          <w:rFonts w:hint="eastAsia"/>
        </w:rPr>
        <w:t>текстах</w:t>
      </w:r>
    </w:p>
    <w:p w:rsidR="00B25325" w:rsidRDefault="00B25325" w:rsidP="00B25325">
      <w:r>
        <w:rPr>
          <w:rFonts w:hint="eastAsia"/>
        </w:rPr>
        <w:t>М</w:t>
      </w:r>
      <w:r>
        <w:t></w:t>
      </w:r>
      <w:r>
        <w:t></w:t>
      </w:r>
      <w:r>
        <w:rPr>
          <w:rFonts w:hint="eastAsia"/>
        </w:rPr>
        <w:t>Вінграновського</w:t>
      </w:r>
      <w:r>
        <w:t></w:t>
      </w:r>
      <w:r>
        <w:rPr>
          <w:rFonts w:hint="eastAsia"/>
        </w:rPr>
        <w:t>–</w:t>
      </w:r>
      <w:r>
        <w:t></w:t>
      </w:r>
      <w:r>
        <w:rPr>
          <w:rFonts w:hint="eastAsia"/>
        </w:rPr>
        <w:t>“собака”</w:t>
      </w:r>
      <w:r>
        <w:t></w:t>
      </w:r>
      <w:r>
        <w:rPr>
          <w:rFonts w:hint="eastAsia"/>
        </w:rPr>
        <w:t>і</w:t>
      </w:r>
      <w:r>
        <w:t></w:t>
      </w:r>
      <w:r>
        <w:rPr>
          <w:rFonts w:hint="eastAsia"/>
        </w:rPr>
        <w:t>“вовк”</w:t>
      </w:r>
      <w:r>
        <w:t></w:t>
      </w:r>
      <w:r>
        <w:t></w:t>
      </w:r>
      <w:r>
        <w:rPr>
          <w:rFonts w:hint="eastAsia"/>
        </w:rPr>
        <w:t>з</w:t>
      </w:r>
      <w:r>
        <w:t></w:t>
      </w:r>
      <w:r>
        <w:rPr>
          <w:rFonts w:hint="eastAsia"/>
        </w:rPr>
        <w:t>орнітологічних</w:t>
      </w:r>
      <w:r>
        <w:t></w:t>
      </w:r>
      <w:r>
        <w:rPr>
          <w:rFonts w:hint="eastAsia"/>
        </w:rPr>
        <w:t>відповідно</w:t>
      </w:r>
      <w:r>
        <w:t></w:t>
      </w:r>
      <w:r>
        <w:rPr>
          <w:rFonts w:hint="eastAsia"/>
        </w:rPr>
        <w:t>–</w:t>
      </w:r>
      <w:r>
        <w:t></w:t>
      </w:r>
      <w:r>
        <w:rPr>
          <w:rFonts w:hint="eastAsia"/>
        </w:rPr>
        <w:t>“зозуля”</w:t>
      </w:r>
      <w:r>
        <w:t></w:t>
      </w:r>
    </w:p>
    <w:p w:rsidR="00B25325" w:rsidRDefault="00B25325" w:rsidP="00B25325">
      <w:r>
        <w:rPr>
          <w:rFonts w:hint="eastAsia"/>
        </w:rPr>
        <w:t>“одуд”</w:t>
      </w:r>
      <w:r>
        <w:t></w:t>
      </w:r>
      <w:r>
        <w:rPr>
          <w:rFonts w:hint="eastAsia"/>
        </w:rPr>
        <w:t>і</w:t>
      </w:r>
      <w:r>
        <w:t></w:t>
      </w:r>
      <w:r>
        <w:rPr>
          <w:rFonts w:hint="eastAsia"/>
        </w:rPr>
        <w:t>“качка”</w:t>
      </w:r>
      <w:r>
        <w:t></w:t>
      </w:r>
      <w:r>
        <w:t></w:t>
      </w:r>
      <w:r>
        <w:rPr>
          <w:rFonts w:hint="eastAsia"/>
        </w:rPr>
        <w:t>в</w:t>
      </w:r>
      <w:r>
        <w:t></w:t>
      </w:r>
      <w:r>
        <w:rPr>
          <w:rFonts w:hint="eastAsia"/>
        </w:rPr>
        <w:t>Є</w:t>
      </w:r>
      <w:r>
        <w:t></w:t>
      </w:r>
      <w:r>
        <w:t></w:t>
      </w:r>
      <w:r>
        <w:rPr>
          <w:rFonts w:hint="eastAsia"/>
        </w:rPr>
        <w:t>Гуцала</w:t>
      </w:r>
      <w:r>
        <w:t></w:t>
      </w:r>
      <w:r>
        <w:t></w:t>
      </w:r>
      <w:r>
        <w:rPr>
          <w:rFonts w:hint="eastAsia"/>
        </w:rPr>
        <w:t>й</w:t>
      </w:r>
      <w:r>
        <w:t></w:t>
      </w:r>
      <w:r>
        <w:rPr>
          <w:rFonts w:hint="eastAsia"/>
        </w:rPr>
        <w:t>“ворона”</w:t>
      </w:r>
      <w:r>
        <w:t></w:t>
      </w:r>
      <w:r>
        <w:t></w:t>
      </w:r>
      <w:r>
        <w:rPr>
          <w:rFonts w:hint="eastAsia"/>
        </w:rPr>
        <w:t>“сорока”</w:t>
      </w:r>
      <w:r>
        <w:t></w:t>
      </w:r>
      <w:r>
        <w:rPr>
          <w:rFonts w:hint="eastAsia"/>
        </w:rPr>
        <w:t>та</w:t>
      </w:r>
      <w:r>
        <w:t></w:t>
      </w:r>
      <w:r>
        <w:rPr>
          <w:rFonts w:hint="eastAsia"/>
        </w:rPr>
        <w:t>“гуси”</w:t>
      </w:r>
      <w:r>
        <w:t></w:t>
      </w:r>
      <w:r>
        <w:t></w:t>
      </w:r>
      <w:r>
        <w:rPr>
          <w:rFonts w:hint="eastAsia"/>
        </w:rPr>
        <w:t>в</w:t>
      </w:r>
    </w:p>
    <w:p w:rsidR="00B25325" w:rsidRDefault="00B25325" w:rsidP="00B25325">
      <w:r>
        <w:rPr>
          <w:rFonts w:hint="eastAsia"/>
        </w:rPr>
        <w:t>М</w:t>
      </w:r>
      <w:r>
        <w:t></w:t>
      </w:r>
      <w:r>
        <w:t></w:t>
      </w:r>
      <w:r>
        <w:rPr>
          <w:rFonts w:hint="eastAsia"/>
        </w:rPr>
        <w:t>Вінграновського</w:t>
      </w:r>
      <w:r>
        <w:t></w:t>
      </w:r>
      <w:r>
        <w:t></w:t>
      </w:r>
    </w:p>
    <w:p w:rsidR="00B25325" w:rsidRDefault="00B25325" w:rsidP="00B25325">
      <w:r>
        <w:rPr>
          <w:rFonts w:hint="eastAsia"/>
        </w:rPr>
        <w:t>З’ясовано</w:t>
      </w:r>
      <w:r>
        <w:t></w:t>
      </w:r>
      <w:r>
        <w:t></w:t>
      </w:r>
      <w:r>
        <w:rPr>
          <w:rFonts w:hint="eastAsia"/>
        </w:rPr>
        <w:t>що</w:t>
      </w:r>
      <w:r>
        <w:t></w:t>
      </w:r>
      <w:r>
        <w:rPr>
          <w:rFonts w:hint="eastAsia"/>
        </w:rPr>
        <w:t>часто</w:t>
      </w:r>
      <w:r>
        <w:t></w:t>
      </w:r>
      <w:r>
        <w:rPr>
          <w:rFonts w:hint="eastAsia"/>
        </w:rPr>
        <w:t>концептуальні</w:t>
      </w:r>
      <w:r>
        <w:t></w:t>
      </w:r>
      <w:r>
        <w:rPr>
          <w:rFonts w:hint="eastAsia"/>
        </w:rPr>
        <w:t>одиниці</w:t>
      </w:r>
      <w:r>
        <w:t></w:t>
      </w:r>
      <w:r>
        <w:rPr>
          <w:rFonts w:hint="eastAsia"/>
        </w:rPr>
        <w:t>вступають</w:t>
      </w:r>
      <w:r>
        <w:t></w:t>
      </w:r>
      <w:r>
        <w:rPr>
          <w:rFonts w:hint="eastAsia"/>
        </w:rPr>
        <w:t>у</w:t>
      </w:r>
      <w:r>
        <w:t></w:t>
      </w:r>
      <w:r>
        <w:rPr>
          <w:rFonts w:hint="eastAsia"/>
        </w:rPr>
        <w:t>певні</w:t>
      </w:r>
      <w:r>
        <w:t></w:t>
      </w:r>
      <w:r>
        <w:rPr>
          <w:rFonts w:hint="eastAsia"/>
        </w:rPr>
        <w:t>кореляції</w:t>
      </w:r>
      <w:r>
        <w:t></w:t>
      </w:r>
    </w:p>
    <w:p w:rsidR="00B25325" w:rsidRDefault="00B25325" w:rsidP="00B25325">
      <w:r>
        <w:rPr>
          <w:rFonts w:hint="eastAsia"/>
        </w:rPr>
        <w:t>Це</w:t>
      </w:r>
      <w:r>
        <w:t></w:t>
      </w:r>
      <w:r>
        <w:rPr>
          <w:rFonts w:hint="eastAsia"/>
        </w:rPr>
        <w:t>характерне</w:t>
      </w:r>
      <w:r>
        <w:t></w:t>
      </w:r>
      <w:r>
        <w:rPr>
          <w:rFonts w:hint="eastAsia"/>
        </w:rPr>
        <w:t>для</w:t>
      </w:r>
      <w:r>
        <w:t></w:t>
      </w:r>
      <w:r>
        <w:rPr>
          <w:rFonts w:hint="eastAsia"/>
        </w:rPr>
        <w:t>таких</w:t>
      </w:r>
      <w:r>
        <w:t></w:t>
      </w:r>
      <w:r>
        <w:rPr>
          <w:rFonts w:hint="eastAsia"/>
        </w:rPr>
        <w:t>концептів</w:t>
      </w:r>
      <w:r>
        <w:t></w:t>
      </w:r>
      <w:r>
        <w:t></w:t>
      </w:r>
      <w:r>
        <w:rPr>
          <w:rFonts w:hint="eastAsia"/>
        </w:rPr>
        <w:t>як</w:t>
      </w:r>
      <w:r>
        <w:t></w:t>
      </w:r>
      <w:r>
        <w:rPr>
          <w:rFonts w:hint="eastAsia"/>
        </w:rPr>
        <w:t>“лис”</w:t>
      </w:r>
      <w:r>
        <w:t></w:t>
      </w:r>
      <w:r>
        <w:rPr>
          <w:rFonts w:hint="eastAsia"/>
        </w:rPr>
        <w:t>і</w:t>
      </w:r>
      <w:r>
        <w:t></w:t>
      </w:r>
      <w:r>
        <w:rPr>
          <w:rFonts w:hint="eastAsia"/>
        </w:rPr>
        <w:t>“собака”</w:t>
      </w:r>
      <w:r>
        <w:t></w:t>
      </w:r>
      <w:r>
        <w:t></w:t>
      </w:r>
      <w:r>
        <w:rPr>
          <w:rFonts w:hint="eastAsia"/>
        </w:rPr>
        <w:t>чи</w:t>
      </w:r>
      <w:r>
        <w:t></w:t>
      </w:r>
      <w:r>
        <w:rPr>
          <w:rFonts w:hint="eastAsia"/>
        </w:rPr>
        <w:t>“зозуля”</w:t>
      </w:r>
      <w:r>
        <w:t></w:t>
      </w:r>
      <w:r>
        <w:rPr>
          <w:rFonts w:hint="eastAsia"/>
        </w:rPr>
        <w:t>і</w:t>
      </w:r>
      <w:r>
        <w:t></w:t>
      </w:r>
      <w:r>
        <w:rPr>
          <w:rFonts w:hint="eastAsia"/>
        </w:rPr>
        <w:t>“одуд”</w:t>
      </w:r>
      <w:r>
        <w:t></w:t>
      </w:r>
    </w:p>
    <w:p w:rsidR="00B25325" w:rsidRDefault="00B25325" w:rsidP="00B25325">
      <w:r>
        <w:rPr>
          <w:rFonts w:hint="eastAsia"/>
        </w:rPr>
        <w:t>або</w:t>
      </w:r>
      <w:r>
        <w:t></w:t>
      </w:r>
      <w:r>
        <w:rPr>
          <w:rFonts w:hint="eastAsia"/>
        </w:rPr>
        <w:t>“ворона”</w:t>
      </w:r>
      <w:r>
        <w:t></w:t>
      </w:r>
      <w:r>
        <w:rPr>
          <w:rFonts w:hint="eastAsia"/>
        </w:rPr>
        <w:t>і</w:t>
      </w:r>
      <w:r>
        <w:t></w:t>
      </w:r>
      <w:r>
        <w:rPr>
          <w:rFonts w:hint="eastAsia"/>
        </w:rPr>
        <w:t>“сорока”</w:t>
      </w:r>
      <w:r>
        <w:t></w:t>
      </w:r>
      <w:r>
        <w:t></w:t>
      </w:r>
      <w:r>
        <w:rPr>
          <w:rFonts w:hint="eastAsia"/>
        </w:rPr>
        <w:t>в</w:t>
      </w:r>
      <w:r>
        <w:t></w:t>
      </w:r>
      <w:r>
        <w:rPr>
          <w:rFonts w:hint="eastAsia"/>
        </w:rPr>
        <w:t>лінгвалізації</w:t>
      </w:r>
      <w:r>
        <w:t></w:t>
      </w:r>
      <w:r>
        <w:rPr>
          <w:rFonts w:hint="eastAsia"/>
        </w:rPr>
        <w:t>яких</w:t>
      </w:r>
      <w:r>
        <w:t></w:t>
      </w:r>
      <w:r>
        <w:rPr>
          <w:rFonts w:hint="eastAsia"/>
        </w:rPr>
        <w:t>виявлено</w:t>
      </w:r>
      <w:r>
        <w:t></w:t>
      </w:r>
      <w:r>
        <w:rPr>
          <w:rFonts w:hint="eastAsia"/>
        </w:rPr>
        <w:t>багато</w:t>
      </w:r>
      <w:r>
        <w:t></w:t>
      </w:r>
      <w:r>
        <w:rPr>
          <w:rFonts w:hint="eastAsia"/>
        </w:rPr>
        <w:t>спільного</w:t>
      </w:r>
      <w:r>
        <w:t></w:t>
      </w:r>
    </w:p>
    <w:p w:rsidR="00B25325" w:rsidRDefault="00B25325" w:rsidP="00B25325">
      <w:r>
        <w:t></w:t>
      </w:r>
      <w:r>
        <w:t></w:t>
      </w:r>
      <w:r>
        <w:t></w:t>
      </w:r>
      <w:r>
        <w:rPr>
          <w:rFonts w:hint="eastAsia"/>
        </w:rPr>
        <w:t>Специфіку</w:t>
      </w:r>
      <w:r>
        <w:t></w:t>
      </w:r>
      <w:r>
        <w:rPr>
          <w:rFonts w:hint="eastAsia"/>
        </w:rPr>
        <w:t>більшості</w:t>
      </w:r>
      <w:r>
        <w:t></w:t>
      </w:r>
      <w:r>
        <w:rPr>
          <w:rFonts w:hint="eastAsia"/>
        </w:rPr>
        <w:t>концептуалізованих</w:t>
      </w:r>
      <w:r>
        <w:t></w:t>
      </w:r>
      <w:r>
        <w:rPr>
          <w:rFonts w:hint="eastAsia"/>
        </w:rPr>
        <w:t>образів</w:t>
      </w:r>
      <w:r>
        <w:t></w:t>
      </w:r>
      <w:r>
        <w:rPr>
          <w:rFonts w:hint="eastAsia"/>
        </w:rPr>
        <w:t>визначає</w:t>
      </w:r>
      <w:r>
        <w:t></w:t>
      </w:r>
      <w:r>
        <w:rPr>
          <w:rFonts w:hint="eastAsia"/>
        </w:rPr>
        <w:t>те</w:t>
      </w:r>
      <w:r>
        <w:t></w:t>
      </w:r>
      <w:r>
        <w:t></w:t>
      </w:r>
      <w:r>
        <w:rPr>
          <w:rFonts w:hint="eastAsia"/>
        </w:rPr>
        <w:t>що</w:t>
      </w:r>
    </w:p>
    <w:p w:rsidR="00B25325" w:rsidRDefault="00B25325" w:rsidP="00B25325">
      <w:r>
        <w:rPr>
          <w:rFonts w:hint="eastAsia"/>
        </w:rPr>
        <w:t>стосунки</w:t>
      </w:r>
      <w:r>
        <w:t></w:t>
      </w:r>
      <w:r>
        <w:rPr>
          <w:rFonts w:hint="eastAsia"/>
        </w:rPr>
        <w:t>між</w:t>
      </w:r>
      <w:r>
        <w:t></w:t>
      </w:r>
      <w:r>
        <w:rPr>
          <w:rFonts w:hint="eastAsia"/>
        </w:rPr>
        <w:t>тваринами</w:t>
      </w:r>
      <w:r>
        <w:t></w:t>
      </w:r>
      <w:r>
        <w:rPr>
          <w:rFonts w:hint="eastAsia"/>
        </w:rPr>
        <w:t>автори</w:t>
      </w:r>
      <w:r>
        <w:t></w:t>
      </w:r>
      <w:r>
        <w:rPr>
          <w:rFonts w:hint="eastAsia"/>
        </w:rPr>
        <w:t>проектують</w:t>
      </w:r>
      <w:r>
        <w:t></w:t>
      </w:r>
      <w:r>
        <w:rPr>
          <w:rFonts w:hint="eastAsia"/>
        </w:rPr>
        <w:t>на</w:t>
      </w:r>
      <w:r>
        <w:t></w:t>
      </w:r>
      <w:r>
        <w:rPr>
          <w:rFonts w:hint="eastAsia"/>
        </w:rPr>
        <w:t>людські</w:t>
      </w:r>
      <w:r>
        <w:t></w:t>
      </w:r>
      <w:r>
        <w:t></w:t>
      </w:r>
      <w:r>
        <w:rPr>
          <w:rFonts w:hint="eastAsia"/>
        </w:rPr>
        <w:t>Анімалістична</w:t>
      </w:r>
      <w:r>
        <w:t></w:t>
      </w:r>
      <w:r>
        <w:rPr>
          <w:rFonts w:hint="eastAsia"/>
        </w:rPr>
        <w:t>віра</w:t>
      </w:r>
      <w:r>
        <w:t></w:t>
      </w:r>
      <w:r>
        <w:t></w:t>
      </w:r>
      <w:r>
        <w:rPr>
          <w:rFonts w:hint="eastAsia"/>
        </w:rPr>
        <w:t>як</w:t>
      </w:r>
    </w:p>
    <w:p w:rsidR="00B25325" w:rsidRDefault="00B25325" w:rsidP="00B25325">
      <w:r>
        <w:rPr>
          <w:rFonts w:hint="eastAsia"/>
        </w:rPr>
        <w:t>відомо</w:t>
      </w:r>
      <w:r>
        <w:t></w:t>
      </w:r>
      <w:r>
        <w:t></w:t>
      </w:r>
      <w:r>
        <w:rPr>
          <w:rFonts w:hint="eastAsia"/>
        </w:rPr>
        <w:t>сповідувала</w:t>
      </w:r>
      <w:r>
        <w:t></w:t>
      </w:r>
      <w:r>
        <w:rPr>
          <w:rFonts w:hint="eastAsia"/>
        </w:rPr>
        <w:t>культ</w:t>
      </w:r>
      <w:r>
        <w:t></w:t>
      </w:r>
      <w:r>
        <w:rPr>
          <w:rFonts w:hint="eastAsia"/>
        </w:rPr>
        <w:t>одухотворення</w:t>
      </w:r>
      <w:r>
        <w:t></w:t>
      </w:r>
      <w:r>
        <w:rPr>
          <w:rFonts w:hint="eastAsia"/>
        </w:rPr>
        <w:t>природи</w:t>
      </w:r>
      <w:r>
        <w:t></w:t>
      </w:r>
      <w:r>
        <w:t></w:t>
      </w:r>
      <w:r>
        <w:rPr>
          <w:rFonts w:hint="eastAsia"/>
        </w:rPr>
        <w:t>що</w:t>
      </w:r>
      <w:r>
        <w:t></w:t>
      </w:r>
      <w:r>
        <w:rPr>
          <w:rFonts w:hint="eastAsia"/>
        </w:rPr>
        <w:t>включав</w:t>
      </w:r>
      <w:r>
        <w:t></w:t>
      </w:r>
      <w:r>
        <w:rPr>
          <w:rFonts w:hint="eastAsia"/>
        </w:rPr>
        <w:t>три</w:t>
      </w:r>
      <w:r>
        <w:t></w:t>
      </w:r>
      <w:r>
        <w:rPr>
          <w:rFonts w:hint="eastAsia"/>
        </w:rPr>
        <w:t>елементи</w:t>
      </w:r>
      <w:r>
        <w:t></w:t>
      </w:r>
      <w:r>
        <w:rPr>
          <w:rFonts w:hint="eastAsia"/>
        </w:rPr>
        <w:t>–</w:t>
      </w:r>
    </w:p>
    <w:p w:rsidR="00B25325" w:rsidRDefault="00B25325" w:rsidP="00B25325">
      <w:r>
        <w:rPr>
          <w:rFonts w:hint="eastAsia"/>
        </w:rPr>
        <w:t>анімітизм</w:t>
      </w:r>
      <w:r>
        <w:t></w:t>
      </w:r>
      <w:r>
        <w:t></w:t>
      </w:r>
      <w:r>
        <w:rPr>
          <w:rFonts w:hint="eastAsia"/>
        </w:rPr>
        <w:t>оживлення</w:t>
      </w:r>
      <w:r>
        <w:t></w:t>
      </w:r>
      <w:r>
        <w:t></w:t>
      </w:r>
      <w:r>
        <w:t></w:t>
      </w:r>
      <w:r>
        <w:rPr>
          <w:rFonts w:hint="eastAsia"/>
        </w:rPr>
        <w:t>анімізм</w:t>
      </w:r>
      <w:r>
        <w:t></w:t>
      </w:r>
      <w:r>
        <w:t></w:t>
      </w:r>
      <w:r>
        <w:rPr>
          <w:rFonts w:hint="eastAsia"/>
        </w:rPr>
        <w:t>одухотворення</w:t>
      </w:r>
      <w:r>
        <w:t></w:t>
      </w:r>
      <w:r>
        <w:t></w:t>
      </w:r>
      <w:r>
        <w:rPr>
          <w:rFonts w:hint="eastAsia"/>
        </w:rPr>
        <w:t>та</w:t>
      </w:r>
      <w:r>
        <w:t></w:t>
      </w:r>
      <w:r>
        <w:rPr>
          <w:rFonts w:hint="eastAsia"/>
        </w:rPr>
        <w:t>антропоморфізм</w:t>
      </w:r>
    </w:p>
    <w:p w:rsidR="00B25325" w:rsidRDefault="00B25325" w:rsidP="00B25325">
      <w:r>
        <w:t></w:t>
      </w:r>
      <w:r>
        <w:rPr>
          <w:rFonts w:hint="eastAsia"/>
        </w:rPr>
        <w:t>олюднення</w:t>
      </w:r>
      <w:r>
        <w:t></w:t>
      </w:r>
      <w:r>
        <w:t></w:t>
      </w:r>
      <w:r>
        <w:t></w:t>
      </w:r>
      <w:r>
        <w:rPr>
          <w:rFonts w:hint="eastAsia"/>
        </w:rPr>
        <w:t>Ознаки</w:t>
      </w:r>
      <w:r>
        <w:t></w:t>
      </w:r>
      <w:r>
        <w:rPr>
          <w:rFonts w:hint="eastAsia"/>
        </w:rPr>
        <w:t>цього</w:t>
      </w:r>
      <w:r>
        <w:t></w:t>
      </w:r>
      <w:r>
        <w:rPr>
          <w:rFonts w:hint="eastAsia"/>
        </w:rPr>
        <w:t>світогляду</w:t>
      </w:r>
      <w:r>
        <w:t></w:t>
      </w:r>
      <w:r>
        <w:rPr>
          <w:rFonts w:hint="eastAsia"/>
        </w:rPr>
        <w:t>якраз</w:t>
      </w:r>
      <w:r>
        <w:t></w:t>
      </w:r>
      <w:r>
        <w:rPr>
          <w:rFonts w:hint="eastAsia"/>
        </w:rPr>
        <w:t>і</w:t>
      </w:r>
      <w:r>
        <w:t></w:t>
      </w:r>
      <w:r>
        <w:rPr>
          <w:rFonts w:hint="eastAsia"/>
        </w:rPr>
        <w:t>спостерігаємо</w:t>
      </w:r>
      <w:r>
        <w:t></w:t>
      </w:r>
      <w:r>
        <w:rPr>
          <w:rFonts w:hint="eastAsia"/>
        </w:rPr>
        <w:t>у</w:t>
      </w:r>
      <w:r>
        <w:t></w:t>
      </w:r>
      <w:r>
        <w:rPr>
          <w:rFonts w:hint="eastAsia"/>
        </w:rPr>
        <w:t>прозових</w:t>
      </w:r>
      <w:r>
        <w:t></w:t>
      </w:r>
      <w:r>
        <w:rPr>
          <w:rFonts w:hint="eastAsia"/>
        </w:rPr>
        <w:t>творах</w:t>
      </w:r>
    </w:p>
    <w:p w:rsidR="00B25325" w:rsidRDefault="00B25325" w:rsidP="00B25325">
      <w:r>
        <w:rPr>
          <w:rFonts w:hint="eastAsia"/>
        </w:rPr>
        <w:t>для</w:t>
      </w:r>
      <w:r>
        <w:t></w:t>
      </w:r>
      <w:r>
        <w:rPr>
          <w:rFonts w:hint="eastAsia"/>
        </w:rPr>
        <w:t>дітей</w:t>
      </w:r>
      <w:r>
        <w:t></w:t>
      </w:r>
      <w:r>
        <w:rPr>
          <w:rFonts w:hint="eastAsia"/>
        </w:rPr>
        <w:t>Є</w:t>
      </w:r>
      <w:r>
        <w:t></w:t>
      </w:r>
      <w:r>
        <w:t></w:t>
      </w:r>
      <w:r>
        <w:rPr>
          <w:rFonts w:hint="eastAsia"/>
        </w:rPr>
        <w:t>Гуцала</w:t>
      </w:r>
      <w:r>
        <w:t></w:t>
      </w:r>
      <w:r>
        <w:rPr>
          <w:rFonts w:hint="eastAsia"/>
        </w:rPr>
        <w:t>та</w:t>
      </w:r>
      <w:r>
        <w:t></w:t>
      </w:r>
      <w:r>
        <w:rPr>
          <w:rFonts w:hint="eastAsia"/>
        </w:rPr>
        <w:t>М</w:t>
      </w:r>
      <w:r>
        <w:t></w:t>
      </w:r>
      <w:r>
        <w:t></w:t>
      </w:r>
      <w:r>
        <w:rPr>
          <w:rFonts w:hint="eastAsia"/>
        </w:rPr>
        <w:t>Вінграновського</w:t>
      </w:r>
      <w:r>
        <w:t></w:t>
      </w:r>
      <w:r>
        <w:t></w:t>
      </w:r>
      <w:r>
        <w:rPr>
          <w:rFonts w:hint="eastAsia"/>
        </w:rPr>
        <w:t>Витворені</w:t>
      </w:r>
      <w:r>
        <w:t></w:t>
      </w:r>
      <w:r>
        <w:rPr>
          <w:rFonts w:hint="eastAsia"/>
        </w:rPr>
        <w:t>ними</w:t>
      </w:r>
      <w:r>
        <w:t></w:t>
      </w:r>
      <w:r>
        <w:rPr>
          <w:rFonts w:hint="eastAsia"/>
        </w:rPr>
        <w:t>образи</w:t>
      </w:r>
      <w:r>
        <w:t></w:t>
      </w:r>
      <w:r>
        <w:rPr>
          <w:rFonts w:hint="eastAsia"/>
        </w:rPr>
        <w:t>створюють</w:t>
      </w:r>
    </w:p>
    <w:p w:rsidR="00B25325" w:rsidRDefault="00B25325" w:rsidP="00B25325">
      <w:r>
        <w:rPr>
          <w:rFonts w:hint="eastAsia"/>
        </w:rPr>
        <w:t>переконливе</w:t>
      </w:r>
      <w:r>
        <w:t></w:t>
      </w:r>
      <w:r>
        <w:rPr>
          <w:rFonts w:hint="eastAsia"/>
        </w:rPr>
        <w:t>психологічне</w:t>
      </w:r>
      <w:r>
        <w:t></w:t>
      </w:r>
      <w:r>
        <w:rPr>
          <w:rFonts w:hint="eastAsia"/>
        </w:rPr>
        <w:t>тло</w:t>
      </w:r>
      <w:r>
        <w:t></w:t>
      </w:r>
      <w:r>
        <w:rPr>
          <w:rFonts w:hint="eastAsia"/>
        </w:rPr>
        <w:t>для</w:t>
      </w:r>
      <w:r>
        <w:t></w:t>
      </w:r>
      <w:r>
        <w:rPr>
          <w:rFonts w:hint="eastAsia"/>
        </w:rPr>
        <w:t>відображення</w:t>
      </w:r>
      <w:r>
        <w:t></w:t>
      </w:r>
      <w:r>
        <w:rPr>
          <w:rFonts w:hint="eastAsia"/>
        </w:rPr>
        <w:t>внутрішньо</w:t>
      </w:r>
      <w:r>
        <w:t></w:t>
      </w:r>
      <w:r>
        <w:rPr>
          <w:rFonts w:hint="eastAsia"/>
        </w:rPr>
        <w:t>чуттєвого</w:t>
      </w:r>
      <w:r>
        <w:t></w:t>
      </w:r>
      <w:r>
        <w:rPr>
          <w:rFonts w:hint="eastAsia"/>
        </w:rPr>
        <w:t>стану</w:t>
      </w:r>
    </w:p>
    <w:p w:rsidR="00B25325" w:rsidRDefault="00B25325" w:rsidP="00B25325">
      <w:r>
        <w:rPr>
          <w:rFonts w:hint="eastAsia"/>
        </w:rPr>
        <w:t>героя</w:t>
      </w:r>
      <w:r>
        <w:t></w:t>
      </w:r>
      <w:r>
        <w:t></w:t>
      </w:r>
      <w:r>
        <w:rPr>
          <w:rFonts w:hint="eastAsia"/>
        </w:rPr>
        <w:t>виступають</w:t>
      </w:r>
      <w:r>
        <w:t></w:t>
      </w:r>
      <w:r>
        <w:rPr>
          <w:rFonts w:hint="eastAsia"/>
        </w:rPr>
        <w:t>експресивними</w:t>
      </w:r>
      <w:r>
        <w:t></w:t>
      </w:r>
      <w:r>
        <w:rPr>
          <w:rFonts w:hint="eastAsia"/>
        </w:rPr>
        <w:t>відповідниками</w:t>
      </w:r>
      <w:r>
        <w:t></w:t>
      </w:r>
      <w:r>
        <w:rPr>
          <w:rFonts w:hint="eastAsia"/>
        </w:rPr>
        <w:t>його</w:t>
      </w:r>
      <w:r>
        <w:t></w:t>
      </w:r>
      <w:r>
        <w:rPr>
          <w:rFonts w:hint="eastAsia"/>
        </w:rPr>
        <w:t>настрою</w:t>
      </w:r>
      <w:r>
        <w:t></w:t>
      </w:r>
      <w:r>
        <w:t></w:t>
      </w:r>
      <w:r>
        <w:rPr>
          <w:rFonts w:hint="eastAsia"/>
        </w:rPr>
        <w:t>увиразнюють</w:t>
      </w:r>
    </w:p>
    <w:p w:rsidR="00B25325" w:rsidRDefault="00B25325" w:rsidP="00B25325">
      <w:r>
        <w:rPr>
          <w:rFonts w:hint="eastAsia"/>
        </w:rPr>
        <w:t>події</w:t>
      </w:r>
      <w:r>
        <w:t></w:t>
      </w:r>
      <w:r>
        <w:rPr>
          <w:rFonts w:hint="eastAsia"/>
        </w:rPr>
        <w:t>навколишнього</w:t>
      </w:r>
      <w:r>
        <w:t></w:t>
      </w:r>
      <w:r>
        <w:rPr>
          <w:rFonts w:hint="eastAsia"/>
        </w:rPr>
        <w:t>світу</w:t>
      </w:r>
      <w:r>
        <w:t></w:t>
      </w:r>
    </w:p>
    <w:p w:rsidR="00B25325" w:rsidRDefault="00B25325" w:rsidP="00B25325">
      <w:r>
        <w:t></w:t>
      </w:r>
      <w:r>
        <w:t></w:t>
      </w:r>
      <w:r>
        <w:t></w:t>
      </w:r>
      <w:r>
        <w:rPr>
          <w:rFonts w:hint="eastAsia"/>
        </w:rPr>
        <w:t>Встановлено</w:t>
      </w:r>
      <w:r>
        <w:t></w:t>
      </w:r>
      <w:r>
        <w:t></w:t>
      </w:r>
      <w:r>
        <w:rPr>
          <w:rFonts w:hint="eastAsia"/>
        </w:rPr>
        <w:t>що</w:t>
      </w:r>
      <w:r>
        <w:t></w:t>
      </w:r>
      <w:r>
        <w:rPr>
          <w:rFonts w:hint="eastAsia"/>
        </w:rPr>
        <w:t>флористичні</w:t>
      </w:r>
      <w:r>
        <w:t></w:t>
      </w:r>
      <w:r>
        <w:rPr>
          <w:rFonts w:hint="eastAsia"/>
        </w:rPr>
        <w:t>і</w:t>
      </w:r>
      <w:r>
        <w:t></w:t>
      </w:r>
      <w:r>
        <w:rPr>
          <w:rFonts w:hint="eastAsia"/>
        </w:rPr>
        <w:t>фаунонімічні</w:t>
      </w:r>
      <w:r>
        <w:t></w:t>
      </w:r>
      <w:r>
        <w:rPr>
          <w:rFonts w:hint="eastAsia"/>
        </w:rPr>
        <w:t>концепти</w:t>
      </w:r>
      <w:r>
        <w:t></w:t>
      </w:r>
      <w:r>
        <w:rPr>
          <w:rFonts w:hint="eastAsia"/>
        </w:rPr>
        <w:t>в</w:t>
      </w:r>
      <w:r>
        <w:t></w:t>
      </w:r>
      <w:r>
        <w:rPr>
          <w:rFonts w:hint="eastAsia"/>
        </w:rPr>
        <w:t>досліджених</w:t>
      </w:r>
    </w:p>
    <w:p w:rsidR="00B25325" w:rsidRDefault="00B25325" w:rsidP="00B25325">
      <w:r>
        <w:rPr>
          <w:rFonts w:hint="eastAsia"/>
        </w:rPr>
        <w:t>творах</w:t>
      </w:r>
      <w:r>
        <w:t></w:t>
      </w:r>
      <w:r>
        <w:rPr>
          <w:rFonts w:hint="eastAsia"/>
        </w:rPr>
        <w:t>є</w:t>
      </w:r>
      <w:r>
        <w:t></w:t>
      </w:r>
      <w:r>
        <w:rPr>
          <w:rFonts w:hint="eastAsia"/>
        </w:rPr>
        <w:t>полісемантичними</w:t>
      </w:r>
      <w:r>
        <w:t></w:t>
      </w:r>
      <w:r>
        <w:t></w:t>
      </w:r>
      <w:r>
        <w:rPr>
          <w:rFonts w:hint="eastAsia"/>
        </w:rPr>
        <w:t>полісимволічними</w:t>
      </w:r>
      <w:r>
        <w:t></w:t>
      </w:r>
      <w:r>
        <w:t></w:t>
      </w:r>
      <w:r>
        <w:rPr>
          <w:rFonts w:hint="eastAsia"/>
        </w:rPr>
        <w:t>когнітивно</w:t>
      </w:r>
      <w:r>
        <w:t></w:t>
      </w:r>
      <w:r>
        <w:rPr>
          <w:rFonts w:hint="eastAsia"/>
        </w:rPr>
        <w:t>багатогранними</w:t>
      </w:r>
      <w:r>
        <w:t></w:t>
      </w:r>
    </w:p>
    <w:p w:rsidR="00B25325" w:rsidRDefault="00B25325" w:rsidP="00B25325">
      <w:r>
        <w:rPr>
          <w:rFonts w:hint="eastAsia"/>
        </w:rPr>
        <w:t>здебільшого</w:t>
      </w:r>
      <w:r>
        <w:t></w:t>
      </w:r>
      <w:r>
        <w:rPr>
          <w:rFonts w:hint="eastAsia"/>
        </w:rPr>
        <w:t>амбівалентними</w:t>
      </w:r>
      <w:r>
        <w:t></w:t>
      </w:r>
      <w:r>
        <w:t></w:t>
      </w:r>
      <w:r>
        <w:rPr>
          <w:rFonts w:hint="eastAsia"/>
        </w:rPr>
        <w:t>презентованими</w:t>
      </w:r>
      <w:r>
        <w:t></w:t>
      </w:r>
      <w:r>
        <w:rPr>
          <w:rFonts w:hint="eastAsia"/>
        </w:rPr>
        <w:t>численними</w:t>
      </w:r>
      <w:r>
        <w:t></w:t>
      </w:r>
      <w:r>
        <w:rPr>
          <w:rFonts w:hint="eastAsia"/>
        </w:rPr>
        <w:t>мовновиражальними</w:t>
      </w:r>
      <w:r>
        <w:t></w:t>
      </w:r>
      <w:r>
        <w:rPr>
          <w:rFonts w:hint="eastAsia"/>
        </w:rPr>
        <w:t>засобами</w:t>
      </w:r>
      <w:r>
        <w:t></w:t>
      </w:r>
      <w:r>
        <w:t></w:t>
      </w:r>
      <w:r>
        <w:rPr>
          <w:rFonts w:hint="eastAsia"/>
        </w:rPr>
        <w:t>Зокрема</w:t>
      </w:r>
      <w:r>
        <w:t></w:t>
      </w:r>
      <w:r>
        <w:t></w:t>
      </w:r>
      <w:r>
        <w:rPr>
          <w:rFonts w:hint="eastAsia"/>
        </w:rPr>
        <w:t>вони</w:t>
      </w:r>
      <w:r>
        <w:t></w:t>
      </w:r>
      <w:r>
        <w:rPr>
          <w:rFonts w:hint="eastAsia"/>
        </w:rPr>
        <w:t>характеризуються</w:t>
      </w:r>
      <w:r>
        <w:t></w:t>
      </w:r>
      <w:r>
        <w:rPr>
          <w:rFonts w:hint="eastAsia"/>
        </w:rPr>
        <w:t>розгалуженими</w:t>
      </w:r>
    </w:p>
    <w:p w:rsidR="00B25325" w:rsidRDefault="00B25325" w:rsidP="00B25325">
      <w:r>
        <w:rPr>
          <w:rFonts w:hint="eastAsia"/>
        </w:rPr>
        <w:t>номінативними</w:t>
      </w:r>
      <w:r>
        <w:t></w:t>
      </w:r>
      <w:r>
        <w:rPr>
          <w:rFonts w:hint="eastAsia"/>
        </w:rPr>
        <w:t>полями</w:t>
      </w:r>
      <w:r>
        <w:t></w:t>
      </w:r>
      <w:r>
        <w:t></w:t>
      </w:r>
      <w:r>
        <w:rPr>
          <w:rFonts w:hint="eastAsia"/>
        </w:rPr>
        <w:t>що</w:t>
      </w:r>
      <w:r>
        <w:t></w:t>
      </w:r>
      <w:r>
        <w:rPr>
          <w:rFonts w:hint="eastAsia"/>
        </w:rPr>
        <w:t>включають</w:t>
      </w:r>
      <w:r>
        <w:t></w:t>
      </w:r>
      <w:r>
        <w:rPr>
          <w:rFonts w:hint="eastAsia"/>
        </w:rPr>
        <w:t>загальновживані</w:t>
      </w:r>
      <w:r>
        <w:t></w:t>
      </w:r>
      <w:r>
        <w:rPr>
          <w:rFonts w:hint="eastAsia"/>
        </w:rPr>
        <w:t>флоро</w:t>
      </w:r>
      <w:r>
        <w:t></w:t>
      </w:r>
      <w:r>
        <w:t></w:t>
      </w:r>
      <w:r>
        <w:rPr>
          <w:rFonts w:hint="eastAsia"/>
        </w:rPr>
        <w:t>і</w:t>
      </w:r>
      <w:r>
        <w:t></w:t>
      </w:r>
      <w:r>
        <w:rPr>
          <w:rFonts w:hint="eastAsia"/>
        </w:rPr>
        <w:t>фаунолексеми</w:t>
      </w:r>
    </w:p>
    <w:p w:rsidR="00B25325" w:rsidRDefault="00B25325" w:rsidP="00B25325">
      <w:r>
        <w:rPr>
          <w:rFonts w:hint="eastAsia"/>
        </w:rPr>
        <w:t>та</w:t>
      </w:r>
      <w:r>
        <w:t></w:t>
      </w:r>
      <w:r>
        <w:rPr>
          <w:rFonts w:hint="eastAsia"/>
        </w:rPr>
        <w:t>індивідуально</w:t>
      </w:r>
      <w:r>
        <w:t></w:t>
      </w:r>
      <w:r>
        <w:rPr>
          <w:rFonts w:hint="eastAsia"/>
        </w:rPr>
        <w:t>авторські</w:t>
      </w:r>
      <w:r>
        <w:t></w:t>
      </w:r>
      <w:r>
        <w:rPr>
          <w:rFonts w:hint="eastAsia"/>
        </w:rPr>
        <w:t>найменування</w:t>
      </w:r>
      <w:r>
        <w:t></w:t>
      </w:r>
      <w:r>
        <w:t></w:t>
      </w:r>
      <w:r>
        <w:rPr>
          <w:rFonts w:hint="eastAsia"/>
        </w:rPr>
        <w:t>їх</w:t>
      </w:r>
      <w:r>
        <w:t></w:t>
      </w:r>
      <w:r>
        <w:rPr>
          <w:rFonts w:hint="eastAsia"/>
        </w:rPr>
        <w:t>семантика</w:t>
      </w:r>
      <w:r>
        <w:t></w:t>
      </w:r>
      <w:r>
        <w:rPr>
          <w:rFonts w:hint="eastAsia"/>
        </w:rPr>
        <w:t>значною</w:t>
      </w:r>
      <w:r>
        <w:t></w:t>
      </w:r>
      <w:r>
        <w:rPr>
          <w:rFonts w:hint="eastAsia"/>
        </w:rPr>
        <w:t>мірою</w:t>
      </w:r>
    </w:p>
    <w:p w:rsidR="00B25325" w:rsidRDefault="00B25325" w:rsidP="00B25325">
      <w:r>
        <w:rPr>
          <w:rFonts w:hint="eastAsia"/>
        </w:rPr>
        <w:t>залежить</w:t>
      </w:r>
      <w:r>
        <w:t></w:t>
      </w:r>
      <w:r>
        <w:rPr>
          <w:rFonts w:hint="eastAsia"/>
        </w:rPr>
        <w:t>від</w:t>
      </w:r>
      <w:r>
        <w:t></w:t>
      </w:r>
      <w:r>
        <w:rPr>
          <w:rFonts w:hint="eastAsia"/>
        </w:rPr>
        <w:t>денотативно</w:t>
      </w:r>
      <w:r>
        <w:t></w:t>
      </w:r>
      <w:r>
        <w:rPr>
          <w:rFonts w:hint="eastAsia"/>
        </w:rPr>
        <w:t>конотативних</w:t>
      </w:r>
      <w:r>
        <w:t></w:t>
      </w:r>
      <w:r>
        <w:rPr>
          <w:rFonts w:hint="eastAsia"/>
        </w:rPr>
        <w:t>особливостей</w:t>
      </w:r>
      <w:r>
        <w:t></w:t>
      </w:r>
      <w:r>
        <w:rPr>
          <w:rFonts w:hint="eastAsia"/>
        </w:rPr>
        <w:t>їхніх</w:t>
      </w:r>
      <w:r>
        <w:t></w:t>
      </w:r>
      <w:r>
        <w:rPr>
          <w:rFonts w:hint="eastAsia"/>
        </w:rPr>
        <w:t>вербалізаторів</w:t>
      </w:r>
      <w:r>
        <w:t></w:t>
      </w:r>
    </w:p>
    <w:p w:rsidR="00B25325" w:rsidRDefault="00B25325" w:rsidP="00B25325">
      <w:r>
        <w:rPr>
          <w:rFonts w:hint="eastAsia"/>
        </w:rPr>
        <w:t>Дослідження</w:t>
      </w:r>
      <w:r>
        <w:t></w:t>
      </w:r>
      <w:r>
        <w:rPr>
          <w:rFonts w:hint="eastAsia"/>
        </w:rPr>
        <w:t>засвідчило</w:t>
      </w:r>
      <w:r>
        <w:t></w:t>
      </w:r>
      <w:r>
        <w:t></w:t>
      </w:r>
      <w:r>
        <w:rPr>
          <w:rFonts w:hint="eastAsia"/>
        </w:rPr>
        <w:t>що</w:t>
      </w:r>
      <w:r>
        <w:t></w:t>
      </w:r>
      <w:r>
        <w:rPr>
          <w:rFonts w:hint="eastAsia"/>
        </w:rPr>
        <w:t>концепти</w:t>
      </w:r>
      <w:r>
        <w:t></w:t>
      </w:r>
      <w:r>
        <w:rPr>
          <w:rFonts w:hint="eastAsia"/>
        </w:rPr>
        <w:t>зі</w:t>
      </w:r>
      <w:r>
        <w:t></w:t>
      </w:r>
      <w:r>
        <w:rPr>
          <w:rFonts w:hint="eastAsia"/>
        </w:rPr>
        <w:t>сфери</w:t>
      </w:r>
      <w:r>
        <w:t></w:t>
      </w:r>
      <w:r>
        <w:rPr>
          <w:rFonts w:hint="eastAsia"/>
        </w:rPr>
        <w:t>флори</w:t>
      </w:r>
      <w:r>
        <w:t></w:t>
      </w:r>
      <w:r>
        <w:rPr>
          <w:rFonts w:hint="eastAsia"/>
        </w:rPr>
        <w:t>і</w:t>
      </w:r>
      <w:r>
        <w:t></w:t>
      </w:r>
      <w:r>
        <w:rPr>
          <w:rFonts w:hint="eastAsia"/>
        </w:rPr>
        <w:t>фауни</w:t>
      </w:r>
      <w:r>
        <w:t></w:t>
      </w:r>
      <w:r>
        <w:rPr>
          <w:rFonts w:hint="eastAsia"/>
        </w:rPr>
        <w:t>органічно</w:t>
      </w:r>
    </w:p>
    <w:p w:rsidR="00B25325" w:rsidRDefault="00B25325" w:rsidP="00B25325">
      <w:r>
        <w:rPr>
          <w:rFonts w:hint="eastAsia"/>
        </w:rPr>
        <w:t>поєднують</w:t>
      </w:r>
      <w:r>
        <w:t></w:t>
      </w:r>
      <w:r>
        <w:rPr>
          <w:rFonts w:hint="eastAsia"/>
        </w:rPr>
        <w:t>у</w:t>
      </w:r>
      <w:r>
        <w:t></w:t>
      </w:r>
      <w:r>
        <w:rPr>
          <w:rFonts w:hint="eastAsia"/>
        </w:rPr>
        <w:t>своїй</w:t>
      </w:r>
      <w:r>
        <w:t></w:t>
      </w:r>
      <w:r>
        <w:rPr>
          <w:rFonts w:hint="eastAsia"/>
        </w:rPr>
        <w:t>структурі</w:t>
      </w:r>
      <w:r>
        <w:t></w:t>
      </w:r>
      <w:r>
        <w:rPr>
          <w:rFonts w:hint="eastAsia"/>
        </w:rPr>
        <w:t>етнокультурні</w:t>
      </w:r>
      <w:r>
        <w:t></w:t>
      </w:r>
      <w:r>
        <w:rPr>
          <w:rFonts w:hint="eastAsia"/>
        </w:rPr>
        <w:t>й</w:t>
      </w:r>
      <w:r>
        <w:t></w:t>
      </w:r>
      <w:r>
        <w:rPr>
          <w:rFonts w:hint="eastAsia"/>
        </w:rPr>
        <w:t>індивідуально</w:t>
      </w:r>
      <w:r>
        <w:t></w:t>
      </w:r>
      <w:r>
        <w:rPr>
          <w:rFonts w:hint="eastAsia"/>
        </w:rPr>
        <w:t>авторські</w:t>
      </w:r>
    </w:p>
    <w:p w:rsidR="00B25325" w:rsidRDefault="00B25325" w:rsidP="00B25325">
      <w:r>
        <w:rPr>
          <w:rFonts w:hint="eastAsia"/>
        </w:rPr>
        <w:t>концептуальні</w:t>
      </w:r>
      <w:r>
        <w:t></w:t>
      </w:r>
      <w:r>
        <w:rPr>
          <w:rFonts w:hint="eastAsia"/>
        </w:rPr>
        <w:t>смисли</w:t>
      </w:r>
      <w:r>
        <w:t></w:t>
      </w:r>
      <w:r>
        <w:t></w:t>
      </w:r>
      <w:r>
        <w:rPr>
          <w:rFonts w:hint="eastAsia"/>
        </w:rPr>
        <w:t>що</w:t>
      </w:r>
      <w:r>
        <w:t></w:t>
      </w:r>
      <w:r>
        <w:rPr>
          <w:rFonts w:hint="eastAsia"/>
        </w:rPr>
        <w:t>нерідко</w:t>
      </w:r>
      <w:r>
        <w:t></w:t>
      </w:r>
      <w:r>
        <w:rPr>
          <w:rFonts w:hint="eastAsia"/>
        </w:rPr>
        <w:t>визначає</w:t>
      </w:r>
      <w:r>
        <w:t></w:t>
      </w:r>
      <w:r>
        <w:rPr>
          <w:rFonts w:hint="eastAsia"/>
        </w:rPr>
        <w:t>їхню</w:t>
      </w:r>
      <w:r>
        <w:t></w:t>
      </w:r>
      <w:r>
        <w:rPr>
          <w:rFonts w:hint="eastAsia"/>
        </w:rPr>
        <w:t>амбівалентну</w:t>
      </w:r>
      <w:r>
        <w:t></w:t>
      </w:r>
      <w:r>
        <w:rPr>
          <w:rFonts w:hint="eastAsia"/>
        </w:rPr>
        <w:t>природу</w:t>
      </w:r>
      <w:r>
        <w:t></w:t>
      </w:r>
    </w:p>
    <w:p w:rsidR="00B25325" w:rsidRDefault="00B25325" w:rsidP="00B25325">
      <w:r>
        <w:rPr>
          <w:rFonts w:hint="eastAsia"/>
        </w:rPr>
        <w:t>Проаналізований</w:t>
      </w:r>
      <w:r>
        <w:t></w:t>
      </w:r>
      <w:r>
        <w:rPr>
          <w:rFonts w:hint="eastAsia"/>
        </w:rPr>
        <w:t>матеріал</w:t>
      </w:r>
      <w:r>
        <w:t></w:t>
      </w:r>
      <w:r>
        <w:rPr>
          <w:rFonts w:hint="eastAsia"/>
        </w:rPr>
        <w:t>продемонстрував</w:t>
      </w:r>
      <w:r>
        <w:t></w:t>
      </w:r>
      <w:r>
        <w:rPr>
          <w:rFonts w:hint="eastAsia"/>
        </w:rPr>
        <w:t>продуктивність</w:t>
      </w:r>
      <w:r>
        <w:t></w:t>
      </w:r>
      <w:r>
        <w:rPr>
          <w:rFonts w:hint="eastAsia"/>
        </w:rPr>
        <w:t>використання</w:t>
      </w:r>
      <w:r>
        <w:t></w:t>
      </w:r>
      <w:r>
        <w:rPr>
          <w:rFonts w:hint="eastAsia"/>
        </w:rPr>
        <w:t>з</w:t>
      </w:r>
    </w:p>
    <w:p w:rsidR="00B25325" w:rsidRDefault="00B25325" w:rsidP="00B25325">
      <w:r>
        <w:t></w:t>
      </w:r>
      <w:r>
        <w:t></w:t>
      </w:r>
      <w:r>
        <w:t></w:t>
      </w:r>
    </w:p>
    <w:p w:rsidR="00B25325" w:rsidRDefault="00B25325" w:rsidP="00B25325">
      <w:r>
        <w:rPr>
          <w:rFonts w:hint="eastAsia"/>
        </w:rPr>
        <w:t>описово</w:t>
      </w:r>
      <w:r>
        <w:t></w:t>
      </w:r>
      <w:r>
        <w:rPr>
          <w:rFonts w:hint="eastAsia"/>
        </w:rPr>
        <w:t>зображальною</w:t>
      </w:r>
      <w:r>
        <w:t></w:t>
      </w:r>
      <w:r>
        <w:rPr>
          <w:rFonts w:hint="eastAsia"/>
        </w:rPr>
        <w:t>метою</w:t>
      </w:r>
      <w:r>
        <w:t></w:t>
      </w:r>
      <w:r>
        <w:rPr>
          <w:rFonts w:hint="eastAsia"/>
        </w:rPr>
        <w:t>різних</w:t>
      </w:r>
      <w:r>
        <w:t></w:t>
      </w:r>
      <w:r>
        <w:rPr>
          <w:rFonts w:hint="eastAsia"/>
        </w:rPr>
        <w:t>епітетів</w:t>
      </w:r>
      <w:r>
        <w:t></w:t>
      </w:r>
      <w:r>
        <w:t></w:t>
      </w:r>
      <w:r>
        <w:rPr>
          <w:rFonts w:hint="eastAsia"/>
        </w:rPr>
        <w:t>метафор</w:t>
      </w:r>
      <w:r>
        <w:t></w:t>
      </w:r>
      <w:r>
        <w:t></w:t>
      </w:r>
      <w:r>
        <w:rPr>
          <w:rFonts w:hint="eastAsia"/>
        </w:rPr>
        <w:t>порівнянь</w:t>
      </w:r>
      <w:r>
        <w:t></w:t>
      </w:r>
    </w:p>
    <w:p w:rsidR="00B25325" w:rsidRDefault="00B25325" w:rsidP="00B25325">
      <w:r>
        <w:rPr>
          <w:rFonts w:hint="eastAsia"/>
        </w:rPr>
        <w:t>персоніфікацій</w:t>
      </w:r>
      <w:r>
        <w:t></w:t>
      </w:r>
      <w:r>
        <w:t></w:t>
      </w:r>
      <w:r>
        <w:rPr>
          <w:rFonts w:hint="eastAsia"/>
        </w:rPr>
        <w:t>перифрастичних</w:t>
      </w:r>
      <w:r>
        <w:t></w:t>
      </w:r>
      <w:r>
        <w:rPr>
          <w:rFonts w:hint="eastAsia"/>
        </w:rPr>
        <w:t>виразів</w:t>
      </w:r>
      <w:r>
        <w:t></w:t>
      </w:r>
      <w:r>
        <w:t></w:t>
      </w:r>
      <w:r>
        <w:rPr>
          <w:rFonts w:hint="eastAsia"/>
        </w:rPr>
        <w:t>фразеологізмів</w:t>
      </w:r>
      <w:r>
        <w:t></w:t>
      </w:r>
      <w:r>
        <w:t></w:t>
      </w:r>
      <w:r>
        <w:rPr>
          <w:rFonts w:hint="eastAsia"/>
        </w:rPr>
        <w:t>гіпербол</w:t>
      </w:r>
      <w:r>
        <w:t></w:t>
      </w:r>
      <w:r>
        <w:rPr>
          <w:rFonts w:hint="eastAsia"/>
        </w:rPr>
        <w:t>тощо</w:t>
      </w:r>
      <w:r>
        <w:t></w:t>
      </w:r>
    </w:p>
    <w:p w:rsidR="00B25325" w:rsidRDefault="00B25325" w:rsidP="00B25325">
      <w:r>
        <w:rPr>
          <w:rFonts w:hint="eastAsia"/>
        </w:rPr>
        <w:t>Доведено</w:t>
      </w:r>
      <w:r>
        <w:t></w:t>
      </w:r>
      <w:r>
        <w:t></w:t>
      </w:r>
      <w:r>
        <w:rPr>
          <w:rFonts w:hint="eastAsia"/>
        </w:rPr>
        <w:t>що</w:t>
      </w:r>
      <w:r>
        <w:t></w:t>
      </w:r>
      <w:r>
        <w:rPr>
          <w:rFonts w:hint="eastAsia"/>
        </w:rPr>
        <w:t>система</w:t>
      </w:r>
      <w:r>
        <w:t></w:t>
      </w:r>
      <w:r>
        <w:rPr>
          <w:rFonts w:hint="eastAsia"/>
        </w:rPr>
        <w:t>тропів</w:t>
      </w:r>
      <w:r>
        <w:t></w:t>
      </w:r>
      <w:r>
        <w:rPr>
          <w:rFonts w:hint="eastAsia"/>
        </w:rPr>
        <w:t>виступає</w:t>
      </w:r>
      <w:r>
        <w:t></w:t>
      </w:r>
      <w:r>
        <w:rPr>
          <w:rFonts w:hint="eastAsia"/>
        </w:rPr>
        <w:t>активним</w:t>
      </w:r>
      <w:r>
        <w:t></w:t>
      </w:r>
      <w:r>
        <w:rPr>
          <w:rFonts w:hint="eastAsia"/>
        </w:rPr>
        <w:t>засобом</w:t>
      </w:r>
      <w:r>
        <w:t></w:t>
      </w:r>
      <w:r>
        <w:rPr>
          <w:rFonts w:hint="eastAsia"/>
        </w:rPr>
        <w:t>реалізації</w:t>
      </w:r>
      <w:r>
        <w:t></w:t>
      </w:r>
      <w:r>
        <w:rPr>
          <w:rFonts w:hint="eastAsia"/>
        </w:rPr>
        <w:t>образної</w:t>
      </w:r>
    </w:p>
    <w:p w:rsidR="00B25325" w:rsidRDefault="00B25325" w:rsidP="00B25325">
      <w:r>
        <w:rPr>
          <w:rFonts w:hint="eastAsia"/>
        </w:rPr>
        <w:t>перспективи</w:t>
      </w:r>
      <w:r>
        <w:t></w:t>
      </w:r>
      <w:r>
        <w:rPr>
          <w:rFonts w:hint="eastAsia"/>
        </w:rPr>
        <w:t>концептуалізованих</w:t>
      </w:r>
      <w:r>
        <w:t></w:t>
      </w:r>
      <w:r>
        <w:rPr>
          <w:rFonts w:hint="eastAsia"/>
        </w:rPr>
        <w:t>образів</w:t>
      </w:r>
      <w:r>
        <w:t></w:t>
      </w:r>
      <w:r>
        <w:rPr>
          <w:rFonts w:hint="eastAsia"/>
        </w:rPr>
        <w:t>і</w:t>
      </w:r>
      <w:r>
        <w:t></w:t>
      </w:r>
      <w:r>
        <w:rPr>
          <w:rFonts w:hint="eastAsia"/>
        </w:rPr>
        <w:t>ґрунтується</w:t>
      </w:r>
      <w:r>
        <w:t></w:t>
      </w:r>
      <w:r>
        <w:rPr>
          <w:rFonts w:hint="eastAsia"/>
        </w:rPr>
        <w:t>на</w:t>
      </w:r>
      <w:r>
        <w:t></w:t>
      </w:r>
      <w:r>
        <w:rPr>
          <w:rFonts w:hint="eastAsia"/>
        </w:rPr>
        <w:t>національних</w:t>
      </w:r>
    </w:p>
    <w:p w:rsidR="00B25325" w:rsidRDefault="00B25325" w:rsidP="00B25325">
      <w:r>
        <w:rPr>
          <w:rFonts w:hint="eastAsia"/>
        </w:rPr>
        <w:t>орієнтирах</w:t>
      </w:r>
      <w:r>
        <w:t></w:t>
      </w:r>
      <w:r>
        <w:rPr>
          <w:rFonts w:hint="eastAsia"/>
        </w:rPr>
        <w:t>та</w:t>
      </w:r>
      <w:r>
        <w:t></w:t>
      </w:r>
      <w:r>
        <w:rPr>
          <w:rFonts w:hint="eastAsia"/>
        </w:rPr>
        <w:t>авторській</w:t>
      </w:r>
      <w:r>
        <w:t></w:t>
      </w:r>
      <w:r>
        <w:rPr>
          <w:rFonts w:hint="eastAsia"/>
        </w:rPr>
        <w:t>манері</w:t>
      </w:r>
      <w:r>
        <w:t></w:t>
      </w:r>
      <w:r>
        <w:rPr>
          <w:rFonts w:hint="eastAsia"/>
        </w:rPr>
        <w:t>образотворення</w:t>
      </w:r>
      <w:r>
        <w:t></w:t>
      </w:r>
    </w:p>
    <w:p w:rsidR="00B25325" w:rsidRDefault="00B25325" w:rsidP="00B25325">
      <w:r>
        <w:t></w:t>
      </w:r>
      <w:r>
        <w:t></w:t>
      </w:r>
      <w:r>
        <w:t></w:t>
      </w:r>
      <w:r>
        <w:t></w:t>
      </w:r>
      <w:r>
        <w:rPr>
          <w:rFonts w:hint="eastAsia"/>
        </w:rPr>
        <w:t>З’ясовано</w:t>
      </w:r>
      <w:r>
        <w:t></w:t>
      </w:r>
      <w:r>
        <w:t></w:t>
      </w:r>
      <w:r>
        <w:rPr>
          <w:rFonts w:hint="eastAsia"/>
        </w:rPr>
        <w:t>що</w:t>
      </w:r>
      <w:r>
        <w:t></w:t>
      </w:r>
      <w:r>
        <w:rPr>
          <w:rFonts w:hint="eastAsia"/>
        </w:rPr>
        <w:t>усі</w:t>
      </w:r>
      <w:r>
        <w:t></w:t>
      </w:r>
      <w:r>
        <w:rPr>
          <w:rFonts w:hint="eastAsia"/>
        </w:rPr>
        <w:t>розглянуті</w:t>
      </w:r>
      <w:r>
        <w:t></w:t>
      </w:r>
      <w:r>
        <w:rPr>
          <w:rFonts w:hint="eastAsia"/>
        </w:rPr>
        <w:t>концепти</w:t>
      </w:r>
      <w:r>
        <w:t></w:t>
      </w:r>
      <w:r>
        <w:rPr>
          <w:rFonts w:hint="eastAsia"/>
        </w:rPr>
        <w:t>в</w:t>
      </w:r>
      <w:r>
        <w:t></w:t>
      </w:r>
      <w:r>
        <w:rPr>
          <w:rFonts w:hint="eastAsia"/>
        </w:rPr>
        <w:t>прозових</w:t>
      </w:r>
      <w:r>
        <w:t></w:t>
      </w:r>
      <w:r>
        <w:rPr>
          <w:rFonts w:hint="eastAsia"/>
        </w:rPr>
        <w:t>текстах</w:t>
      </w:r>
      <w:r>
        <w:t></w:t>
      </w:r>
      <w:r>
        <w:rPr>
          <w:rFonts w:hint="eastAsia"/>
        </w:rPr>
        <w:t>для</w:t>
      </w:r>
      <w:r>
        <w:t></w:t>
      </w:r>
      <w:r>
        <w:rPr>
          <w:rFonts w:hint="eastAsia"/>
        </w:rPr>
        <w:t>дітей</w:t>
      </w:r>
    </w:p>
    <w:p w:rsidR="00B25325" w:rsidRDefault="00B25325" w:rsidP="00B25325">
      <w:r>
        <w:rPr>
          <w:rFonts w:hint="eastAsia"/>
        </w:rPr>
        <w:t>Є</w:t>
      </w:r>
      <w:r>
        <w:t></w:t>
      </w:r>
      <w:r>
        <w:t></w:t>
      </w:r>
      <w:r>
        <w:rPr>
          <w:rFonts w:hint="eastAsia"/>
        </w:rPr>
        <w:t>Гуцала</w:t>
      </w:r>
      <w:r>
        <w:t></w:t>
      </w:r>
      <w:r>
        <w:rPr>
          <w:rFonts w:hint="eastAsia"/>
        </w:rPr>
        <w:t>та</w:t>
      </w:r>
      <w:r>
        <w:t></w:t>
      </w:r>
      <w:r>
        <w:rPr>
          <w:rFonts w:hint="eastAsia"/>
        </w:rPr>
        <w:t>М</w:t>
      </w:r>
      <w:r>
        <w:t></w:t>
      </w:r>
      <w:r>
        <w:t></w:t>
      </w:r>
      <w:r>
        <w:rPr>
          <w:rFonts w:hint="eastAsia"/>
        </w:rPr>
        <w:t>Вінграновського</w:t>
      </w:r>
      <w:r>
        <w:t></w:t>
      </w:r>
      <w:r>
        <w:rPr>
          <w:rFonts w:hint="eastAsia"/>
        </w:rPr>
        <w:t>є</w:t>
      </w:r>
      <w:r>
        <w:t></w:t>
      </w:r>
      <w:r>
        <w:rPr>
          <w:rFonts w:hint="eastAsia"/>
        </w:rPr>
        <w:t>оцінно</w:t>
      </w:r>
      <w:r>
        <w:t></w:t>
      </w:r>
      <w:r>
        <w:rPr>
          <w:rFonts w:hint="eastAsia"/>
        </w:rPr>
        <w:t>маркованими</w:t>
      </w:r>
      <w:r>
        <w:t></w:t>
      </w:r>
      <w:r>
        <w:t></w:t>
      </w:r>
      <w:r>
        <w:rPr>
          <w:rFonts w:hint="eastAsia"/>
        </w:rPr>
        <w:t>Причому</w:t>
      </w:r>
      <w:r>
        <w:t></w:t>
      </w:r>
      <w:r>
        <w:rPr>
          <w:rFonts w:hint="eastAsia"/>
        </w:rPr>
        <w:t>вони</w:t>
      </w:r>
    </w:p>
    <w:p w:rsidR="00B25325" w:rsidRDefault="00B25325" w:rsidP="00B25325">
      <w:r>
        <w:rPr>
          <w:rFonts w:hint="eastAsia"/>
        </w:rPr>
        <w:t>об’єктивують</w:t>
      </w:r>
      <w:r>
        <w:t></w:t>
      </w:r>
      <w:r>
        <w:rPr>
          <w:rFonts w:hint="eastAsia"/>
        </w:rPr>
        <w:t>більше</w:t>
      </w:r>
      <w:r>
        <w:t></w:t>
      </w:r>
      <w:r>
        <w:rPr>
          <w:rFonts w:hint="eastAsia"/>
        </w:rPr>
        <w:t>позитивно</w:t>
      </w:r>
      <w:r>
        <w:t></w:t>
      </w:r>
      <w:r>
        <w:rPr>
          <w:rFonts w:hint="eastAsia"/>
        </w:rPr>
        <w:t>маркованих</w:t>
      </w:r>
      <w:r>
        <w:t></w:t>
      </w:r>
      <w:r>
        <w:rPr>
          <w:rFonts w:hint="eastAsia"/>
        </w:rPr>
        <w:t>смислів</w:t>
      </w:r>
      <w:r>
        <w:t></w:t>
      </w:r>
      <w:r>
        <w:t></w:t>
      </w:r>
      <w:r>
        <w:rPr>
          <w:rFonts w:hint="eastAsia"/>
        </w:rPr>
        <w:t>що</w:t>
      </w:r>
      <w:r>
        <w:t></w:t>
      </w:r>
      <w:r>
        <w:rPr>
          <w:rFonts w:hint="eastAsia"/>
        </w:rPr>
        <w:t>конотують</w:t>
      </w:r>
    </w:p>
    <w:p w:rsidR="00B25325" w:rsidRDefault="00B25325" w:rsidP="00B25325">
      <w:r>
        <w:rPr>
          <w:rFonts w:hint="eastAsia"/>
        </w:rPr>
        <w:t>захоплення</w:t>
      </w:r>
      <w:r>
        <w:t></w:t>
      </w:r>
      <w:r>
        <w:t></w:t>
      </w:r>
      <w:r>
        <w:rPr>
          <w:rFonts w:hint="eastAsia"/>
        </w:rPr>
        <w:t>радість</w:t>
      </w:r>
      <w:r>
        <w:t></w:t>
      </w:r>
      <w:r>
        <w:t></w:t>
      </w:r>
      <w:r>
        <w:rPr>
          <w:rFonts w:hint="eastAsia"/>
        </w:rPr>
        <w:t>співчуття</w:t>
      </w:r>
      <w:r>
        <w:t></w:t>
      </w:r>
      <w:r>
        <w:t></w:t>
      </w:r>
      <w:r>
        <w:rPr>
          <w:rFonts w:hint="eastAsia"/>
        </w:rPr>
        <w:t>ніж</w:t>
      </w:r>
      <w:r>
        <w:t></w:t>
      </w:r>
      <w:r>
        <w:rPr>
          <w:rFonts w:hint="eastAsia"/>
        </w:rPr>
        <w:t>негативно</w:t>
      </w:r>
      <w:r>
        <w:t></w:t>
      </w:r>
      <w:r>
        <w:rPr>
          <w:rFonts w:hint="eastAsia"/>
        </w:rPr>
        <w:t>забарвлених</w:t>
      </w:r>
      <w:r>
        <w:t></w:t>
      </w:r>
      <w:r>
        <w:t></w:t>
      </w:r>
      <w:r>
        <w:rPr>
          <w:rFonts w:hint="eastAsia"/>
        </w:rPr>
        <w:t>Людина</w:t>
      </w:r>
      <w:r>
        <w:t></w:t>
      </w:r>
      <w:r>
        <w:rPr>
          <w:rFonts w:hint="eastAsia"/>
        </w:rPr>
        <w:t>спочатку</w:t>
      </w:r>
    </w:p>
    <w:p w:rsidR="00B25325" w:rsidRDefault="00B25325" w:rsidP="00B25325">
      <w:r>
        <w:rPr>
          <w:rFonts w:hint="eastAsia"/>
        </w:rPr>
        <w:t>осмислює</w:t>
      </w:r>
      <w:r>
        <w:t></w:t>
      </w:r>
      <w:r>
        <w:rPr>
          <w:rFonts w:hint="eastAsia"/>
        </w:rPr>
        <w:t>різні</w:t>
      </w:r>
      <w:r>
        <w:t></w:t>
      </w:r>
      <w:r>
        <w:rPr>
          <w:rFonts w:hint="eastAsia"/>
        </w:rPr>
        <w:t>властивості</w:t>
      </w:r>
      <w:r>
        <w:t></w:t>
      </w:r>
      <w:r>
        <w:rPr>
          <w:rFonts w:hint="eastAsia"/>
        </w:rPr>
        <w:t>рослин</w:t>
      </w:r>
      <w:r>
        <w:t></w:t>
      </w:r>
      <w:r>
        <w:rPr>
          <w:rFonts w:hint="eastAsia"/>
        </w:rPr>
        <w:t>і</w:t>
      </w:r>
      <w:r>
        <w:t></w:t>
      </w:r>
      <w:r>
        <w:rPr>
          <w:rFonts w:hint="eastAsia"/>
        </w:rPr>
        <w:t>тварин</w:t>
      </w:r>
      <w:r>
        <w:t></w:t>
      </w:r>
      <w:r>
        <w:t></w:t>
      </w:r>
      <w:r>
        <w:rPr>
          <w:rFonts w:hint="eastAsia"/>
        </w:rPr>
        <w:t>а</w:t>
      </w:r>
      <w:r>
        <w:t></w:t>
      </w:r>
      <w:r>
        <w:rPr>
          <w:rFonts w:hint="eastAsia"/>
        </w:rPr>
        <w:t>вже</w:t>
      </w:r>
      <w:r>
        <w:t></w:t>
      </w:r>
      <w:r>
        <w:rPr>
          <w:rFonts w:hint="eastAsia"/>
        </w:rPr>
        <w:t>потім</w:t>
      </w:r>
      <w:r>
        <w:t></w:t>
      </w:r>
      <w:r>
        <w:rPr>
          <w:rFonts w:hint="eastAsia"/>
        </w:rPr>
        <w:t>надає</w:t>
      </w:r>
      <w:r>
        <w:t></w:t>
      </w:r>
      <w:r>
        <w:rPr>
          <w:rFonts w:hint="eastAsia"/>
        </w:rPr>
        <w:t>їм</w:t>
      </w:r>
      <w:r>
        <w:t></w:t>
      </w:r>
      <w:r>
        <w:rPr>
          <w:rFonts w:hint="eastAsia"/>
        </w:rPr>
        <w:t>символічного</w:t>
      </w:r>
      <w:r>
        <w:t></w:t>
      </w:r>
    </w:p>
    <w:p w:rsidR="00B25325" w:rsidRDefault="00B25325" w:rsidP="00B25325">
      <w:r>
        <w:rPr>
          <w:rFonts w:hint="eastAsia"/>
        </w:rPr>
        <w:t>прагматичного</w:t>
      </w:r>
      <w:r>
        <w:t></w:t>
      </w:r>
      <w:r>
        <w:rPr>
          <w:rFonts w:hint="eastAsia"/>
        </w:rPr>
        <w:t>значення</w:t>
      </w:r>
      <w:r>
        <w:t></w:t>
      </w:r>
      <w:r>
        <w:t></w:t>
      </w:r>
      <w:r>
        <w:rPr>
          <w:rFonts w:hint="eastAsia"/>
        </w:rPr>
        <w:t>Оцінні</w:t>
      </w:r>
      <w:r>
        <w:t></w:t>
      </w:r>
      <w:r>
        <w:rPr>
          <w:rFonts w:hint="eastAsia"/>
        </w:rPr>
        <w:t>характеристики</w:t>
      </w:r>
      <w:r>
        <w:t></w:t>
      </w:r>
      <w:r>
        <w:rPr>
          <w:rFonts w:hint="eastAsia"/>
        </w:rPr>
        <w:t>концептів</w:t>
      </w:r>
      <w:r>
        <w:t></w:t>
      </w:r>
      <w:r>
        <w:rPr>
          <w:rFonts w:hint="eastAsia"/>
        </w:rPr>
        <w:t>зорієнтовані</w:t>
      </w:r>
      <w:r>
        <w:t></w:t>
      </w:r>
      <w:r>
        <w:t></w:t>
      </w:r>
      <w:r>
        <w:rPr>
          <w:rFonts w:hint="eastAsia"/>
        </w:rPr>
        <w:t>з</w:t>
      </w:r>
    </w:p>
    <w:p w:rsidR="00B25325" w:rsidRDefault="00B25325" w:rsidP="00B25325">
      <w:r>
        <w:rPr>
          <w:rFonts w:hint="eastAsia"/>
        </w:rPr>
        <w:t>одного</w:t>
      </w:r>
      <w:r>
        <w:t></w:t>
      </w:r>
      <w:r>
        <w:rPr>
          <w:rFonts w:hint="eastAsia"/>
        </w:rPr>
        <w:t>боку</w:t>
      </w:r>
      <w:r>
        <w:t></w:t>
      </w:r>
      <w:r>
        <w:t></w:t>
      </w:r>
      <w:r>
        <w:rPr>
          <w:rFonts w:hint="eastAsia"/>
        </w:rPr>
        <w:t>на</w:t>
      </w:r>
      <w:r>
        <w:t></w:t>
      </w:r>
      <w:r>
        <w:rPr>
          <w:rFonts w:hint="eastAsia"/>
        </w:rPr>
        <w:t>національно</w:t>
      </w:r>
      <w:r>
        <w:t></w:t>
      </w:r>
      <w:r>
        <w:rPr>
          <w:rFonts w:hint="eastAsia"/>
        </w:rPr>
        <w:t>культурні</w:t>
      </w:r>
      <w:r>
        <w:t></w:t>
      </w:r>
      <w:r>
        <w:rPr>
          <w:rFonts w:hint="eastAsia"/>
        </w:rPr>
        <w:t>стереотипи</w:t>
      </w:r>
      <w:r>
        <w:t></w:t>
      </w:r>
      <w:r>
        <w:t></w:t>
      </w:r>
      <w:r>
        <w:rPr>
          <w:rFonts w:hint="eastAsia"/>
        </w:rPr>
        <w:t>з</w:t>
      </w:r>
      <w:r>
        <w:t></w:t>
      </w:r>
      <w:r>
        <w:rPr>
          <w:rFonts w:hint="eastAsia"/>
        </w:rPr>
        <w:t>іншого</w:t>
      </w:r>
      <w:r>
        <w:t></w:t>
      </w:r>
      <w:r>
        <w:rPr>
          <w:rFonts w:hint="eastAsia"/>
        </w:rPr>
        <w:t>–</w:t>
      </w:r>
      <w:r>
        <w:t></w:t>
      </w:r>
      <w:r>
        <w:rPr>
          <w:rFonts w:hint="eastAsia"/>
        </w:rPr>
        <w:t>на</w:t>
      </w:r>
    </w:p>
    <w:p w:rsidR="00B25325" w:rsidRDefault="00B25325" w:rsidP="00B25325">
      <w:r>
        <w:rPr>
          <w:rFonts w:hint="eastAsia"/>
        </w:rPr>
        <w:t>індивідуально</w:t>
      </w:r>
      <w:r>
        <w:t></w:t>
      </w:r>
      <w:r>
        <w:rPr>
          <w:rFonts w:hint="eastAsia"/>
        </w:rPr>
        <w:t>авторські</w:t>
      </w:r>
      <w:r>
        <w:t></w:t>
      </w:r>
      <w:r>
        <w:rPr>
          <w:rFonts w:hint="eastAsia"/>
        </w:rPr>
        <w:t>уподобання</w:t>
      </w:r>
      <w:r>
        <w:t></w:t>
      </w:r>
      <w:r>
        <w:t></w:t>
      </w:r>
      <w:r>
        <w:rPr>
          <w:rFonts w:hint="eastAsia"/>
        </w:rPr>
        <w:t>При</w:t>
      </w:r>
      <w:r>
        <w:t></w:t>
      </w:r>
      <w:r>
        <w:rPr>
          <w:rFonts w:hint="eastAsia"/>
        </w:rPr>
        <w:t>цьому</w:t>
      </w:r>
      <w:r>
        <w:t></w:t>
      </w:r>
      <w:r>
        <w:rPr>
          <w:rFonts w:hint="eastAsia"/>
        </w:rPr>
        <w:t>виявлено</w:t>
      </w:r>
      <w:r>
        <w:t></w:t>
      </w:r>
      <w:r>
        <w:rPr>
          <w:rFonts w:hint="eastAsia"/>
        </w:rPr>
        <w:t>таку</w:t>
      </w:r>
      <w:r>
        <w:t></w:t>
      </w:r>
      <w:r>
        <w:rPr>
          <w:rFonts w:hint="eastAsia"/>
        </w:rPr>
        <w:t>закономірність</w:t>
      </w:r>
      <w:r>
        <w:t></w:t>
      </w:r>
    </w:p>
    <w:p w:rsidR="00B25325" w:rsidRDefault="00B25325" w:rsidP="00B25325">
      <w:r>
        <w:rPr>
          <w:rFonts w:hint="eastAsia"/>
        </w:rPr>
        <w:t>в</w:t>
      </w:r>
      <w:r>
        <w:t></w:t>
      </w:r>
      <w:r>
        <w:rPr>
          <w:rFonts w:hint="eastAsia"/>
        </w:rPr>
        <w:t>етнокультурі</w:t>
      </w:r>
      <w:r>
        <w:t></w:t>
      </w:r>
      <w:r>
        <w:rPr>
          <w:rFonts w:hint="eastAsia"/>
        </w:rPr>
        <w:t>концептуалізовані</w:t>
      </w:r>
      <w:r>
        <w:t></w:t>
      </w:r>
      <w:r>
        <w:rPr>
          <w:rFonts w:hint="eastAsia"/>
        </w:rPr>
        <w:t>образи</w:t>
      </w:r>
      <w:r>
        <w:t></w:t>
      </w:r>
      <w:r>
        <w:rPr>
          <w:rFonts w:hint="eastAsia"/>
        </w:rPr>
        <w:t>частіше</w:t>
      </w:r>
      <w:r>
        <w:t></w:t>
      </w:r>
      <w:r>
        <w:rPr>
          <w:rFonts w:hint="eastAsia"/>
        </w:rPr>
        <w:t>конотують</w:t>
      </w:r>
      <w:r>
        <w:t></w:t>
      </w:r>
      <w:r>
        <w:rPr>
          <w:rFonts w:hint="eastAsia"/>
        </w:rPr>
        <w:t>негативнооцінні</w:t>
      </w:r>
    </w:p>
    <w:p w:rsidR="00B25325" w:rsidRDefault="00B25325" w:rsidP="00B25325">
      <w:r>
        <w:rPr>
          <w:rFonts w:hint="eastAsia"/>
        </w:rPr>
        <w:t>смисли</w:t>
      </w:r>
      <w:r>
        <w:t></w:t>
      </w:r>
      <w:r>
        <w:t></w:t>
      </w:r>
      <w:r>
        <w:rPr>
          <w:rFonts w:hint="eastAsia"/>
        </w:rPr>
        <w:t>а</w:t>
      </w:r>
      <w:r>
        <w:t></w:t>
      </w:r>
      <w:r>
        <w:rPr>
          <w:rFonts w:hint="eastAsia"/>
        </w:rPr>
        <w:t>у</w:t>
      </w:r>
      <w:r>
        <w:t></w:t>
      </w:r>
      <w:r>
        <w:rPr>
          <w:rFonts w:hint="eastAsia"/>
        </w:rPr>
        <w:t>творах</w:t>
      </w:r>
      <w:r>
        <w:t></w:t>
      </w:r>
      <w:r>
        <w:rPr>
          <w:rFonts w:hint="eastAsia"/>
        </w:rPr>
        <w:t>для</w:t>
      </w:r>
      <w:r>
        <w:t></w:t>
      </w:r>
      <w:r>
        <w:rPr>
          <w:rFonts w:hint="eastAsia"/>
        </w:rPr>
        <w:t>дітей</w:t>
      </w:r>
      <w:r>
        <w:t></w:t>
      </w:r>
      <w:r>
        <w:rPr>
          <w:rFonts w:hint="eastAsia"/>
        </w:rPr>
        <w:t>–</w:t>
      </w:r>
      <w:r>
        <w:t></w:t>
      </w:r>
      <w:r>
        <w:rPr>
          <w:rFonts w:hint="eastAsia"/>
        </w:rPr>
        <w:t>позитивнооцінні</w:t>
      </w:r>
      <w:r>
        <w:t></w:t>
      </w:r>
      <w:r>
        <w:t></w:t>
      </w:r>
      <w:r>
        <w:rPr>
          <w:rFonts w:hint="eastAsia"/>
        </w:rPr>
        <w:t>що</w:t>
      </w:r>
      <w:r>
        <w:t></w:t>
      </w:r>
      <w:r>
        <w:rPr>
          <w:rFonts w:hint="eastAsia"/>
        </w:rPr>
        <w:t>зумовлено</w:t>
      </w:r>
      <w:r>
        <w:t></w:t>
      </w:r>
      <w:r>
        <w:rPr>
          <w:rFonts w:hint="eastAsia"/>
        </w:rPr>
        <w:t>насамперед</w:t>
      </w:r>
    </w:p>
    <w:p w:rsidR="00B25325" w:rsidRDefault="00B25325" w:rsidP="00B25325">
      <w:r>
        <w:rPr>
          <w:rFonts w:hint="eastAsia"/>
        </w:rPr>
        <w:t>жанрово</w:t>
      </w:r>
      <w:r>
        <w:t></w:t>
      </w:r>
      <w:r>
        <w:rPr>
          <w:rFonts w:hint="eastAsia"/>
        </w:rPr>
        <w:t>тематичною</w:t>
      </w:r>
      <w:r>
        <w:t></w:t>
      </w:r>
      <w:r>
        <w:rPr>
          <w:rFonts w:hint="eastAsia"/>
        </w:rPr>
        <w:t>спрямованістю</w:t>
      </w:r>
      <w:r>
        <w:t></w:t>
      </w:r>
      <w:r>
        <w:rPr>
          <w:rFonts w:hint="eastAsia"/>
        </w:rPr>
        <w:t>художніх</w:t>
      </w:r>
      <w:r>
        <w:t></w:t>
      </w:r>
      <w:r>
        <w:rPr>
          <w:rFonts w:hint="eastAsia"/>
        </w:rPr>
        <w:t>текстів</w:t>
      </w:r>
      <w:r>
        <w:t></w:t>
      </w:r>
    </w:p>
    <w:p w:rsidR="00B25325" w:rsidRDefault="00B25325" w:rsidP="00B25325">
      <w:r>
        <w:t></w:t>
      </w:r>
      <w:r>
        <w:t></w:t>
      </w:r>
      <w:r>
        <w:t></w:t>
      </w:r>
      <w:r>
        <w:t></w:t>
      </w:r>
      <w:r>
        <w:rPr>
          <w:rFonts w:hint="eastAsia"/>
        </w:rPr>
        <w:t>У</w:t>
      </w:r>
      <w:r>
        <w:t></w:t>
      </w:r>
      <w:r>
        <w:rPr>
          <w:rFonts w:hint="eastAsia"/>
        </w:rPr>
        <w:t>ході</w:t>
      </w:r>
      <w:r>
        <w:t></w:t>
      </w:r>
      <w:r>
        <w:rPr>
          <w:rFonts w:hint="eastAsia"/>
        </w:rPr>
        <w:t>дослідження</w:t>
      </w:r>
      <w:r>
        <w:t></w:t>
      </w:r>
      <w:r>
        <w:rPr>
          <w:rFonts w:hint="eastAsia"/>
        </w:rPr>
        <w:t>концептосфер</w:t>
      </w:r>
      <w:r>
        <w:t></w:t>
      </w:r>
      <w:r>
        <w:rPr>
          <w:rFonts w:hint="eastAsia"/>
        </w:rPr>
        <w:t>“флора”</w:t>
      </w:r>
      <w:r>
        <w:t></w:t>
      </w:r>
      <w:r>
        <w:rPr>
          <w:rFonts w:hint="eastAsia"/>
        </w:rPr>
        <w:t>і</w:t>
      </w:r>
      <w:r>
        <w:t></w:t>
      </w:r>
      <w:r>
        <w:rPr>
          <w:rFonts w:hint="eastAsia"/>
        </w:rPr>
        <w:t>“фауна”</w:t>
      </w:r>
      <w:r>
        <w:t></w:t>
      </w:r>
      <w:r>
        <w:rPr>
          <w:rFonts w:hint="eastAsia"/>
        </w:rPr>
        <w:t>в</w:t>
      </w:r>
      <w:r>
        <w:t></w:t>
      </w:r>
      <w:r>
        <w:rPr>
          <w:rFonts w:hint="eastAsia"/>
        </w:rPr>
        <w:t>дитячій</w:t>
      </w:r>
      <w:r>
        <w:t></w:t>
      </w:r>
      <w:r>
        <w:rPr>
          <w:rFonts w:hint="eastAsia"/>
        </w:rPr>
        <w:t>прозі</w:t>
      </w:r>
    </w:p>
    <w:p w:rsidR="00B25325" w:rsidRDefault="00B25325" w:rsidP="00B25325">
      <w:r>
        <w:rPr>
          <w:rFonts w:hint="eastAsia"/>
        </w:rPr>
        <w:t>Є</w:t>
      </w:r>
      <w:r>
        <w:t></w:t>
      </w:r>
      <w:r>
        <w:t></w:t>
      </w:r>
      <w:r>
        <w:rPr>
          <w:rFonts w:hint="eastAsia"/>
        </w:rPr>
        <w:t>Гуцала</w:t>
      </w:r>
      <w:r>
        <w:t></w:t>
      </w:r>
      <w:r>
        <w:rPr>
          <w:rFonts w:hint="eastAsia"/>
        </w:rPr>
        <w:t>й</w:t>
      </w:r>
      <w:r>
        <w:t></w:t>
      </w:r>
      <w:r>
        <w:rPr>
          <w:rFonts w:hint="eastAsia"/>
        </w:rPr>
        <w:t>М</w:t>
      </w:r>
      <w:r>
        <w:t></w:t>
      </w:r>
      <w:r>
        <w:t></w:t>
      </w:r>
      <w:r>
        <w:rPr>
          <w:rFonts w:hint="eastAsia"/>
        </w:rPr>
        <w:t>Вінграновського</w:t>
      </w:r>
      <w:r>
        <w:t></w:t>
      </w:r>
      <w:r>
        <w:rPr>
          <w:rFonts w:hint="eastAsia"/>
        </w:rPr>
        <w:t>було</w:t>
      </w:r>
      <w:r>
        <w:t></w:t>
      </w:r>
      <w:r>
        <w:rPr>
          <w:rFonts w:hint="eastAsia"/>
        </w:rPr>
        <w:t>виявлено</w:t>
      </w:r>
      <w:r>
        <w:t></w:t>
      </w:r>
      <w:r>
        <w:rPr>
          <w:rFonts w:hint="eastAsia"/>
        </w:rPr>
        <w:t>багато</w:t>
      </w:r>
      <w:r>
        <w:t></w:t>
      </w:r>
      <w:r>
        <w:rPr>
          <w:rFonts w:hint="eastAsia"/>
        </w:rPr>
        <w:t>спільного</w:t>
      </w:r>
      <w:r>
        <w:t></w:t>
      </w:r>
      <w:r>
        <w:t></w:t>
      </w:r>
      <w:r>
        <w:rPr>
          <w:rFonts w:hint="eastAsia"/>
        </w:rPr>
        <w:t>що</w:t>
      </w:r>
    </w:p>
    <w:p w:rsidR="00B25325" w:rsidRDefault="00B25325" w:rsidP="00B25325">
      <w:r>
        <w:rPr>
          <w:rFonts w:hint="eastAsia"/>
        </w:rPr>
        <w:t>пояснюється</w:t>
      </w:r>
      <w:r>
        <w:t></w:t>
      </w:r>
      <w:r>
        <w:rPr>
          <w:rFonts w:hint="eastAsia"/>
        </w:rPr>
        <w:t>однаковими</w:t>
      </w:r>
      <w:r>
        <w:t></w:t>
      </w:r>
      <w:r>
        <w:rPr>
          <w:rFonts w:hint="eastAsia"/>
        </w:rPr>
        <w:t>національно</w:t>
      </w:r>
      <w:r>
        <w:t></w:t>
      </w:r>
      <w:r>
        <w:rPr>
          <w:rFonts w:hint="eastAsia"/>
        </w:rPr>
        <w:t>етнографічними</w:t>
      </w:r>
      <w:r>
        <w:t></w:t>
      </w:r>
      <w:r>
        <w:rPr>
          <w:rFonts w:hint="eastAsia"/>
        </w:rPr>
        <w:t>чинниками</w:t>
      </w:r>
      <w:r>
        <w:t></w:t>
      </w:r>
      <w:r>
        <w:t></w:t>
      </w:r>
      <w:r>
        <w:rPr>
          <w:rFonts w:hint="eastAsia"/>
        </w:rPr>
        <w:t>схожою</w:t>
      </w:r>
    </w:p>
    <w:p w:rsidR="00B25325" w:rsidRDefault="00B25325" w:rsidP="00B25325">
      <w:r>
        <w:rPr>
          <w:rFonts w:hint="eastAsia"/>
        </w:rPr>
        <w:t>етнокультурною</w:t>
      </w:r>
      <w:r>
        <w:t></w:t>
      </w:r>
      <w:r>
        <w:rPr>
          <w:rFonts w:hint="eastAsia"/>
        </w:rPr>
        <w:t>семантикою</w:t>
      </w:r>
      <w:r>
        <w:t></w:t>
      </w:r>
      <w:r>
        <w:rPr>
          <w:rFonts w:hint="eastAsia"/>
        </w:rPr>
        <w:t>концептуалізованих</w:t>
      </w:r>
      <w:r>
        <w:t></w:t>
      </w:r>
      <w:r>
        <w:rPr>
          <w:rFonts w:hint="eastAsia"/>
        </w:rPr>
        <w:t>образів</w:t>
      </w:r>
      <w:r>
        <w:t></w:t>
      </w:r>
      <w:r>
        <w:t></w:t>
      </w:r>
      <w:r>
        <w:rPr>
          <w:rFonts w:hint="eastAsia"/>
        </w:rPr>
        <w:t>територіальною</w:t>
      </w:r>
    </w:p>
    <w:p w:rsidR="00B25325" w:rsidRDefault="00B25325" w:rsidP="00B25325">
      <w:r>
        <w:rPr>
          <w:rFonts w:hint="eastAsia"/>
        </w:rPr>
        <w:t>близькістю</w:t>
      </w:r>
      <w:r>
        <w:t></w:t>
      </w:r>
      <w:r>
        <w:rPr>
          <w:rFonts w:hint="eastAsia"/>
        </w:rPr>
        <w:t>земель</w:t>
      </w:r>
      <w:r>
        <w:t></w:t>
      </w:r>
      <w:r>
        <w:t></w:t>
      </w:r>
      <w:r>
        <w:rPr>
          <w:rFonts w:hint="eastAsia"/>
        </w:rPr>
        <w:t>з</w:t>
      </w:r>
      <w:r>
        <w:t></w:t>
      </w:r>
      <w:r>
        <w:rPr>
          <w:rFonts w:hint="eastAsia"/>
        </w:rPr>
        <w:t>яких</w:t>
      </w:r>
      <w:r>
        <w:t></w:t>
      </w:r>
      <w:r>
        <w:rPr>
          <w:rFonts w:hint="eastAsia"/>
        </w:rPr>
        <w:t>походять</w:t>
      </w:r>
      <w:r>
        <w:t></w:t>
      </w:r>
      <w:r>
        <w:rPr>
          <w:rFonts w:hint="eastAsia"/>
        </w:rPr>
        <w:t>обидва</w:t>
      </w:r>
      <w:r>
        <w:t></w:t>
      </w:r>
      <w:r>
        <w:rPr>
          <w:rFonts w:hint="eastAsia"/>
        </w:rPr>
        <w:t>письменники</w:t>
      </w:r>
      <w:r>
        <w:t></w:t>
      </w:r>
      <w:r>
        <w:t></w:t>
      </w:r>
      <w:r>
        <w:rPr>
          <w:rFonts w:hint="eastAsia"/>
        </w:rPr>
        <w:t>Водночас</w:t>
      </w:r>
      <w:r>
        <w:t></w:t>
      </w:r>
      <w:r>
        <w:rPr>
          <w:rFonts w:hint="eastAsia"/>
        </w:rPr>
        <w:t>зафіксовано</w:t>
      </w:r>
    </w:p>
    <w:p w:rsidR="00B25325" w:rsidRDefault="00B25325" w:rsidP="00B25325">
      <w:r>
        <w:rPr>
          <w:rFonts w:hint="eastAsia"/>
        </w:rPr>
        <w:t>чимало</w:t>
      </w:r>
      <w:r>
        <w:t></w:t>
      </w:r>
      <w:r>
        <w:rPr>
          <w:rFonts w:hint="eastAsia"/>
        </w:rPr>
        <w:t>індивідуального</w:t>
      </w:r>
      <w:r>
        <w:t></w:t>
      </w:r>
      <w:r>
        <w:t></w:t>
      </w:r>
      <w:r>
        <w:rPr>
          <w:rFonts w:hint="eastAsia"/>
        </w:rPr>
        <w:t>що</w:t>
      </w:r>
      <w:r>
        <w:t></w:t>
      </w:r>
      <w:r>
        <w:rPr>
          <w:rFonts w:hint="eastAsia"/>
        </w:rPr>
        <w:t>засвідчує</w:t>
      </w:r>
      <w:r>
        <w:t></w:t>
      </w:r>
      <w:r>
        <w:rPr>
          <w:rFonts w:hint="eastAsia"/>
        </w:rPr>
        <w:t>авторські</w:t>
      </w:r>
      <w:r>
        <w:t></w:t>
      </w:r>
      <w:r>
        <w:rPr>
          <w:rFonts w:hint="eastAsia"/>
        </w:rPr>
        <w:t>пріоритети</w:t>
      </w:r>
      <w:r>
        <w:t></w:t>
      </w:r>
      <w:r>
        <w:t></w:t>
      </w:r>
      <w:r>
        <w:rPr>
          <w:rFonts w:hint="eastAsia"/>
        </w:rPr>
        <w:t>уподобання</w:t>
      </w:r>
      <w:r>
        <w:t></w:t>
      </w:r>
    </w:p>
    <w:p w:rsidR="00B25325" w:rsidRDefault="00B25325" w:rsidP="00B25325">
      <w:r>
        <w:t></w:t>
      </w:r>
      <w:r>
        <w:t></w:t>
      </w:r>
      <w:r>
        <w:t></w:t>
      </w:r>
      <w:r>
        <w:t></w:t>
      </w:r>
      <w:r>
        <w:rPr>
          <w:rFonts w:hint="eastAsia"/>
        </w:rPr>
        <w:t>Перспективність</w:t>
      </w:r>
      <w:r>
        <w:t></w:t>
      </w:r>
      <w:r>
        <w:rPr>
          <w:rFonts w:hint="eastAsia"/>
        </w:rPr>
        <w:t>подібних</w:t>
      </w:r>
      <w:r>
        <w:t></w:t>
      </w:r>
      <w:r>
        <w:rPr>
          <w:rFonts w:hint="eastAsia"/>
        </w:rPr>
        <w:t>досліджень</w:t>
      </w:r>
      <w:r>
        <w:t></w:t>
      </w:r>
      <w:r>
        <w:rPr>
          <w:rFonts w:hint="eastAsia"/>
        </w:rPr>
        <w:t>убачаємо</w:t>
      </w:r>
      <w:r>
        <w:t></w:t>
      </w:r>
      <w:r>
        <w:rPr>
          <w:rFonts w:hint="eastAsia"/>
        </w:rPr>
        <w:t>в</w:t>
      </w:r>
      <w:r>
        <w:t></w:t>
      </w:r>
      <w:r>
        <w:rPr>
          <w:rFonts w:hint="eastAsia"/>
        </w:rPr>
        <w:t>тому</w:t>
      </w:r>
      <w:r>
        <w:t></w:t>
      </w:r>
      <w:r>
        <w:t></w:t>
      </w:r>
      <w:r>
        <w:rPr>
          <w:rFonts w:hint="eastAsia"/>
        </w:rPr>
        <w:t>що</w:t>
      </w:r>
      <w:r>
        <w:t></w:t>
      </w:r>
      <w:r>
        <w:rPr>
          <w:rFonts w:hint="eastAsia"/>
        </w:rPr>
        <w:t>вони</w:t>
      </w:r>
    </w:p>
    <w:p w:rsidR="00B25325" w:rsidRDefault="00B25325" w:rsidP="00B25325">
      <w:r>
        <w:rPr>
          <w:rFonts w:hint="eastAsia"/>
        </w:rPr>
        <w:t>активізують</w:t>
      </w:r>
      <w:r>
        <w:t></w:t>
      </w:r>
      <w:r>
        <w:rPr>
          <w:rFonts w:hint="eastAsia"/>
        </w:rPr>
        <w:t>інтерес</w:t>
      </w:r>
      <w:r>
        <w:t></w:t>
      </w:r>
      <w:r>
        <w:rPr>
          <w:rFonts w:hint="eastAsia"/>
        </w:rPr>
        <w:t>до</w:t>
      </w:r>
      <w:r>
        <w:t></w:t>
      </w:r>
      <w:r>
        <w:rPr>
          <w:rFonts w:hint="eastAsia"/>
        </w:rPr>
        <w:t>інших</w:t>
      </w:r>
      <w:r>
        <w:t></w:t>
      </w:r>
      <w:r>
        <w:rPr>
          <w:rFonts w:hint="eastAsia"/>
        </w:rPr>
        <w:t>концептосфер</w:t>
      </w:r>
      <w:r>
        <w:t></w:t>
      </w:r>
      <w:r>
        <w:rPr>
          <w:rFonts w:hint="eastAsia"/>
        </w:rPr>
        <w:t>української</w:t>
      </w:r>
      <w:r>
        <w:t></w:t>
      </w:r>
      <w:r>
        <w:rPr>
          <w:rFonts w:hint="eastAsia"/>
        </w:rPr>
        <w:t>мови</w:t>
      </w:r>
      <w:r>
        <w:t></w:t>
      </w:r>
      <w:r>
        <w:t></w:t>
      </w:r>
      <w:r>
        <w:rPr>
          <w:rFonts w:hint="eastAsia"/>
        </w:rPr>
        <w:t>реалізованих</w:t>
      </w:r>
      <w:r>
        <w:t></w:t>
      </w:r>
      <w:r>
        <w:rPr>
          <w:rFonts w:hint="eastAsia"/>
        </w:rPr>
        <w:t>у</w:t>
      </w:r>
    </w:p>
    <w:p w:rsidR="00B25325" w:rsidRDefault="00B25325" w:rsidP="00B25325">
      <w:r>
        <w:rPr>
          <w:rFonts w:hint="eastAsia"/>
        </w:rPr>
        <w:t>художній</w:t>
      </w:r>
      <w:r>
        <w:t></w:t>
      </w:r>
      <w:r>
        <w:rPr>
          <w:rFonts w:hint="eastAsia"/>
        </w:rPr>
        <w:t>творчості</w:t>
      </w:r>
      <w:r>
        <w:t></w:t>
      </w:r>
      <w:r>
        <w:t></w:t>
      </w:r>
      <w:r>
        <w:rPr>
          <w:rFonts w:hint="eastAsia"/>
        </w:rPr>
        <w:t>дають</w:t>
      </w:r>
      <w:r>
        <w:t></w:t>
      </w:r>
      <w:r>
        <w:rPr>
          <w:rFonts w:hint="eastAsia"/>
        </w:rPr>
        <w:t>змогу</w:t>
      </w:r>
      <w:r>
        <w:t></w:t>
      </w:r>
      <w:r>
        <w:rPr>
          <w:rFonts w:hint="eastAsia"/>
        </w:rPr>
        <w:t>з’ясувати</w:t>
      </w:r>
      <w:r>
        <w:t></w:t>
      </w:r>
      <w:r>
        <w:rPr>
          <w:rFonts w:hint="eastAsia"/>
        </w:rPr>
        <w:t>етнокультурне</w:t>
      </w:r>
      <w:r>
        <w:t></w:t>
      </w:r>
      <w:r>
        <w:rPr>
          <w:rFonts w:hint="eastAsia"/>
        </w:rPr>
        <w:t>й</w:t>
      </w:r>
      <w:r>
        <w:t></w:t>
      </w:r>
      <w:r>
        <w:rPr>
          <w:rFonts w:hint="eastAsia"/>
        </w:rPr>
        <w:t>індивідуальноавторське</w:t>
      </w:r>
      <w:r>
        <w:t></w:t>
      </w:r>
      <w:r>
        <w:rPr>
          <w:rFonts w:hint="eastAsia"/>
        </w:rPr>
        <w:t>в</w:t>
      </w:r>
      <w:r>
        <w:t></w:t>
      </w:r>
      <w:r>
        <w:rPr>
          <w:rFonts w:hint="eastAsia"/>
        </w:rPr>
        <w:t>об’єктивації</w:t>
      </w:r>
      <w:r>
        <w:t></w:t>
      </w:r>
      <w:r>
        <w:rPr>
          <w:rFonts w:hint="eastAsia"/>
        </w:rPr>
        <w:t>концептуальних</w:t>
      </w:r>
      <w:r>
        <w:t></w:t>
      </w:r>
      <w:r>
        <w:rPr>
          <w:rFonts w:hint="eastAsia"/>
        </w:rPr>
        <w:t>одиниць</w:t>
      </w:r>
      <w:r>
        <w:t></w:t>
      </w:r>
      <w:r>
        <w:t></w:t>
      </w:r>
      <w:r>
        <w:rPr>
          <w:rFonts w:hint="eastAsia"/>
        </w:rPr>
        <w:t>змоделювати</w:t>
      </w:r>
      <w:r>
        <w:t></w:t>
      </w:r>
      <w:r>
        <w:rPr>
          <w:rFonts w:hint="eastAsia"/>
        </w:rPr>
        <w:t>інші</w:t>
      </w:r>
    </w:p>
    <w:p w:rsidR="00B25325" w:rsidRPr="00B25325" w:rsidRDefault="00B25325" w:rsidP="00B25325">
      <w:r>
        <w:rPr>
          <w:rFonts w:hint="eastAsia"/>
        </w:rPr>
        <w:t>концептосфери</w:t>
      </w:r>
      <w:r>
        <w:t></w:t>
      </w:r>
      <w:r>
        <w:rPr>
          <w:rFonts w:hint="eastAsia"/>
        </w:rPr>
        <w:t>в</w:t>
      </w:r>
      <w:r>
        <w:t></w:t>
      </w:r>
      <w:r>
        <w:rPr>
          <w:rFonts w:hint="eastAsia"/>
        </w:rPr>
        <w:t>українській</w:t>
      </w:r>
      <w:r>
        <w:t></w:t>
      </w:r>
      <w:r>
        <w:rPr>
          <w:rFonts w:hint="eastAsia"/>
        </w:rPr>
        <w:t>етнолінгвокультурі</w:t>
      </w:r>
      <w:r>
        <w:t></w:t>
      </w:r>
    </w:p>
    <w:sectPr w:rsidR="00B25325" w:rsidRPr="00B25325"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1E6" w:rsidRDefault="000641E6">
      <w:pPr>
        <w:spacing w:after="0" w:line="240" w:lineRule="auto"/>
      </w:pPr>
      <w:r>
        <w:separator/>
      </w:r>
    </w:p>
  </w:endnote>
  <w:endnote w:type="continuationSeparator" w:id="0">
    <w:p w:rsidR="000641E6" w:rsidRDefault="00064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1E6" w:rsidRDefault="000641E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641E6" w:rsidRDefault="000641E6">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1E6" w:rsidRDefault="000641E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641E6" w:rsidRDefault="000641E6">
                <w:pPr>
                  <w:spacing w:line="240" w:lineRule="auto"/>
                </w:pPr>
                <w:fldSimple w:instr=" PAGE \* MERGEFORMAT ">
                  <w:r w:rsidR="00B25325" w:rsidRPr="00B25325">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1E6" w:rsidRDefault="000641E6"/>
    <w:p w:rsidR="000641E6" w:rsidRDefault="000641E6"/>
    <w:p w:rsidR="000641E6" w:rsidRDefault="000641E6"/>
    <w:p w:rsidR="000641E6" w:rsidRDefault="000641E6"/>
    <w:p w:rsidR="000641E6" w:rsidRDefault="000641E6"/>
    <w:p w:rsidR="000641E6" w:rsidRDefault="000641E6"/>
    <w:p w:rsidR="000641E6" w:rsidRDefault="000641E6">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641E6" w:rsidRDefault="000641E6">
                  <w:pPr>
                    <w:spacing w:line="240" w:lineRule="auto"/>
                  </w:pPr>
                  <w:fldSimple w:instr=" PAGE \* MERGEFORMAT ">
                    <w:r w:rsidRPr="00D56C03">
                      <w:rPr>
                        <w:rStyle w:val="afffff9"/>
                        <w:b w:val="0"/>
                        <w:bCs w:val="0"/>
                        <w:noProof/>
                      </w:rPr>
                      <w:t>6</w:t>
                    </w:r>
                  </w:fldSimple>
                </w:p>
              </w:txbxContent>
            </v:textbox>
            <w10:wrap anchorx="page" anchory="page"/>
          </v:shape>
        </w:pict>
      </w:r>
    </w:p>
    <w:p w:rsidR="000641E6" w:rsidRDefault="000641E6"/>
    <w:p w:rsidR="000641E6" w:rsidRDefault="000641E6"/>
    <w:p w:rsidR="000641E6" w:rsidRDefault="000641E6">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641E6" w:rsidRDefault="000641E6"/>
                <w:p w:rsidR="000641E6" w:rsidRDefault="000641E6">
                  <w:pPr>
                    <w:pStyle w:val="1ffffff7"/>
                    <w:spacing w:line="240" w:lineRule="auto"/>
                  </w:pPr>
                  <w:fldSimple w:instr=" PAGE \* MERGEFORMAT ">
                    <w:r w:rsidRPr="00D56C03">
                      <w:rPr>
                        <w:rStyle w:val="3b"/>
                        <w:noProof/>
                      </w:rPr>
                      <w:t>6</w:t>
                    </w:r>
                  </w:fldSimple>
                </w:p>
              </w:txbxContent>
            </v:textbox>
            <w10:wrap anchorx="page" anchory="page"/>
          </v:shape>
        </w:pict>
      </w:r>
    </w:p>
    <w:p w:rsidR="000641E6" w:rsidRDefault="000641E6"/>
    <w:p w:rsidR="000641E6" w:rsidRDefault="000641E6">
      <w:pPr>
        <w:rPr>
          <w:sz w:val="2"/>
          <w:szCs w:val="2"/>
        </w:rPr>
      </w:pPr>
    </w:p>
    <w:p w:rsidR="000641E6" w:rsidRDefault="000641E6"/>
    <w:p w:rsidR="000641E6" w:rsidRDefault="000641E6">
      <w:pPr>
        <w:spacing w:after="0" w:line="240" w:lineRule="auto"/>
      </w:pPr>
    </w:p>
  </w:footnote>
  <w:footnote w:type="continuationSeparator" w:id="0">
    <w:p w:rsidR="000641E6" w:rsidRDefault="00064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1E6" w:rsidRPr="005856C0" w:rsidRDefault="000641E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E7162-B8A2-4168-8A5F-EA7DAB2B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22</Pages>
  <Words>3864</Words>
  <Characters>22029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2022-05-01T11:48:00Z</dcterms:created>
  <dcterms:modified xsi:type="dcterms:W3CDTF">2022-05-04T08:13:00Z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