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ECA6"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Бармин</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Николай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Анатольевич</w:t>
      </w:r>
      <w:r w:rsidRPr="006D6302">
        <w:rPr>
          <w:rFonts w:ascii="Helvetica" w:hAnsi="Helvetica" w:cs="Helvetica"/>
          <w:b/>
          <w:bCs/>
          <w:color w:val="222222"/>
          <w:sz w:val="21"/>
          <w:szCs w:val="21"/>
        </w:rPr>
        <w:t>.</w:t>
      </w:r>
    </w:p>
    <w:p w14:paraId="77547863"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Адвентивная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 xml:space="preserve"> : </w:t>
      </w:r>
      <w:r w:rsidRPr="006D6302">
        <w:rPr>
          <w:rFonts w:ascii="Helvetica" w:hAnsi="Helvetica" w:cs="Helvetica" w:hint="eastAsia"/>
          <w:b/>
          <w:bCs/>
          <w:color w:val="222222"/>
          <w:sz w:val="21"/>
          <w:szCs w:val="21"/>
        </w:rPr>
        <w:t>диссертация</w:t>
      </w:r>
      <w:r w:rsidRPr="006D6302">
        <w:rPr>
          <w:rFonts w:ascii="Helvetica" w:hAnsi="Helvetica" w:cs="Helvetica"/>
          <w:b/>
          <w:bCs/>
          <w:color w:val="222222"/>
          <w:sz w:val="21"/>
          <w:szCs w:val="21"/>
        </w:rPr>
        <w:t xml:space="preserve"> ... </w:t>
      </w:r>
      <w:r w:rsidRPr="006D6302">
        <w:rPr>
          <w:rFonts w:ascii="Helvetica" w:hAnsi="Helvetica" w:cs="Helvetica" w:hint="eastAsia"/>
          <w:b/>
          <w:bCs/>
          <w:color w:val="222222"/>
          <w:sz w:val="21"/>
          <w:szCs w:val="21"/>
        </w:rPr>
        <w:t>кандидата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биологических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наук</w:t>
      </w:r>
      <w:r w:rsidRPr="006D6302">
        <w:rPr>
          <w:rFonts w:ascii="Helvetica" w:hAnsi="Helvetica" w:cs="Helvetica"/>
          <w:b/>
          <w:bCs/>
          <w:color w:val="222222"/>
          <w:sz w:val="21"/>
          <w:szCs w:val="21"/>
        </w:rPr>
        <w:t xml:space="preserve"> : 03.00.05. - </w:t>
      </w:r>
      <w:r w:rsidRPr="006D6302">
        <w:rPr>
          <w:rFonts w:ascii="Helvetica" w:hAnsi="Helvetica" w:cs="Helvetica" w:hint="eastAsia"/>
          <w:b/>
          <w:bCs/>
          <w:color w:val="222222"/>
          <w:sz w:val="21"/>
          <w:szCs w:val="21"/>
        </w:rPr>
        <w:t>Москва</w:t>
      </w:r>
      <w:r w:rsidRPr="006D6302">
        <w:rPr>
          <w:rFonts w:ascii="Helvetica" w:hAnsi="Helvetica" w:cs="Helvetica"/>
          <w:b/>
          <w:bCs/>
          <w:color w:val="222222"/>
          <w:sz w:val="21"/>
          <w:szCs w:val="21"/>
        </w:rPr>
        <w:t xml:space="preserve">, 2000. - 302 </w:t>
      </w:r>
      <w:r w:rsidRPr="006D6302">
        <w:rPr>
          <w:rFonts w:ascii="Helvetica" w:hAnsi="Helvetica" w:cs="Helvetica" w:hint="eastAsia"/>
          <w:b/>
          <w:bCs/>
          <w:color w:val="222222"/>
          <w:sz w:val="21"/>
          <w:szCs w:val="21"/>
        </w:rPr>
        <w:t>с</w:t>
      </w:r>
      <w:r w:rsidRPr="006D6302">
        <w:rPr>
          <w:rFonts w:ascii="Helvetica" w:hAnsi="Helvetica" w:cs="Helvetica"/>
          <w:b/>
          <w:bCs/>
          <w:color w:val="222222"/>
          <w:sz w:val="21"/>
          <w:szCs w:val="21"/>
        </w:rPr>
        <w:t xml:space="preserve">. : </w:t>
      </w:r>
      <w:r w:rsidRPr="006D6302">
        <w:rPr>
          <w:rFonts w:ascii="Helvetica" w:hAnsi="Helvetica" w:cs="Helvetica" w:hint="eastAsia"/>
          <w:b/>
          <w:bCs/>
          <w:color w:val="222222"/>
          <w:sz w:val="21"/>
          <w:szCs w:val="21"/>
        </w:rPr>
        <w:t>ил</w:t>
      </w:r>
      <w:r w:rsidRPr="006D6302">
        <w:rPr>
          <w:rFonts w:ascii="Helvetica" w:hAnsi="Helvetica" w:cs="Helvetica"/>
          <w:b/>
          <w:bCs/>
          <w:color w:val="222222"/>
          <w:sz w:val="21"/>
          <w:szCs w:val="21"/>
        </w:rPr>
        <w:t>.</w:t>
      </w:r>
    </w:p>
    <w:p w14:paraId="7E9B773B"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больше</w:t>
      </w:r>
    </w:p>
    <w:p w14:paraId="2D3A09A5"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Цитаты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из</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текста</w:t>
      </w:r>
      <w:r w:rsidRPr="006D6302">
        <w:rPr>
          <w:rFonts w:ascii="Helvetica" w:hAnsi="Helvetica" w:cs="Helvetica"/>
          <w:b/>
          <w:bCs/>
          <w:color w:val="222222"/>
          <w:sz w:val="21"/>
          <w:szCs w:val="21"/>
        </w:rPr>
        <w:t>:</w:t>
      </w:r>
    </w:p>
    <w:p w14:paraId="2690D87C"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стр</w:t>
      </w:r>
      <w:r w:rsidRPr="006D6302">
        <w:rPr>
          <w:rFonts w:ascii="Helvetica" w:hAnsi="Helvetica" w:cs="Helvetica"/>
          <w:b/>
          <w:bCs/>
          <w:color w:val="222222"/>
          <w:sz w:val="21"/>
          <w:szCs w:val="21"/>
        </w:rPr>
        <w:t>. 1</w:t>
      </w:r>
    </w:p>
    <w:p w14:paraId="1DCDC2D9"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московский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ГОСУДАРСТВЕННЫЙ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УНИВЕРСИТЕТ</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им</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w:t>
      </w:r>
      <w:r w:rsidRPr="006D6302">
        <w:rPr>
          <w:rFonts w:ascii="Helvetica" w:hAnsi="Helvetica" w:cs="Helvetica"/>
          <w:b/>
          <w:bCs/>
          <w:color w:val="222222"/>
          <w:sz w:val="21"/>
          <w:szCs w:val="21"/>
        </w:rPr>
        <w:t>.</w:t>
      </w:r>
      <w:r w:rsidRPr="006D6302">
        <w:rPr>
          <w:rFonts w:ascii="Helvetica" w:hAnsi="Helvetica" w:cs="Helvetica" w:hint="eastAsia"/>
          <w:b/>
          <w:bCs/>
          <w:color w:val="222222"/>
          <w:sz w:val="21"/>
          <w:szCs w:val="21"/>
        </w:rPr>
        <w:t>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ЛОМОНОСОВА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Биологический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факультет</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УДК</w:t>
      </w:r>
      <w:r w:rsidRPr="006D6302">
        <w:rPr>
          <w:rFonts w:ascii="Helvetica" w:hAnsi="Helvetica" w:cs="Helvetica"/>
          <w:b/>
          <w:bCs/>
          <w:color w:val="222222"/>
          <w:sz w:val="21"/>
          <w:szCs w:val="21"/>
        </w:rPr>
        <w:t xml:space="preserve"> 581.9 (470.345) </w:t>
      </w:r>
      <w:r w:rsidRPr="006D6302">
        <w:rPr>
          <w:rFonts w:ascii="Helvetica" w:hAnsi="Helvetica" w:cs="Helvetica" w:hint="eastAsia"/>
          <w:b/>
          <w:bCs/>
          <w:color w:val="222222"/>
          <w:sz w:val="21"/>
          <w:szCs w:val="21"/>
        </w:rPr>
        <w:t>На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правах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рукописи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БАРМИН</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Николай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Анатольевич</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 xml:space="preserve"> 03.00.05 - </w:t>
      </w:r>
      <w:r w:rsidRPr="006D6302">
        <w:rPr>
          <w:rFonts w:ascii="Helvetica" w:hAnsi="Helvetica" w:cs="Helvetica" w:hint="eastAsia"/>
          <w:b/>
          <w:bCs/>
          <w:color w:val="222222"/>
          <w:sz w:val="21"/>
          <w:szCs w:val="21"/>
        </w:rPr>
        <w:t>ботаника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Диссертации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соискание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ученой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степени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кандидата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биологических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наук</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Научные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руководители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доктор</w:t>
      </w:r>
    </w:p>
    <w:p w14:paraId="79B8C257"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стр</w:t>
      </w:r>
      <w:r w:rsidRPr="006D6302">
        <w:rPr>
          <w:rFonts w:ascii="Helvetica" w:hAnsi="Helvetica" w:cs="Helvetica"/>
          <w:b/>
          <w:bCs/>
          <w:color w:val="222222"/>
          <w:sz w:val="21"/>
          <w:szCs w:val="21"/>
        </w:rPr>
        <w:t>. 3</w:t>
      </w:r>
    </w:p>
    <w:p w14:paraId="400476B2"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КАРАНТИННЫЕ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СОРНЖИ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СОСТАВЕ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РЕСПУБЛЖИ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 xml:space="preserve"> 7.3. </w:t>
      </w:r>
      <w:r w:rsidRPr="006D6302">
        <w:rPr>
          <w:rFonts w:ascii="Helvetica" w:hAnsi="Helvetica" w:cs="Helvetica" w:hint="eastAsia"/>
          <w:b/>
          <w:bCs/>
          <w:color w:val="222222"/>
          <w:sz w:val="21"/>
          <w:szCs w:val="21"/>
        </w:rPr>
        <w:t>АРИДИЗАЦИЯ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КЛИМАТА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РАСТЕНИЯ</w:t>
      </w:r>
      <w:r w:rsidRPr="006D6302">
        <w:rPr>
          <w:rFonts w:ascii="Helvetica" w:hAnsi="Helvetica" w:cs="Helvetica"/>
          <w:b/>
          <w:bCs/>
          <w:color w:val="222222"/>
          <w:sz w:val="21"/>
          <w:szCs w:val="21"/>
        </w:rPr>
        <w:t xml:space="preserve"> 8. </w:t>
      </w:r>
      <w:r w:rsidRPr="006D6302">
        <w:rPr>
          <w:rFonts w:ascii="Helvetica" w:hAnsi="Helvetica" w:cs="Helvetica" w:hint="eastAsia"/>
          <w:b/>
          <w:bCs/>
          <w:color w:val="222222"/>
          <w:sz w:val="21"/>
          <w:szCs w:val="21"/>
        </w:rPr>
        <w:t>ХОЗЯЙСТВЕННАЯ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ОЦЕЖА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РЕСПУБЛЖИ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ВЫВОДЫ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БИБЛИОГРАФИЧЕСКИЙ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СПИСОК</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ПРИЛОЖЕНИЕ</w:t>
      </w:r>
      <w:r w:rsidRPr="006D6302">
        <w:rPr>
          <w:rFonts w:ascii="Helvetica" w:hAnsi="Helvetica" w:cs="Helvetica"/>
          <w:b/>
          <w:bCs/>
          <w:color w:val="222222"/>
          <w:sz w:val="21"/>
          <w:szCs w:val="21"/>
        </w:rPr>
        <w:t xml:space="preserve"> 1.1</w:t>
      </w:r>
      <w:r w:rsidRPr="006D6302">
        <w:rPr>
          <w:rFonts w:ascii="Helvetica" w:hAnsi="Helvetica" w:cs="Helvetica" w:hint="eastAsia"/>
          <w:b/>
          <w:bCs/>
          <w:color w:val="222222"/>
          <w:sz w:val="21"/>
          <w:szCs w:val="21"/>
        </w:rPr>
        <w:t>САРТА</w:t>
      </w:r>
      <w:r w:rsidRPr="006D6302">
        <w:rPr>
          <w:rFonts w:ascii="Helvetica" w:hAnsi="Helvetica" w:cs="Helvetica"/>
          <w:b/>
          <w:bCs/>
          <w:color w:val="222222"/>
          <w:sz w:val="21"/>
          <w:szCs w:val="21"/>
        </w:rPr>
        <w:t>-</w:t>
      </w:r>
      <w:r w:rsidRPr="006D6302">
        <w:rPr>
          <w:rFonts w:ascii="Helvetica" w:hAnsi="Helvetica" w:cs="Helvetica" w:hint="eastAsia"/>
          <w:b/>
          <w:bCs/>
          <w:color w:val="222222"/>
          <w:sz w:val="21"/>
          <w:szCs w:val="21"/>
        </w:rPr>
        <w:t>СХЕМА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ОСНОВНЫХ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МАРШРУТОВ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ТЕРРИТОРИИ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РЕСПУБЛЖИ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ПРИЛОЖЕНИЕ</w:t>
      </w:r>
      <w:r w:rsidRPr="006D6302">
        <w:rPr>
          <w:rFonts w:ascii="Helvetica" w:hAnsi="Helvetica" w:cs="Helvetica"/>
          <w:b/>
          <w:bCs/>
          <w:color w:val="222222"/>
          <w:sz w:val="21"/>
          <w:szCs w:val="21"/>
        </w:rPr>
        <w:t xml:space="preserve"> 2. </w:t>
      </w:r>
      <w:r w:rsidRPr="006D6302">
        <w:rPr>
          <w:rFonts w:ascii="Helvetica" w:hAnsi="Helvetica" w:cs="Helvetica" w:hint="eastAsia"/>
          <w:b/>
          <w:bCs/>
          <w:color w:val="222222"/>
          <w:sz w:val="21"/>
          <w:szCs w:val="21"/>
        </w:rPr>
        <w:t>АННОТИРОВАННЫЙ</w:t>
      </w:r>
    </w:p>
    <w:p w14:paraId="064A6482"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стр</w:t>
      </w:r>
      <w:r w:rsidRPr="006D6302">
        <w:rPr>
          <w:rFonts w:ascii="Helvetica" w:hAnsi="Helvetica" w:cs="Helvetica"/>
          <w:b/>
          <w:bCs/>
          <w:color w:val="222222"/>
          <w:sz w:val="21"/>
          <w:szCs w:val="21"/>
        </w:rPr>
        <w:t>. 44</w:t>
      </w:r>
    </w:p>
    <w:p w14:paraId="6EFE7A88"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крупными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городами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несут</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возможности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заноса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растений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зависимости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от</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сроков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периода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заноса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формируются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более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или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менее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постоянные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составу</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ядра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городов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также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заслуживают</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специального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изучения</w:t>
      </w:r>
      <w:r w:rsidRPr="006D6302">
        <w:rPr>
          <w:rFonts w:ascii="Helvetica" w:hAnsi="Helvetica" w:cs="Helvetica"/>
          <w:b/>
          <w:bCs/>
          <w:color w:val="222222"/>
          <w:sz w:val="21"/>
          <w:szCs w:val="21"/>
        </w:rPr>
        <w:t xml:space="preserve">. 45 5. </w:t>
      </w:r>
      <w:r w:rsidRPr="006D6302">
        <w:rPr>
          <w:rFonts w:ascii="Helvetica" w:hAnsi="Helvetica" w:cs="Helvetica" w:hint="eastAsia"/>
          <w:b/>
          <w:bCs/>
          <w:color w:val="222222"/>
          <w:sz w:val="21"/>
          <w:szCs w:val="21"/>
        </w:rPr>
        <w:t>АДВЕНТИВНАЯ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ЕЕ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АНАЛИЗ</w:t>
      </w:r>
      <w:r w:rsidRPr="006D6302">
        <w:rPr>
          <w:rFonts w:ascii="Helvetica" w:hAnsi="Helvetica" w:cs="Helvetica"/>
          <w:b/>
          <w:bCs/>
          <w:color w:val="222222"/>
          <w:sz w:val="21"/>
          <w:szCs w:val="21"/>
        </w:rPr>
        <w:t xml:space="preserve"> 5.1. </w:t>
      </w:r>
      <w:r w:rsidRPr="006D6302">
        <w:rPr>
          <w:rFonts w:ascii="Helvetica" w:hAnsi="Helvetica" w:cs="Helvetica" w:hint="eastAsia"/>
          <w:b/>
          <w:bCs/>
          <w:color w:val="222222"/>
          <w:sz w:val="21"/>
          <w:szCs w:val="21"/>
        </w:rPr>
        <w:t>Систематическая</w:t>
      </w:r>
    </w:p>
    <w:p w14:paraId="33AFB329" w14:textId="77777777" w:rsidR="006D6302" w:rsidRPr="006D6302" w:rsidRDefault="006D6302" w:rsidP="006D6302">
      <w:pPr>
        <w:rPr>
          <w:rFonts w:ascii="Helvetica" w:hAnsi="Helvetica" w:cs="Helvetica"/>
          <w:b/>
          <w:bCs/>
          <w:color w:val="222222"/>
          <w:sz w:val="21"/>
          <w:szCs w:val="21"/>
        </w:rPr>
      </w:pPr>
    </w:p>
    <w:p w14:paraId="7678FA31"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Оглавление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диссертации</w:t>
      </w:r>
    </w:p>
    <w:p w14:paraId="1A2322E3"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кандидат</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биологических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наук</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Бармин</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Николай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Ан</w:t>
      </w:r>
      <w:r w:rsidRPr="006D6302">
        <w:rPr>
          <w:rFonts w:ascii="Helvetica" w:hAnsi="Helvetica" w:cs="Helvetica" w:hint="eastAsia"/>
          <w:b/>
          <w:bCs/>
          <w:color w:val="222222"/>
          <w:sz w:val="21"/>
          <w:szCs w:val="21"/>
        </w:rPr>
        <w:lastRenderedPageBreak/>
        <w:t>атольевич</w:t>
      </w:r>
    </w:p>
    <w:p w14:paraId="50FE2652"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ВВЕДЕНИЕ</w:t>
      </w:r>
      <w:r w:rsidRPr="006D6302">
        <w:rPr>
          <w:rFonts w:ascii="Helvetica" w:hAnsi="Helvetica" w:cs="Helvetica"/>
          <w:b/>
          <w:bCs/>
          <w:color w:val="222222"/>
          <w:sz w:val="21"/>
          <w:szCs w:val="21"/>
        </w:rPr>
        <w:t>.</w:t>
      </w:r>
    </w:p>
    <w:p w14:paraId="4110F90C" w14:textId="77777777" w:rsidR="006D6302" w:rsidRPr="006D6302" w:rsidRDefault="006D6302" w:rsidP="006D6302">
      <w:pPr>
        <w:rPr>
          <w:rFonts w:ascii="Helvetica" w:hAnsi="Helvetica" w:cs="Helvetica"/>
          <w:b/>
          <w:bCs/>
          <w:color w:val="222222"/>
          <w:sz w:val="21"/>
          <w:szCs w:val="21"/>
        </w:rPr>
      </w:pPr>
    </w:p>
    <w:p w14:paraId="432F125B"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1. </w:t>
      </w:r>
      <w:r w:rsidRPr="006D6302">
        <w:rPr>
          <w:rFonts w:ascii="Helvetica" w:hAnsi="Helvetica" w:cs="Helvetica" w:hint="eastAsia"/>
          <w:b/>
          <w:bCs/>
          <w:color w:val="222222"/>
          <w:sz w:val="21"/>
          <w:szCs w:val="21"/>
        </w:rPr>
        <w:t>ОБЗОР</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ЛИТЕРАТУРЫ</w:t>
      </w:r>
      <w:r w:rsidRPr="006D6302">
        <w:rPr>
          <w:rFonts w:ascii="Helvetica" w:hAnsi="Helvetica" w:cs="Helvetica"/>
          <w:b/>
          <w:bCs/>
          <w:color w:val="222222"/>
          <w:sz w:val="21"/>
          <w:szCs w:val="21"/>
        </w:rPr>
        <w:t>.</w:t>
      </w:r>
    </w:p>
    <w:p w14:paraId="7FE01475" w14:textId="77777777" w:rsidR="006D6302" w:rsidRPr="006D6302" w:rsidRDefault="006D6302" w:rsidP="006D6302">
      <w:pPr>
        <w:rPr>
          <w:rFonts w:ascii="Helvetica" w:hAnsi="Helvetica" w:cs="Helvetica"/>
          <w:b/>
          <w:bCs/>
          <w:color w:val="222222"/>
          <w:sz w:val="21"/>
          <w:szCs w:val="21"/>
        </w:rPr>
      </w:pPr>
    </w:p>
    <w:p w14:paraId="527DBFD1"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1.1. </w:t>
      </w:r>
      <w:r w:rsidRPr="006D6302">
        <w:rPr>
          <w:rFonts w:ascii="Helvetica" w:hAnsi="Helvetica" w:cs="Helvetica" w:hint="eastAsia"/>
          <w:b/>
          <w:bCs/>
          <w:color w:val="222222"/>
          <w:sz w:val="21"/>
          <w:szCs w:val="21"/>
        </w:rPr>
        <w:t>ОБЩЕЕ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ПОНЯТИЕ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ФЛОРЕ</w:t>
      </w:r>
    </w:p>
    <w:p w14:paraId="3D34A3BF" w14:textId="77777777" w:rsidR="006D6302" w:rsidRPr="006D6302" w:rsidRDefault="006D6302" w:rsidP="006D6302">
      <w:pPr>
        <w:rPr>
          <w:rFonts w:ascii="Helvetica" w:hAnsi="Helvetica" w:cs="Helvetica"/>
          <w:b/>
          <w:bCs/>
          <w:color w:val="222222"/>
          <w:sz w:val="21"/>
          <w:szCs w:val="21"/>
        </w:rPr>
      </w:pPr>
    </w:p>
    <w:p w14:paraId="277AA2AA"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МЕСТО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НЕЙ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АДВЕНТИВНОГО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ЭЛЕМЕНТА</w:t>
      </w:r>
      <w:r w:rsidRPr="006D6302">
        <w:rPr>
          <w:rFonts w:ascii="Helvetica" w:hAnsi="Helvetica" w:cs="Helvetica"/>
          <w:b/>
          <w:bCs/>
          <w:color w:val="222222"/>
          <w:sz w:val="21"/>
          <w:szCs w:val="21"/>
        </w:rPr>
        <w:t>.</w:t>
      </w:r>
    </w:p>
    <w:p w14:paraId="26BF2A27" w14:textId="77777777" w:rsidR="006D6302" w:rsidRPr="006D6302" w:rsidRDefault="006D6302" w:rsidP="006D6302">
      <w:pPr>
        <w:rPr>
          <w:rFonts w:ascii="Helvetica" w:hAnsi="Helvetica" w:cs="Helvetica"/>
          <w:b/>
          <w:bCs/>
          <w:color w:val="222222"/>
          <w:sz w:val="21"/>
          <w:szCs w:val="21"/>
        </w:rPr>
      </w:pPr>
    </w:p>
    <w:p w14:paraId="0EC0DE35"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1.2. </w:t>
      </w:r>
      <w:r w:rsidRPr="006D6302">
        <w:rPr>
          <w:rFonts w:ascii="Helvetica" w:hAnsi="Helvetica" w:cs="Helvetica" w:hint="eastAsia"/>
          <w:b/>
          <w:bCs/>
          <w:color w:val="222222"/>
          <w:sz w:val="21"/>
          <w:szCs w:val="21"/>
        </w:rPr>
        <w:t>ОБЗОР</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КЛАССИФИКАЦИЙ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РАСТЕНИЙ</w:t>
      </w:r>
      <w:r w:rsidRPr="006D6302">
        <w:rPr>
          <w:rFonts w:ascii="Helvetica" w:hAnsi="Helvetica" w:cs="Helvetica"/>
          <w:b/>
          <w:bCs/>
          <w:color w:val="222222"/>
          <w:sz w:val="21"/>
          <w:szCs w:val="21"/>
        </w:rPr>
        <w:t>.</w:t>
      </w:r>
    </w:p>
    <w:p w14:paraId="18194809" w14:textId="77777777" w:rsidR="006D6302" w:rsidRPr="006D6302" w:rsidRDefault="006D6302" w:rsidP="006D6302">
      <w:pPr>
        <w:rPr>
          <w:rFonts w:ascii="Helvetica" w:hAnsi="Helvetica" w:cs="Helvetica"/>
          <w:b/>
          <w:bCs/>
          <w:color w:val="222222"/>
          <w:sz w:val="21"/>
          <w:szCs w:val="21"/>
        </w:rPr>
      </w:pPr>
    </w:p>
    <w:p w14:paraId="1CED3E43"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2. </w:t>
      </w:r>
      <w:r w:rsidRPr="006D6302">
        <w:rPr>
          <w:rFonts w:ascii="Helvetica" w:hAnsi="Helvetica" w:cs="Helvetica" w:hint="eastAsia"/>
          <w:b/>
          <w:bCs/>
          <w:color w:val="222222"/>
          <w:sz w:val="21"/>
          <w:szCs w:val="21"/>
        </w:rPr>
        <w:t>ИСТОРИЯ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ИЗУЧЕНИЯ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АДВЕНТИВНОГО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ЭЛЕМЕНТА</w:t>
      </w:r>
    </w:p>
    <w:p w14:paraId="547A64A2" w14:textId="77777777" w:rsidR="006D6302" w:rsidRPr="006D6302" w:rsidRDefault="006D6302" w:rsidP="006D6302">
      <w:pPr>
        <w:rPr>
          <w:rFonts w:ascii="Helvetica" w:hAnsi="Helvetica" w:cs="Helvetica"/>
          <w:b/>
          <w:bCs/>
          <w:color w:val="222222"/>
          <w:sz w:val="21"/>
          <w:szCs w:val="21"/>
        </w:rPr>
      </w:pPr>
    </w:p>
    <w:p w14:paraId="767381F3"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w:t>
      </w:r>
    </w:p>
    <w:p w14:paraId="484D4515" w14:textId="77777777" w:rsidR="006D6302" w:rsidRPr="006D6302" w:rsidRDefault="006D6302" w:rsidP="006D6302">
      <w:pPr>
        <w:rPr>
          <w:rFonts w:ascii="Helvetica" w:hAnsi="Helvetica" w:cs="Helvetica"/>
          <w:b/>
          <w:bCs/>
          <w:color w:val="222222"/>
          <w:sz w:val="21"/>
          <w:szCs w:val="21"/>
        </w:rPr>
      </w:pPr>
    </w:p>
    <w:p w14:paraId="57600F91"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3. </w:t>
      </w:r>
      <w:r w:rsidRPr="006D6302">
        <w:rPr>
          <w:rFonts w:ascii="Helvetica" w:hAnsi="Helvetica" w:cs="Helvetica" w:hint="eastAsia"/>
          <w:b/>
          <w:bCs/>
          <w:color w:val="222222"/>
          <w:sz w:val="21"/>
          <w:szCs w:val="21"/>
        </w:rPr>
        <w:t>МАТЕРИАЛ</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МЕТОДИКА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ИССЛЕДОВАНИЙ</w:t>
      </w:r>
      <w:r w:rsidRPr="006D6302">
        <w:rPr>
          <w:rFonts w:ascii="Helvetica" w:hAnsi="Helvetica" w:cs="Helvetica"/>
          <w:b/>
          <w:bCs/>
          <w:color w:val="222222"/>
          <w:sz w:val="21"/>
          <w:szCs w:val="21"/>
        </w:rPr>
        <w:t>.</w:t>
      </w:r>
    </w:p>
    <w:p w14:paraId="1B421ED2" w14:textId="77777777" w:rsidR="006D6302" w:rsidRPr="006D6302" w:rsidRDefault="006D6302" w:rsidP="006D6302">
      <w:pPr>
        <w:rPr>
          <w:rFonts w:ascii="Helvetica" w:hAnsi="Helvetica" w:cs="Helvetica"/>
          <w:b/>
          <w:bCs/>
          <w:color w:val="222222"/>
          <w:sz w:val="21"/>
          <w:szCs w:val="21"/>
        </w:rPr>
      </w:pPr>
    </w:p>
    <w:p w14:paraId="52A51C67"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4. </w:t>
      </w:r>
      <w:r w:rsidRPr="006D6302">
        <w:rPr>
          <w:rFonts w:ascii="Helvetica" w:hAnsi="Helvetica" w:cs="Helvetica" w:hint="eastAsia"/>
          <w:b/>
          <w:bCs/>
          <w:color w:val="222222"/>
          <w:sz w:val="21"/>
          <w:szCs w:val="21"/>
        </w:rPr>
        <w:t>ПРИРОДНЫЕ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УСЛОВИЯ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ЭКОНОМИЧЕСКАЯ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ХАРАКТЕРИСТИКА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РАЙОНА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ИССЛЕДОВАНИЙ</w:t>
      </w:r>
      <w:r w:rsidRPr="006D6302">
        <w:rPr>
          <w:rFonts w:ascii="Helvetica" w:hAnsi="Helvetica" w:cs="Helvetica"/>
          <w:b/>
          <w:bCs/>
          <w:color w:val="222222"/>
          <w:sz w:val="21"/>
          <w:szCs w:val="21"/>
        </w:rPr>
        <w:t>.</w:t>
      </w:r>
    </w:p>
    <w:p w14:paraId="233F8B83" w14:textId="77777777" w:rsidR="006D6302" w:rsidRPr="006D6302" w:rsidRDefault="006D6302" w:rsidP="006D6302">
      <w:pPr>
        <w:rPr>
          <w:rFonts w:ascii="Helvetica" w:hAnsi="Helvetica" w:cs="Helvetica"/>
          <w:b/>
          <w:bCs/>
          <w:color w:val="222222"/>
          <w:sz w:val="21"/>
          <w:szCs w:val="21"/>
        </w:rPr>
      </w:pPr>
    </w:p>
    <w:p w14:paraId="57D7F03D"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4.1. </w:t>
      </w:r>
      <w:r w:rsidRPr="006D6302">
        <w:rPr>
          <w:rFonts w:ascii="Helvetica" w:hAnsi="Helvetica" w:cs="Helvetica" w:hint="eastAsia"/>
          <w:b/>
          <w:bCs/>
          <w:color w:val="222222"/>
          <w:sz w:val="21"/>
          <w:szCs w:val="21"/>
        </w:rPr>
        <w:t>КРАТКАЯ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ХАРАКТЕРИСТИКА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ПРИРОДНЫХ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УСЛОВИЙ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РАЙОНА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ИССЛЕДОВАНИЙ</w:t>
      </w:r>
      <w:r w:rsidRPr="006D6302">
        <w:rPr>
          <w:rFonts w:ascii="Helvetica" w:hAnsi="Helvetica" w:cs="Helvetica"/>
          <w:b/>
          <w:bCs/>
          <w:color w:val="222222"/>
          <w:sz w:val="21"/>
          <w:szCs w:val="21"/>
        </w:rPr>
        <w:t>.</w:t>
      </w:r>
    </w:p>
    <w:p w14:paraId="12283139" w14:textId="77777777" w:rsidR="006D6302" w:rsidRPr="006D6302" w:rsidRDefault="006D6302" w:rsidP="006D6302">
      <w:pPr>
        <w:rPr>
          <w:rFonts w:ascii="Helvetica" w:hAnsi="Helvetica" w:cs="Helvetica"/>
          <w:b/>
          <w:bCs/>
          <w:color w:val="222222"/>
          <w:sz w:val="21"/>
          <w:szCs w:val="21"/>
        </w:rPr>
      </w:pPr>
    </w:p>
    <w:p w14:paraId="2AF5221D"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4.2. </w:t>
      </w:r>
      <w:r w:rsidRPr="006D6302">
        <w:rPr>
          <w:rFonts w:ascii="Helvetica" w:hAnsi="Helvetica" w:cs="Helvetica" w:hint="eastAsia"/>
          <w:b/>
          <w:bCs/>
          <w:color w:val="222222"/>
          <w:sz w:val="21"/>
          <w:szCs w:val="21"/>
        </w:rPr>
        <w:t>ЭКОНОМИЧЕСКАЯ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ХАРАКТЕРИСТИКА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РАЙОНА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ИССЛЕДОВАНИЙ</w:t>
      </w:r>
      <w:r w:rsidRPr="006D6302">
        <w:rPr>
          <w:rFonts w:ascii="Helvetica" w:hAnsi="Helvetica" w:cs="Helvetica"/>
          <w:b/>
          <w:bCs/>
          <w:color w:val="222222"/>
          <w:sz w:val="21"/>
          <w:szCs w:val="21"/>
        </w:rPr>
        <w:t>.</w:t>
      </w:r>
    </w:p>
    <w:p w14:paraId="192A742D" w14:textId="77777777" w:rsidR="006D6302" w:rsidRPr="006D6302" w:rsidRDefault="006D6302" w:rsidP="006D6302">
      <w:pPr>
        <w:rPr>
          <w:rFonts w:ascii="Helvetica" w:hAnsi="Helvetica" w:cs="Helvetica"/>
          <w:b/>
          <w:bCs/>
          <w:color w:val="222222"/>
          <w:sz w:val="21"/>
          <w:szCs w:val="21"/>
        </w:rPr>
      </w:pPr>
    </w:p>
    <w:p w14:paraId="0CB79A53"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 </w:t>
      </w:r>
      <w:r w:rsidRPr="006D6302">
        <w:rPr>
          <w:rFonts w:ascii="Helvetica" w:hAnsi="Helvetica" w:cs="Helvetica" w:hint="eastAsia"/>
          <w:b/>
          <w:bCs/>
          <w:color w:val="222222"/>
          <w:sz w:val="21"/>
          <w:szCs w:val="21"/>
        </w:rPr>
        <w:t>АДВЕНТИВНАЯ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ЕЁ</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АНАЛИ</w:t>
      </w:r>
      <w:r w:rsidRPr="006D6302">
        <w:rPr>
          <w:rFonts w:ascii="Helvetica" w:hAnsi="Helvetica" w:cs="Helvetica"/>
          <w:b/>
          <w:bCs/>
          <w:color w:val="222222"/>
          <w:sz w:val="21"/>
          <w:szCs w:val="21"/>
        </w:rPr>
        <w:t>3.</w:t>
      </w:r>
    </w:p>
    <w:p w14:paraId="7AA80990" w14:textId="77777777" w:rsidR="006D6302" w:rsidRPr="006D6302" w:rsidRDefault="006D6302" w:rsidP="006D6302">
      <w:pPr>
        <w:rPr>
          <w:rFonts w:ascii="Helvetica" w:hAnsi="Helvetica" w:cs="Helvetica"/>
          <w:b/>
          <w:bCs/>
          <w:color w:val="222222"/>
          <w:sz w:val="21"/>
          <w:szCs w:val="21"/>
        </w:rPr>
      </w:pPr>
    </w:p>
    <w:p w14:paraId="1B83C7FC"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5.1. </w:t>
      </w:r>
      <w:r w:rsidRPr="006D6302">
        <w:rPr>
          <w:rFonts w:ascii="Helvetica" w:hAnsi="Helvetica" w:cs="Helvetica" w:hint="eastAsia"/>
          <w:b/>
          <w:bCs/>
          <w:color w:val="222222"/>
          <w:sz w:val="21"/>
          <w:szCs w:val="21"/>
        </w:rPr>
        <w:t>СИСТЕМАТИЧЕСКАЯ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СТРУКТУРА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w:t>
      </w:r>
    </w:p>
    <w:p w14:paraId="299BCCF7" w14:textId="77777777" w:rsidR="006D6302" w:rsidRPr="006D6302" w:rsidRDefault="006D6302" w:rsidP="006D6302">
      <w:pPr>
        <w:rPr>
          <w:rFonts w:ascii="Helvetica" w:hAnsi="Helvetica" w:cs="Helvetica"/>
          <w:b/>
          <w:bCs/>
          <w:color w:val="222222"/>
          <w:sz w:val="21"/>
          <w:szCs w:val="21"/>
        </w:rPr>
      </w:pPr>
    </w:p>
    <w:p w14:paraId="5912DEF8"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5.2. </w:t>
      </w:r>
      <w:r w:rsidRPr="006D6302">
        <w:rPr>
          <w:rFonts w:ascii="Helvetica" w:hAnsi="Helvetica" w:cs="Helvetica" w:hint="eastAsia"/>
          <w:b/>
          <w:bCs/>
          <w:color w:val="222222"/>
          <w:sz w:val="21"/>
          <w:szCs w:val="21"/>
        </w:rPr>
        <w:t>БИОМОРФОЛОГИЧЕСКАЯ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СТРУКТУРА</w:t>
      </w:r>
      <w:r w:rsidRPr="006D6302">
        <w:rPr>
          <w:rFonts w:ascii="Helvetica" w:hAnsi="Helvetica" w:cs="Helvetica"/>
          <w:b/>
          <w:bCs/>
          <w:color w:val="222222"/>
          <w:sz w:val="21"/>
          <w:szCs w:val="21"/>
        </w:rPr>
        <w:t>.</w:t>
      </w:r>
    </w:p>
    <w:p w14:paraId="4400B59F" w14:textId="77777777" w:rsidR="006D6302" w:rsidRPr="006D6302" w:rsidRDefault="006D6302" w:rsidP="006D6302">
      <w:pPr>
        <w:rPr>
          <w:rFonts w:ascii="Helvetica" w:hAnsi="Helvetica" w:cs="Helvetica"/>
          <w:b/>
          <w:bCs/>
          <w:color w:val="222222"/>
          <w:sz w:val="21"/>
          <w:szCs w:val="21"/>
        </w:rPr>
      </w:pPr>
    </w:p>
    <w:p w14:paraId="6A447352"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5.3. </w:t>
      </w:r>
      <w:r w:rsidRPr="006D6302">
        <w:rPr>
          <w:rFonts w:ascii="Helvetica" w:hAnsi="Helvetica" w:cs="Helvetica" w:hint="eastAsia"/>
          <w:b/>
          <w:bCs/>
          <w:color w:val="222222"/>
          <w:sz w:val="21"/>
          <w:szCs w:val="21"/>
        </w:rPr>
        <w:t>ФЛОРОГЕНЕТИЧЕСКИЙ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АНАЛИЗ</w:t>
      </w:r>
      <w:r w:rsidRPr="006D6302">
        <w:rPr>
          <w:rFonts w:ascii="Helvetica" w:hAnsi="Helvetica" w:cs="Helvetica"/>
          <w:b/>
          <w:bCs/>
          <w:color w:val="222222"/>
          <w:sz w:val="21"/>
          <w:szCs w:val="21"/>
        </w:rPr>
        <w:t>.</w:t>
      </w:r>
    </w:p>
    <w:p w14:paraId="5F08F378" w14:textId="77777777" w:rsidR="006D6302" w:rsidRPr="006D6302" w:rsidRDefault="006D6302" w:rsidP="006D6302">
      <w:pPr>
        <w:rPr>
          <w:rFonts w:ascii="Helvetica" w:hAnsi="Helvetica" w:cs="Helvetica"/>
          <w:b/>
          <w:bCs/>
          <w:color w:val="222222"/>
          <w:sz w:val="21"/>
          <w:szCs w:val="21"/>
        </w:rPr>
      </w:pPr>
    </w:p>
    <w:p w14:paraId="757124E6"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5.4. </w:t>
      </w:r>
      <w:r w:rsidRPr="006D6302">
        <w:rPr>
          <w:rFonts w:ascii="Helvetica" w:hAnsi="Helvetica" w:cs="Helvetica" w:hint="eastAsia"/>
          <w:b/>
          <w:bCs/>
          <w:color w:val="222222"/>
          <w:sz w:val="21"/>
          <w:szCs w:val="21"/>
        </w:rPr>
        <w:t>АРЕАЛОГИЧЕСКИЙ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АНАЛИЗ</w:t>
      </w:r>
      <w:r w:rsidRPr="006D6302">
        <w:rPr>
          <w:rFonts w:ascii="Helvetica" w:hAnsi="Helvetica" w:cs="Helvetica"/>
          <w:b/>
          <w:bCs/>
          <w:color w:val="222222"/>
          <w:sz w:val="21"/>
          <w:szCs w:val="21"/>
        </w:rPr>
        <w:t>.</w:t>
      </w:r>
    </w:p>
    <w:p w14:paraId="10A17163" w14:textId="77777777" w:rsidR="006D6302" w:rsidRPr="006D6302" w:rsidRDefault="006D6302" w:rsidP="006D6302">
      <w:pPr>
        <w:rPr>
          <w:rFonts w:ascii="Helvetica" w:hAnsi="Helvetica" w:cs="Helvetica"/>
          <w:b/>
          <w:bCs/>
          <w:color w:val="222222"/>
          <w:sz w:val="21"/>
          <w:szCs w:val="21"/>
        </w:rPr>
      </w:pPr>
    </w:p>
    <w:p w14:paraId="1C8790C0"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5.5. </w:t>
      </w:r>
      <w:r w:rsidRPr="006D6302">
        <w:rPr>
          <w:rFonts w:ascii="Helvetica" w:hAnsi="Helvetica" w:cs="Helvetica" w:hint="eastAsia"/>
          <w:b/>
          <w:bCs/>
          <w:color w:val="222222"/>
          <w:sz w:val="21"/>
          <w:szCs w:val="21"/>
        </w:rPr>
        <w:t>ХАРАКТЕР</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ПРОСТРАНСТВЕННОЙ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СТРУКТУРЫ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АРЕАЛОВ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ВИДОВ</w:t>
      </w:r>
    </w:p>
    <w:p w14:paraId="17C8C88E" w14:textId="77777777" w:rsidR="006D6302" w:rsidRPr="006D6302" w:rsidRDefault="006D6302" w:rsidP="006D6302">
      <w:pPr>
        <w:rPr>
          <w:rFonts w:ascii="Helvetica" w:hAnsi="Helvetica" w:cs="Helvetica"/>
          <w:b/>
          <w:bCs/>
          <w:color w:val="222222"/>
          <w:sz w:val="21"/>
          <w:szCs w:val="21"/>
        </w:rPr>
      </w:pPr>
    </w:p>
    <w:p w14:paraId="0CC2A8E9"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НА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ТЕРРИТОРИИ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w:t>
      </w:r>
    </w:p>
    <w:p w14:paraId="22D6A466" w14:textId="77777777" w:rsidR="006D6302" w:rsidRPr="006D6302" w:rsidRDefault="006D6302" w:rsidP="006D6302">
      <w:pPr>
        <w:rPr>
          <w:rFonts w:ascii="Helvetica" w:hAnsi="Helvetica" w:cs="Helvetica"/>
          <w:b/>
          <w:bCs/>
          <w:color w:val="222222"/>
          <w:sz w:val="21"/>
          <w:szCs w:val="21"/>
        </w:rPr>
      </w:pPr>
    </w:p>
    <w:p w14:paraId="1F6DA7E9"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5.6. </w:t>
      </w:r>
      <w:r w:rsidRPr="006D6302">
        <w:rPr>
          <w:rFonts w:ascii="Helvetica" w:hAnsi="Helvetica" w:cs="Helvetica" w:hint="eastAsia"/>
          <w:b/>
          <w:bCs/>
          <w:color w:val="222222"/>
          <w:sz w:val="21"/>
          <w:szCs w:val="21"/>
        </w:rPr>
        <w:t>ЭКОЛОГО</w:t>
      </w:r>
      <w:r w:rsidRPr="006D6302">
        <w:rPr>
          <w:rFonts w:ascii="Helvetica" w:hAnsi="Helvetica" w:cs="Helvetica"/>
          <w:b/>
          <w:bCs/>
          <w:color w:val="222222"/>
          <w:sz w:val="21"/>
          <w:szCs w:val="21"/>
        </w:rPr>
        <w:t>-</w:t>
      </w:r>
      <w:r w:rsidRPr="006D6302">
        <w:rPr>
          <w:rFonts w:ascii="Helvetica" w:hAnsi="Helvetica" w:cs="Helvetica" w:hint="eastAsia"/>
          <w:b/>
          <w:bCs/>
          <w:color w:val="222222"/>
          <w:sz w:val="21"/>
          <w:szCs w:val="21"/>
        </w:rPr>
        <w:t>ФИТОЦЕНОТИЧЕСКАЯ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ХАРАКТЕРИСТИКА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w:t>
      </w:r>
    </w:p>
    <w:p w14:paraId="4CCF5ABA" w14:textId="77777777" w:rsidR="006D6302" w:rsidRPr="006D6302" w:rsidRDefault="006D6302" w:rsidP="006D6302">
      <w:pPr>
        <w:rPr>
          <w:rFonts w:ascii="Helvetica" w:hAnsi="Helvetica" w:cs="Helvetica"/>
          <w:b/>
          <w:bCs/>
          <w:color w:val="222222"/>
          <w:sz w:val="21"/>
          <w:szCs w:val="21"/>
        </w:rPr>
      </w:pPr>
    </w:p>
    <w:p w14:paraId="49D87D8B"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5.7. </w:t>
      </w:r>
      <w:r w:rsidRPr="006D6302">
        <w:rPr>
          <w:rFonts w:ascii="Helvetica" w:hAnsi="Helvetica" w:cs="Helvetica" w:hint="eastAsia"/>
          <w:b/>
          <w:bCs/>
          <w:color w:val="222222"/>
          <w:sz w:val="21"/>
          <w:szCs w:val="21"/>
        </w:rPr>
        <w:t>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НАТУРАЛИЗАЦИИ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РАСТЕРШИ</w:t>
      </w:r>
    </w:p>
    <w:p w14:paraId="11550D86" w14:textId="77777777" w:rsidR="006D6302" w:rsidRPr="006D6302" w:rsidRDefault="006D6302" w:rsidP="006D6302">
      <w:pPr>
        <w:rPr>
          <w:rFonts w:ascii="Helvetica" w:hAnsi="Helvetica" w:cs="Helvetica"/>
          <w:b/>
          <w:bCs/>
          <w:color w:val="222222"/>
          <w:sz w:val="21"/>
          <w:szCs w:val="21"/>
        </w:rPr>
      </w:pPr>
    </w:p>
    <w:p w14:paraId="06F480DC"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w:t>
      </w:r>
    </w:p>
    <w:p w14:paraId="6D002DB8" w14:textId="77777777" w:rsidR="006D6302" w:rsidRPr="006D6302" w:rsidRDefault="006D6302" w:rsidP="006D6302">
      <w:pPr>
        <w:rPr>
          <w:rFonts w:ascii="Helvetica" w:hAnsi="Helvetica" w:cs="Helvetica"/>
          <w:b/>
          <w:bCs/>
          <w:color w:val="222222"/>
          <w:sz w:val="21"/>
          <w:szCs w:val="21"/>
        </w:rPr>
      </w:pPr>
    </w:p>
    <w:p w14:paraId="3AE6D5B8"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5.8. </w:t>
      </w:r>
      <w:r w:rsidRPr="006D6302">
        <w:rPr>
          <w:rFonts w:ascii="Helvetica" w:hAnsi="Helvetica" w:cs="Helvetica" w:hint="eastAsia"/>
          <w:b/>
          <w:bCs/>
          <w:color w:val="222222"/>
          <w:sz w:val="21"/>
          <w:szCs w:val="21"/>
        </w:rPr>
        <w:t>ПУТИ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СПОСОБЫ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ИММИГРАЦИИ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ВИДОВ</w:t>
      </w:r>
      <w:r w:rsidRPr="006D6302">
        <w:rPr>
          <w:rFonts w:ascii="Helvetica" w:hAnsi="Helvetica" w:cs="Helvetica"/>
          <w:b/>
          <w:bCs/>
          <w:color w:val="222222"/>
          <w:sz w:val="21"/>
          <w:szCs w:val="21"/>
        </w:rPr>
        <w:t>.</w:t>
      </w:r>
    </w:p>
    <w:p w14:paraId="44A1C0A5" w14:textId="77777777" w:rsidR="006D6302" w:rsidRPr="006D6302" w:rsidRDefault="006D6302" w:rsidP="006D6302">
      <w:pPr>
        <w:rPr>
          <w:rFonts w:ascii="Helvetica" w:hAnsi="Helvetica" w:cs="Helvetica"/>
          <w:b/>
          <w:bCs/>
          <w:color w:val="222222"/>
          <w:sz w:val="21"/>
          <w:szCs w:val="21"/>
        </w:rPr>
      </w:pPr>
    </w:p>
    <w:p w14:paraId="0C685AC1"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6. </w:t>
      </w:r>
      <w:r w:rsidRPr="006D6302">
        <w:rPr>
          <w:rFonts w:ascii="Helvetica" w:hAnsi="Helvetica" w:cs="Helvetica" w:hint="eastAsia"/>
          <w:b/>
          <w:bCs/>
          <w:color w:val="222222"/>
          <w:sz w:val="21"/>
          <w:szCs w:val="21"/>
        </w:rPr>
        <w:t>ОСОБЕННОСТИ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ФОРМИРОВАНИЯ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ДИНАМИКА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p>
    <w:p w14:paraId="1A6E454E" w14:textId="77777777" w:rsidR="006D6302" w:rsidRPr="006D6302" w:rsidRDefault="006D6302" w:rsidP="006D6302">
      <w:pPr>
        <w:rPr>
          <w:rFonts w:ascii="Helvetica" w:hAnsi="Helvetica" w:cs="Helvetica"/>
          <w:b/>
          <w:bCs/>
          <w:color w:val="222222"/>
          <w:sz w:val="21"/>
          <w:szCs w:val="21"/>
        </w:rPr>
      </w:pPr>
    </w:p>
    <w:p w14:paraId="136574BD"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МОРДОВИИ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ИСТОРИЧЕСКОМ</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АСПЕКТЕ</w:t>
      </w:r>
      <w:r w:rsidRPr="006D6302">
        <w:rPr>
          <w:rFonts w:ascii="Helvetica" w:hAnsi="Helvetica" w:cs="Helvetica"/>
          <w:b/>
          <w:bCs/>
          <w:color w:val="222222"/>
          <w:sz w:val="21"/>
          <w:szCs w:val="21"/>
        </w:rPr>
        <w:t>.</w:t>
      </w:r>
    </w:p>
    <w:p w14:paraId="363C415D" w14:textId="77777777" w:rsidR="006D6302" w:rsidRPr="006D6302" w:rsidRDefault="006D6302" w:rsidP="006D6302">
      <w:pPr>
        <w:rPr>
          <w:rFonts w:ascii="Helvetica" w:hAnsi="Helvetica" w:cs="Helvetica"/>
          <w:b/>
          <w:bCs/>
          <w:color w:val="222222"/>
          <w:sz w:val="21"/>
          <w:szCs w:val="21"/>
        </w:rPr>
      </w:pPr>
    </w:p>
    <w:p w14:paraId="40A46A4C"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7. </w:t>
      </w:r>
      <w:r w:rsidRPr="006D6302">
        <w:rPr>
          <w:rFonts w:ascii="Helvetica" w:hAnsi="Helvetica" w:cs="Helvetica" w:hint="eastAsia"/>
          <w:b/>
          <w:bCs/>
          <w:color w:val="222222"/>
          <w:sz w:val="21"/>
          <w:szCs w:val="21"/>
        </w:rPr>
        <w:t>ЭКОЛОГИЧЕСКИЕ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ПОСЛЕДСТВИЯ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ПРОНИКНОВЕНИЯ</w:t>
      </w:r>
    </w:p>
    <w:p w14:paraId="7E8EB375" w14:textId="77777777" w:rsidR="006D6302" w:rsidRPr="006D6302" w:rsidRDefault="006D6302" w:rsidP="006D6302">
      <w:pPr>
        <w:rPr>
          <w:rFonts w:ascii="Helvetica" w:hAnsi="Helvetica" w:cs="Helvetica"/>
          <w:b/>
          <w:bCs/>
          <w:color w:val="222222"/>
          <w:sz w:val="21"/>
          <w:szCs w:val="21"/>
        </w:rPr>
      </w:pPr>
    </w:p>
    <w:p w14:paraId="43878524"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ВО</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ФЛОРУ</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АДВЕНТИВНЫХ</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РАСТЕНИЙ</w:t>
      </w:r>
      <w:r w:rsidRPr="006D6302">
        <w:rPr>
          <w:rFonts w:ascii="Helvetica" w:hAnsi="Helvetica" w:cs="Helvetica"/>
          <w:b/>
          <w:bCs/>
          <w:color w:val="222222"/>
          <w:sz w:val="21"/>
          <w:szCs w:val="21"/>
        </w:rPr>
        <w:t>.</w:t>
      </w:r>
    </w:p>
    <w:p w14:paraId="410B96D0" w14:textId="77777777" w:rsidR="006D6302" w:rsidRPr="006D6302" w:rsidRDefault="006D6302" w:rsidP="006D6302">
      <w:pPr>
        <w:rPr>
          <w:rFonts w:ascii="Helvetica" w:hAnsi="Helvetica" w:cs="Helvetica"/>
          <w:b/>
          <w:bCs/>
          <w:color w:val="222222"/>
          <w:sz w:val="21"/>
          <w:szCs w:val="21"/>
        </w:rPr>
      </w:pPr>
    </w:p>
    <w:p w14:paraId="74A57024"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7.1. </w:t>
      </w:r>
      <w:r w:rsidRPr="006D6302">
        <w:rPr>
          <w:rFonts w:ascii="Helvetica" w:hAnsi="Helvetica" w:cs="Helvetica" w:hint="eastAsia"/>
          <w:b/>
          <w:bCs/>
          <w:color w:val="222222"/>
          <w:sz w:val="21"/>
          <w:szCs w:val="21"/>
        </w:rPr>
        <w:t>КРАТКАЯ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ИСТОРИЯ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РАЗВИТИЯ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КАРАНТИНА</w:t>
      </w:r>
    </w:p>
    <w:p w14:paraId="09CC1955" w14:textId="77777777" w:rsidR="006D6302" w:rsidRPr="006D6302" w:rsidRDefault="006D6302" w:rsidP="006D6302">
      <w:pPr>
        <w:rPr>
          <w:rFonts w:ascii="Helvetica" w:hAnsi="Helvetica" w:cs="Helvetica"/>
          <w:b/>
          <w:bCs/>
          <w:color w:val="222222"/>
          <w:sz w:val="21"/>
          <w:szCs w:val="21"/>
        </w:rPr>
      </w:pPr>
    </w:p>
    <w:p w14:paraId="75F475EB"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РАСТЕНИЙ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СССР</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w:t>
      </w:r>
    </w:p>
    <w:p w14:paraId="3E5CA05F" w14:textId="77777777" w:rsidR="006D6302" w:rsidRPr="006D6302" w:rsidRDefault="006D6302" w:rsidP="006D6302">
      <w:pPr>
        <w:rPr>
          <w:rFonts w:ascii="Helvetica" w:hAnsi="Helvetica" w:cs="Helvetica"/>
          <w:b/>
          <w:bCs/>
          <w:color w:val="222222"/>
          <w:sz w:val="21"/>
          <w:szCs w:val="21"/>
        </w:rPr>
      </w:pPr>
    </w:p>
    <w:p w14:paraId="02813ADA"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7.2. </w:t>
      </w:r>
      <w:r w:rsidRPr="006D6302">
        <w:rPr>
          <w:rFonts w:ascii="Helvetica" w:hAnsi="Helvetica" w:cs="Helvetica" w:hint="eastAsia"/>
          <w:b/>
          <w:bCs/>
          <w:color w:val="222222"/>
          <w:sz w:val="21"/>
          <w:szCs w:val="21"/>
        </w:rPr>
        <w:t>КАРАНТИННЫЕ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СОРНЯКИ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В</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СОСТАВЕ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РЕСПУБЛИКИ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w:t>
      </w:r>
    </w:p>
    <w:p w14:paraId="32BB649C" w14:textId="77777777" w:rsidR="006D6302" w:rsidRPr="006D6302" w:rsidRDefault="006D6302" w:rsidP="006D6302">
      <w:pPr>
        <w:rPr>
          <w:rFonts w:ascii="Helvetica" w:hAnsi="Helvetica" w:cs="Helvetica"/>
          <w:b/>
          <w:bCs/>
          <w:color w:val="222222"/>
          <w:sz w:val="21"/>
          <w:szCs w:val="21"/>
        </w:rPr>
      </w:pPr>
    </w:p>
    <w:p w14:paraId="5A0F7CFB"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7.3. </w:t>
      </w:r>
      <w:r w:rsidRPr="006D6302">
        <w:rPr>
          <w:rFonts w:ascii="Helvetica" w:hAnsi="Helvetica" w:cs="Helvetica" w:hint="eastAsia"/>
          <w:b/>
          <w:bCs/>
          <w:color w:val="222222"/>
          <w:sz w:val="21"/>
          <w:szCs w:val="21"/>
        </w:rPr>
        <w:t>АРИДИЗАЦИЯ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КЛИМАТА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АДВЕНТИВНЫЕ</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РАСТЕНИЯ</w:t>
      </w:r>
      <w:r w:rsidRPr="006D6302">
        <w:rPr>
          <w:rFonts w:ascii="Helvetica" w:hAnsi="Helvetica" w:cs="Helvetica"/>
          <w:b/>
          <w:bCs/>
          <w:color w:val="222222"/>
          <w:sz w:val="21"/>
          <w:szCs w:val="21"/>
        </w:rPr>
        <w:t>.</w:t>
      </w:r>
    </w:p>
    <w:p w14:paraId="1F3A7E87" w14:textId="77777777" w:rsidR="006D6302" w:rsidRPr="006D6302" w:rsidRDefault="006D6302" w:rsidP="006D6302">
      <w:pPr>
        <w:rPr>
          <w:rFonts w:ascii="Helvetica" w:hAnsi="Helvetica" w:cs="Helvetica"/>
          <w:b/>
          <w:bCs/>
          <w:color w:val="222222"/>
          <w:sz w:val="21"/>
          <w:szCs w:val="21"/>
        </w:rPr>
      </w:pPr>
    </w:p>
    <w:p w14:paraId="2214D69D"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b/>
          <w:bCs/>
          <w:color w:val="222222"/>
          <w:sz w:val="21"/>
          <w:szCs w:val="21"/>
        </w:rPr>
        <w:t xml:space="preserve">8. </w:t>
      </w:r>
      <w:r w:rsidRPr="006D6302">
        <w:rPr>
          <w:rFonts w:ascii="Helvetica" w:hAnsi="Helvetica" w:cs="Helvetica" w:hint="eastAsia"/>
          <w:b/>
          <w:bCs/>
          <w:color w:val="222222"/>
          <w:sz w:val="21"/>
          <w:szCs w:val="21"/>
        </w:rPr>
        <w:t>ХОЗЯЙСТВЕННАЯ</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ОЦЕНКА</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АДВЕНТИВНОЙ</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ФЛОРЫ</w:t>
      </w:r>
    </w:p>
    <w:p w14:paraId="147A0926" w14:textId="77777777" w:rsidR="006D6302" w:rsidRPr="006D6302" w:rsidRDefault="006D6302" w:rsidP="006D6302">
      <w:pPr>
        <w:rPr>
          <w:rFonts w:ascii="Helvetica" w:hAnsi="Helvetica" w:cs="Helvetica"/>
          <w:b/>
          <w:bCs/>
          <w:color w:val="222222"/>
          <w:sz w:val="21"/>
          <w:szCs w:val="21"/>
        </w:rPr>
      </w:pPr>
    </w:p>
    <w:p w14:paraId="28BDAE8E" w14:textId="77777777" w:rsidR="006D6302" w:rsidRPr="006D6302" w:rsidRDefault="006D6302" w:rsidP="006D6302">
      <w:pPr>
        <w:rPr>
          <w:rFonts w:ascii="Helvetica" w:hAnsi="Helvetica" w:cs="Helvetica"/>
          <w:b/>
          <w:bCs/>
          <w:color w:val="222222"/>
          <w:sz w:val="21"/>
          <w:szCs w:val="21"/>
        </w:rPr>
      </w:pPr>
      <w:r w:rsidRPr="006D6302">
        <w:rPr>
          <w:rFonts w:ascii="Helvetica" w:hAnsi="Helvetica" w:cs="Helvetica" w:hint="eastAsia"/>
          <w:b/>
          <w:bCs/>
          <w:color w:val="222222"/>
          <w:sz w:val="21"/>
          <w:szCs w:val="21"/>
        </w:rPr>
        <w:t>РЕСПУБЛЖИ</w:t>
      </w:r>
      <w:r w:rsidRPr="006D6302">
        <w:rPr>
          <w:rFonts w:ascii="Helvetica" w:hAnsi="Helvetica" w:cs="Helvetica"/>
          <w:b/>
          <w:bCs/>
          <w:color w:val="222222"/>
          <w:sz w:val="21"/>
          <w:szCs w:val="21"/>
        </w:rPr>
        <w:t xml:space="preserve"> </w:t>
      </w:r>
      <w:r w:rsidRPr="006D6302">
        <w:rPr>
          <w:rFonts w:ascii="Helvetica" w:hAnsi="Helvetica" w:cs="Helvetica" w:hint="eastAsia"/>
          <w:b/>
          <w:bCs/>
          <w:color w:val="222222"/>
          <w:sz w:val="21"/>
          <w:szCs w:val="21"/>
        </w:rPr>
        <w:t>МОРДОВИЯ</w:t>
      </w:r>
      <w:r w:rsidRPr="006D6302">
        <w:rPr>
          <w:rFonts w:ascii="Helvetica" w:hAnsi="Helvetica" w:cs="Helvetica"/>
          <w:b/>
          <w:bCs/>
          <w:color w:val="222222"/>
          <w:sz w:val="21"/>
          <w:szCs w:val="21"/>
        </w:rPr>
        <w:t>.</w:t>
      </w:r>
    </w:p>
    <w:p w14:paraId="0FDE3676" w14:textId="77777777" w:rsidR="006D6302" w:rsidRPr="006D6302" w:rsidRDefault="006D6302" w:rsidP="006D6302">
      <w:pPr>
        <w:rPr>
          <w:rFonts w:ascii="Helvetica" w:hAnsi="Helvetica" w:cs="Helvetica"/>
          <w:b/>
          <w:bCs/>
          <w:color w:val="222222"/>
          <w:sz w:val="21"/>
          <w:szCs w:val="21"/>
        </w:rPr>
      </w:pPr>
    </w:p>
    <w:p w14:paraId="0C1B29AA" w14:textId="5ADBFB2C" w:rsidR="008A0C40" w:rsidRPr="006D6302" w:rsidRDefault="006D6302" w:rsidP="006D6302">
      <w:r w:rsidRPr="006D6302">
        <w:rPr>
          <w:rFonts w:ascii="Helvetica" w:hAnsi="Helvetica" w:cs="Helvetica" w:hint="eastAsia"/>
          <w:b/>
          <w:bCs/>
          <w:color w:val="222222"/>
          <w:sz w:val="21"/>
          <w:szCs w:val="21"/>
        </w:rPr>
        <w:t>ВЫВОДЫ</w:t>
      </w:r>
      <w:r w:rsidRPr="006D6302">
        <w:rPr>
          <w:rFonts w:ascii="Helvetica" w:hAnsi="Helvetica" w:cs="Helvetica"/>
          <w:b/>
          <w:bCs/>
          <w:color w:val="222222"/>
          <w:sz w:val="21"/>
          <w:szCs w:val="21"/>
        </w:rPr>
        <w:t>.</w:t>
      </w:r>
    </w:p>
    <w:sectPr w:rsidR="008A0C40" w:rsidRPr="006D630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90AD" w14:textId="77777777" w:rsidR="006B4D3E" w:rsidRDefault="006B4D3E">
      <w:pPr>
        <w:spacing w:after="0" w:line="240" w:lineRule="auto"/>
      </w:pPr>
      <w:r>
        <w:separator/>
      </w:r>
    </w:p>
  </w:endnote>
  <w:endnote w:type="continuationSeparator" w:id="0">
    <w:p w14:paraId="72FF265A" w14:textId="77777777" w:rsidR="006B4D3E" w:rsidRDefault="006B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0DE3" w14:textId="77777777" w:rsidR="006B4D3E" w:rsidRDefault="006B4D3E"/>
    <w:p w14:paraId="2D1D8F83" w14:textId="77777777" w:rsidR="006B4D3E" w:rsidRDefault="006B4D3E"/>
    <w:p w14:paraId="62176A75" w14:textId="77777777" w:rsidR="006B4D3E" w:rsidRDefault="006B4D3E"/>
    <w:p w14:paraId="375BEA7D" w14:textId="77777777" w:rsidR="006B4D3E" w:rsidRDefault="006B4D3E"/>
    <w:p w14:paraId="5C3F8B09" w14:textId="77777777" w:rsidR="006B4D3E" w:rsidRDefault="006B4D3E"/>
    <w:p w14:paraId="0CC5B901" w14:textId="77777777" w:rsidR="006B4D3E" w:rsidRDefault="006B4D3E"/>
    <w:p w14:paraId="185721F3" w14:textId="77777777" w:rsidR="006B4D3E" w:rsidRDefault="006B4D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310891" wp14:editId="2A2277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1CE1" w14:textId="77777777" w:rsidR="006B4D3E" w:rsidRDefault="006B4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108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51CE1" w14:textId="77777777" w:rsidR="006B4D3E" w:rsidRDefault="006B4D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BE1ECC" w14:textId="77777777" w:rsidR="006B4D3E" w:rsidRDefault="006B4D3E"/>
    <w:p w14:paraId="55B068CD" w14:textId="77777777" w:rsidR="006B4D3E" w:rsidRDefault="006B4D3E"/>
    <w:p w14:paraId="6BB16181" w14:textId="77777777" w:rsidR="006B4D3E" w:rsidRDefault="006B4D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4F0E4B" wp14:editId="7EE40D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DD0FA" w14:textId="77777777" w:rsidR="006B4D3E" w:rsidRDefault="006B4D3E"/>
                          <w:p w14:paraId="60A6D20C" w14:textId="77777777" w:rsidR="006B4D3E" w:rsidRDefault="006B4D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F0E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DDD0FA" w14:textId="77777777" w:rsidR="006B4D3E" w:rsidRDefault="006B4D3E"/>
                    <w:p w14:paraId="60A6D20C" w14:textId="77777777" w:rsidR="006B4D3E" w:rsidRDefault="006B4D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F67453" w14:textId="77777777" w:rsidR="006B4D3E" w:rsidRDefault="006B4D3E"/>
    <w:p w14:paraId="1FD93B58" w14:textId="77777777" w:rsidR="006B4D3E" w:rsidRDefault="006B4D3E">
      <w:pPr>
        <w:rPr>
          <w:sz w:val="2"/>
          <w:szCs w:val="2"/>
        </w:rPr>
      </w:pPr>
    </w:p>
    <w:p w14:paraId="6BC6525E" w14:textId="77777777" w:rsidR="006B4D3E" w:rsidRDefault="006B4D3E"/>
    <w:p w14:paraId="3252D137" w14:textId="77777777" w:rsidR="006B4D3E" w:rsidRDefault="006B4D3E">
      <w:pPr>
        <w:spacing w:after="0" w:line="240" w:lineRule="auto"/>
      </w:pPr>
    </w:p>
  </w:footnote>
  <w:footnote w:type="continuationSeparator" w:id="0">
    <w:p w14:paraId="5CFCB4D0" w14:textId="77777777" w:rsidR="006B4D3E" w:rsidRDefault="006B4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3E"/>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16726</TotalTime>
  <Pages>4</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712</cp:revision>
  <cp:lastPrinted>2009-02-06T05:36:00Z</cp:lastPrinted>
  <dcterms:created xsi:type="dcterms:W3CDTF">2025-11-25T20:19:00Z</dcterms:created>
  <dcterms:modified xsi:type="dcterms:W3CDTF">2025-12-22T17:41:00Z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