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806" w:rsidRDefault="00461D67" w:rsidP="00461D67">
      <w:pPr>
        <w:rPr>
          <w:rFonts w:ascii="Times New Roman" w:eastAsia="Times New Roman" w:hAnsi="Times New Roman" w:cs="Times New Roman"/>
          <w:kern w:val="0"/>
          <w:sz w:val="28"/>
          <w:szCs w:val="28"/>
          <w:lang w:eastAsia="ru-RU"/>
        </w:rPr>
      </w:pPr>
      <w:bookmarkStart w:id="0" w:name="_GoBack"/>
      <w:r w:rsidRPr="00461D67">
        <w:rPr>
          <w:rFonts w:ascii="Times New Roman" w:eastAsia="Times New Roman" w:hAnsi="Times New Roman" w:cs="Times New Roman" w:hint="eastAsia"/>
          <w:kern w:val="0"/>
          <w:sz w:val="28"/>
          <w:szCs w:val="28"/>
          <w:lang w:eastAsia="ru-RU"/>
        </w:rPr>
        <w:t>Соломенко</w:t>
      </w:r>
      <w:r w:rsidRPr="00461D67">
        <w:rPr>
          <w:rFonts w:ascii="Times New Roman" w:eastAsia="Times New Roman" w:hAnsi="Times New Roman" w:cs="Times New Roman"/>
          <w:kern w:val="0"/>
          <w:sz w:val="28"/>
          <w:szCs w:val="28"/>
          <w:lang w:eastAsia="ru-RU"/>
        </w:rPr>
        <w:t xml:space="preserve"> </w:t>
      </w:r>
      <w:proofErr w:type="spellStart"/>
      <w:r w:rsidRPr="00461D67">
        <w:rPr>
          <w:rFonts w:ascii="Times New Roman" w:eastAsia="Times New Roman" w:hAnsi="Times New Roman" w:cs="Times New Roman" w:hint="eastAsia"/>
          <w:kern w:val="0"/>
          <w:sz w:val="28"/>
          <w:szCs w:val="28"/>
          <w:lang w:eastAsia="ru-RU"/>
        </w:rPr>
        <w:t>Світлана</w:t>
      </w:r>
      <w:proofErr w:type="spellEnd"/>
      <w:r w:rsidRPr="00461D67">
        <w:rPr>
          <w:rFonts w:ascii="Times New Roman" w:eastAsia="Times New Roman" w:hAnsi="Times New Roman" w:cs="Times New Roman"/>
          <w:kern w:val="0"/>
          <w:sz w:val="28"/>
          <w:szCs w:val="28"/>
          <w:lang w:eastAsia="ru-RU"/>
        </w:rPr>
        <w:t xml:space="preserve"> </w:t>
      </w:r>
      <w:proofErr w:type="spellStart"/>
      <w:r w:rsidRPr="00461D67">
        <w:rPr>
          <w:rFonts w:ascii="Times New Roman" w:eastAsia="Times New Roman" w:hAnsi="Times New Roman" w:cs="Times New Roman" w:hint="eastAsia"/>
          <w:kern w:val="0"/>
          <w:sz w:val="28"/>
          <w:szCs w:val="28"/>
          <w:lang w:eastAsia="ru-RU"/>
        </w:rPr>
        <w:t>Миколаївна</w:t>
      </w:r>
      <w:proofErr w:type="spellEnd"/>
      <w:r w:rsidRPr="00461D67">
        <w:rPr>
          <w:rFonts w:ascii="Times New Roman" w:eastAsia="Times New Roman" w:hAnsi="Times New Roman" w:cs="Times New Roman"/>
          <w:kern w:val="0"/>
          <w:sz w:val="28"/>
          <w:szCs w:val="28"/>
          <w:lang w:eastAsia="ru-RU"/>
        </w:rPr>
        <w:t xml:space="preserve">. </w:t>
      </w:r>
      <w:proofErr w:type="spellStart"/>
      <w:r w:rsidRPr="00461D67">
        <w:rPr>
          <w:rFonts w:ascii="Times New Roman" w:eastAsia="Times New Roman" w:hAnsi="Times New Roman" w:cs="Times New Roman" w:hint="eastAsia"/>
          <w:kern w:val="0"/>
          <w:sz w:val="28"/>
          <w:szCs w:val="28"/>
          <w:lang w:eastAsia="ru-RU"/>
        </w:rPr>
        <w:t>Державний</w:t>
      </w:r>
      <w:proofErr w:type="spellEnd"/>
      <w:r w:rsidRPr="00461D67">
        <w:rPr>
          <w:rFonts w:ascii="Times New Roman" w:eastAsia="Times New Roman" w:hAnsi="Times New Roman" w:cs="Times New Roman"/>
          <w:kern w:val="0"/>
          <w:sz w:val="28"/>
          <w:szCs w:val="28"/>
          <w:lang w:eastAsia="ru-RU"/>
        </w:rPr>
        <w:t xml:space="preserve"> </w:t>
      </w:r>
      <w:r w:rsidRPr="00461D67">
        <w:rPr>
          <w:rFonts w:ascii="Times New Roman" w:eastAsia="Times New Roman" w:hAnsi="Times New Roman" w:cs="Times New Roman" w:hint="eastAsia"/>
          <w:kern w:val="0"/>
          <w:sz w:val="28"/>
          <w:szCs w:val="28"/>
          <w:lang w:eastAsia="ru-RU"/>
        </w:rPr>
        <w:t>бюджет</w:t>
      </w:r>
      <w:r w:rsidRPr="00461D67">
        <w:rPr>
          <w:rFonts w:ascii="Times New Roman" w:eastAsia="Times New Roman" w:hAnsi="Times New Roman" w:cs="Times New Roman"/>
          <w:kern w:val="0"/>
          <w:sz w:val="28"/>
          <w:szCs w:val="28"/>
          <w:lang w:eastAsia="ru-RU"/>
        </w:rPr>
        <w:t xml:space="preserve"> </w:t>
      </w:r>
      <w:r w:rsidRPr="00461D67">
        <w:rPr>
          <w:rFonts w:ascii="Times New Roman" w:eastAsia="Times New Roman" w:hAnsi="Times New Roman" w:cs="Times New Roman" w:hint="eastAsia"/>
          <w:kern w:val="0"/>
          <w:sz w:val="28"/>
          <w:szCs w:val="28"/>
          <w:lang w:eastAsia="ru-RU"/>
        </w:rPr>
        <w:t>як</w:t>
      </w:r>
      <w:r w:rsidRPr="00461D67">
        <w:rPr>
          <w:rFonts w:ascii="Times New Roman" w:eastAsia="Times New Roman" w:hAnsi="Times New Roman" w:cs="Times New Roman"/>
          <w:kern w:val="0"/>
          <w:sz w:val="28"/>
          <w:szCs w:val="28"/>
          <w:lang w:eastAsia="ru-RU"/>
        </w:rPr>
        <w:t xml:space="preserve"> </w:t>
      </w:r>
      <w:proofErr w:type="spellStart"/>
      <w:r w:rsidRPr="00461D67">
        <w:rPr>
          <w:rFonts w:ascii="Times New Roman" w:eastAsia="Times New Roman" w:hAnsi="Times New Roman" w:cs="Times New Roman" w:hint="eastAsia"/>
          <w:kern w:val="0"/>
          <w:sz w:val="28"/>
          <w:szCs w:val="28"/>
          <w:lang w:eastAsia="ru-RU"/>
        </w:rPr>
        <w:t>інструмент</w:t>
      </w:r>
      <w:proofErr w:type="spellEnd"/>
      <w:r w:rsidRPr="00461D67">
        <w:rPr>
          <w:rFonts w:ascii="Times New Roman" w:eastAsia="Times New Roman" w:hAnsi="Times New Roman" w:cs="Times New Roman"/>
          <w:kern w:val="0"/>
          <w:sz w:val="28"/>
          <w:szCs w:val="28"/>
          <w:lang w:eastAsia="ru-RU"/>
        </w:rPr>
        <w:t xml:space="preserve"> </w:t>
      </w:r>
      <w:proofErr w:type="spellStart"/>
      <w:r w:rsidRPr="00461D67">
        <w:rPr>
          <w:rFonts w:ascii="Times New Roman" w:eastAsia="Times New Roman" w:hAnsi="Times New Roman" w:cs="Times New Roman" w:hint="eastAsia"/>
          <w:kern w:val="0"/>
          <w:sz w:val="28"/>
          <w:szCs w:val="28"/>
          <w:lang w:eastAsia="ru-RU"/>
        </w:rPr>
        <w:t>макроекономічного</w:t>
      </w:r>
      <w:proofErr w:type="spellEnd"/>
      <w:r w:rsidRPr="00461D67">
        <w:rPr>
          <w:rFonts w:ascii="Times New Roman" w:eastAsia="Times New Roman" w:hAnsi="Times New Roman" w:cs="Times New Roman"/>
          <w:kern w:val="0"/>
          <w:sz w:val="28"/>
          <w:szCs w:val="28"/>
          <w:lang w:eastAsia="ru-RU"/>
        </w:rPr>
        <w:t xml:space="preserve"> </w:t>
      </w:r>
      <w:proofErr w:type="spellStart"/>
      <w:proofErr w:type="gramStart"/>
      <w:r w:rsidRPr="00461D67">
        <w:rPr>
          <w:rFonts w:ascii="Times New Roman" w:eastAsia="Times New Roman" w:hAnsi="Times New Roman" w:cs="Times New Roman" w:hint="eastAsia"/>
          <w:kern w:val="0"/>
          <w:sz w:val="28"/>
          <w:szCs w:val="28"/>
          <w:lang w:eastAsia="ru-RU"/>
        </w:rPr>
        <w:t>регулювання</w:t>
      </w:r>
      <w:proofErr w:type="spellEnd"/>
      <w:r w:rsidRPr="00461D67">
        <w:rPr>
          <w:rFonts w:ascii="Times New Roman" w:eastAsia="Times New Roman" w:hAnsi="Times New Roman" w:cs="Times New Roman"/>
          <w:kern w:val="0"/>
          <w:sz w:val="28"/>
          <w:szCs w:val="28"/>
          <w:lang w:eastAsia="ru-RU"/>
        </w:rPr>
        <w:t xml:space="preserve"> :</w:t>
      </w:r>
      <w:proofErr w:type="gramEnd"/>
      <w:r w:rsidRPr="00461D67">
        <w:rPr>
          <w:rFonts w:ascii="Times New Roman" w:eastAsia="Times New Roman" w:hAnsi="Times New Roman" w:cs="Times New Roman"/>
          <w:kern w:val="0"/>
          <w:sz w:val="28"/>
          <w:szCs w:val="28"/>
          <w:lang w:eastAsia="ru-RU"/>
        </w:rPr>
        <w:t xml:space="preserve"> </w:t>
      </w:r>
      <w:proofErr w:type="spellStart"/>
      <w:r w:rsidRPr="00461D67">
        <w:rPr>
          <w:rFonts w:ascii="Times New Roman" w:eastAsia="Times New Roman" w:hAnsi="Times New Roman" w:cs="Times New Roman" w:hint="eastAsia"/>
          <w:kern w:val="0"/>
          <w:sz w:val="28"/>
          <w:szCs w:val="28"/>
          <w:lang w:eastAsia="ru-RU"/>
        </w:rPr>
        <w:t>Дис</w:t>
      </w:r>
      <w:proofErr w:type="spellEnd"/>
      <w:r w:rsidRPr="00461D67">
        <w:rPr>
          <w:rFonts w:ascii="Times New Roman" w:eastAsia="Times New Roman" w:hAnsi="Times New Roman" w:cs="Times New Roman"/>
          <w:kern w:val="0"/>
          <w:sz w:val="28"/>
          <w:szCs w:val="28"/>
          <w:lang w:eastAsia="ru-RU"/>
        </w:rPr>
        <w:t xml:space="preserve">... </w:t>
      </w:r>
      <w:r w:rsidRPr="00461D67">
        <w:rPr>
          <w:rFonts w:ascii="Times New Roman" w:eastAsia="Times New Roman" w:hAnsi="Times New Roman" w:cs="Times New Roman" w:hint="eastAsia"/>
          <w:kern w:val="0"/>
          <w:sz w:val="28"/>
          <w:szCs w:val="28"/>
          <w:lang w:eastAsia="ru-RU"/>
        </w:rPr>
        <w:t>канд</w:t>
      </w:r>
      <w:r w:rsidRPr="00461D67">
        <w:rPr>
          <w:rFonts w:ascii="Times New Roman" w:eastAsia="Times New Roman" w:hAnsi="Times New Roman" w:cs="Times New Roman"/>
          <w:kern w:val="0"/>
          <w:sz w:val="28"/>
          <w:szCs w:val="28"/>
          <w:lang w:eastAsia="ru-RU"/>
        </w:rPr>
        <w:t xml:space="preserve">. </w:t>
      </w:r>
      <w:r w:rsidRPr="00461D67">
        <w:rPr>
          <w:rFonts w:ascii="Times New Roman" w:eastAsia="Times New Roman" w:hAnsi="Times New Roman" w:cs="Times New Roman" w:hint="eastAsia"/>
          <w:kern w:val="0"/>
          <w:sz w:val="28"/>
          <w:szCs w:val="28"/>
          <w:lang w:eastAsia="ru-RU"/>
        </w:rPr>
        <w:t>наук</w:t>
      </w:r>
      <w:r w:rsidRPr="00461D67">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461D67">
        <w:rPr>
          <w:rFonts w:ascii="Times New Roman" w:eastAsia="Times New Roman" w:hAnsi="Times New Roman" w:cs="Times New Roman"/>
          <w:kern w:val="0"/>
          <w:sz w:val="28"/>
          <w:szCs w:val="28"/>
          <w:lang w:eastAsia="ru-RU"/>
        </w:rPr>
        <w:t xml:space="preserve"> 2009</w:t>
      </w:r>
    </w:p>
    <w:p w:rsidR="00461D67" w:rsidRDefault="00461D67" w:rsidP="00461D67">
      <w:r>
        <w:rPr>
          <w:rFonts w:hint="eastAsia"/>
        </w:rPr>
        <w:t>Соломенко</w:t>
      </w:r>
      <w:r>
        <w:t></w:t>
      </w:r>
      <w:r>
        <w:rPr>
          <w:rFonts w:hint="eastAsia"/>
        </w:rPr>
        <w:t>С</w:t>
      </w:r>
      <w:r>
        <w:t></w:t>
      </w:r>
      <w:r>
        <w:rPr>
          <w:rFonts w:hint="eastAsia"/>
        </w:rPr>
        <w:t>М</w:t>
      </w:r>
      <w:r>
        <w:t></w:t>
      </w:r>
      <w:r>
        <w:t></w:t>
      </w:r>
      <w:r>
        <w:rPr>
          <w:rFonts w:hint="eastAsia"/>
        </w:rPr>
        <w:t>Державний</w:t>
      </w:r>
      <w:r>
        <w:t></w:t>
      </w:r>
      <w:r>
        <w:rPr>
          <w:rFonts w:hint="eastAsia"/>
        </w:rPr>
        <w:t>бюджет</w:t>
      </w:r>
      <w:r>
        <w:t></w:t>
      </w:r>
      <w:r>
        <w:rPr>
          <w:rFonts w:hint="eastAsia"/>
        </w:rPr>
        <w:t>як</w:t>
      </w:r>
      <w:r>
        <w:t></w:t>
      </w:r>
      <w:r>
        <w:rPr>
          <w:rFonts w:hint="eastAsia"/>
        </w:rPr>
        <w:t>інструмент</w:t>
      </w:r>
      <w:r>
        <w:t></w:t>
      </w:r>
      <w:r>
        <w:rPr>
          <w:rFonts w:hint="eastAsia"/>
        </w:rPr>
        <w:t>макроекономічного</w:t>
      </w:r>
      <w:r>
        <w:t></w:t>
      </w:r>
      <w:r>
        <w:rPr>
          <w:rFonts w:hint="eastAsia"/>
        </w:rPr>
        <w:t>регулювання</w:t>
      </w:r>
      <w:r>
        <w:t></w:t>
      </w:r>
      <w:r>
        <w:t></w:t>
      </w:r>
      <w:r>
        <w:rPr>
          <w:rFonts w:hint="eastAsia"/>
        </w:rPr>
        <w:t>–</w:t>
      </w:r>
      <w:r>
        <w:t></w:t>
      </w:r>
      <w:r>
        <w:rPr>
          <w:rFonts w:hint="eastAsia"/>
        </w:rPr>
        <w:t>Рукопис</w:t>
      </w:r>
      <w:r>
        <w:t></w:t>
      </w:r>
    </w:p>
    <w:p w:rsidR="00461D67" w:rsidRDefault="00461D67" w:rsidP="00461D67"/>
    <w:p w:rsidR="00461D67" w:rsidRDefault="00461D67" w:rsidP="00461D6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Київ</w:t>
      </w:r>
      <w:r>
        <w:t></w:t>
      </w:r>
      <w:r>
        <w:t></w:t>
      </w:r>
      <w:r>
        <w:t></w:t>
      </w:r>
      <w:r>
        <w:t></w:t>
      </w:r>
      <w:r>
        <w:t></w:t>
      </w:r>
      <w:r>
        <w:t></w:t>
      </w:r>
      <w:r>
        <w:t></w:t>
      </w:r>
    </w:p>
    <w:p w:rsidR="00461D67" w:rsidRDefault="00461D67" w:rsidP="00461D67"/>
    <w:p w:rsidR="00461D67" w:rsidRDefault="00461D67" w:rsidP="00461D67">
      <w:r>
        <w:rPr>
          <w:rFonts w:hint="eastAsia"/>
        </w:rPr>
        <w:t>Дисертація</w:t>
      </w:r>
      <w:r>
        <w:t></w:t>
      </w:r>
      <w:r>
        <w:rPr>
          <w:rFonts w:hint="eastAsia"/>
        </w:rPr>
        <w:t>присвячена</w:t>
      </w:r>
      <w:r>
        <w:t></w:t>
      </w:r>
      <w:r>
        <w:rPr>
          <w:rFonts w:hint="eastAsia"/>
        </w:rPr>
        <w:t>науково</w:t>
      </w:r>
      <w:r>
        <w:t></w:t>
      </w:r>
      <w:r>
        <w:rPr>
          <w:rFonts w:hint="eastAsia"/>
        </w:rPr>
        <w:t>теоретичному</w:t>
      </w:r>
      <w:r>
        <w:t></w:t>
      </w:r>
      <w:r>
        <w:rPr>
          <w:rFonts w:hint="eastAsia"/>
        </w:rPr>
        <w:t>обґрунтуванню</w:t>
      </w:r>
      <w:r>
        <w:t></w:t>
      </w:r>
      <w:r>
        <w:rPr>
          <w:rFonts w:hint="eastAsia"/>
        </w:rPr>
        <w:t>заходів</w:t>
      </w:r>
      <w:r>
        <w:t></w:t>
      </w:r>
      <w:r>
        <w:rPr>
          <w:rFonts w:hint="eastAsia"/>
        </w:rPr>
        <w:t>та</w:t>
      </w:r>
      <w:r>
        <w:t></w:t>
      </w:r>
      <w:r>
        <w:rPr>
          <w:rFonts w:hint="eastAsia"/>
        </w:rPr>
        <w:t>розробці</w:t>
      </w:r>
      <w:r>
        <w:t></w:t>
      </w:r>
      <w:r>
        <w:rPr>
          <w:rFonts w:hint="eastAsia"/>
        </w:rPr>
        <w:t>практичних</w:t>
      </w:r>
      <w:r>
        <w:t></w:t>
      </w:r>
      <w:r>
        <w:rPr>
          <w:rFonts w:hint="eastAsia"/>
        </w:rPr>
        <w:t>рекомендацій</w:t>
      </w:r>
      <w:r>
        <w:t></w:t>
      </w:r>
      <w:r>
        <w:rPr>
          <w:rFonts w:hint="eastAsia"/>
        </w:rPr>
        <w:t>щодо</w:t>
      </w:r>
      <w:r>
        <w:t></w:t>
      </w:r>
      <w:r>
        <w:rPr>
          <w:rFonts w:hint="eastAsia"/>
        </w:rPr>
        <w:t>проведення</w:t>
      </w:r>
      <w:r>
        <w:t></w:t>
      </w:r>
      <w:r>
        <w:rPr>
          <w:rFonts w:hint="eastAsia"/>
        </w:rPr>
        <w:t>бюджетно</w:t>
      </w:r>
      <w:r>
        <w:t></w:t>
      </w:r>
      <w:r>
        <w:rPr>
          <w:rFonts w:hint="eastAsia"/>
        </w:rPr>
        <w:t>податкової</w:t>
      </w:r>
      <w:r>
        <w:t></w:t>
      </w:r>
      <w:r>
        <w:rPr>
          <w:rFonts w:hint="eastAsia"/>
        </w:rPr>
        <w:t>політики</w:t>
      </w:r>
      <w:r>
        <w:t></w:t>
      </w:r>
      <w:r>
        <w:rPr>
          <w:rFonts w:hint="eastAsia"/>
        </w:rPr>
        <w:t>планування</w:t>
      </w:r>
      <w:r>
        <w:t></w:t>
      </w:r>
      <w:r>
        <w:rPr>
          <w:rFonts w:hint="eastAsia"/>
        </w:rPr>
        <w:t>і</w:t>
      </w:r>
      <w:r>
        <w:t></w:t>
      </w:r>
      <w:r>
        <w:rPr>
          <w:rFonts w:hint="eastAsia"/>
        </w:rPr>
        <w:t>прогнозування</w:t>
      </w:r>
      <w:r>
        <w:t></w:t>
      </w:r>
      <w:r>
        <w:rPr>
          <w:rFonts w:hint="eastAsia"/>
        </w:rPr>
        <w:t>параметрів</w:t>
      </w:r>
      <w:r>
        <w:t></w:t>
      </w:r>
      <w:r>
        <w:rPr>
          <w:rFonts w:hint="eastAsia"/>
        </w:rPr>
        <w:t>державного</w:t>
      </w:r>
      <w:r>
        <w:t></w:t>
      </w:r>
      <w:r>
        <w:rPr>
          <w:rFonts w:hint="eastAsia"/>
        </w:rPr>
        <w:t>бюджету</w:t>
      </w:r>
      <w:r>
        <w:t></w:t>
      </w:r>
      <w:r>
        <w:rPr>
          <w:rFonts w:hint="eastAsia"/>
        </w:rPr>
        <w:t>України</w:t>
      </w:r>
      <w:r>
        <w:t></w:t>
      </w:r>
      <w:r>
        <w:rPr>
          <w:rFonts w:hint="eastAsia"/>
        </w:rPr>
        <w:t>в</w:t>
      </w:r>
      <w:r>
        <w:t></w:t>
      </w:r>
      <w:r>
        <w:rPr>
          <w:rFonts w:hint="eastAsia"/>
        </w:rPr>
        <w:t>умовах</w:t>
      </w:r>
      <w:r>
        <w:t></w:t>
      </w:r>
      <w:r>
        <w:rPr>
          <w:rFonts w:hint="eastAsia"/>
        </w:rPr>
        <w:t>ринкових</w:t>
      </w:r>
      <w:r>
        <w:t></w:t>
      </w:r>
      <w:r>
        <w:rPr>
          <w:rFonts w:hint="eastAsia"/>
        </w:rPr>
        <w:t>відносин</w:t>
      </w:r>
      <w:r>
        <w:t></w:t>
      </w:r>
      <w:r>
        <w:t></w:t>
      </w:r>
      <w:r>
        <w:rPr>
          <w:rFonts w:hint="eastAsia"/>
        </w:rPr>
        <w:t>спрямованих</w:t>
      </w:r>
      <w:r>
        <w:t></w:t>
      </w:r>
      <w:r>
        <w:rPr>
          <w:rFonts w:hint="eastAsia"/>
        </w:rPr>
        <w:t>на</w:t>
      </w:r>
      <w:r>
        <w:t></w:t>
      </w:r>
      <w:r>
        <w:rPr>
          <w:rFonts w:hint="eastAsia"/>
        </w:rPr>
        <w:t>соціально</w:t>
      </w:r>
      <w:r>
        <w:t></w:t>
      </w:r>
      <w:r>
        <w:rPr>
          <w:rFonts w:hint="eastAsia"/>
        </w:rPr>
        <w:t>економічне</w:t>
      </w:r>
      <w:r>
        <w:t></w:t>
      </w:r>
      <w:r>
        <w:rPr>
          <w:rFonts w:hint="eastAsia"/>
        </w:rPr>
        <w:t>зростання</w:t>
      </w:r>
      <w:r>
        <w:t></w:t>
      </w:r>
      <w:r>
        <w:t></w:t>
      </w:r>
      <w:r>
        <w:rPr>
          <w:rFonts w:hint="eastAsia"/>
        </w:rPr>
        <w:t>За</w:t>
      </w:r>
      <w:r>
        <w:t></w:t>
      </w:r>
      <w:r>
        <w:rPr>
          <w:rFonts w:hint="eastAsia"/>
        </w:rPr>
        <w:t>результатами</w:t>
      </w:r>
      <w:r>
        <w:t></w:t>
      </w:r>
      <w:r>
        <w:rPr>
          <w:rFonts w:hint="eastAsia"/>
        </w:rPr>
        <w:t>дослідження</w:t>
      </w:r>
      <w:r>
        <w:t></w:t>
      </w:r>
      <w:r>
        <w:rPr>
          <w:rFonts w:hint="eastAsia"/>
        </w:rPr>
        <w:t>встановлено</w:t>
      </w:r>
      <w:r>
        <w:t></w:t>
      </w:r>
      <w:r>
        <w:rPr>
          <w:rFonts w:hint="eastAsia"/>
        </w:rPr>
        <w:t>сутність</w:t>
      </w:r>
      <w:r>
        <w:t></w:t>
      </w:r>
      <w:r>
        <w:t></w:t>
      </w:r>
      <w:r>
        <w:rPr>
          <w:rFonts w:hint="eastAsia"/>
        </w:rPr>
        <w:t>зміст</w:t>
      </w:r>
      <w:r>
        <w:t></w:t>
      </w:r>
      <w:r>
        <w:t></w:t>
      </w:r>
      <w:r>
        <w:rPr>
          <w:rFonts w:hint="eastAsia"/>
        </w:rPr>
        <w:t>цілі</w:t>
      </w:r>
      <w:r>
        <w:t></w:t>
      </w:r>
      <w:r>
        <w:t></w:t>
      </w:r>
      <w:r>
        <w:rPr>
          <w:rFonts w:hint="eastAsia"/>
        </w:rPr>
        <w:t>методи</w:t>
      </w:r>
      <w:r>
        <w:t></w:t>
      </w:r>
      <w:r>
        <w:rPr>
          <w:rFonts w:hint="eastAsia"/>
        </w:rPr>
        <w:t>та</w:t>
      </w:r>
      <w:r>
        <w:t></w:t>
      </w:r>
      <w:r>
        <w:rPr>
          <w:rFonts w:hint="eastAsia"/>
        </w:rPr>
        <w:t>інструменти</w:t>
      </w:r>
      <w:r>
        <w:t></w:t>
      </w:r>
      <w:r>
        <w:rPr>
          <w:rFonts w:hint="eastAsia"/>
        </w:rPr>
        <w:t>бюджетної</w:t>
      </w:r>
      <w:r>
        <w:t></w:t>
      </w:r>
      <w:r>
        <w:rPr>
          <w:rFonts w:hint="eastAsia"/>
        </w:rPr>
        <w:t>політики</w:t>
      </w:r>
      <w:r>
        <w:t></w:t>
      </w:r>
      <w:r>
        <w:t></w:t>
      </w:r>
      <w:r>
        <w:rPr>
          <w:rFonts w:hint="eastAsia"/>
        </w:rPr>
        <w:t>розроблено</w:t>
      </w:r>
      <w:r>
        <w:t></w:t>
      </w:r>
      <w:r>
        <w:rPr>
          <w:rFonts w:hint="eastAsia"/>
        </w:rPr>
        <w:t>методологію</w:t>
      </w:r>
      <w:r>
        <w:t></w:t>
      </w:r>
      <w:r>
        <w:rPr>
          <w:rFonts w:hint="eastAsia"/>
        </w:rPr>
        <w:t>визначення</w:t>
      </w:r>
      <w:r>
        <w:t></w:t>
      </w:r>
      <w:r>
        <w:rPr>
          <w:rFonts w:hint="eastAsia"/>
        </w:rPr>
        <w:t>ефективності</w:t>
      </w:r>
      <w:r>
        <w:t></w:t>
      </w:r>
      <w:r>
        <w:rPr>
          <w:rFonts w:hint="eastAsia"/>
        </w:rPr>
        <w:t>державного</w:t>
      </w:r>
      <w:r>
        <w:t></w:t>
      </w:r>
      <w:r>
        <w:rPr>
          <w:rFonts w:hint="eastAsia"/>
        </w:rPr>
        <w:t>бюджету</w:t>
      </w:r>
      <w:r>
        <w:t></w:t>
      </w:r>
      <w:r>
        <w:rPr>
          <w:rFonts w:hint="eastAsia"/>
        </w:rPr>
        <w:t>на</w:t>
      </w:r>
      <w:r>
        <w:t></w:t>
      </w:r>
      <w:r>
        <w:rPr>
          <w:rFonts w:hint="eastAsia"/>
        </w:rPr>
        <w:t>основі</w:t>
      </w:r>
      <w:r>
        <w:t></w:t>
      </w:r>
      <w:r>
        <w:rPr>
          <w:rFonts w:hint="eastAsia"/>
        </w:rPr>
        <w:t>виконання</w:t>
      </w:r>
      <w:r>
        <w:t></w:t>
      </w:r>
      <w:r>
        <w:rPr>
          <w:rFonts w:hint="eastAsia"/>
        </w:rPr>
        <w:t>ним</w:t>
      </w:r>
      <w:r>
        <w:t></w:t>
      </w:r>
      <w:r>
        <w:rPr>
          <w:rFonts w:hint="eastAsia"/>
        </w:rPr>
        <w:t>стабілізаційної</w:t>
      </w:r>
      <w:r>
        <w:t></w:t>
      </w:r>
      <w:r>
        <w:rPr>
          <w:rFonts w:hint="eastAsia"/>
        </w:rPr>
        <w:t>функції</w:t>
      </w:r>
      <w:r>
        <w:t></w:t>
      </w:r>
      <w:r>
        <w:t></w:t>
      </w:r>
      <w:r>
        <w:rPr>
          <w:rFonts w:hint="eastAsia"/>
        </w:rPr>
        <w:t>Проведено</w:t>
      </w:r>
      <w:r>
        <w:t></w:t>
      </w:r>
      <w:r>
        <w:rPr>
          <w:rFonts w:hint="eastAsia"/>
        </w:rPr>
        <w:t>ґрунтовний</w:t>
      </w:r>
      <w:r>
        <w:t></w:t>
      </w:r>
      <w:r>
        <w:rPr>
          <w:rFonts w:hint="eastAsia"/>
        </w:rPr>
        <w:t>аналіз</w:t>
      </w:r>
      <w:r>
        <w:t></w:t>
      </w:r>
      <w:r>
        <w:rPr>
          <w:rFonts w:hint="eastAsia"/>
        </w:rPr>
        <w:t>формування</w:t>
      </w:r>
      <w:r>
        <w:t></w:t>
      </w:r>
      <w:r>
        <w:rPr>
          <w:rFonts w:hint="eastAsia"/>
        </w:rPr>
        <w:t>і</w:t>
      </w:r>
      <w:r>
        <w:t></w:t>
      </w:r>
      <w:r>
        <w:rPr>
          <w:rFonts w:hint="eastAsia"/>
        </w:rPr>
        <w:t>реалізації</w:t>
      </w:r>
      <w:r>
        <w:t></w:t>
      </w:r>
      <w:r>
        <w:rPr>
          <w:rFonts w:hint="eastAsia"/>
        </w:rPr>
        <w:t>політики</w:t>
      </w:r>
      <w:r>
        <w:t></w:t>
      </w:r>
      <w:r>
        <w:rPr>
          <w:rFonts w:hint="eastAsia"/>
        </w:rPr>
        <w:t>управління</w:t>
      </w:r>
      <w:r>
        <w:t></w:t>
      </w:r>
      <w:r>
        <w:rPr>
          <w:rFonts w:hint="eastAsia"/>
        </w:rPr>
        <w:t>бюджетними</w:t>
      </w:r>
      <w:r>
        <w:t></w:t>
      </w:r>
      <w:r>
        <w:rPr>
          <w:rFonts w:hint="eastAsia"/>
        </w:rPr>
        <w:t>доходами</w:t>
      </w:r>
      <w:r>
        <w:t></w:t>
      </w:r>
      <w:r>
        <w:rPr>
          <w:rFonts w:hint="eastAsia"/>
        </w:rPr>
        <w:t>і</w:t>
      </w:r>
      <w:r>
        <w:t></w:t>
      </w:r>
      <w:r>
        <w:rPr>
          <w:rFonts w:hint="eastAsia"/>
        </w:rPr>
        <w:t>видатками</w:t>
      </w:r>
      <w:r>
        <w:t></w:t>
      </w:r>
      <w:r>
        <w:t></w:t>
      </w:r>
      <w:r>
        <w:rPr>
          <w:rFonts w:hint="eastAsia"/>
        </w:rPr>
        <w:t>оцінено</w:t>
      </w:r>
      <w:r>
        <w:t></w:t>
      </w:r>
      <w:r>
        <w:rPr>
          <w:rFonts w:hint="eastAsia"/>
        </w:rPr>
        <w:t>якість</w:t>
      </w:r>
      <w:r>
        <w:t></w:t>
      </w:r>
      <w:r>
        <w:rPr>
          <w:rFonts w:hint="eastAsia"/>
        </w:rPr>
        <w:t>сучасної</w:t>
      </w:r>
      <w:r>
        <w:t></w:t>
      </w:r>
      <w:r>
        <w:rPr>
          <w:rFonts w:hint="eastAsia"/>
        </w:rPr>
        <w:t>бюджетної</w:t>
      </w:r>
      <w:r>
        <w:t></w:t>
      </w:r>
      <w:r>
        <w:rPr>
          <w:rFonts w:hint="eastAsia"/>
        </w:rPr>
        <w:t>політики</w:t>
      </w:r>
      <w:r>
        <w:t></w:t>
      </w:r>
      <w:r>
        <w:rPr>
          <w:rFonts w:hint="eastAsia"/>
        </w:rPr>
        <w:t>на</w:t>
      </w:r>
      <w:r>
        <w:t></w:t>
      </w:r>
      <w:r>
        <w:rPr>
          <w:rFonts w:hint="eastAsia"/>
        </w:rPr>
        <w:t>основі</w:t>
      </w:r>
      <w:r>
        <w:t></w:t>
      </w:r>
      <w:r>
        <w:rPr>
          <w:rFonts w:hint="eastAsia"/>
        </w:rPr>
        <w:t>визначення</w:t>
      </w:r>
      <w:r>
        <w:t></w:t>
      </w:r>
      <w:r>
        <w:rPr>
          <w:rFonts w:hint="eastAsia"/>
        </w:rPr>
        <w:t>бюджету</w:t>
      </w:r>
      <w:r>
        <w:t></w:t>
      </w:r>
      <w:r>
        <w:rPr>
          <w:rFonts w:hint="eastAsia"/>
        </w:rPr>
        <w:t>повної</w:t>
      </w:r>
      <w:r>
        <w:t></w:t>
      </w:r>
      <w:r>
        <w:rPr>
          <w:rFonts w:hint="eastAsia"/>
        </w:rPr>
        <w:t>зайнятості</w:t>
      </w:r>
      <w:r>
        <w:t></w:t>
      </w:r>
    </w:p>
    <w:p w:rsidR="00461D67" w:rsidRDefault="00461D67" w:rsidP="00461D67"/>
    <w:p w:rsidR="00461D67" w:rsidRDefault="00461D67" w:rsidP="00461D67">
      <w:r>
        <w:rPr>
          <w:rFonts w:hint="eastAsia"/>
        </w:rPr>
        <w:t>Запропоновано</w:t>
      </w:r>
      <w:r>
        <w:t></w:t>
      </w:r>
      <w:r>
        <w:rPr>
          <w:rFonts w:hint="eastAsia"/>
        </w:rPr>
        <w:t>шляхи</w:t>
      </w:r>
      <w:r>
        <w:t></w:t>
      </w:r>
      <w:r>
        <w:rPr>
          <w:rFonts w:hint="eastAsia"/>
        </w:rPr>
        <w:t>підвищення</w:t>
      </w:r>
      <w:r>
        <w:t></w:t>
      </w:r>
      <w:r>
        <w:rPr>
          <w:rFonts w:hint="eastAsia"/>
        </w:rPr>
        <w:t>якості</w:t>
      </w:r>
      <w:r>
        <w:t></w:t>
      </w:r>
      <w:r>
        <w:rPr>
          <w:rFonts w:hint="eastAsia"/>
        </w:rPr>
        <w:t>прогнозів</w:t>
      </w:r>
      <w:r>
        <w:t></w:t>
      </w:r>
      <w:r>
        <w:rPr>
          <w:rFonts w:hint="eastAsia"/>
        </w:rPr>
        <w:t>у</w:t>
      </w:r>
      <w:r>
        <w:t></w:t>
      </w:r>
      <w:r>
        <w:rPr>
          <w:rFonts w:hint="eastAsia"/>
        </w:rPr>
        <w:t>бюджетній</w:t>
      </w:r>
      <w:r>
        <w:t></w:t>
      </w:r>
      <w:r>
        <w:rPr>
          <w:rFonts w:hint="eastAsia"/>
        </w:rPr>
        <w:t>сфері</w:t>
      </w:r>
      <w:r>
        <w:t></w:t>
      </w:r>
      <w:r>
        <w:t></w:t>
      </w:r>
      <w:r>
        <w:rPr>
          <w:rFonts w:hint="eastAsia"/>
        </w:rPr>
        <w:t>Використовуючи</w:t>
      </w:r>
      <w:r>
        <w:t></w:t>
      </w:r>
      <w:r>
        <w:rPr>
          <w:rFonts w:hint="eastAsia"/>
        </w:rPr>
        <w:t>модель</w:t>
      </w:r>
      <w:r>
        <w:t></w:t>
      </w:r>
      <w:r>
        <w:rPr>
          <w:rFonts w:hint="eastAsia"/>
        </w:rPr>
        <w:t>поквартального</w:t>
      </w:r>
      <w:r>
        <w:t></w:t>
      </w:r>
      <w:r>
        <w:rPr>
          <w:rFonts w:hint="eastAsia"/>
        </w:rPr>
        <w:t>прогнозування</w:t>
      </w:r>
      <w:r>
        <w:t></w:t>
      </w:r>
      <w:r>
        <w:rPr>
          <w:rFonts w:hint="eastAsia"/>
        </w:rPr>
        <w:t>доходів</w:t>
      </w:r>
      <w:r>
        <w:t></w:t>
      </w:r>
      <w:r>
        <w:rPr>
          <w:rFonts w:hint="eastAsia"/>
        </w:rPr>
        <w:t>та</w:t>
      </w:r>
      <w:r>
        <w:t></w:t>
      </w:r>
      <w:r>
        <w:rPr>
          <w:rFonts w:hint="eastAsia"/>
        </w:rPr>
        <w:t>видатків</w:t>
      </w:r>
      <w:r>
        <w:t></w:t>
      </w:r>
      <w:r>
        <w:rPr>
          <w:rFonts w:hint="eastAsia"/>
        </w:rPr>
        <w:t>державного</w:t>
      </w:r>
      <w:r>
        <w:t></w:t>
      </w:r>
      <w:r>
        <w:rPr>
          <w:rFonts w:hint="eastAsia"/>
        </w:rPr>
        <w:t>бюджету</w:t>
      </w:r>
      <w:r>
        <w:t></w:t>
      </w:r>
      <w:r>
        <w:rPr>
          <w:rFonts w:hint="eastAsia"/>
        </w:rPr>
        <w:t>України</w:t>
      </w:r>
      <w:r>
        <w:t></w:t>
      </w:r>
      <w:r>
        <w:rPr>
          <w:rFonts w:hint="eastAsia"/>
        </w:rPr>
        <w:t>на</w:t>
      </w:r>
      <w:r>
        <w:t></w:t>
      </w:r>
      <w:r>
        <w:rPr>
          <w:rFonts w:hint="eastAsia"/>
        </w:rPr>
        <w:t>основі</w:t>
      </w:r>
      <w:r>
        <w:t></w:t>
      </w:r>
      <w:r>
        <w:rPr>
          <w:rFonts w:hint="eastAsia"/>
        </w:rPr>
        <w:t>системи</w:t>
      </w:r>
      <w:r>
        <w:t></w:t>
      </w:r>
      <w:r>
        <w:rPr>
          <w:rFonts w:hint="eastAsia"/>
        </w:rPr>
        <w:t>симультативних</w:t>
      </w:r>
      <w:r>
        <w:t></w:t>
      </w:r>
      <w:r>
        <w:rPr>
          <w:rFonts w:hint="eastAsia"/>
        </w:rPr>
        <w:t>рівнянь</w:t>
      </w:r>
      <w:r>
        <w:t></w:t>
      </w:r>
      <w:r>
        <w:t></w:t>
      </w:r>
      <w:r>
        <w:rPr>
          <w:rFonts w:hint="eastAsia"/>
        </w:rPr>
        <w:t>що</w:t>
      </w:r>
      <w:r>
        <w:t></w:t>
      </w:r>
      <w:r>
        <w:rPr>
          <w:rFonts w:hint="eastAsia"/>
        </w:rPr>
        <w:t>враховує</w:t>
      </w:r>
      <w:r>
        <w:t></w:t>
      </w:r>
      <w:r>
        <w:rPr>
          <w:rFonts w:hint="eastAsia"/>
        </w:rPr>
        <w:t>основні</w:t>
      </w:r>
      <w:r>
        <w:t></w:t>
      </w:r>
      <w:r>
        <w:rPr>
          <w:rFonts w:hint="eastAsia"/>
        </w:rPr>
        <w:t>чинники</w:t>
      </w:r>
      <w:r>
        <w:t></w:t>
      </w:r>
      <w:r>
        <w:t></w:t>
      </w:r>
      <w:r>
        <w:rPr>
          <w:rFonts w:hint="eastAsia"/>
        </w:rPr>
        <w:t>які</w:t>
      </w:r>
      <w:r>
        <w:t></w:t>
      </w:r>
      <w:r>
        <w:rPr>
          <w:rFonts w:hint="eastAsia"/>
        </w:rPr>
        <w:t>впливають</w:t>
      </w:r>
      <w:r>
        <w:t></w:t>
      </w:r>
      <w:r>
        <w:rPr>
          <w:rFonts w:hint="eastAsia"/>
        </w:rPr>
        <w:t>на</w:t>
      </w:r>
      <w:r>
        <w:t></w:t>
      </w:r>
      <w:r>
        <w:rPr>
          <w:rFonts w:hint="eastAsia"/>
        </w:rPr>
        <w:t>результативність</w:t>
      </w:r>
      <w:r>
        <w:t></w:t>
      </w:r>
      <w:r>
        <w:rPr>
          <w:rFonts w:hint="eastAsia"/>
        </w:rPr>
        <w:t>бюджетної</w:t>
      </w:r>
      <w:r>
        <w:t></w:t>
      </w:r>
      <w:r>
        <w:rPr>
          <w:rFonts w:hint="eastAsia"/>
        </w:rPr>
        <w:t>політики</w:t>
      </w:r>
      <w:r>
        <w:t></w:t>
      </w:r>
      <w:r>
        <w:rPr>
          <w:rFonts w:hint="eastAsia"/>
        </w:rPr>
        <w:t>і</w:t>
      </w:r>
      <w:r>
        <w:t></w:t>
      </w:r>
      <w:r>
        <w:rPr>
          <w:rFonts w:hint="eastAsia"/>
        </w:rPr>
        <w:t>включають</w:t>
      </w:r>
      <w:r>
        <w:t></w:t>
      </w:r>
      <w:r>
        <w:t></w:t>
      </w:r>
      <w:r>
        <w:rPr>
          <w:rFonts w:hint="eastAsia"/>
        </w:rPr>
        <w:t>ВВП</w:t>
      </w:r>
      <w:r>
        <w:t></w:t>
      </w:r>
      <w:r>
        <w:t></w:t>
      </w:r>
      <w:r>
        <w:rPr>
          <w:rFonts w:hint="eastAsia"/>
        </w:rPr>
        <w:t>індекс</w:t>
      </w:r>
      <w:r>
        <w:t></w:t>
      </w:r>
      <w:r>
        <w:rPr>
          <w:rFonts w:hint="eastAsia"/>
        </w:rPr>
        <w:t>споживчих</w:t>
      </w:r>
      <w:r>
        <w:t></w:t>
      </w:r>
      <w:r>
        <w:rPr>
          <w:rFonts w:hint="eastAsia"/>
        </w:rPr>
        <w:t>цін</w:t>
      </w:r>
      <w:r>
        <w:t></w:t>
      </w:r>
      <w:r>
        <w:t></w:t>
      </w:r>
      <w:r>
        <w:rPr>
          <w:rFonts w:hint="eastAsia"/>
        </w:rPr>
        <w:t>кредити</w:t>
      </w:r>
      <w:r>
        <w:t></w:t>
      </w:r>
      <w:r>
        <w:rPr>
          <w:rFonts w:hint="eastAsia"/>
        </w:rPr>
        <w:t>надані</w:t>
      </w:r>
      <w:r>
        <w:t></w:t>
      </w:r>
      <w:r>
        <w:rPr>
          <w:rFonts w:hint="eastAsia"/>
        </w:rPr>
        <w:t>в</w:t>
      </w:r>
      <w:r>
        <w:t></w:t>
      </w:r>
      <w:r>
        <w:rPr>
          <w:rFonts w:hint="eastAsia"/>
        </w:rPr>
        <w:t>економіку</w:t>
      </w:r>
      <w:r>
        <w:t></w:t>
      </w:r>
      <w:r>
        <w:rPr>
          <w:rFonts w:hint="eastAsia"/>
        </w:rPr>
        <w:t>України</w:t>
      </w:r>
      <w:r>
        <w:t></w:t>
      </w:r>
      <w:r>
        <w:t></w:t>
      </w:r>
      <w:r>
        <w:rPr>
          <w:rFonts w:hint="eastAsia"/>
        </w:rPr>
        <w:t>кредити</w:t>
      </w:r>
      <w:r>
        <w:t></w:t>
      </w:r>
      <w:r>
        <w:rPr>
          <w:rFonts w:hint="eastAsia"/>
        </w:rPr>
        <w:t>надані</w:t>
      </w:r>
      <w:r>
        <w:t></w:t>
      </w:r>
      <w:r>
        <w:rPr>
          <w:rFonts w:hint="eastAsia"/>
        </w:rPr>
        <w:t>органам</w:t>
      </w:r>
      <w:r>
        <w:t></w:t>
      </w:r>
      <w:r>
        <w:rPr>
          <w:rFonts w:hint="eastAsia"/>
        </w:rPr>
        <w:t>державного</w:t>
      </w:r>
      <w:r>
        <w:t></w:t>
      </w:r>
      <w:r>
        <w:rPr>
          <w:rFonts w:hint="eastAsia"/>
        </w:rPr>
        <w:t>управління</w:t>
      </w:r>
      <w:r>
        <w:t></w:t>
      </w:r>
      <w:r>
        <w:t></w:t>
      </w:r>
      <w:r>
        <w:rPr>
          <w:rFonts w:hint="eastAsia"/>
        </w:rPr>
        <w:t>національні</w:t>
      </w:r>
      <w:r>
        <w:t></w:t>
      </w:r>
      <w:r>
        <w:rPr>
          <w:rFonts w:hint="eastAsia"/>
        </w:rPr>
        <w:t>заощадження</w:t>
      </w:r>
      <w:r>
        <w:t></w:t>
      </w:r>
      <w:r>
        <w:t></w:t>
      </w:r>
      <w:r>
        <w:rPr>
          <w:rFonts w:hint="eastAsia"/>
        </w:rPr>
        <w:t>індекси</w:t>
      </w:r>
      <w:r>
        <w:t></w:t>
      </w:r>
      <w:r>
        <w:rPr>
          <w:rFonts w:hint="eastAsia"/>
        </w:rPr>
        <w:t>бюджетної</w:t>
      </w:r>
      <w:r>
        <w:t></w:t>
      </w:r>
      <w:r>
        <w:rPr>
          <w:rFonts w:hint="eastAsia"/>
        </w:rPr>
        <w:t>ресурсомісткості</w:t>
      </w:r>
      <w:r>
        <w:t></w:t>
      </w:r>
      <w:r>
        <w:rPr>
          <w:rFonts w:hint="eastAsia"/>
        </w:rPr>
        <w:t>та</w:t>
      </w:r>
      <w:r>
        <w:t></w:t>
      </w:r>
      <w:r>
        <w:rPr>
          <w:rFonts w:hint="eastAsia"/>
        </w:rPr>
        <w:t>витратомісткості</w:t>
      </w:r>
      <w:r>
        <w:t></w:t>
      </w:r>
      <w:r>
        <w:t></w:t>
      </w:r>
      <w:r>
        <w:rPr>
          <w:rFonts w:hint="eastAsia"/>
        </w:rPr>
        <w:t>побудовано</w:t>
      </w:r>
      <w:r>
        <w:t></w:t>
      </w:r>
      <w:r>
        <w:rPr>
          <w:rFonts w:hint="eastAsia"/>
        </w:rPr>
        <w:t>і</w:t>
      </w:r>
      <w:r>
        <w:t></w:t>
      </w:r>
      <w:r>
        <w:rPr>
          <w:rFonts w:hint="eastAsia"/>
        </w:rPr>
        <w:t>апробовано</w:t>
      </w:r>
      <w:r>
        <w:t></w:t>
      </w:r>
      <w:r>
        <w:rPr>
          <w:rFonts w:hint="eastAsia"/>
        </w:rPr>
        <w:t>модель</w:t>
      </w:r>
      <w:r>
        <w:t></w:t>
      </w:r>
      <w:r>
        <w:rPr>
          <w:rFonts w:hint="eastAsia"/>
        </w:rPr>
        <w:t>прогнозу</w:t>
      </w:r>
      <w:r>
        <w:t></w:t>
      </w:r>
      <w:r>
        <w:rPr>
          <w:rFonts w:hint="eastAsia"/>
        </w:rPr>
        <w:t>бюджетних</w:t>
      </w:r>
      <w:r>
        <w:t></w:t>
      </w:r>
      <w:r>
        <w:rPr>
          <w:rFonts w:hint="eastAsia"/>
        </w:rPr>
        <w:t>показників</w:t>
      </w:r>
      <w:r>
        <w:t></w:t>
      </w:r>
      <w:r>
        <w:t></w:t>
      </w:r>
      <w:r>
        <w:rPr>
          <w:rFonts w:hint="eastAsia"/>
        </w:rPr>
        <w:t>Розроблено</w:t>
      </w:r>
      <w:r>
        <w:t></w:t>
      </w:r>
      <w:r>
        <w:rPr>
          <w:rFonts w:hint="eastAsia"/>
        </w:rPr>
        <w:t>альтернативний</w:t>
      </w:r>
      <w:r>
        <w:t></w:t>
      </w:r>
      <w:r>
        <w:rPr>
          <w:rFonts w:hint="eastAsia"/>
        </w:rPr>
        <w:t>варіант</w:t>
      </w:r>
      <w:r>
        <w:t></w:t>
      </w:r>
      <w:r>
        <w:rPr>
          <w:rFonts w:hint="eastAsia"/>
        </w:rPr>
        <w:t>державного</w:t>
      </w:r>
      <w:r>
        <w:t></w:t>
      </w:r>
      <w:r>
        <w:rPr>
          <w:rFonts w:hint="eastAsia"/>
        </w:rPr>
        <w:t>бюджету</w:t>
      </w:r>
      <w:r>
        <w:t></w:t>
      </w:r>
      <w:r>
        <w:rPr>
          <w:rFonts w:hint="eastAsia"/>
        </w:rPr>
        <w:t>України</w:t>
      </w:r>
      <w:r>
        <w:t></w:t>
      </w:r>
      <w:r>
        <w:rPr>
          <w:rFonts w:hint="eastAsia"/>
        </w:rPr>
        <w:t>на</w:t>
      </w:r>
      <w:r>
        <w:t></w:t>
      </w:r>
      <w:r>
        <w:rPr>
          <w:rFonts w:hint="eastAsia"/>
        </w:rPr>
        <w:t>прикладі</w:t>
      </w:r>
      <w:r>
        <w:t></w:t>
      </w:r>
      <w:r>
        <w:rPr>
          <w:rFonts w:hint="eastAsia"/>
        </w:rPr>
        <w:t>показників</w:t>
      </w:r>
      <w:r>
        <w:t></w:t>
      </w:r>
      <w:r>
        <w:t></w:t>
      </w:r>
      <w:r>
        <w:t></w:t>
      </w:r>
      <w:r>
        <w:t></w:t>
      </w:r>
      <w:r>
        <w:t></w:t>
      </w:r>
      <w:r>
        <w:t></w:t>
      </w:r>
      <w:r>
        <w:rPr>
          <w:rFonts w:hint="eastAsia"/>
        </w:rPr>
        <w:t>року</w:t>
      </w:r>
      <w:r>
        <w:t></w:t>
      </w:r>
      <w:r>
        <w:rPr>
          <w:rFonts w:hint="eastAsia"/>
        </w:rPr>
        <w:t>зі</w:t>
      </w:r>
      <w:r>
        <w:t></w:t>
      </w:r>
      <w:r>
        <w:rPr>
          <w:rFonts w:hint="eastAsia"/>
        </w:rPr>
        <w:t>структурним</w:t>
      </w:r>
      <w:r>
        <w:t></w:t>
      </w:r>
      <w:r>
        <w:rPr>
          <w:rFonts w:hint="eastAsia"/>
        </w:rPr>
        <w:t>дефіцитом</w:t>
      </w:r>
      <w:r>
        <w:t></w:t>
      </w:r>
      <w:r>
        <w:rPr>
          <w:rFonts w:hint="eastAsia"/>
        </w:rPr>
        <w:t>на</w:t>
      </w:r>
      <w:r>
        <w:t></w:t>
      </w:r>
      <w:r>
        <w:rPr>
          <w:rFonts w:hint="eastAsia"/>
        </w:rPr>
        <w:t>рівні</w:t>
      </w:r>
      <w:r>
        <w:t></w:t>
      </w:r>
      <w:r>
        <w:t></w:t>
      </w:r>
      <w:r>
        <w:t></w:t>
      </w:r>
      <w:r>
        <w:t></w:t>
      </w:r>
      <w:r>
        <w:t></w:t>
      </w:r>
      <w:r>
        <w:t></w:t>
      </w:r>
      <w:r>
        <w:rPr>
          <w:rFonts w:hint="eastAsia"/>
        </w:rPr>
        <w:t>до</w:t>
      </w:r>
      <w:r>
        <w:t></w:t>
      </w:r>
      <w:r>
        <w:rPr>
          <w:rFonts w:hint="eastAsia"/>
        </w:rPr>
        <w:t>ВВП</w:t>
      </w:r>
      <w:r>
        <w:t></w:t>
      </w:r>
      <w:r>
        <w:t></w:t>
      </w:r>
      <w:r>
        <w:rPr>
          <w:rFonts w:hint="eastAsia"/>
        </w:rPr>
        <w:t>що</w:t>
      </w:r>
      <w:r>
        <w:t></w:t>
      </w:r>
      <w:r>
        <w:rPr>
          <w:rFonts w:hint="eastAsia"/>
        </w:rPr>
        <w:t>враховує</w:t>
      </w:r>
      <w:r>
        <w:t></w:t>
      </w:r>
      <w:r>
        <w:rPr>
          <w:rFonts w:hint="eastAsia"/>
        </w:rPr>
        <w:t>ефект</w:t>
      </w:r>
      <w:r>
        <w:t></w:t>
      </w:r>
      <w:r>
        <w:rPr>
          <w:rFonts w:hint="eastAsia"/>
        </w:rPr>
        <w:t>дії</w:t>
      </w:r>
      <w:r>
        <w:t></w:t>
      </w:r>
      <w:r>
        <w:rPr>
          <w:rFonts w:hint="eastAsia"/>
        </w:rPr>
        <w:t>сукупності</w:t>
      </w:r>
      <w:r>
        <w:t></w:t>
      </w:r>
      <w:r>
        <w:rPr>
          <w:rFonts w:hint="eastAsia"/>
        </w:rPr>
        <w:t>мультиплікаторів</w:t>
      </w:r>
      <w:r>
        <w:t></w:t>
      </w:r>
      <w:r>
        <w:rPr>
          <w:rFonts w:hint="eastAsia"/>
        </w:rPr>
        <w:t>державних</w:t>
      </w:r>
      <w:r>
        <w:t></w:t>
      </w:r>
      <w:r>
        <w:rPr>
          <w:rFonts w:hint="eastAsia"/>
        </w:rPr>
        <w:t>закупівель</w:t>
      </w:r>
      <w:r>
        <w:t></w:t>
      </w:r>
      <w:r>
        <w:rPr>
          <w:rFonts w:hint="eastAsia"/>
        </w:rPr>
        <w:t>і</w:t>
      </w:r>
      <w:r>
        <w:t></w:t>
      </w:r>
      <w:r>
        <w:rPr>
          <w:rFonts w:hint="eastAsia"/>
        </w:rPr>
        <w:t>трансфертних</w:t>
      </w:r>
      <w:r>
        <w:t></w:t>
      </w:r>
      <w:r>
        <w:rPr>
          <w:rFonts w:hint="eastAsia"/>
        </w:rPr>
        <w:t>платежів</w:t>
      </w:r>
      <w:r>
        <w:t></w:t>
      </w:r>
    </w:p>
    <w:p w:rsidR="00461D67" w:rsidRDefault="00461D67" w:rsidP="00461D67"/>
    <w:p w:rsidR="00461D67" w:rsidRPr="00461D67" w:rsidRDefault="00461D67" w:rsidP="00461D67">
      <w:r>
        <w:rPr>
          <w:rFonts w:hint="eastAsia"/>
        </w:rPr>
        <w:t>У</w:t>
      </w:r>
      <w:r>
        <w:t></w:t>
      </w:r>
      <w:r>
        <w:rPr>
          <w:rFonts w:hint="eastAsia"/>
        </w:rPr>
        <w:t>дисертації</w:t>
      </w:r>
      <w:r>
        <w:t></w:t>
      </w:r>
      <w:r>
        <w:rPr>
          <w:rFonts w:hint="eastAsia"/>
        </w:rPr>
        <w:t>представлено</w:t>
      </w:r>
      <w:r>
        <w:t></w:t>
      </w:r>
      <w:r>
        <w:rPr>
          <w:rFonts w:hint="eastAsia"/>
        </w:rPr>
        <w:t>теоретичне</w:t>
      </w:r>
      <w:r>
        <w:t></w:t>
      </w:r>
      <w:r>
        <w:rPr>
          <w:rFonts w:hint="eastAsia"/>
        </w:rPr>
        <w:t>узагальнен</w:t>
      </w:r>
      <w:r>
        <w:rPr>
          <w:rFonts w:hint="eastAsia"/>
        </w:rPr>
        <w:lastRenderedPageBreak/>
        <w:t>ня</w:t>
      </w:r>
      <w:r>
        <w:t></w:t>
      </w:r>
      <w:r>
        <w:rPr>
          <w:rFonts w:hint="eastAsia"/>
        </w:rPr>
        <w:t>та</w:t>
      </w:r>
      <w:r>
        <w:t></w:t>
      </w:r>
      <w:r>
        <w:rPr>
          <w:rFonts w:hint="eastAsia"/>
        </w:rPr>
        <w:t>вирішення</w:t>
      </w:r>
      <w:r>
        <w:t></w:t>
      </w:r>
      <w:r>
        <w:rPr>
          <w:rFonts w:hint="eastAsia"/>
        </w:rPr>
        <w:t>наукової</w:t>
      </w:r>
      <w:r>
        <w:t></w:t>
      </w:r>
      <w:r>
        <w:rPr>
          <w:rFonts w:hint="eastAsia"/>
        </w:rPr>
        <w:t>задачі</w:t>
      </w:r>
      <w:r>
        <w:t></w:t>
      </w:r>
      <w:r>
        <w:t></w:t>
      </w:r>
      <w:r>
        <w:rPr>
          <w:rFonts w:hint="eastAsia"/>
        </w:rPr>
        <w:t>яка</w:t>
      </w:r>
      <w:r>
        <w:t></w:t>
      </w:r>
      <w:r>
        <w:rPr>
          <w:rFonts w:hint="eastAsia"/>
        </w:rPr>
        <w:t>виражається</w:t>
      </w:r>
      <w:r>
        <w:t></w:t>
      </w:r>
      <w:r>
        <w:rPr>
          <w:rFonts w:hint="eastAsia"/>
        </w:rPr>
        <w:t>у</w:t>
      </w:r>
      <w:r>
        <w:t></w:t>
      </w:r>
      <w:r>
        <w:rPr>
          <w:rFonts w:hint="eastAsia"/>
        </w:rPr>
        <w:t>розробленні</w:t>
      </w:r>
      <w:r>
        <w:t></w:t>
      </w:r>
      <w:r>
        <w:rPr>
          <w:rFonts w:hint="eastAsia"/>
        </w:rPr>
        <w:t>теоретико</w:t>
      </w:r>
      <w:r>
        <w:t></w:t>
      </w:r>
      <w:r>
        <w:rPr>
          <w:rFonts w:hint="eastAsia"/>
        </w:rPr>
        <w:t>методологічних</w:t>
      </w:r>
      <w:r>
        <w:t></w:t>
      </w:r>
      <w:r>
        <w:rPr>
          <w:rFonts w:hint="eastAsia"/>
        </w:rPr>
        <w:t>засад</w:t>
      </w:r>
      <w:r>
        <w:t></w:t>
      </w:r>
      <w:r>
        <w:rPr>
          <w:rFonts w:hint="eastAsia"/>
        </w:rPr>
        <w:t>і</w:t>
      </w:r>
      <w:r>
        <w:t></w:t>
      </w:r>
      <w:r>
        <w:rPr>
          <w:rFonts w:hint="eastAsia"/>
        </w:rPr>
        <w:t>практичних</w:t>
      </w:r>
      <w:r>
        <w:t></w:t>
      </w:r>
      <w:r>
        <w:rPr>
          <w:rFonts w:hint="eastAsia"/>
        </w:rPr>
        <w:t>рекомендацій</w:t>
      </w:r>
      <w:r>
        <w:t></w:t>
      </w:r>
      <w:r>
        <w:rPr>
          <w:rFonts w:hint="eastAsia"/>
        </w:rPr>
        <w:t>щодо</w:t>
      </w:r>
      <w:r>
        <w:t></w:t>
      </w:r>
      <w:r>
        <w:rPr>
          <w:rFonts w:hint="eastAsia"/>
        </w:rPr>
        <w:t>формування</w:t>
      </w:r>
      <w:r>
        <w:t></w:t>
      </w:r>
      <w:r>
        <w:rPr>
          <w:rFonts w:hint="eastAsia"/>
        </w:rPr>
        <w:t>ефективної</w:t>
      </w:r>
      <w:r>
        <w:t></w:t>
      </w:r>
      <w:r>
        <w:rPr>
          <w:rFonts w:hint="eastAsia"/>
        </w:rPr>
        <w:t>бюджетної</w:t>
      </w:r>
      <w:r>
        <w:t></w:t>
      </w:r>
      <w:r>
        <w:rPr>
          <w:rFonts w:hint="eastAsia"/>
        </w:rPr>
        <w:t>політики</w:t>
      </w:r>
      <w:r>
        <w:t></w:t>
      </w:r>
      <w:r>
        <w:rPr>
          <w:rFonts w:hint="eastAsia"/>
        </w:rPr>
        <w:t>та</w:t>
      </w:r>
      <w:r>
        <w:t></w:t>
      </w:r>
      <w:r>
        <w:rPr>
          <w:rFonts w:hint="eastAsia"/>
        </w:rPr>
        <w:t>її</w:t>
      </w:r>
      <w:r>
        <w:t></w:t>
      </w:r>
      <w:r>
        <w:rPr>
          <w:rFonts w:hint="eastAsia"/>
        </w:rPr>
        <w:t>головного</w:t>
      </w:r>
      <w:r>
        <w:t></w:t>
      </w:r>
      <w:r>
        <w:rPr>
          <w:rFonts w:hint="eastAsia"/>
        </w:rPr>
        <w:t>індикатора</w:t>
      </w:r>
      <w:r>
        <w:t></w:t>
      </w:r>
      <w:r>
        <w:rPr>
          <w:rFonts w:hint="eastAsia"/>
        </w:rPr>
        <w:t>державного</w:t>
      </w:r>
      <w:r>
        <w:t></w:t>
      </w:r>
      <w:r>
        <w:rPr>
          <w:rFonts w:hint="eastAsia"/>
        </w:rPr>
        <w:t>бюджету</w:t>
      </w:r>
      <w:r>
        <w:t></w:t>
      </w:r>
      <w:bookmarkEnd w:id="0"/>
    </w:p>
    <w:sectPr w:rsidR="00461D67" w:rsidRPr="00461D6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085" w:rsidRDefault="00300085">
      <w:pPr>
        <w:spacing w:after="0" w:line="240" w:lineRule="auto"/>
      </w:pPr>
      <w:r>
        <w:separator/>
      </w:r>
    </w:p>
  </w:endnote>
  <w:endnote w:type="continuationSeparator" w:id="0">
    <w:p w:rsidR="00300085" w:rsidRDefault="0030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085" w:rsidRDefault="00300085"/>
    <w:p w:rsidR="00300085" w:rsidRDefault="00300085"/>
    <w:p w:rsidR="00300085" w:rsidRDefault="00300085"/>
    <w:p w:rsidR="00300085" w:rsidRDefault="00300085"/>
    <w:p w:rsidR="00300085" w:rsidRDefault="00300085"/>
    <w:p w:rsidR="00300085" w:rsidRDefault="00300085"/>
    <w:p w:rsidR="00300085" w:rsidRDefault="0030008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85" w:rsidRDefault="003000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00085" w:rsidRDefault="003000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00085" w:rsidRDefault="00300085"/>
    <w:p w:rsidR="00300085" w:rsidRDefault="00300085"/>
    <w:p w:rsidR="00300085" w:rsidRDefault="0030008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085" w:rsidRDefault="00300085"/>
                          <w:p w:rsidR="00300085" w:rsidRDefault="0030008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00085" w:rsidRDefault="00300085"/>
                    <w:p w:rsidR="00300085" w:rsidRDefault="0030008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00085" w:rsidRDefault="00300085"/>
    <w:p w:rsidR="00300085" w:rsidRDefault="00300085">
      <w:pPr>
        <w:rPr>
          <w:sz w:val="2"/>
          <w:szCs w:val="2"/>
        </w:rPr>
      </w:pPr>
    </w:p>
    <w:p w:rsidR="00300085" w:rsidRDefault="00300085"/>
    <w:p w:rsidR="00300085" w:rsidRDefault="00300085">
      <w:pPr>
        <w:spacing w:after="0" w:line="240" w:lineRule="auto"/>
      </w:pPr>
    </w:p>
  </w:footnote>
  <w:footnote w:type="continuationSeparator" w:id="0">
    <w:p w:rsidR="00300085" w:rsidRDefault="00300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85"/>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EB33D-95E9-49D1-93C1-5604F540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19460</TotalTime>
  <Pages>2</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1180</cp:revision>
  <cp:lastPrinted>2009-02-06T05:36:00Z</cp:lastPrinted>
  <dcterms:created xsi:type="dcterms:W3CDTF">2023-09-07T12:38:00Z</dcterms:created>
  <dcterms:modified xsi:type="dcterms:W3CDTF">2023-11-27T08:25:00Z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