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8F59D" w14:textId="77777777" w:rsidR="00752B79" w:rsidRPr="00752B79" w:rsidRDefault="00752B79" w:rsidP="00752B79">
      <w:pPr>
        <w:rPr>
          <w:rFonts w:ascii="Times New Roman" w:eastAsia="Arial Unicode MS" w:hAnsi="Times New Roman" w:cs="Times New Roman"/>
          <w:b/>
          <w:bCs/>
          <w:color w:val="000000"/>
          <w:kern w:val="0"/>
          <w:sz w:val="28"/>
          <w:szCs w:val="28"/>
          <w:lang w:eastAsia="ru-RU" w:bidi="uk-UA"/>
        </w:rPr>
      </w:pPr>
    </w:p>
    <w:p w14:paraId="00765B5C" w14:textId="4F43DB05" w:rsidR="006F6A3F" w:rsidRDefault="00752B79" w:rsidP="00752B79">
      <w:pPr>
        <w:rPr>
          <w:rFonts w:ascii="Times New Roman" w:eastAsia="Arial Unicode MS" w:hAnsi="Times New Roman" w:cs="Times New Roman"/>
          <w:b/>
          <w:bCs/>
          <w:color w:val="000000"/>
          <w:kern w:val="0"/>
          <w:sz w:val="28"/>
          <w:szCs w:val="28"/>
          <w:lang w:eastAsia="ru-RU" w:bidi="uk-UA"/>
        </w:rPr>
      </w:pPr>
      <w:r w:rsidRPr="00752B79">
        <w:rPr>
          <w:rFonts w:ascii="Times New Roman" w:eastAsia="Arial Unicode MS" w:hAnsi="Times New Roman" w:cs="Times New Roman" w:hint="eastAsia"/>
          <w:b/>
          <w:bCs/>
          <w:color w:val="000000"/>
          <w:kern w:val="0"/>
          <w:sz w:val="28"/>
          <w:szCs w:val="28"/>
          <w:lang w:eastAsia="ru-RU" w:bidi="uk-UA"/>
        </w:rPr>
        <w:t>Столяренко</w:t>
      </w:r>
      <w:r w:rsidRPr="00752B79">
        <w:rPr>
          <w:rFonts w:ascii="Times New Roman" w:eastAsia="Arial Unicode MS" w:hAnsi="Times New Roman" w:cs="Times New Roman"/>
          <w:b/>
          <w:bCs/>
          <w:color w:val="000000"/>
          <w:kern w:val="0"/>
          <w:sz w:val="28"/>
          <w:szCs w:val="28"/>
          <w:lang w:eastAsia="ru-RU" w:bidi="uk-UA"/>
        </w:rPr>
        <w:t xml:space="preserve"> </w:t>
      </w:r>
      <w:r w:rsidRPr="00752B79">
        <w:rPr>
          <w:rFonts w:ascii="Times New Roman" w:eastAsia="Arial Unicode MS" w:hAnsi="Times New Roman" w:cs="Times New Roman" w:hint="eastAsia"/>
          <w:b/>
          <w:bCs/>
          <w:color w:val="000000"/>
          <w:kern w:val="0"/>
          <w:sz w:val="28"/>
          <w:szCs w:val="28"/>
          <w:lang w:eastAsia="ru-RU" w:bidi="uk-UA"/>
        </w:rPr>
        <w:t>Алексей</w:t>
      </w:r>
      <w:r w:rsidRPr="00752B79">
        <w:rPr>
          <w:rFonts w:ascii="Times New Roman" w:eastAsia="Arial Unicode MS" w:hAnsi="Times New Roman" w:cs="Times New Roman"/>
          <w:b/>
          <w:bCs/>
          <w:color w:val="000000"/>
          <w:kern w:val="0"/>
          <w:sz w:val="28"/>
          <w:szCs w:val="28"/>
          <w:lang w:eastAsia="ru-RU" w:bidi="uk-UA"/>
        </w:rPr>
        <w:t xml:space="preserve"> </w:t>
      </w:r>
      <w:r w:rsidRPr="00752B79">
        <w:rPr>
          <w:rFonts w:ascii="Times New Roman" w:eastAsia="Arial Unicode MS" w:hAnsi="Times New Roman" w:cs="Times New Roman" w:hint="eastAsia"/>
          <w:b/>
          <w:bCs/>
          <w:color w:val="000000"/>
          <w:kern w:val="0"/>
          <w:sz w:val="28"/>
          <w:szCs w:val="28"/>
          <w:lang w:eastAsia="ru-RU" w:bidi="uk-UA"/>
        </w:rPr>
        <w:t>Андреевич</w:t>
      </w:r>
      <w:r>
        <w:rPr>
          <w:rFonts w:ascii="Times New Roman" w:eastAsia="Arial Unicode MS" w:hAnsi="Times New Roman" w:cs="Times New Roman" w:hint="eastAsia"/>
          <w:b/>
          <w:bCs/>
          <w:color w:val="000000"/>
          <w:kern w:val="0"/>
          <w:sz w:val="28"/>
          <w:szCs w:val="28"/>
          <w:lang w:eastAsia="ru-RU" w:bidi="uk-UA"/>
        </w:rPr>
        <w:t xml:space="preserve"> </w:t>
      </w:r>
      <w:r w:rsidRPr="00752B79">
        <w:rPr>
          <w:rFonts w:ascii="Times New Roman" w:eastAsia="Arial Unicode MS" w:hAnsi="Times New Roman" w:cs="Times New Roman" w:hint="eastAsia"/>
          <w:b/>
          <w:bCs/>
          <w:color w:val="000000"/>
          <w:kern w:val="0"/>
          <w:sz w:val="28"/>
          <w:szCs w:val="28"/>
          <w:lang w:eastAsia="ru-RU" w:bidi="uk-UA"/>
        </w:rPr>
        <w:t>Широкополосные</w:t>
      </w:r>
      <w:r w:rsidRPr="00752B79">
        <w:rPr>
          <w:rFonts w:ascii="Times New Roman" w:eastAsia="Arial Unicode MS" w:hAnsi="Times New Roman" w:cs="Times New Roman"/>
          <w:b/>
          <w:bCs/>
          <w:color w:val="000000"/>
          <w:kern w:val="0"/>
          <w:sz w:val="28"/>
          <w:szCs w:val="28"/>
          <w:lang w:eastAsia="ru-RU" w:bidi="uk-UA"/>
        </w:rPr>
        <w:t xml:space="preserve"> </w:t>
      </w:r>
      <w:r w:rsidRPr="00752B79">
        <w:rPr>
          <w:rFonts w:ascii="Times New Roman" w:eastAsia="Arial Unicode MS" w:hAnsi="Times New Roman" w:cs="Times New Roman" w:hint="eastAsia"/>
          <w:b/>
          <w:bCs/>
          <w:color w:val="000000"/>
          <w:kern w:val="0"/>
          <w:sz w:val="28"/>
          <w:szCs w:val="28"/>
          <w:lang w:eastAsia="ru-RU" w:bidi="uk-UA"/>
        </w:rPr>
        <w:t>СВЧ</w:t>
      </w:r>
      <w:r w:rsidRPr="00752B79">
        <w:rPr>
          <w:rFonts w:ascii="Times New Roman" w:eastAsia="Arial Unicode MS" w:hAnsi="Times New Roman" w:cs="Times New Roman"/>
          <w:b/>
          <w:bCs/>
          <w:color w:val="000000"/>
          <w:kern w:val="0"/>
          <w:sz w:val="28"/>
          <w:szCs w:val="28"/>
          <w:lang w:eastAsia="ru-RU" w:bidi="uk-UA"/>
        </w:rPr>
        <w:t xml:space="preserve"> </w:t>
      </w:r>
      <w:r w:rsidRPr="00752B79">
        <w:rPr>
          <w:rFonts w:ascii="Times New Roman" w:eastAsia="Arial Unicode MS" w:hAnsi="Times New Roman" w:cs="Times New Roman" w:hint="eastAsia"/>
          <w:b/>
          <w:bCs/>
          <w:color w:val="000000"/>
          <w:kern w:val="0"/>
          <w:sz w:val="28"/>
          <w:szCs w:val="28"/>
          <w:lang w:eastAsia="ru-RU" w:bidi="uk-UA"/>
        </w:rPr>
        <w:t>аттенюаторы</w:t>
      </w:r>
      <w:r w:rsidRPr="00752B79">
        <w:rPr>
          <w:rFonts w:ascii="Times New Roman" w:eastAsia="Arial Unicode MS" w:hAnsi="Times New Roman" w:cs="Times New Roman"/>
          <w:b/>
          <w:bCs/>
          <w:color w:val="000000"/>
          <w:kern w:val="0"/>
          <w:sz w:val="28"/>
          <w:szCs w:val="28"/>
          <w:lang w:eastAsia="ru-RU" w:bidi="uk-UA"/>
        </w:rPr>
        <w:t xml:space="preserve"> </w:t>
      </w:r>
      <w:r w:rsidRPr="00752B79">
        <w:rPr>
          <w:rFonts w:ascii="Times New Roman" w:eastAsia="Arial Unicode MS" w:hAnsi="Times New Roman" w:cs="Times New Roman" w:hint="eastAsia"/>
          <w:b/>
          <w:bCs/>
          <w:color w:val="000000"/>
          <w:kern w:val="0"/>
          <w:sz w:val="28"/>
          <w:szCs w:val="28"/>
          <w:lang w:eastAsia="ru-RU" w:bidi="uk-UA"/>
        </w:rPr>
        <w:t>на</w:t>
      </w:r>
      <w:r w:rsidRPr="00752B79">
        <w:rPr>
          <w:rFonts w:ascii="Times New Roman" w:eastAsia="Arial Unicode MS" w:hAnsi="Times New Roman" w:cs="Times New Roman"/>
          <w:b/>
          <w:bCs/>
          <w:color w:val="000000"/>
          <w:kern w:val="0"/>
          <w:sz w:val="28"/>
          <w:szCs w:val="28"/>
          <w:lang w:eastAsia="ru-RU" w:bidi="uk-UA"/>
        </w:rPr>
        <w:t xml:space="preserve"> </w:t>
      </w:r>
      <w:r w:rsidRPr="00752B79">
        <w:rPr>
          <w:rFonts w:ascii="Times New Roman" w:eastAsia="Arial Unicode MS" w:hAnsi="Times New Roman" w:cs="Times New Roman" w:hint="eastAsia"/>
          <w:b/>
          <w:bCs/>
          <w:color w:val="000000"/>
          <w:kern w:val="0"/>
          <w:sz w:val="28"/>
          <w:szCs w:val="28"/>
          <w:lang w:eastAsia="ru-RU" w:bidi="uk-UA"/>
        </w:rPr>
        <w:t>основе</w:t>
      </w:r>
      <w:r w:rsidRPr="00752B79">
        <w:rPr>
          <w:rFonts w:ascii="Times New Roman" w:eastAsia="Arial Unicode MS" w:hAnsi="Times New Roman" w:cs="Times New Roman"/>
          <w:b/>
          <w:bCs/>
          <w:color w:val="000000"/>
          <w:kern w:val="0"/>
          <w:sz w:val="28"/>
          <w:szCs w:val="28"/>
          <w:lang w:eastAsia="ru-RU" w:bidi="uk-UA"/>
        </w:rPr>
        <w:t xml:space="preserve"> </w:t>
      </w:r>
      <w:r w:rsidRPr="00752B79">
        <w:rPr>
          <w:rFonts w:ascii="Times New Roman" w:eastAsia="Arial Unicode MS" w:hAnsi="Times New Roman" w:cs="Times New Roman" w:hint="eastAsia"/>
          <w:b/>
          <w:bCs/>
          <w:color w:val="000000"/>
          <w:kern w:val="0"/>
          <w:sz w:val="28"/>
          <w:szCs w:val="28"/>
          <w:lang w:eastAsia="ru-RU" w:bidi="uk-UA"/>
        </w:rPr>
        <w:t>фильтровых</w:t>
      </w:r>
      <w:r w:rsidRPr="00752B79">
        <w:rPr>
          <w:rFonts w:ascii="Times New Roman" w:eastAsia="Arial Unicode MS" w:hAnsi="Times New Roman" w:cs="Times New Roman"/>
          <w:b/>
          <w:bCs/>
          <w:color w:val="000000"/>
          <w:kern w:val="0"/>
          <w:sz w:val="28"/>
          <w:szCs w:val="28"/>
          <w:lang w:eastAsia="ru-RU" w:bidi="uk-UA"/>
        </w:rPr>
        <w:t xml:space="preserve"> </w:t>
      </w:r>
      <w:r w:rsidRPr="00752B79">
        <w:rPr>
          <w:rFonts w:ascii="Times New Roman" w:eastAsia="Arial Unicode MS" w:hAnsi="Times New Roman" w:cs="Times New Roman" w:hint="eastAsia"/>
          <w:b/>
          <w:bCs/>
          <w:color w:val="000000"/>
          <w:kern w:val="0"/>
          <w:sz w:val="28"/>
          <w:szCs w:val="28"/>
          <w:lang w:eastAsia="ru-RU" w:bidi="uk-UA"/>
        </w:rPr>
        <w:t>структур</w:t>
      </w:r>
      <w:r w:rsidRPr="00752B79">
        <w:rPr>
          <w:rFonts w:ascii="Times New Roman" w:eastAsia="Arial Unicode MS" w:hAnsi="Times New Roman" w:cs="Times New Roman"/>
          <w:b/>
          <w:bCs/>
          <w:color w:val="000000"/>
          <w:kern w:val="0"/>
          <w:sz w:val="28"/>
          <w:szCs w:val="28"/>
          <w:lang w:eastAsia="ru-RU" w:bidi="uk-UA"/>
        </w:rPr>
        <w:t xml:space="preserve"> </w:t>
      </w:r>
      <w:r w:rsidRPr="00752B79">
        <w:rPr>
          <w:rFonts w:ascii="Times New Roman" w:eastAsia="Arial Unicode MS" w:hAnsi="Times New Roman" w:cs="Times New Roman" w:hint="eastAsia"/>
          <w:b/>
          <w:bCs/>
          <w:color w:val="000000"/>
          <w:kern w:val="0"/>
          <w:sz w:val="28"/>
          <w:szCs w:val="28"/>
          <w:lang w:eastAsia="ru-RU" w:bidi="uk-UA"/>
        </w:rPr>
        <w:t>с</w:t>
      </w:r>
      <w:r w:rsidRPr="00752B79">
        <w:rPr>
          <w:rFonts w:ascii="Times New Roman" w:eastAsia="Arial Unicode MS" w:hAnsi="Times New Roman" w:cs="Times New Roman"/>
          <w:b/>
          <w:bCs/>
          <w:color w:val="000000"/>
          <w:kern w:val="0"/>
          <w:sz w:val="28"/>
          <w:szCs w:val="28"/>
          <w:lang w:eastAsia="ru-RU" w:bidi="uk-UA"/>
        </w:rPr>
        <w:t xml:space="preserve"> </w:t>
      </w:r>
      <w:r w:rsidRPr="00752B79">
        <w:rPr>
          <w:rFonts w:ascii="Times New Roman" w:eastAsia="Arial Unicode MS" w:hAnsi="Times New Roman" w:cs="Times New Roman" w:hint="eastAsia"/>
          <w:b/>
          <w:bCs/>
          <w:color w:val="000000"/>
          <w:kern w:val="0"/>
          <w:sz w:val="28"/>
          <w:szCs w:val="28"/>
          <w:lang w:eastAsia="ru-RU" w:bidi="uk-UA"/>
        </w:rPr>
        <w:t>диссипативными</w:t>
      </w:r>
      <w:r w:rsidRPr="00752B79">
        <w:rPr>
          <w:rFonts w:ascii="Times New Roman" w:eastAsia="Arial Unicode MS" w:hAnsi="Times New Roman" w:cs="Times New Roman"/>
          <w:b/>
          <w:bCs/>
          <w:color w:val="000000"/>
          <w:kern w:val="0"/>
          <w:sz w:val="28"/>
          <w:szCs w:val="28"/>
          <w:lang w:eastAsia="ru-RU" w:bidi="uk-UA"/>
        </w:rPr>
        <w:t xml:space="preserve"> </w:t>
      </w:r>
      <w:r w:rsidRPr="00752B79">
        <w:rPr>
          <w:rFonts w:ascii="Times New Roman" w:eastAsia="Arial Unicode MS" w:hAnsi="Times New Roman" w:cs="Times New Roman" w:hint="eastAsia"/>
          <w:b/>
          <w:bCs/>
          <w:color w:val="000000"/>
          <w:kern w:val="0"/>
          <w:sz w:val="28"/>
          <w:szCs w:val="28"/>
          <w:lang w:eastAsia="ru-RU" w:bidi="uk-UA"/>
        </w:rPr>
        <w:t>потерями</w:t>
      </w:r>
    </w:p>
    <w:p w14:paraId="291C95B0" w14:textId="77777777" w:rsidR="00752B79" w:rsidRDefault="00752B79" w:rsidP="00752B79">
      <w:r>
        <w:rPr>
          <w:rFonts w:hint="eastAsia"/>
        </w:rPr>
        <w:t>ОГЛАВЛЕНИЕ</w:t>
      </w:r>
      <w:r>
        <w:t xml:space="preserve"> </w:t>
      </w:r>
      <w:r>
        <w:rPr>
          <w:rFonts w:hint="eastAsia"/>
        </w:rPr>
        <w:t>ДИССЕРТАЦИИ</w:t>
      </w:r>
    </w:p>
    <w:p w14:paraId="48A74FB0" w14:textId="77777777" w:rsidR="00752B79" w:rsidRDefault="00752B79" w:rsidP="00752B79">
      <w:r>
        <w:rPr>
          <w:rFonts w:hint="eastAsia"/>
        </w:rPr>
        <w:t>кандидат</w:t>
      </w:r>
      <w:r>
        <w:t xml:space="preserve"> </w:t>
      </w:r>
      <w:r>
        <w:rPr>
          <w:rFonts w:hint="eastAsia"/>
        </w:rPr>
        <w:t>наук</w:t>
      </w:r>
      <w:r>
        <w:t xml:space="preserve"> </w:t>
      </w:r>
      <w:r>
        <w:rPr>
          <w:rFonts w:hint="eastAsia"/>
        </w:rPr>
        <w:t>Столяренко</w:t>
      </w:r>
      <w:r>
        <w:t xml:space="preserve"> </w:t>
      </w:r>
      <w:r>
        <w:rPr>
          <w:rFonts w:hint="eastAsia"/>
        </w:rPr>
        <w:t>Алексей</w:t>
      </w:r>
      <w:r>
        <w:t xml:space="preserve"> </w:t>
      </w:r>
      <w:r>
        <w:rPr>
          <w:rFonts w:hint="eastAsia"/>
        </w:rPr>
        <w:t>Андреевич</w:t>
      </w:r>
    </w:p>
    <w:p w14:paraId="55A8E91B" w14:textId="77777777" w:rsidR="00752B79" w:rsidRDefault="00752B79" w:rsidP="00752B79">
      <w:r>
        <w:rPr>
          <w:rFonts w:hint="eastAsia"/>
        </w:rPr>
        <w:t>ВВЕДЕНИЕ</w:t>
      </w:r>
    </w:p>
    <w:p w14:paraId="4C03864D" w14:textId="77777777" w:rsidR="00752B79" w:rsidRDefault="00752B79" w:rsidP="00752B79"/>
    <w:p w14:paraId="3E441B7A" w14:textId="77777777" w:rsidR="00752B79" w:rsidRDefault="00752B79" w:rsidP="00752B79">
      <w:r>
        <w:t xml:space="preserve">1 </w:t>
      </w:r>
      <w:r>
        <w:rPr>
          <w:rFonts w:hint="eastAsia"/>
        </w:rPr>
        <w:t>ШИРОКОПОЛОСНЫЕ</w:t>
      </w:r>
      <w:r>
        <w:t xml:space="preserve"> </w:t>
      </w:r>
      <w:r>
        <w:rPr>
          <w:rFonts w:hint="eastAsia"/>
        </w:rPr>
        <w:t>СВЧ</w:t>
      </w:r>
      <w:r>
        <w:t xml:space="preserve"> </w:t>
      </w:r>
      <w:r>
        <w:rPr>
          <w:rFonts w:hint="eastAsia"/>
        </w:rPr>
        <w:t>АТТЕНЮАТОРЫ</w:t>
      </w:r>
    </w:p>
    <w:p w14:paraId="55DEF98D" w14:textId="77777777" w:rsidR="00752B79" w:rsidRDefault="00752B79" w:rsidP="00752B79"/>
    <w:p w14:paraId="66187514" w14:textId="77777777" w:rsidR="00752B79" w:rsidRDefault="00752B79" w:rsidP="00752B79">
      <w:r>
        <w:t xml:space="preserve">1.1 </w:t>
      </w:r>
      <w:r>
        <w:rPr>
          <w:rFonts w:hint="eastAsia"/>
        </w:rPr>
        <w:t>Обзор</w:t>
      </w:r>
      <w:r>
        <w:t xml:space="preserve"> </w:t>
      </w:r>
      <w:r>
        <w:rPr>
          <w:rFonts w:hint="eastAsia"/>
        </w:rPr>
        <w:t>и</w:t>
      </w:r>
      <w:r>
        <w:t xml:space="preserve"> </w:t>
      </w:r>
      <w:r>
        <w:rPr>
          <w:rFonts w:hint="eastAsia"/>
        </w:rPr>
        <w:t>оценка</w:t>
      </w:r>
      <w:r>
        <w:t xml:space="preserve"> </w:t>
      </w:r>
      <w:r>
        <w:rPr>
          <w:rFonts w:hint="eastAsia"/>
        </w:rPr>
        <w:t>современных</w:t>
      </w:r>
      <w:r>
        <w:t xml:space="preserve"> </w:t>
      </w:r>
      <w:r>
        <w:rPr>
          <w:rFonts w:hint="eastAsia"/>
        </w:rPr>
        <w:t>разработок</w:t>
      </w:r>
      <w:r>
        <w:t xml:space="preserve"> </w:t>
      </w:r>
      <w:r>
        <w:rPr>
          <w:rFonts w:hint="eastAsia"/>
        </w:rPr>
        <w:t>СВЧ</w:t>
      </w:r>
      <w:r>
        <w:t xml:space="preserve"> </w:t>
      </w:r>
      <w:r>
        <w:rPr>
          <w:rFonts w:hint="eastAsia"/>
        </w:rPr>
        <w:t>аттенюаторов</w:t>
      </w:r>
    </w:p>
    <w:p w14:paraId="53507ED2" w14:textId="77777777" w:rsidR="00752B79" w:rsidRDefault="00752B79" w:rsidP="00752B79"/>
    <w:p w14:paraId="521E101C" w14:textId="77777777" w:rsidR="00752B79" w:rsidRDefault="00752B79" w:rsidP="00752B79">
      <w:r>
        <w:t xml:space="preserve">1.2 </w:t>
      </w:r>
      <w:r>
        <w:rPr>
          <w:rFonts w:hint="eastAsia"/>
        </w:rPr>
        <w:t>Характеристики</w:t>
      </w:r>
      <w:r>
        <w:t xml:space="preserve"> </w:t>
      </w:r>
      <w:r>
        <w:rPr>
          <w:rFonts w:hint="eastAsia"/>
        </w:rPr>
        <w:t>планарных</w:t>
      </w:r>
      <w:r>
        <w:t xml:space="preserve"> </w:t>
      </w:r>
      <w:r>
        <w:rPr>
          <w:rFonts w:hint="eastAsia"/>
        </w:rPr>
        <w:t>пленочных</w:t>
      </w:r>
      <w:r>
        <w:t xml:space="preserve"> </w:t>
      </w:r>
      <w:r>
        <w:rPr>
          <w:rFonts w:hint="eastAsia"/>
        </w:rPr>
        <w:t>резисторов</w:t>
      </w:r>
    </w:p>
    <w:p w14:paraId="665CE97F" w14:textId="77777777" w:rsidR="00752B79" w:rsidRDefault="00752B79" w:rsidP="00752B79"/>
    <w:p w14:paraId="1576997C" w14:textId="77777777" w:rsidR="00752B79" w:rsidRDefault="00752B79" w:rsidP="00752B79">
      <w:r>
        <w:t xml:space="preserve">1.3 </w:t>
      </w:r>
      <w:r>
        <w:rPr>
          <w:rFonts w:hint="eastAsia"/>
        </w:rPr>
        <w:t>Обзор</w:t>
      </w:r>
      <w:r>
        <w:t xml:space="preserve"> </w:t>
      </w:r>
      <w:r>
        <w:rPr>
          <w:rFonts w:hint="eastAsia"/>
        </w:rPr>
        <w:t>конструктивных</w:t>
      </w:r>
      <w:r>
        <w:t xml:space="preserve"> </w:t>
      </w:r>
      <w:r>
        <w:rPr>
          <w:rFonts w:hint="eastAsia"/>
        </w:rPr>
        <w:t>и</w:t>
      </w:r>
      <w:r>
        <w:t xml:space="preserve"> </w:t>
      </w:r>
      <w:r>
        <w:rPr>
          <w:rFonts w:hint="eastAsia"/>
        </w:rPr>
        <w:t>схемотехнических</w:t>
      </w:r>
      <w:r>
        <w:t xml:space="preserve"> </w:t>
      </w:r>
      <w:r>
        <w:rPr>
          <w:rFonts w:hint="eastAsia"/>
        </w:rPr>
        <w:t>решений</w:t>
      </w:r>
      <w:r>
        <w:t xml:space="preserve"> </w:t>
      </w:r>
      <w:r>
        <w:rPr>
          <w:rFonts w:hint="eastAsia"/>
        </w:rPr>
        <w:t>для</w:t>
      </w:r>
      <w:r>
        <w:t xml:space="preserve"> </w:t>
      </w:r>
      <w:r>
        <w:rPr>
          <w:rFonts w:hint="eastAsia"/>
        </w:rPr>
        <w:t>пленочных</w:t>
      </w:r>
      <w:r>
        <w:t xml:space="preserve"> </w:t>
      </w:r>
      <w:r>
        <w:rPr>
          <w:rFonts w:hint="eastAsia"/>
        </w:rPr>
        <w:t>СВЧ</w:t>
      </w:r>
      <w:r>
        <w:t xml:space="preserve"> </w:t>
      </w:r>
      <w:r>
        <w:rPr>
          <w:rFonts w:hint="eastAsia"/>
        </w:rPr>
        <w:t>аттенюаторов</w:t>
      </w:r>
    </w:p>
    <w:p w14:paraId="01EAF68E" w14:textId="77777777" w:rsidR="00752B79" w:rsidRDefault="00752B79" w:rsidP="00752B79"/>
    <w:p w14:paraId="2E014428" w14:textId="77777777" w:rsidR="00752B79" w:rsidRDefault="00752B79" w:rsidP="00752B79">
      <w:r>
        <w:t xml:space="preserve">1.4 </w:t>
      </w:r>
      <w:r>
        <w:rPr>
          <w:rFonts w:hint="eastAsia"/>
        </w:rPr>
        <w:t>Выводы</w:t>
      </w:r>
    </w:p>
    <w:p w14:paraId="01A09093" w14:textId="77777777" w:rsidR="00752B79" w:rsidRDefault="00752B79" w:rsidP="00752B79"/>
    <w:p w14:paraId="07D6F9F3" w14:textId="77777777" w:rsidR="00752B79" w:rsidRDefault="00752B79" w:rsidP="00752B79">
      <w:r>
        <w:t xml:space="preserve">2 </w:t>
      </w:r>
      <w:r>
        <w:rPr>
          <w:rFonts w:hint="eastAsia"/>
        </w:rPr>
        <w:t>АТТЕНЮАТОРЫ</w:t>
      </w:r>
      <w:r>
        <w:t xml:space="preserve"> </w:t>
      </w:r>
      <w:r>
        <w:rPr>
          <w:rFonts w:hint="eastAsia"/>
        </w:rPr>
        <w:t>НА</w:t>
      </w:r>
      <w:r>
        <w:t xml:space="preserve"> </w:t>
      </w:r>
      <w:r>
        <w:rPr>
          <w:rFonts w:hint="eastAsia"/>
        </w:rPr>
        <w:t>ОСНОВЕ</w:t>
      </w:r>
      <w:r>
        <w:t xml:space="preserve"> </w:t>
      </w:r>
      <w:r>
        <w:rPr>
          <w:rFonts w:hint="eastAsia"/>
        </w:rPr>
        <w:t>ФНЧ</w:t>
      </w:r>
      <w:r>
        <w:t xml:space="preserve"> </w:t>
      </w:r>
      <w:r>
        <w:rPr>
          <w:rFonts w:hint="eastAsia"/>
        </w:rPr>
        <w:t>С</w:t>
      </w:r>
      <w:r>
        <w:t xml:space="preserve"> </w:t>
      </w:r>
      <w:r>
        <w:rPr>
          <w:rFonts w:hint="eastAsia"/>
        </w:rPr>
        <w:t>ПОТЕРЯМИ</w:t>
      </w:r>
    </w:p>
    <w:p w14:paraId="5D3F88A3" w14:textId="77777777" w:rsidR="00752B79" w:rsidRDefault="00752B79" w:rsidP="00752B79"/>
    <w:p w14:paraId="6969C4BE" w14:textId="77777777" w:rsidR="00752B79" w:rsidRDefault="00752B79" w:rsidP="00752B79">
      <w:r>
        <w:t xml:space="preserve">2.1 </w:t>
      </w:r>
      <w:r>
        <w:rPr>
          <w:rFonts w:hint="eastAsia"/>
        </w:rPr>
        <w:t>Использование</w:t>
      </w:r>
      <w:r>
        <w:t xml:space="preserve"> </w:t>
      </w:r>
      <w:r>
        <w:rPr>
          <w:rFonts w:hint="eastAsia"/>
        </w:rPr>
        <w:t>ФНЧ</w:t>
      </w:r>
      <w:r>
        <w:t xml:space="preserve"> </w:t>
      </w:r>
      <w:r>
        <w:rPr>
          <w:rFonts w:hint="eastAsia"/>
        </w:rPr>
        <w:t>с</w:t>
      </w:r>
      <w:r>
        <w:t xml:space="preserve"> </w:t>
      </w:r>
      <w:r>
        <w:rPr>
          <w:rFonts w:hint="eastAsia"/>
        </w:rPr>
        <w:t>однородными</w:t>
      </w:r>
      <w:r>
        <w:t xml:space="preserve"> </w:t>
      </w:r>
      <w:r>
        <w:rPr>
          <w:rFonts w:hint="eastAsia"/>
        </w:rPr>
        <w:t>потерями</w:t>
      </w:r>
      <w:r>
        <w:t xml:space="preserve"> </w:t>
      </w:r>
      <w:r>
        <w:rPr>
          <w:rFonts w:hint="eastAsia"/>
        </w:rPr>
        <w:t>в</w:t>
      </w:r>
      <w:r>
        <w:t xml:space="preserve"> </w:t>
      </w:r>
      <w:r>
        <w:rPr>
          <w:rFonts w:hint="eastAsia"/>
        </w:rPr>
        <w:t>качестве</w:t>
      </w:r>
      <w:r>
        <w:t xml:space="preserve"> </w:t>
      </w:r>
      <w:r>
        <w:rPr>
          <w:rFonts w:hint="eastAsia"/>
        </w:rPr>
        <w:t>аттенюатора</w:t>
      </w:r>
      <w:r>
        <w:t xml:space="preserve"> </w:t>
      </w:r>
      <w:r>
        <w:rPr>
          <w:rFonts w:hint="eastAsia"/>
        </w:rPr>
        <w:t>с</w:t>
      </w:r>
      <w:r>
        <w:t xml:space="preserve"> </w:t>
      </w:r>
      <w:r>
        <w:rPr>
          <w:rFonts w:hint="eastAsia"/>
        </w:rPr>
        <w:t>небольшим</w:t>
      </w:r>
      <w:r>
        <w:t xml:space="preserve"> </w:t>
      </w:r>
      <w:r>
        <w:rPr>
          <w:rFonts w:hint="eastAsia"/>
        </w:rPr>
        <w:t>ослаблением</w:t>
      </w:r>
    </w:p>
    <w:p w14:paraId="19ADA85C" w14:textId="77777777" w:rsidR="00752B79" w:rsidRDefault="00752B79" w:rsidP="00752B79"/>
    <w:p w14:paraId="36208426" w14:textId="77777777" w:rsidR="00752B79" w:rsidRDefault="00752B79" w:rsidP="00752B79">
      <w:r>
        <w:t xml:space="preserve">2.2 </w:t>
      </w:r>
      <w:r>
        <w:rPr>
          <w:rFonts w:hint="eastAsia"/>
        </w:rPr>
        <w:t>Многоэлементные</w:t>
      </w:r>
      <w:r>
        <w:t xml:space="preserve"> </w:t>
      </w:r>
      <w:r>
        <w:rPr>
          <w:rFonts w:hint="eastAsia"/>
        </w:rPr>
        <w:t>аттенюаторы</w:t>
      </w:r>
      <w:r>
        <w:t xml:space="preserve"> </w:t>
      </w:r>
      <w:r>
        <w:rPr>
          <w:rFonts w:hint="eastAsia"/>
        </w:rPr>
        <w:t>на</w:t>
      </w:r>
      <w:r>
        <w:t xml:space="preserve"> </w:t>
      </w:r>
      <w:r>
        <w:rPr>
          <w:rFonts w:hint="eastAsia"/>
        </w:rPr>
        <w:t>основе</w:t>
      </w:r>
      <w:r>
        <w:t xml:space="preserve"> </w:t>
      </w:r>
      <w:r>
        <w:rPr>
          <w:rFonts w:hint="eastAsia"/>
        </w:rPr>
        <w:t>ФНЧ</w:t>
      </w:r>
      <w:r>
        <w:t xml:space="preserve"> </w:t>
      </w:r>
      <w:r>
        <w:rPr>
          <w:rFonts w:hint="eastAsia"/>
        </w:rPr>
        <w:t>с</w:t>
      </w:r>
      <w:r>
        <w:t xml:space="preserve"> </w:t>
      </w:r>
      <w:r>
        <w:rPr>
          <w:rFonts w:hint="eastAsia"/>
        </w:rPr>
        <w:t>потерями</w:t>
      </w:r>
    </w:p>
    <w:p w14:paraId="187A7E86" w14:textId="77777777" w:rsidR="00752B79" w:rsidRDefault="00752B79" w:rsidP="00752B79"/>
    <w:p w14:paraId="2E54908E" w14:textId="77777777" w:rsidR="00752B79" w:rsidRDefault="00752B79" w:rsidP="00752B79">
      <w:r>
        <w:t xml:space="preserve">2.3 </w:t>
      </w:r>
      <w:r>
        <w:rPr>
          <w:rFonts w:hint="eastAsia"/>
        </w:rPr>
        <w:t>СВЧ</w:t>
      </w:r>
      <w:r>
        <w:t xml:space="preserve"> </w:t>
      </w:r>
      <w:r>
        <w:rPr>
          <w:rFonts w:hint="eastAsia"/>
        </w:rPr>
        <w:t>амплитудно</w:t>
      </w:r>
      <w:r>
        <w:t>-</w:t>
      </w:r>
      <w:r>
        <w:rPr>
          <w:rFonts w:hint="eastAsia"/>
        </w:rPr>
        <w:t>частотные</w:t>
      </w:r>
      <w:r>
        <w:t xml:space="preserve"> </w:t>
      </w:r>
      <w:r>
        <w:rPr>
          <w:rFonts w:hint="eastAsia"/>
        </w:rPr>
        <w:t>корректоры</w:t>
      </w:r>
      <w:r>
        <w:t xml:space="preserve"> </w:t>
      </w:r>
      <w:r>
        <w:rPr>
          <w:rFonts w:hint="eastAsia"/>
        </w:rPr>
        <w:t>на</w:t>
      </w:r>
      <w:r>
        <w:t xml:space="preserve"> </w:t>
      </w:r>
      <w:r>
        <w:rPr>
          <w:rFonts w:hint="eastAsia"/>
        </w:rPr>
        <w:t>линиях</w:t>
      </w:r>
      <w:r>
        <w:t xml:space="preserve"> </w:t>
      </w:r>
      <w:r>
        <w:rPr>
          <w:rFonts w:hint="eastAsia"/>
        </w:rPr>
        <w:t>с</w:t>
      </w:r>
      <w:r>
        <w:t xml:space="preserve"> </w:t>
      </w:r>
      <w:r>
        <w:rPr>
          <w:rFonts w:hint="eastAsia"/>
        </w:rPr>
        <w:t>потерями</w:t>
      </w:r>
    </w:p>
    <w:p w14:paraId="7D3A6210" w14:textId="77777777" w:rsidR="00752B79" w:rsidRDefault="00752B79" w:rsidP="00752B79"/>
    <w:p w14:paraId="43D0EEC8" w14:textId="77777777" w:rsidR="00752B79" w:rsidRDefault="00752B79" w:rsidP="00752B79">
      <w:r>
        <w:t xml:space="preserve">2.4 </w:t>
      </w:r>
      <w:r>
        <w:rPr>
          <w:rFonts w:hint="eastAsia"/>
        </w:rPr>
        <w:t>Пленочные</w:t>
      </w:r>
      <w:r>
        <w:t xml:space="preserve"> </w:t>
      </w:r>
      <w:r>
        <w:rPr>
          <w:rFonts w:hint="eastAsia"/>
        </w:rPr>
        <w:t>аттенюаторы</w:t>
      </w:r>
      <w:r>
        <w:t xml:space="preserve"> </w:t>
      </w:r>
      <w:r>
        <w:rPr>
          <w:rFonts w:hint="eastAsia"/>
        </w:rPr>
        <w:t>на</w:t>
      </w:r>
      <w:r>
        <w:t xml:space="preserve"> </w:t>
      </w:r>
      <w:r>
        <w:rPr>
          <w:rFonts w:hint="eastAsia"/>
        </w:rPr>
        <w:t>полупроводниковой</w:t>
      </w:r>
      <w:r>
        <w:t xml:space="preserve"> </w:t>
      </w:r>
      <w:r>
        <w:rPr>
          <w:rFonts w:hint="eastAsia"/>
        </w:rPr>
        <w:t>подложке</w:t>
      </w:r>
    </w:p>
    <w:p w14:paraId="416548F2" w14:textId="77777777" w:rsidR="00752B79" w:rsidRDefault="00752B79" w:rsidP="00752B79"/>
    <w:p w14:paraId="65AC4108" w14:textId="77777777" w:rsidR="00752B79" w:rsidRDefault="00752B79" w:rsidP="00752B79">
      <w:r>
        <w:t xml:space="preserve">2.5 </w:t>
      </w:r>
      <w:r>
        <w:rPr>
          <w:rFonts w:hint="eastAsia"/>
        </w:rPr>
        <w:t>Температурные</w:t>
      </w:r>
      <w:r>
        <w:t xml:space="preserve"> </w:t>
      </w:r>
      <w:r>
        <w:rPr>
          <w:rFonts w:hint="eastAsia"/>
        </w:rPr>
        <w:t>свойства</w:t>
      </w:r>
      <w:r>
        <w:t xml:space="preserve"> </w:t>
      </w:r>
      <w:r>
        <w:rPr>
          <w:rFonts w:hint="eastAsia"/>
        </w:rPr>
        <w:t>аттенюатора</w:t>
      </w:r>
      <w:r>
        <w:t xml:space="preserve"> </w:t>
      </w:r>
      <w:r>
        <w:rPr>
          <w:rFonts w:hint="eastAsia"/>
        </w:rPr>
        <w:t>на</w:t>
      </w:r>
      <w:r>
        <w:t xml:space="preserve"> </w:t>
      </w:r>
      <w:r>
        <w:rPr>
          <w:rFonts w:hint="eastAsia"/>
        </w:rPr>
        <w:t>полупроводниковой</w:t>
      </w:r>
      <w:r>
        <w:t xml:space="preserve"> </w:t>
      </w:r>
      <w:r>
        <w:rPr>
          <w:rFonts w:hint="eastAsia"/>
        </w:rPr>
        <w:t>подложке</w:t>
      </w:r>
    </w:p>
    <w:p w14:paraId="1C47B6EF" w14:textId="77777777" w:rsidR="00752B79" w:rsidRDefault="00752B79" w:rsidP="00752B79"/>
    <w:p w14:paraId="0641BF4D" w14:textId="77777777" w:rsidR="00752B79" w:rsidRDefault="00752B79" w:rsidP="00752B79">
      <w:r>
        <w:t xml:space="preserve">2.6 </w:t>
      </w:r>
      <w:r>
        <w:rPr>
          <w:rFonts w:hint="eastAsia"/>
        </w:rPr>
        <w:t>Выводы</w:t>
      </w:r>
    </w:p>
    <w:p w14:paraId="2354A399" w14:textId="77777777" w:rsidR="00752B79" w:rsidRDefault="00752B79" w:rsidP="00752B79"/>
    <w:p w14:paraId="0114E806" w14:textId="77777777" w:rsidR="00752B79" w:rsidRDefault="00752B79" w:rsidP="00752B79">
      <w:r>
        <w:t xml:space="preserve">3 </w:t>
      </w:r>
      <w:r>
        <w:rPr>
          <w:rFonts w:hint="eastAsia"/>
        </w:rPr>
        <w:t>СВЧ</w:t>
      </w:r>
      <w:r>
        <w:t xml:space="preserve"> </w:t>
      </w:r>
      <w:r>
        <w:rPr>
          <w:rFonts w:hint="eastAsia"/>
        </w:rPr>
        <w:t>АТТЕНЮАТОРЫ</w:t>
      </w:r>
      <w:r>
        <w:t xml:space="preserve"> </w:t>
      </w:r>
      <w:r>
        <w:rPr>
          <w:rFonts w:hint="eastAsia"/>
        </w:rPr>
        <w:t>НА</w:t>
      </w:r>
      <w:r>
        <w:t xml:space="preserve"> </w:t>
      </w:r>
      <w:r>
        <w:rPr>
          <w:rFonts w:hint="eastAsia"/>
        </w:rPr>
        <w:t>КВАЗИПОЛИНОМИАЛЬНЫХ</w:t>
      </w:r>
      <w:r>
        <w:t xml:space="preserve"> </w:t>
      </w:r>
      <w:r>
        <w:rPr>
          <w:rFonts w:hint="eastAsia"/>
        </w:rPr>
        <w:t>ПОЛОСОВЫХ</w:t>
      </w:r>
      <w:r>
        <w:t xml:space="preserve"> </w:t>
      </w:r>
      <w:r>
        <w:rPr>
          <w:rFonts w:hint="eastAsia"/>
        </w:rPr>
        <w:t>ФИЛЬТРАХ</w:t>
      </w:r>
      <w:r>
        <w:t xml:space="preserve"> </w:t>
      </w:r>
      <w:r>
        <w:rPr>
          <w:rFonts w:hint="eastAsia"/>
        </w:rPr>
        <w:t>С</w:t>
      </w:r>
      <w:r>
        <w:t xml:space="preserve"> </w:t>
      </w:r>
      <w:r>
        <w:rPr>
          <w:rFonts w:hint="eastAsia"/>
        </w:rPr>
        <w:t>ПОТЕРЯМИ</w:t>
      </w:r>
    </w:p>
    <w:p w14:paraId="1A15CD94" w14:textId="77777777" w:rsidR="00752B79" w:rsidRDefault="00752B79" w:rsidP="00752B79"/>
    <w:p w14:paraId="517C5E5D" w14:textId="77777777" w:rsidR="00752B79" w:rsidRDefault="00752B79" w:rsidP="00752B79">
      <w:r>
        <w:t xml:space="preserve">3.1 </w:t>
      </w:r>
      <w:r>
        <w:rPr>
          <w:rFonts w:hint="eastAsia"/>
        </w:rPr>
        <w:t>Полиномиальные</w:t>
      </w:r>
      <w:r>
        <w:t xml:space="preserve"> </w:t>
      </w:r>
      <w:r>
        <w:rPr>
          <w:rFonts w:hint="eastAsia"/>
        </w:rPr>
        <w:t>и</w:t>
      </w:r>
      <w:r>
        <w:t xml:space="preserve"> </w:t>
      </w:r>
      <w:r>
        <w:rPr>
          <w:rFonts w:hint="eastAsia"/>
        </w:rPr>
        <w:t>квазиполиномиальные</w:t>
      </w:r>
      <w:r>
        <w:t xml:space="preserve"> </w:t>
      </w:r>
      <w:r>
        <w:rPr>
          <w:rFonts w:hint="eastAsia"/>
        </w:rPr>
        <w:t>фильтры</w:t>
      </w:r>
    </w:p>
    <w:p w14:paraId="2B3CF296" w14:textId="77777777" w:rsidR="00752B79" w:rsidRDefault="00752B79" w:rsidP="00752B79"/>
    <w:p w14:paraId="5C3329B9" w14:textId="77777777" w:rsidR="00752B79" w:rsidRDefault="00752B79" w:rsidP="00752B79">
      <w:r>
        <w:t xml:space="preserve">3.2 </w:t>
      </w:r>
      <w:r>
        <w:rPr>
          <w:rFonts w:hint="eastAsia"/>
        </w:rPr>
        <w:t>Аттенюаторы</w:t>
      </w:r>
      <w:r>
        <w:t xml:space="preserve"> </w:t>
      </w:r>
      <w:r>
        <w:rPr>
          <w:rFonts w:hint="eastAsia"/>
        </w:rPr>
        <w:t>на</w:t>
      </w:r>
      <w:r>
        <w:t xml:space="preserve"> </w:t>
      </w:r>
      <w:r>
        <w:rPr>
          <w:rFonts w:hint="eastAsia"/>
        </w:rPr>
        <w:t>квазиполиномиальных</w:t>
      </w:r>
      <w:r>
        <w:t xml:space="preserve"> </w:t>
      </w:r>
      <w:r>
        <w:rPr>
          <w:rFonts w:hint="eastAsia"/>
        </w:rPr>
        <w:t>фильтрах</w:t>
      </w:r>
      <w:r>
        <w:t xml:space="preserve"> </w:t>
      </w:r>
      <w:r>
        <w:rPr>
          <w:rFonts w:hint="eastAsia"/>
        </w:rPr>
        <w:t>с</w:t>
      </w:r>
      <w:r>
        <w:t xml:space="preserve"> </w:t>
      </w:r>
      <w:r>
        <w:rPr>
          <w:rFonts w:hint="eastAsia"/>
        </w:rPr>
        <w:t>потерями</w:t>
      </w:r>
    </w:p>
    <w:p w14:paraId="31D4981E" w14:textId="77777777" w:rsidR="00752B79" w:rsidRDefault="00752B79" w:rsidP="00752B79"/>
    <w:p w14:paraId="43DC7EAE" w14:textId="77777777" w:rsidR="00752B79" w:rsidRDefault="00752B79" w:rsidP="00752B79">
      <w:r>
        <w:t xml:space="preserve">3.3 </w:t>
      </w:r>
      <w:r>
        <w:rPr>
          <w:rFonts w:hint="eastAsia"/>
        </w:rPr>
        <w:t>Аттенюаторы</w:t>
      </w:r>
      <w:r>
        <w:t xml:space="preserve"> </w:t>
      </w:r>
      <w:r>
        <w:rPr>
          <w:rFonts w:hint="eastAsia"/>
        </w:rPr>
        <w:t>на</w:t>
      </w:r>
      <w:r>
        <w:t xml:space="preserve"> </w:t>
      </w:r>
      <w:r>
        <w:rPr>
          <w:rFonts w:hint="eastAsia"/>
        </w:rPr>
        <w:t>квазиполиномиальных</w:t>
      </w:r>
      <w:r>
        <w:t xml:space="preserve"> </w:t>
      </w:r>
      <w:r>
        <w:rPr>
          <w:rFonts w:hint="eastAsia"/>
        </w:rPr>
        <w:t>фильтрах</w:t>
      </w:r>
      <w:r>
        <w:t xml:space="preserve"> </w:t>
      </w:r>
      <w:r>
        <w:rPr>
          <w:rFonts w:hint="eastAsia"/>
        </w:rPr>
        <w:t>с</w:t>
      </w:r>
      <w:r>
        <w:t xml:space="preserve"> </w:t>
      </w:r>
      <w:r>
        <w:rPr>
          <w:rFonts w:hint="eastAsia"/>
        </w:rPr>
        <w:t>потерями</w:t>
      </w:r>
      <w:r>
        <w:t xml:space="preserve"> </w:t>
      </w:r>
      <w:r>
        <w:rPr>
          <w:rFonts w:hint="eastAsia"/>
        </w:rPr>
        <w:t>в</w:t>
      </w:r>
      <w:r>
        <w:t xml:space="preserve"> </w:t>
      </w:r>
      <w:r>
        <w:rPr>
          <w:rFonts w:hint="eastAsia"/>
        </w:rPr>
        <w:t>микрополосковом</w:t>
      </w:r>
      <w:r>
        <w:t xml:space="preserve"> </w:t>
      </w:r>
      <w:r>
        <w:rPr>
          <w:rFonts w:hint="eastAsia"/>
        </w:rPr>
        <w:t>исполнении</w:t>
      </w:r>
    </w:p>
    <w:p w14:paraId="7CF4B37F" w14:textId="77777777" w:rsidR="00752B79" w:rsidRDefault="00752B79" w:rsidP="00752B79"/>
    <w:p w14:paraId="52970A9E" w14:textId="77777777" w:rsidR="00752B79" w:rsidRDefault="00752B79" w:rsidP="00752B79">
      <w:r>
        <w:t xml:space="preserve">3.4 </w:t>
      </w:r>
      <w:r>
        <w:rPr>
          <w:rFonts w:hint="eastAsia"/>
        </w:rPr>
        <w:t>Выводы</w:t>
      </w:r>
    </w:p>
    <w:p w14:paraId="077F366E" w14:textId="77777777" w:rsidR="00752B79" w:rsidRDefault="00752B79" w:rsidP="00752B79"/>
    <w:p w14:paraId="3657C412" w14:textId="77777777" w:rsidR="00752B79" w:rsidRDefault="00752B79" w:rsidP="00752B79">
      <w:r>
        <w:t xml:space="preserve">4. </w:t>
      </w:r>
      <w:r>
        <w:rPr>
          <w:rFonts w:hint="eastAsia"/>
        </w:rPr>
        <w:t>СВЕРХШИРОКОПОЛОСНЫЕ</w:t>
      </w:r>
      <w:r>
        <w:t xml:space="preserve"> </w:t>
      </w:r>
      <w:r>
        <w:rPr>
          <w:rFonts w:hint="eastAsia"/>
        </w:rPr>
        <w:t>АТТЕНЮАТОРЫ</w:t>
      </w:r>
      <w:r>
        <w:t xml:space="preserve"> </w:t>
      </w:r>
      <w:r>
        <w:rPr>
          <w:rFonts w:hint="eastAsia"/>
        </w:rPr>
        <w:t>НА</w:t>
      </w:r>
      <w:r>
        <w:t xml:space="preserve"> </w:t>
      </w:r>
      <w:r>
        <w:rPr>
          <w:rFonts w:hint="eastAsia"/>
        </w:rPr>
        <w:t>ОСНОВЕ</w:t>
      </w:r>
      <w:r>
        <w:t xml:space="preserve"> </w:t>
      </w:r>
      <w:r>
        <w:rPr>
          <w:rFonts w:hint="eastAsia"/>
        </w:rPr>
        <w:t>ФИЛЬТРОВ</w:t>
      </w:r>
      <w:r>
        <w:t xml:space="preserve"> </w:t>
      </w:r>
      <w:r>
        <w:rPr>
          <w:rFonts w:hint="eastAsia"/>
        </w:rPr>
        <w:t>ГАРМОНИК</w:t>
      </w:r>
      <w:r>
        <w:t xml:space="preserve"> </w:t>
      </w:r>
      <w:r>
        <w:rPr>
          <w:rFonts w:hint="eastAsia"/>
        </w:rPr>
        <w:t>С</w:t>
      </w:r>
      <w:r>
        <w:t xml:space="preserve"> </w:t>
      </w:r>
      <w:r>
        <w:rPr>
          <w:rFonts w:hint="eastAsia"/>
        </w:rPr>
        <w:t>ПОТЕРЯМИ</w:t>
      </w:r>
    </w:p>
    <w:p w14:paraId="6009C386" w14:textId="77777777" w:rsidR="00752B79" w:rsidRDefault="00752B79" w:rsidP="00752B79"/>
    <w:p w14:paraId="719ED57A" w14:textId="77777777" w:rsidR="00752B79" w:rsidRDefault="00752B79" w:rsidP="00752B79">
      <w:r>
        <w:t xml:space="preserve">4.1 </w:t>
      </w:r>
      <w:r>
        <w:rPr>
          <w:rFonts w:hint="eastAsia"/>
        </w:rPr>
        <w:t>Синтез</w:t>
      </w:r>
      <w:r>
        <w:t xml:space="preserve"> </w:t>
      </w:r>
      <w:r>
        <w:rPr>
          <w:rFonts w:hint="eastAsia"/>
        </w:rPr>
        <w:t>аттенюатора</w:t>
      </w:r>
      <w:r>
        <w:t xml:space="preserve"> </w:t>
      </w:r>
      <w:r>
        <w:rPr>
          <w:rFonts w:hint="eastAsia"/>
        </w:rPr>
        <w:t>на</w:t>
      </w:r>
      <w:r>
        <w:t xml:space="preserve"> </w:t>
      </w:r>
      <w:r>
        <w:rPr>
          <w:rFonts w:hint="eastAsia"/>
        </w:rPr>
        <w:t>основе</w:t>
      </w:r>
      <w:r>
        <w:t xml:space="preserve"> </w:t>
      </w:r>
      <w:r>
        <w:rPr>
          <w:rFonts w:hint="eastAsia"/>
        </w:rPr>
        <w:t>фильтра</w:t>
      </w:r>
      <w:r>
        <w:t xml:space="preserve"> </w:t>
      </w:r>
      <w:r>
        <w:rPr>
          <w:rFonts w:hint="eastAsia"/>
        </w:rPr>
        <w:t>гармоник</w:t>
      </w:r>
      <w:r>
        <w:t xml:space="preserve"> </w:t>
      </w:r>
      <w:r>
        <w:rPr>
          <w:rFonts w:hint="eastAsia"/>
        </w:rPr>
        <w:t>с</w:t>
      </w:r>
      <w:r>
        <w:t xml:space="preserve"> </w:t>
      </w:r>
      <w:r>
        <w:rPr>
          <w:rFonts w:hint="eastAsia"/>
        </w:rPr>
        <w:t>потерями</w:t>
      </w:r>
    </w:p>
    <w:p w14:paraId="75709570" w14:textId="77777777" w:rsidR="00752B79" w:rsidRDefault="00752B79" w:rsidP="00752B79"/>
    <w:p w14:paraId="7B21EE15" w14:textId="77777777" w:rsidR="00752B79" w:rsidRDefault="00752B79" w:rsidP="00752B79">
      <w:r>
        <w:t xml:space="preserve">4.2 </w:t>
      </w:r>
      <w:r>
        <w:rPr>
          <w:rFonts w:hint="eastAsia"/>
        </w:rPr>
        <w:t>Каскадное</w:t>
      </w:r>
      <w:r>
        <w:t xml:space="preserve"> </w:t>
      </w:r>
      <w:r>
        <w:rPr>
          <w:rFonts w:hint="eastAsia"/>
        </w:rPr>
        <w:t>построение</w:t>
      </w:r>
      <w:r>
        <w:t xml:space="preserve"> </w:t>
      </w:r>
      <w:r>
        <w:rPr>
          <w:rFonts w:hint="eastAsia"/>
        </w:rPr>
        <w:t>аттенюатора</w:t>
      </w:r>
      <w:r>
        <w:t xml:space="preserve"> </w:t>
      </w:r>
      <w:r>
        <w:rPr>
          <w:rFonts w:hint="eastAsia"/>
        </w:rPr>
        <w:t>на</w:t>
      </w:r>
      <w:r>
        <w:t xml:space="preserve"> </w:t>
      </w:r>
      <w:r>
        <w:rPr>
          <w:rFonts w:hint="eastAsia"/>
        </w:rPr>
        <w:t>мощность</w:t>
      </w:r>
      <w:r>
        <w:t xml:space="preserve"> 1 </w:t>
      </w:r>
      <w:r>
        <w:rPr>
          <w:rFonts w:hint="eastAsia"/>
        </w:rPr>
        <w:t>и</w:t>
      </w:r>
      <w:r>
        <w:t xml:space="preserve"> 2 </w:t>
      </w:r>
      <w:r>
        <w:rPr>
          <w:rFonts w:hint="eastAsia"/>
        </w:rPr>
        <w:t>кВт</w:t>
      </w:r>
    </w:p>
    <w:p w14:paraId="5FB79A55" w14:textId="77777777" w:rsidR="00752B79" w:rsidRDefault="00752B79" w:rsidP="00752B79"/>
    <w:p w14:paraId="21A88EB7" w14:textId="77777777" w:rsidR="00752B79" w:rsidRDefault="00752B79" w:rsidP="00752B79">
      <w:r>
        <w:t xml:space="preserve">4.3 </w:t>
      </w:r>
      <w:r>
        <w:rPr>
          <w:rFonts w:hint="eastAsia"/>
        </w:rPr>
        <w:t>Выводы</w:t>
      </w:r>
    </w:p>
    <w:p w14:paraId="5A77C22B" w14:textId="77777777" w:rsidR="00752B79" w:rsidRDefault="00752B79" w:rsidP="00752B79"/>
    <w:p w14:paraId="3F60D499" w14:textId="77777777" w:rsidR="00752B79" w:rsidRDefault="00752B79" w:rsidP="00752B79">
      <w:r>
        <w:t xml:space="preserve">5 </w:t>
      </w:r>
      <w:r>
        <w:rPr>
          <w:rFonts w:hint="eastAsia"/>
        </w:rPr>
        <w:t>РЕЗУЛЬТАТЫ</w:t>
      </w:r>
      <w:r>
        <w:t xml:space="preserve"> </w:t>
      </w:r>
      <w:r>
        <w:rPr>
          <w:rFonts w:hint="eastAsia"/>
        </w:rPr>
        <w:t>ЭКСПЕРИМЕНТАЛЬНОГО</w:t>
      </w:r>
      <w:r>
        <w:t xml:space="preserve"> </w:t>
      </w:r>
      <w:r>
        <w:rPr>
          <w:rFonts w:hint="eastAsia"/>
        </w:rPr>
        <w:t>ИССЛЕДОВАНИЯ</w:t>
      </w:r>
      <w:r>
        <w:t xml:space="preserve"> </w:t>
      </w:r>
      <w:r>
        <w:rPr>
          <w:rFonts w:hint="eastAsia"/>
        </w:rPr>
        <w:t>РАЗРАБОТАННЫХ</w:t>
      </w:r>
      <w:r>
        <w:t xml:space="preserve"> </w:t>
      </w:r>
      <w:r>
        <w:rPr>
          <w:rFonts w:hint="eastAsia"/>
        </w:rPr>
        <w:t>АТТЕНЮАТОРОВ</w:t>
      </w:r>
    </w:p>
    <w:p w14:paraId="00C8B76B" w14:textId="77777777" w:rsidR="00752B79" w:rsidRDefault="00752B79" w:rsidP="00752B79"/>
    <w:p w14:paraId="2F314270" w14:textId="77777777" w:rsidR="00752B79" w:rsidRDefault="00752B79" w:rsidP="00752B79">
      <w:r>
        <w:lastRenderedPageBreak/>
        <w:t xml:space="preserve">5.1 </w:t>
      </w:r>
      <w:r>
        <w:rPr>
          <w:rFonts w:hint="eastAsia"/>
        </w:rPr>
        <w:t>Многокаскадные</w:t>
      </w:r>
      <w:r>
        <w:t xml:space="preserve"> </w:t>
      </w:r>
      <w:r>
        <w:rPr>
          <w:rFonts w:hint="eastAsia"/>
        </w:rPr>
        <w:t>СВЧ</w:t>
      </w:r>
      <w:r>
        <w:t xml:space="preserve"> </w:t>
      </w:r>
      <w:r>
        <w:rPr>
          <w:rFonts w:hint="eastAsia"/>
        </w:rPr>
        <w:t>аттенюаторы</w:t>
      </w:r>
      <w:r>
        <w:t xml:space="preserve"> </w:t>
      </w:r>
      <w:r>
        <w:rPr>
          <w:rFonts w:hint="eastAsia"/>
        </w:rPr>
        <w:t>на</w:t>
      </w:r>
      <w:r>
        <w:t xml:space="preserve"> </w:t>
      </w:r>
      <w:r>
        <w:rPr>
          <w:rFonts w:hint="eastAsia"/>
        </w:rPr>
        <w:t>планарных</w:t>
      </w:r>
      <w:r>
        <w:t xml:space="preserve"> </w:t>
      </w:r>
      <w:r>
        <w:rPr>
          <w:rFonts w:hint="eastAsia"/>
        </w:rPr>
        <w:t>плёночных</w:t>
      </w:r>
      <w:r>
        <w:t xml:space="preserve"> </w:t>
      </w:r>
      <w:r>
        <w:rPr>
          <w:rFonts w:hint="eastAsia"/>
        </w:rPr>
        <w:t>резисторах</w:t>
      </w:r>
      <w:r>
        <w:t xml:space="preserve"> </w:t>
      </w:r>
      <w:r>
        <w:rPr>
          <w:rFonts w:hint="eastAsia"/>
        </w:rPr>
        <w:t>выполненные</w:t>
      </w:r>
      <w:r>
        <w:t xml:space="preserve"> </w:t>
      </w:r>
      <w:r>
        <w:rPr>
          <w:rFonts w:hint="eastAsia"/>
        </w:rPr>
        <w:t>на</w:t>
      </w:r>
      <w:r>
        <w:t xml:space="preserve"> </w:t>
      </w:r>
      <w:r>
        <w:rPr>
          <w:rFonts w:hint="eastAsia"/>
        </w:rPr>
        <w:t>одной</w:t>
      </w:r>
      <w:r>
        <w:t xml:space="preserve"> </w:t>
      </w:r>
      <w:r>
        <w:rPr>
          <w:rFonts w:hint="eastAsia"/>
        </w:rPr>
        <w:t>диэлектрической</w:t>
      </w:r>
      <w:r>
        <w:t xml:space="preserve"> </w:t>
      </w:r>
      <w:r>
        <w:rPr>
          <w:rFonts w:hint="eastAsia"/>
        </w:rPr>
        <w:t>подложке</w:t>
      </w:r>
    </w:p>
    <w:p w14:paraId="0FCE8FDE" w14:textId="77777777" w:rsidR="00752B79" w:rsidRDefault="00752B79" w:rsidP="00752B79"/>
    <w:p w14:paraId="0271FA14" w14:textId="77777777" w:rsidR="00752B79" w:rsidRDefault="00752B79" w:rsidP="00752B79">
      <w:r>
        <w:t xml:space="preserve">5.2 </w:t>
      </w:r>
      <w:r>
        <w:rPr>
          <w:rFonts w:hint="eastAsia"/>
        </w:rPr>
        <w:t>Исследование</w:t>
      </w:r>
      <w:r>
        <w:t xml:space="preserve"> </w:t>
      </w:r>
      <w:r>
        <w:rPr>
          <w:rFonts w:hint="eastAsia"/>
        </w:rPr>
        <w:t>температурных</w:t>
      </w:r>
      <w:r>
        <w:t xml:space="preserve"> </w:t>
      </w:r>
      <w:r>
        <w:rPr>
          <w:rFonts w:hint="eastAsia"/>
        </w:rPr>
        <w:t>режимов</w:t>
      </w:r>
      <w:r>
        <w:t xml:space="preserve"> </w:t>
      </w:r>
      <w:r>
        <w:rPr>
          <w:rFonts w:hint="eastAsia"/>
        </w:rPr>
        <w:t>работы</w:t>
      </w:r>
      <w:r>
        <w:t xml:space="preserve"> </w:t>
      </w:r>
      <w:r>
        <w:rPr>
          <w:rFonts w:hint="eastAsia"/>
        </w:rPr>
        <w:t>СВЧ</w:t>
      </w:r>
      <w:r>
        <w:t xml:space="preserve"> </w:t>
      </w:r>
      <w:r>
        <w:rPr>
          <w:rFonts w:hint="eastAsia"/>
        </w:rPr>
        <w:t>аттенюаторов</w:t>
      </w:r>
    </w:p>
    <w:p w14:paraId="6993727E" w14:textId="77777777" w:rsidR="00752B79" w:rsidRDefault="00752B79" w:rsidP="00752B79"/>
    <w:p w14:paraId="589C4E30" w14:textId="77777777" w:rsidR="00752B79" w:rsidRDefault="00752B79" w:rsidP="00752B79">
      <w:r>
        <w:t xml:space="preserve">5.3 </w:t>
      </w:r>
      <w:r>
        <w:rPr>
          <w:rFonts w:hint="eastAsia"/>
        </w:rPr>
        <w:t>Выводы</w:t>
      </w:r>
    </w:p>
    <w:p w14:paraId="7F706AA4" w14:textId="77777777" w:rsidR="00752B79" w:rsidRDefault="00752B79" w:rsidP="00752B79"/>
    <w:p w14:paraId="16B8024D" w14:textId="77777777" w:rsidR="00752B79" w:rsidRDefault="00752B79" w:rsidP="00752B79">
      <w:r>
        <w:rPr>
          <w:rFonts w:hint="eastAsia"/>
        </w:rPr>
        <w:t>ЗАКЛЮЧЕНИЕ</w:t>
      </w:r>
    </w:p>
    <w:p w14:paraId="2C3D0D07" w14:textId="77777777" w:rsidR="00752B79" w:rsidRDefault="00752B79" w:rsidP="00752B79"/>
    <w:p w14:paraId="3D29A334" w14:textId="77777777" w:rsidR="00752B79" w:rsidRDefault="00752B79" w:rsidP="00752B79">
      <w:r>
        <w:rPr>
          <w:rFonts w:hint="eastAsia"/>
        </w:rPr>
        <w:t>СПИСОК</w:t>
      </w:r>
      <w:r>
        <w:t xml:space="preserve"> </w:t>
      </w:r>
      <w:r>
        <w:rPr>
          <w:rFonts w:hint="eastAsia"/>
        </w:rPr>
        <w:t>ЛИТЕРАТУРЫ</w:t>
      </w:r>
    </w:p>
    <w:p w14:paraId="0166DDAF" w14:textId="77777777" w:rsidR="00752B79" w:rsidRDefault="00752B79" w:rsidP="00752B79"/>
    <w:p w14:paraId="6253233E" w14:textId="77777777" w:rsidR="00752B79" w:rsidRDefault="00752B79" w:rsidP="00752B79">
      <w:r>
        <w:rPr>
          <w:rFonts w:hint="eastAsia"/>
        </w:rPr>
        <w:t>ПРИЛОЖЕНИЕ</w:t>
      </w:r>
    </w:p>
    <w:p w14:paraId="2A7BE2DC" w14:textId="77777777" w:rsidR="00752B79" w:rsidRDefault="00752B79" w:rsidP="00752B79"/>
    <w:p w14:paraId="6DBACEFC" w14:textId="77777777" w:rsidR="00752B79" w:rsidRDefault="00752B79" w:rsidP="00752B79">
      <w:r>
        <w:rPr>
          <w:rFonts w:hint="eastAsia"/>
        </w:rPr>
        <w:t>ОСНОВНЫЕ</w:t>
      </w:r>
      <w:r>
        <w:t xml:space="preserve"> </w:t>
      </w:r>
      <w:r>
        <w:rPr>
          <w:rFonts w:hint="eastAsia"/>
        </w:rPr>
        <w:t>СОКРАЩЕНИЯ</w:t>
      </w:r>
      <w:r>
        <w:t xml:space="preserve"> </w:t>
      </w:r>
      <w:r>
        <w:rPr>
          <w:rFonts w:hint="eastAsia"/>
        </w:rPr>
        <w:t>И</w:t>
      </w:r>
      <w:r>
        <w:t xml:space="preserve"> </w:t>
      </w:r>
      <w:r>
        <w:rPr>
          <w:rFonts w:hint="eastAsia"/>
        </w:rPr>
        <w:t>ОБОЗНАЧЕНИЯ</w:t>
      </w:r>
    </w:p>
    <w:p w14:paraId="32A39B2D" w14:textId="77777777" w:rsidR="00752B79" w:rsidRDefault="00752B79" w:rsidP="00752B79"/>
    <w:p w14:paraId="4984CA1D" w14:textId="77777777" w:rsidR="00752B79" w:rsidRDefault="00752B79" w:rsidP="00752B79">
      <w:r>
        <w:t>-19</w:t>
      </w:r>
    </w:p>
    <w:p w14:paraId="064AA04B" w14:textId="77777777" w:rsidR="00752B79" w:rsidRDefault="00752B79" w:rsidP="00752B79"/>
    <w:p w14:paraId="77F403FB" w14:textId="77777777" w:rsidR="00752B79" w:rsidRDefault="00752B79" w:rsidP="00752B79">
      <w:r>
        <w:t xml:space="preserve">q = 1,6 -10 - </w:t>
      </w:r>
      <w:r>
        <w:rPr>
          <w:rFonts w:hint="eastAsia"/>
        </w:rPr>
        <w:t>величина</w:t>
      </w:r>
      <w:r>
        <w:t xml:space="preserve"> </w:t>
      </w:r>
      <w:r>
        <w:rPr>
          <w:rFonts w:hint="eastAsia"/>
        </w:rPr>
        <w:t>элементарного</w:t>
      </w:r>
      <w:r>
        <w:t xml:space="preserve"> </w:t>
      </w:r>
      <w:r>
        <w:rPr>
          <w:rFonts w:hint="eastAsia"/>
        </w:rPr>
        <w:t>заряда</w:t>
      </w:r>
      <w:r>
        <w:t xml:space="preserve">, </w:t>
      </w:r>
      <w:r>
        <w:rPr>
          <w:rFonts w:hint="eastAsia"/>
        </w:rPr>
        <w:t>кулон</w:t>
      </w:r>
      <w:r>
        <w:t xml:space="preserve"> </w:t>
      </w:r>
      <w:r>
        <w:rPr>
          <w:rFonts w:hint="eastAsia"/>
        </w:rPr>
        <w:t>См</w:t>
      </w:r>
      <w:r>
        <w:t xml:space="preserve"> - </w:t>
      </w:r>
      <w:r>
        <w:rPr>
          <w:rFonts w:hint="eastAsia"/>
        </w:rPr>
        <w:t>сименс</w:t>
      </w:r>
    </w:p>
    <w:p w14:paraId="6749B0DD" w14:textId="77777777" w:rsidR="00752B79" w:rsidRDefault="00752B79" w:rsidP="00752B79"/>
    <w:p w14:paraId="1112F1B8" w14:textId="77777777" w:rsidR="00752B79" w:rsidRDefault="00752B79" w:rsidP="00752B79">
      <w:r>
        <w:t>-23</w:t>
      </w:r>
    </w:p>
    <w:p w14:paraId="1ECFD4BF" w14:textId="77777777" w:rsidR="00752B79" w:rsidRDefault="00752B79" w:rsidP="00752B79"/>
    <w:p w14:paraId="26216001" w14:textId="77777777" w:rsidR="00752B79" w:rsidRDefault="00752B79" w:rsidP="00752B79">
      <w:r>
        <w:rPr>
          <w:rFonts w:hint="eastAsia"/>
        </w:rPr>
        <w:t>К</w:t>
      </w:r>
      <w:r>
        <w:t xml:space="preserve"> = 1,38 -10 - </w:t>
      </w:r>
      <w:r>
        <w:rPr>
          <w:rFonts w:hint="eastAsia"/>
        </w:rPr>
        <w:t>постоянная</w:t>
      </w:r>
      <w:r>
        <w:t xml:space="preserve"> </w:t>
      </w:r>
      <w:r>
        <w:rPr>
          <w:rFonts w:hint="eastAsia"/>
        </w:rPr>
        <w:t>Больцмана</w:t>
      </w:r>
      <w:r>
        <w:t xml:space="preserve">, </w:t>
      </w:r>
      <w:r>
        <w:rPr>
          <w:rFonts w:hint="eastAsia"/>
        </w:rPr>
        <w:t>джоуль</w:t>
      </w:r>
      <w:r>
        <w:t>/</w:t>
      </w:r>
      <w:r>
        <w:rPr>
          <w:rFonts w:hint="eastAsia"/>
        </w:rPr>
        <w:t>градус</w:t>
      </w:r>
      <w:r>
        <w:t xml:space="preserve"> </w:t>
      </w:r>
      <w:r>
        <w:rPr>
          <w:rFonts w:hint="eastAsia"/>
        </w:rPr>
        <w:t>К</w:t>
      </w:r>
      <w:r>
        <w:t xml:space="preserve"> </w:t>
      </w:r>
      <w:r>
        <w:rPr>
          <w:rFonts w:hint="eastAsia"/>
        </w:rPr>
        <w:t>а</w:t>
      </w:r>
      <w:r>
        <w:t xml:space="preserve"> - </w:t>
      </w:r>
      <w:r>
        <w:rPr>
          <w:rFonts w:hint="eastAsia"/>
        </w:rPr>
        <w:t>температурный</w:t>
      </w:r>
      <w:r>
        <w:t xml:space="preserve"> </w:t>
      </w:r>
      <w:r>
        <w:rPr>
          <w:rFonts w:hint="eastAsia"/>
        </w:rPr>
        <w:t>коэффициент</w:t>
      </w:r>
      <w:r>
        <w:t xml:space="preserve"> </w:t>
      </w:r>
      <w:r>
        <w:rPr>
          <w:rFonts w:hint="eastAsia"/>
        </w:rPr>
        <w:t>сопротивления</w:t>
      </w:r>
    </w:p>
    <w:p w14:paraId="696CDE2D" w14:textId="77777777" w:rsidR="00752B79" w:rsidRDefault="00752B79" w:rsidP="00752B79"/>
    <w:p w14:paraId="1094600F" w14:textId="77777777" w:rsidR="00752B79" w:rsidRDefault="00752B79" w:rsidP="00752B79">
      <w:r>
        <w:t xml:space="preserve">- </w:t>
      </w:r>
      <w:r>
        <w:rPr>
          <w:rFonts w:hint="eastAsia"/>
        </w:rPr>
        <w:t>поверхностное</w:t>
      </w:r>
      <w:r>
        <w:t xml:space="preserve"> </w:t>
      </w:r>
      <w:r>
        <w:rPr>
          <w:rFonts w:hint="eastAsia"/>
        </w:rPr>
        <w:t>сопротивление</w:t>
      </w:r>
      <w:r>
        <w:t xml:space="preserve"> </w:t>
      </w:r>
      <w:r>
        <w:rPr>
          <w:rFonts w:hint="eastAsia"/>
        </w:rPr>
        <w:t>резистивной</w:t>
      </w:r>
      <w:r>
        <w:t xml:space="preserve"> </w:t>
      </w:r>
      <w:r>
        <w:rPr>
          <w:rFonts w:hint="eastAsia"/>
        </w:rPr>
        <w:t>плёнки</w:t>
      </w:r>
      <w:r>
        <w:t xml:space="preserve">, </w:t>
      </w:r>
      <w:r>
        <w:rPr>
          <w:rFonts w:hint="eastAsia"/>
        </w:rPr>
        <w:t>Ом</w:t>
      </w:r>
      <w:r>
        <w:t>/^</w:t>
      </w:r>
    </w:p>
    <w:p w14:paraId="2735CEA8" w14:textId="77777777" w:rsidR="00752B79" w:rsidRDefault="00752B79" w:rsidP="00752B79"/>
    <w:p w14:paraId="5645C724" w14:textId="77777777" w:rsidR="00752B79" w:rsidRDefault="00752B79" w:rsidP="00752B79">
      <w:r>
        <w:rPr>
          <w:rFonts w:hint="eastAsia"/>
        </w:rPr>
        <w:t>£</w:t>
      </w:r>
      <w:r>
        <w:t xml:space="preserve"> </w:t>
      </w:r>
      <w:r>
        <w:rPr>
          <w:rFonts w:hint="eastAsia"/>
        </w:rPr>
        <w:t>г</w:t>
      </w:r>
      <w:r>
        <w:t xml:space="preserve"> - </w:t>
      </w:r>
      <w:r>
        <w:rPr>
          <w:rFonts w:hint="eastAsia"/>
        </w:rPr>
        <w:t>диэлектрическая</w:t>
      </w:r>
      <w:r>
        <w:t xml:space="preserve"> </w:t>
      </w:r>
      <w:r>
        <w:rPr>
          <w:rFonts w:hint="eastAsia"/>
        </w:rPr>
        <w:t>проницаемость</w:t>
      </w:r>
      <w:r>
        <w:t xml:space="preserve"> </w:t>
      </w:r>
      <w:r>
        <w:rPr>
          <w:rFonts w:hint="eastAsia"/>
        </w:rPr>
        <w:t>среды</w:t>
      </w:r>
      <w:r>
        <w:t xml:space="preserve"> </w:t>
      </w:r>
      <w:r>
        <w:rPr>
          <w:rFonts w:hint="eastAsia"/>
        </w:rPr>
        <w:t>р</w:t>
      </w:r>
      <w:r>
        <w:t xml:space="preserve"> - </w:t>
      </w:r>
      <w:r>
        <w:rPr>
          <w:rFonts w:hint="eastAsia"/>
        </w:rPr>
        <w:t>характеристическое</w:t>
      </w:r>
      <w:r>
        <w:t xml:space="preserve"> </w:t>
      </w:r>
      <w:r>
        <w:rPr>
          <w:rFonts w:hint="eastAsia"/>
        </w:rPr>
        <w:t>сопротивление</w:t>
      </w:r>
      <w:r>
        <w:t xml:space="preserve">, </w:t>
      </w:r>
      <w:r>
        <w:rPr>
          <w:rFonts w:hint="eastAsia"/>
        </w:rPr>
        <w:t>Ом</w:t>
      </w:r>
    </w:p>
    <w:p w14:paraId="4DF58E30" w14:textId="77777777" w:rsidR="00752B79" w:rsidRDefault="00752B79" w:rsidP="00752B79"/>
    <w:p w14:paraId="605CA6AB" w14:textId="77777777" w:rsidR="00752B79" w:rsidRDefault="00752B79" w:rsidP="00752B79">
      <w:r>
        <w:rPr>
          <w:rFonts w:hint="eastAsia"/>
        </w:rPr>
        <w:lastRenderedPageBreak/>
        <w:t>у</w:t>
      </w:r>
      <w:r>
        <w:t xml:space="preserve"> - </w:t>
      </w:r>
      <w:r>
        <w:rPr>
          <w:rFonts w:hint="eastAsia"/>
        </w:rPr>
        <w:t>постоянная</w:t>
      </w:r>
      <w:r>
        <w:t xml:space="preserve"> </w:t>
      </w:r>
      <w:r>
        <w:rPr>
          <w:rFonts w:hint="eastAsia"/>
        </w:rPr>
        <w:t>распространения</w:t>
      </w:r>
      <w:r>
        <w:t xml:space="preserve"> </w:t>
      </w:r>
      <w:r>
        <w:rPr>
          <w:rFonts w:hint="eastAsia"/>
        </w:rPr>
        <w:t>микрополосковой</w:t>
      </w:r>
      <w:r>
        <w:t xml:space="preserve"> </w:t>
      </w:r>
      <w:r>
        <w:rPr>
          <w:rFonts w:hint="eastAsia"/>
        </w:rPr>
        <w:t>линии</w:t>
      </w:r>
      <w:r>
        <w:t xml:space="preserve"> </w:t>
      </w:r>
      <w:r>
        <w:rPr>
          <w:rFonts w:hint="eastAsia"/>
        </w:rPr>
        <w:t>с</w:t>
      </w:r>
      <w:r>
        <w:t xml:space="preserve"> </w:t>
      </w:r>
      <w:r>
        <w:rPr>
          <w:rFonts w:hint="eastAsia"/>
        </w:rPr>
        <w:t>потерями</w:t>
      </w:r>
      <w:r>
        <w:t xml:space="preserve"> / - </w:t>
      </w:r>
      <w:r>
        <w:rPr>
          <w:rFonts w:hint="eastAsia"/>
        </w:rPr>
        <w:t>частота</w:t>
      </w:r>
      <w:r>
        <w:t xml:space="preserve"> </w:t>
      </w:r>
      <w:r>
        <w:rPr>
          <w:rFonts w:hint="eastAsia"/>
        </w:rPr>
        <w:t>входного</w:t>
      </w:r>
      <w:r>
        <w:t xml:space="preserve"> </w:t>
      </w:r>
      <w:r>
        <w:rPr>
          <w:rFonts w:hint="eastAsia"/>
        </w:rPr>
        <w:t>СВЧ</w:t>
      </w:r>
      <w:r>
        <w:t xml:space="preserve"> </w:t>
      </w:r>
      <w:r>
        <w:rPr>
          <w:rFonts w:hint="eastAsia"/>
        </w:rPr>
        <w:t>сигнала</w:t>
      </w:r>
      <w:r>
        <w:t xml:space="preserve">, </w:t>
      </w:r>
      <w:r>
        <w:rPr>
          <w:rFonts w:hint="eastAsia"/>
        </w:rPr>
        <w:t>Гц</w:t>
      </w:r>
    </w:p>
    <w:p w14:paraId="5D72E927" w14:textId="77777777" w:rsidR="00752B79" w:rsidRDefault="00752B79" w:rsidP="00752B79"/>
    <w:p w14:paraId="1C6760C0" w14:textId="77777777" w:rsidR="00752B79" w:rsidRDefault="00752B79" w:rsidP="00752B79">
      <w:r>
        <w:rPr>
          <w:rFonts w:hint="eastAsia"/>
        </w:rPr>
        <w:t>Я</w:t>
      </w:r>
      <w:r>
        <w:t xml:space="preserve">', G', V, </w:t>
      </w:r>
      <w:r>
        <w:rPr>
          <w:rFonts w:hint="eastAsia"/>
        </w:rPr>
        <w:t>С</w:t>
      </w:r>
      <w:r>
        <w:t xml:space="preserve">' - </w:t>
      </w:r>
      <w:r>
        <w:rPr>
          <w:rFonts w:hint="eastAsia"/>
        </w:rPr>
        <w:t>погонное</w:t>
      </w:r>
      <w:r>
        <w:t xml:space="preserve"> </w:t>
      </w:r>
      <w:r>
        <w:rPr>
          <w:rFonts w:hint="eastAsia"/>
        </w:rPr>
        <w:t>сопротивление</w:t>
      </w:r>
      <w:r>
        <w:t xml:space="preserve">, </w:t>
      </w:r>
      <w:r>
        <w:rPr>
          <w:rFonts w:hint="eastAsia"/>
        </w:rPr>
        <w:t>проводимость</w:t>
      </w:r>
      <w:r>
        <w:t xml:space="preserve">, </w:t>
      </w:r>
      <w:r>
        <w:rPr>
          <w:rFonts w:hint="eastAsia"/>
        </w:rPr>
        <w:t>индуктивность</w:t>
      </w:r>
      <w:r>
        <w:t xml:space="preserve"> </w:t>
      </w:r>
      <w:r>
        <w:rPr>
          <w:rFonts w:hint="eastAsia"/>
        </w:rPr>
        <w:t>и</w:t>
      </w:r>
      <w:r>
        <w:t xml:space="preserve"> </w:t>
      </w:r>
      <w:r>
        <w:rPr>
          <w:rFonts w:hint="eastAsia"/>
        </w:rPr>
        <w:t>ёмкость</w:t>
      </w:r>
      <w:r>
        <w:t xml:space="preserve"> </w:t>
      </w:r>
      <w:r>
        <w:rPr>
          <w:rFonts w:hint="eastAsia"/>
        </w:rPr>
        <w:t>линии</w:t>
      </w:r>
      <w:r>
        <w:t xml:space="preserve"> </w:t>
      </w:r>
      <w:r>
        <w:rPr>
          <w:rFonts w:hint="eastAsia"/>
        </w:rPr>
        <w:t>передачи</w:t>
      </w:r>
    </w:p>
    <w:p w14:paraId="44F76896" w14:textId="77777777" w:rsidR="00752B79" w:rsidRDefault="00752B79" w:rsidP="00752B79"/>
    <w:p w14:paraId="62741D3B" w14:textId="77777777" w:rsidR="00752B79" w:rsidRDefault="00752B79" w:rsidP="00752B79">
      <w:r>
        <w:rPr>
          <w:rFonts w:hint="eastAsia"/>
        </w:rPr>
        <w:t>Ки</w:t>
      </w:r>
      <w:r>
        <w:t xml:space="preserve"> - </w:t>
      </w:r>
      <w:r>
        <w:rPr>
          <w:rFonts w:hint="eastAsia"/>
        </w:rPr>
        <w:t>коэффициент</w:t>
      </w:r>
      <w:r>
        <w:t xml:space="preserve"> </w:t>
      </w:r>
      <w:r>
        <w:rPr>
          <w:rFonts w:hint="eastAsia"/>
        </w:rPr>
        <w:t>передачи</w:t>
      </w:r>
      <w:r>
        <w:t xml:space="preserve"> </w:t>
      </w:r>
      <w:r>
        <w:rPr>
          <w:rFonts w:hint="eastAsia"/>
        </w:rPr>
        <w:t>по</w:t>
      </w:r>
      <w:r>
        <w:t xml:space="preserve"> </w:t>
      </w:r>
      <w:r>
        <w:rPr>
          <w:rFonts w:hint="eastAsia"/>
        </w:rPr>
        <w:t>напряжению</w:t>
      </w:r>
    </w:p>
    <w:p w14:paraId="1B923900" w14:textId="77777777" w:rsidR="00752B79" w:rsidRDefault="00752B79" w:rsidP="00752B79"/>
    <w:p w14:paraId="53A1834D" w14:textId="77777777" w:rsidR="00752B79" w:rsidRDefault="00752B79" w:rsidP="00752B79">
      <w:r>
        <w:rPr>
          <w:rFonts w:hint="eastAsia"/>
        </w:rPr>
        <w:t>Кр</w:t>
      </w:r>
      <w:r>
        <w:t xml:space="preserve"> - </w:t>
      </w:r>
      <w:r>
        <w:rPr>
          <w:rFonts w:hint="eastAsia"/>
        </w:rPr>
        <w:t>коэффициент</w:t>
      </w:r>
      <w:r>
        <w:t xml:space="preserve"> </w:t>
      </w:r>
      <w:r>
        <w:rPr>
          <w:rFonts w:hint="eastAsia"/>
        </w:rPr>
        <w:t>передачи</w:t>
      </w:r>
      <w:r>
        <w:t xml:space="preserve"> </w:t>
      </w:r>
      <w:r>
        <w:rPr>
          <w:rFonts w:hint="eastAsia"/>
        </w:rPr>
        <w:t>по</w:t>
      </w:r>
      <w:r>
        <w:t xml:space="preserve"> </w:t>
      </w:r>
      <w:r>
        <w:rPr>
          <w:rFonts w:hint="eastAsia"/>
        </w:rPr>
        <w:t>мощности</w:t>
      </w:r>
      <w:r>
        <w:t xml:space="preserve"> VSWR - </w:t>
      </w:r>
      <w:r>
        <w:rPr>
          <w:rFonts w:hint="eastAsia"/>
        </w:rPr>
        <w:t>коэффициент</w:t>
      </w:r>
      <w:r>
        <w:t xml:space="preserve"> </w:t>
      </w:r>
      <w:r>
        <w:rPr>
          <w:rFonts w:hint="eastAsia"/>
        </w:rPr>
        <w:t>стоячей</w:t>
      </w:r>
      <w:r>
        <w:t xml:space="preserve"> </w:t>
      </w:r>
      <w:r>
        <w:rPr>
          <w:rFonts w:hint="eastAsia"/>
        </w:rPr>
        <w:t>волны</w:t>
      </w:r>
    </w:p>
    <w:p w14:paraId="7636F3B1" w14:textId="77777777" w:rsidR="00752B79" w:rsidRDefault="00752B79" w:rsidP="00752B79"/>
    <w:p w14:paraId="2CD6D14F" w14:textId="352FBB85" w:rsidR="00752B79" w:rsidRPr="00752B79" w:rsidRDefault="00752B79" w:rsidP="00752B79">
      <w:r>
        <w:rPr>
          <w:rFonts w:hint="eastAsia"/>
        </w:rPr>
        <w:t>И</w:t>
      </w:r>
      <w:r>
        <w:t xml:space="preserve"> - </w:t>
      </w:r>
      <w:r>
        <w:rPr>
          <w:rFonts w:hint="eastAsia"/>
        </w:rPr>
        <w:t>толщина</w:t>
      </w:r>
      <w:r>
        <w:t xml:space="preserve"> </w:t>
      </w:r>
      <w:r>
        <w:rPr>
          <w:rFonts w:hint="eastAsia"/>
        </w:rPr>
        <w:t>диэлектрической</w:t>
      </w:r>
      <w:r>
        <w:t xml:space="preserve"> </w:t>
      </w:r>
      <w:r>
        <w:rPr>
          <w:rFonts w:hint="eastAsia"/>
        </w:rPr>
        <w:t>или</w:t>
      </w:r>
      <w:r>
        <w:t xml:space="preserve"> </w:t>
      </w:r>
      <w:r>
        <w:rPr>
          <w:rFonts w:hint="eastAsia"/>
        </w:rPr>
        <w:t>полупроводниковой</w:t>
      </w:r>
      <w:r>
        <w:t xml:space="preserve"> </w:t>
      </w:r>
      <w:r>
        <w:rPr>
          <w:rFonts w:hint="eastAsia"/>
        </w:rPr>
        <w:t>подложки</w:t>
      </w:r>
      <w:r>
        <w:t xml:space="preserve"> </w:t>
      </w:r>
      <w:r>
        <w:rPr>
          <w:rFonts w:hint="eastAsia"/>
        </w:rPr>
        <w:t>¡л</w:t>
      </w:r>
      <w:r>
        <w:t xml:space="preserve"> - </w:t>
      </w:r>
      <w:r>
        <w:rPr>
          <w:rFonts w:hint="eastAsia"/>
        </w:rPr>
        <w:t>абсолютная</w:t>
      </w:r>
      <w:r>
        <w:t xml:space="preserve"> </w:t>
      </w:r>
      <w:r>
        <w:rPr>
          <w:rFonts w:hint="eastAsia"/>
        </w:rPr>
        <w:t>магнитная</w:t>
      </w:r>
      <w:r>
        <w:t xml:space="preserve"> </w:t>
      </w:r>
      <w:r>
        <w:rPr>
          <w:rFonts w:hint="eastAsia"/>
        </w:rPr>
        <w:t>проницаемость</w:t>
      </w:r>
      <w:r>
        <w:t xml:space="preserve"> </w:t>
      </w:r>
      <w:r>
        <w:rPr>
          <w:rFonts w:hint="eastAsia"/>
        </w:rPr>
        <w:t>резистивной</w:t>
      </w:r>
      <w:r>
        <w:t xml:space="preserve"> </w:t>
      </w:r>
      <w:r>
        <w:rPr>
          <w:rFonts w:hint="eastAsia"/>
        </w:rPr>
        <w:t>пленки</w:t>
      </w:r>
      <w:r>
        <w:t xml:space="preserve"> </w:t>
      </w:r>
      <w:r>
        <w:rPr>
          <w:rFonts w:hint="eastAsia"/>
        </w:rPr>
        <w:t>а</w:t>
      </w:r>
      <w:r>
        <w:t xml:space="preserve"> - </w:t>
      </w:r>
      <w:r>
        <w:rPr>
          <w:rFonts w:hint="eastAsia"/>
        </w:rPr>
        <w:t>удельная</w:t>
      </w:r>
      <w:r>
        <w:t xml:space="preserve"> </w:t>
      </w:r>
      <w:r>
        <w:rPr>
          <w:rFonts w:hint="eastAsia"/>
        </w:rPr>
        <w:t>проводимость</w:t>
      </w:r>
      <w:r>
        <w:t xml:space="preserve"> </w:t>
      </w:r>
      <w:r>
        <w:rPr>
          <w:rFonts w:hint="eastAsia"/>
        </w:rPr>
        <w:t>резистивной</w:t>
      </w:r>
      <w:r>
        <w:t xml:space="preserve"> </w:t>
      </w:r>
      <w:r>
        <w:rPr>
          <w:rFonts w:hint="eastAsia"/>
        </w:rPr>
        <w:t>пленки</w:t>
      </w:r>
      <w:r>
        <w:t xml:space="preserve"> </w:t>
      </w:r>
      <w:r>
        <w:rPr>
          <w:rFonts w:hint="eastAsia"/>
        </w:rPr>
        <w:t>А</w:t>
      </w:r>
      <w:r>
        <w:t xml:space="preserve"> </w:t>
      </w:r>
      <w:r>
        <w:rPr>
          <w:rFonts w:hint="eastAsia"/>
        </w:rPr>
        <w:t>Ж</w:t>
      </w:r>
      <w:r>
        <w:t xml:space="preserve"> - </w:t>
      </w:r>
      <w:r>
        <w:rPr>
          <w:rFonts w:hint="eastAsia"/>
        </w:rPr>
        <w:t>ширина</w:t>
      </w:r>
      <w:r>
        <w:t xml:space="preserve"> </w:t>
      </w:r>
      <w:r>
        <w:rPr>
          <w:rFonts w:hint="eastAsia"/>
        </w:rPr>
        <w:t>запрещенной</w:t>
      </w:r>
      <w:r>
        <w:t xml:space="preserve"> </w:t>
      </w:r>
      <w:r>
        <w:rPr>
          <w:rFonts w:hint="eastAsia"/>
        </w:rPr>
        <w:t>зоны</w:t>
      </w:r>
      <w:r>
        <w:t xml:space="preserve"> </w:t>
      </w:r>
      <w:r>
        <w:rPr>
          <w:rFonts w:hint="eastAsia"/>
        </w:rPr>
        <w:t>полупроводника</w:t>
      </w:r>
    </w:p>
    <w:sectPr w:rsidR="00752B79" w:rsidRPr="00752B79" w:rsidSect="000632B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62037" w14:textId="77777777" w:rsidR="000632B8" w:rsidRDefault="000632B8">
      <w:pPr>
        <w:spacing w:after="0" w:line="240" w:lineRule="auto"/>
      </w:pPr>
      <w:r>
        <w:separator/>
      </w:r>
    </w:p>
  </w:endnote>
  <w:endnote w:type="continuationSeparator" w:id="0">
    <w:p w14:paraId="634484B3" w14:textId="77777777" w:rsidR="000632B8" w:rsidRDefault="0006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78A4E" w14:textId="77777777" w:rsidR="000632B8" w:rsidRDefault="000632B8"/>
    <w:p w14:paraId="6151C294" w14:textId="77777777" w:rsidR="000632B8" w:rsidRDefault="000632B8"/>
    <w:p w14:paraId="18A2855B" w14:textId="77777777" w:rsidR="000632B8" w:rsidRDefault="000632B8"/>
    <w:p w14:paraId="2DE2A284" w14:textId="77777777" w:rsidR="000632B8" w:rsidRDefault="000632B8"/>
    <w:p w14:paraId="6A816D1B" w14:textId="77777777" w:rsidR="000632B8" w:rsidRDefault="000632B8"/>
    <w:p w14:paraId="024385C5" w14:textId="77777777" w:rsidR="000632B8" w:rsidRDefault="000632B8"/>
    <w:p w14:paraId="736F8BB0" w14:textId="77777777" w:rsidR="000632B8" w:rsidRDefault="000632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0BBB7E" wp14:editId="09249A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E704A" w14:textId="77777777" w:rsidR="000632B8" w:rsidRDefault="000632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0BBB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1CE704A" w14:textId="77777777" w:rsidR="000632B8" w:rsidRDefault="000632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4ED6D4" w14:textId="77777777" w:rsidR="000632B8" w:rsidRDefault="000632B8"/>
    <w:p w14:paraId="00943F30" w14:textId="77777777" w:rsidR="000632B8" w:rsidRDefault="000632B8"/>
    <w:p w14:paraId="5248C271" w14:textId="77777777" w:rsidR="000632B8" w:rsidRDefault="000632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4536A4" wp14:editId="664E12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3D75E" w14:textId="77777777" w:rsidR="000632B8" w:rsidRDefault="000632B8"/>
                          <w:p w14:paraId="714A1FBD" w14:textId="77777777" w:rsidR="000632B8" w:rsidRDefault="000632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4536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063D75E" w14:textId="77777777" w:rsidR="000632B8" w:rsidRDefault="000632B8"/>
                    <w:p w14:paraId="714A1FBD" w14:textId="77777777" w:rsidR="000632B8" w:rsidRDefault="000632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58571F" w14:textId="77777777" w:rsidR="000632B8" w:rsidRDefault="000632B8"/>
    <w:p w14:paraId="74131F0B" w14:textId="77777777" w:rsidR="000632B8" w:rsidRDefault="000632B8">
      <w:pPr>
        <w:rPr>
          <w:sz w:val="2"/>
          <w:szCs w:val="2"/>
        </w:rPr>
      </w:pPr>
    </w:p>
    <w:p w14:paraId="1C9AE096" w14:textId="77777777" w:rsidR="000632B8" w:rsidRDefault="000632B8"/>
    <w:p w14:paraId="7CA68A11" w14:textId="77777777" w:rsidR="000632B8" w:rsidRDefault="000632B8">
      <w:pPr>
        <w:spacing w:after="0" w:line="240" w:lineRule="auto"/>
      </w:pPr>
    </w:p>
  </w:footnote>
  <w:footnote w:type="continuationSeparator" w:id="0">
    <w:p w14:paraId="1A530C2C" w14:textId="77777777" w:rsidR="000632B8" w:rsidRDefault="00063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2B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18970</TotalTime>
  <Pages>4</Pages>
  <Words>371</Words>
  <Characters>2119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2458</cp:revision>
  <cp:lastPrinted>2009-02-06T05:36:00Z</cp:lastPrinted>
  <dcterms:created xsi:type="dcterms:W3CDTF">2024-01-07T13:43:00Z</dcterms:created>
  <dcterms:modified xsi:type="dcterms:W3CDTF">2024-02-08T22:44:00Z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