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74B4" w14:textId="6374F02A" w:rsidR="00D73748" w:rsidRDefault="002E6281" w:rsidP="002E6281">
      <w:pPr>
        <w:rPr>
          <w:rFonts w:ascii="Times New Roman" w:eastAsia="Arial Unicode MS" w:hAnsi="Times New Roman" w:cs="Times New Roman"/>
          <w:b/>
          <w:bCs/>
          <w:color w:val="000000"/>
          <w:kern w:val="0"/>
          <w:sz w:val="28"/>
          <w:szCs w:val="28"/>
          <w:lang w:eastAsia="ru-RU" w:bidi="uk-UA"/>
        </w:rPr>
      </w:pPr>
      <w:r w:rsidRPr="002E6281">
        <w:rPr>
          <w:rFonts w:ascii="Times New Roman" w:eastAsia="Arial Unicode MS" w:hAnsi="Times New Roman" w:cs="Times New Roman" w:hint="eastAsia"/>
          <w:b/>
          <w:bCs/>
          <w:color w:val="000000"/>
          <w:kern w:val="0"/>
          <w:sz w:val="28"/>
          <w:szCs w:val="28"/>
          <w:lang w:eastAsia="ru-RU" w:bidi="uk-UA"/>
        </w:rPr>
        <w:t>Киселева</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Елена</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Педагогическая</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экспертиза</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процесса</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воспитания</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в</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образовательной</w:t>
      </w:r>
      <w:r w:rsidRPr="002E6281">
        <w:rPr>
          <w:rFonts w:ascii="Times New Roman" w:eastAsia="Arial Unicode MS" w:hAnsi="Times New Roman" w:cs="Times New Roman"/>
          <w:b/>
          <w:bCs/>
          <w:color w:val="000000"/>
          <w:kern w:val="0"/>
          <w:sz w:val="28"/>
          <w:szCs w:val="28"/>
          <w:lang w:eastAsia="ru-RU" w:bidi="uk-UA"/>
        </w:rPr>
        <w:t xml:space="preserve"> </w:t>
      </w:r>
      <w:r w:rsidRPr="002E6281">
        <w:rPr>
          <w:rFonts w:ascii="Times New Roman" w:eastAsia="Arial Unicode MS" w:hAnsi="Times New Roman" w:cs="Times New Roman" w:hint="eastAsia"/>
          <w:b/>
          <w:bCs/>
          <w:color w:val="000000"/>
          <w:kern w:val="0"/>
          <w:sz w:val="28"/>
          <w:szCs w:val="28"/>
          <w:lang w:eastAsia="ru-RU" w:bidi="uk-UA"/>
        </w:rPr>
        <w:t>организации</w:t>
      </w:r>
    </w:p>
    <w:p w14:paraId="425F09ED" w14:textId="77777777" w:rsidR="002E6281" w:rsidRDefault="002E6281" w:rsidP="002E6281">
      <w:r>
        <w:rPr>
          <w:rFonts w:hint="eastAsia"/>
        </w:rPr>
        <w:t>ОГЛАВЛЕНИЕ</w:t>
      </w:r>
      <w:r>
        <w:t xml:space="preserve"> </w:t>
      </w:r>
      <w:r>
        <w:rPr>
          <w:rFonts w:hint="eastAsia"/>
        </w:rPr>
        <w:t>ДИССЕРТАЦИИ</w:t>
      </w:r>
    </w:p>
    <w:p w14:paraId="530C967F" w14:textId="77777777" w:rsidR="002E6281" w:rsidRDefault="002E6281" w:rsidP="002E6281">
      <w:r>
        <w:rPr>
          <w:rFonts w:hint="eastAsia"/>
        </w:rPr>
        <w:t>доктор</w:t>
      </w:r>
      <w:r>
        <w:t xml:space="preserve"> </w:t>
      </w:r>
      <w:r>
        <w:rPr>
          <w:rFonts w:hint="eastAsia"/>
        </w:rPr>
        <w:t>наук</w:t>
      </w:r>
      <w:r>
        <w:t xml:space="preserve"> </w:t>
      </w:r>
      <w:r>
        <w:rPr>
          <w:rFonts w:hint="eastAsia"/>
        </w:rPr>
        <w:t>Киселева</w:t>
      </w:r>
      <w:r>
        <w:t xml:space="preserve"> </w:t>
      </w:r>
      <w:r>
        <w:rPr>
          <w:rFonts w:hint="eastAsia"/>
        </w:rPr>
        <w:t>Елена</w:t>
      </w:r>
      <w:r>
        <w:t xml:space="preserve"> </w:t>
      </w:r>
      <w:r>
        <w:rPr>
          <w:rFonts w:hint="eastAsia"/>
        </w:rPr>
        <w:t>Васильевна</w:t>
      </w:r>
    </w:p>
    <w:p w14:paraId="24F67854" w14:textId="77777777" w:rsidR="002E6281" w:rsidRDefault="002E6281" w:rsidP="002E6281">
      <w:r>
        <w:rPr>
          <w:rFonts w:hint="eastAsia"/>
        </w:rPr>
        <w:t>ВВЕДЕНИЕ</w:t>
      </w:r>
    </w:p>
    <w:p w14:paraId="1E730177" w14:textId="77777777" w:rsidR="002E6281" w:rsidRDefault="002E6281" w:rsidP="002E6281"/>
    <w:p w14:paraId="3D0BE8A1" w14:textId="77777777" w:rsidR="002E6281" w:rsidRDefault="002E6281" w:rsidP="002E6281">
      <w:r>
        <w:rPr>
          <w:rFonts w:hint="eastAsia"/>
        </w:rPr>
        <w:t>ГЛАВА</w:t>
      </w:r>
      <w:r>
        <w:t xml:space="preserve"> 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СОВРЕМЕННОЙ</w:t>
      </w:r>
      <w:r>
        <w:t xml:space="preserve"> </w:t>
      </w:r>
      <w:r>
        <w:rPr>
          <w:rFonts w:hint="eastAsia"/>
        </w:rPr>
        <w:t>СИСТЕМЫ</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0CE83D63" w14:textId="77777777" w:rsidR="002E6281" w:rsidRDefault="002E6281" w:rsidP="002E6281"/>
    <w:p w14:paraId="4487AAB9" w14:textId="77777777" w:rsidR="002E6281" w:rsidRDefault="002E6281" w:rsidP="002E6281">
      <w:r>
        <w:t xml:space="preserve">1.1 </w:t>
      </w:r>
      <w:r>
        <w:rPr>
          <w:rFonts w:hint="eastAsia"/>
        </w:rPr>
        <w:t>Сущность</w:t>
      </w:r>
      <w:r>
        <w:t xml:space="preserve"> </w:t>
      </w:r>
      <w:r>
        <w:rPr>
          <w:rFonts w:hint="eastAsia"/>
        </w:rPr>
        <w:t>экспертизы</w:t>
      </w:r>
      <w:r>
        <w:t xml:space="preserve"> </w:t>
      </w:r>
      <w:r>
        <w:rPr>
          <w:rFonts w:hint="eastAsia"/>
        </w:rPr>
        <w:t>в</w:t>
      </w:r>
      <w:r>
        <w:t xml:space="preserve"> </w:t>
      </w:r>
      <w:r>
        <w:rPr>
          <w:rFonts w:hint="eastAsia"/>
        </w:rPr>
        <w:t>контексте</w:t>
      </w:r>
      <w:r>
        <w:t xml:space="preserve"> </w:t>
      </w:r>
      <w:r>
        <w:rPr>
          <w:rFonts w:hint="eastAsia"/>
        </w:rPr>
        <w:t>современного</w:t>
      </w:r>
      <w:r>
        <w:t xml:space="preserve"> </w:t>
      </w:r>
      <w:r>
        <w:rPr>
          <w:rFonts w:hint="eastAsia"/>
        </w:rPr>
        <w:t>социально</w:t>
      </w:r>
      <w:r>
        <w:t>-</w:t>
      </w:r>
      <w:r>
        <w:rPr>
          <w:rFonts w:hint="eastAsia"/>
        </w:rPr>
        <w:t>гуманитарного</w:t>
      </w:r>
      <w:r>
        <w:t xml:space="preserve"> </w:t>
      </w:r>
      <w:r>
        <w:rPr>
          <w:rFonts w:hint="eastAsia"/>
        </w:rPr>
        <w:t>знания</w:t>
      </w:r>
    </w:p>
    <w:p w14:paraId="23AD580C" w14:textId="77777777" w:rsidR="002E6281" w:rsidRDefault="002E6281" w:rsidP="002E6281"/>
    <w:p w14:paraId="4C1779DC" w14:textId="77777777" w:rsidR="002E6281" w:rsidRDefault="002E6281" w:rsidP="002E6281">
      <w:r>
        <w:t xml:space="preserve">1.1.1. </w:t>
      </w:r>
      <w:r>
        <w:rPr>
          <w:rFonts w:hint="eastAsia"/>
        </w:rPr>
        <w:t>Основные</w:t>
      </w:r>
      <w:r>
        <w:t xml:space="preserve"> </w:t>
      </w:r>
      <w:r>
        <w:rPr>
          <w:rFonts w:hint="eastAsia"/>
        </w:rPr>
        <w:t>характеристики</w:t>
      </w:r>
      <w:r>
        <w:t xml:space="preserve"> </w:t>
      </w:r>
      <w:r>
        <w:rPr>
          <w:rFonts w:hint="eastAsia"/>
        </w:rPr>
        <w:t>понятий</w:t>
      </w:r>
      <w:r>
        <w:t xml:space="preserve"> </w:t>
      </w:r>
      <w:r>
        <w:rPr>
          <w:rFonts w:hint="eastAsia"/>
        </w:rPr>
        <w:t>«</w:t>
      </w:r>
      <w:r>
        <w:rPr>
          <w:rFonts w:hint="eastAsia"/>
        </w:rPr>
        <w:t>эксперт</w:t>
      </w:r>
      <w:r>
        <w:rPr>
          <w:rFonts w:hint="eastAsia"/>
        </w:rPr>
        <w:t>»</w:t>
      </w:r>
      <w:r>
        <w:t xml:space="preserve">, </w:t>
      </w:r>
      <w:r>
        <w:rPr>
          <w:rFonts w:hint="eastAsia"/>
        </w:rPr>
        <w:t>«</w:t>
      </w:r>
      <w:r>
        <w:rPr>
          <w:rFonts w:hint="eastAsia"/>
        </w:rPr>
        <w:t>экспертные</w:t>
      </w:r>
      <w:r>
        <w:t xml:space="preserve"> </w:t>
      </w:r>
      <w:r>
        <w:rPr>
          <w:rFonts w:hint="eastAsia"/>
        </w:rPr>
        <w:t>сообщества</w:t>
      </w:r>
      <w:r>
        <w:rPr>
          <w:rFonts w:hint="eastAsia"/>
        </w:rPr>
        <w:t>»</w:t>
      </w:r>
      <w:r>
        <w:t xml:space="preserve">, </w:t>
      </w:r>
      <w:r>
        <w:rPr>
          <w:rFonts w:hint="eastAsia"/>
        </w:rPr>
        <w:t>«</w:t>
      </w:r>
      <w:r>
        <w:rPr>
          <w:rFonts w:hint="eastAsia"/>
        </w:rPr>
        <w:t>экспертные</w:t>
      </w:r>
      <w:r>
        <w:t xml:space="preserve"> </w:t>
      </w:r>
      <w:r>
        <w:rPr>
          <w:rFonts w:hint="eastAsia"/>
        </w:rPr>
        <w:t>методы</w:t>
      </w:r>
      <w:r>
        <w:rPr>
          <w:rFonts w:hint="eastAsia"/>
        </w:rPr>
        <w:t>»</w:t>
      </w:r>
    </w:p>
    <w:p w14:paraId="3BAABAEC" w14:textId="77777777" w:rsidR="002E6281" w:rsidRDefault="002E6281" w:rsidP="002E6281"/>
    <w:p w14:paraId="1FD1CCF3" w14:textId="77777777" w:rsidR="002E6281" w:rsidRDefault="002E6281" w:rsidP="002E6281">
      <w:r>
        <w:t xml:space="preserve">1.1.2 </w:t>
      </w:r>
      <w:r>
        <w:rPr>
          <w:rFonts w:hint="eastAsia"/>
        </w:rPr>
        <w:t>Характеристика</w:t>
      </w:r>
      <w:r>
        <w:t xml:space="preserve"> </w:t>
      </w:r>
      <w:r>
        <w:rPr>
          <w:rFonts w:hint="eastAsia"/>
        </w:rPr>
        <w:t>экспертизы</w:t>
      </w:r>
      <w:r>
        <w:t xml:space="preserve"> </w:t>
      </w:r>
      <w:r>
        <w:rPr>
          <w:rFonts w:hint="eastAsia"/>
        </w:rPr>
        <w:t>в</w:t>
      </w:r>
      <w:r>
        <w:t xml:space="preserve"> </w:t>
      </w:r>
      <w:r>
        <w:rPr>
          <w:rFonts w:hint="eastAsia"/>
        </w:rPr>
        <w:t>образовании</w:t>
      </w:r>
    </w:p>
    <w:p w14:paraId="4EB03841" w14:textId="77777777" w:rsidR="002E6281" w:rsidRDefault="002E6281" w:rsidP="002E6281"/>
    <w:p w14:paraId="596AF55F" w14:textId="77777777" w:rsidR="002E6281" w:rsidRDefault="002E6281" w:rsidP="002E6281">
      <w:r>
        <w:t xml:space="preserve">1.2. </w:t>
      </w:r>
      <w:r>
        <w:rPr>
          <w:rFonts w:hint="eastAsia"/>
        </w:rPr>
        <w:t>Сущность</w:t>
      </w:r>
      <w:r>
        <w:t xml:space="preserve"> </w:t>
      </w:r>
      <w:r>
        <w:rPr>
          <w:rFonts w:hint="eastAsia"/>
        </w:rPr>
        <w:t>и</w:t>
      </w:r>
      <w:r>
        <w:t xml:space="preserve"> </w:t>
      </w:r>
      <w:r>
        <w:rPr>
          <w:rFonts w:hint="eastAsia"/>
        </w:rPr>
        <w:t>специфика</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p>
    <w:p w14:paraId="77541C98" w14:textId="77777777" w:rsidR="002E6281" w:rsidRDefault="002E6281" w:rsidP="002E6281"/>
    <w:p w14:paraId="70D9E050" w14:textId="77777777" w:rsidR="002E6281" w:rsidRDefault="002E6281" w:rsidP="002E6281">
      <w:r>
        <w:t xml:space="preserve">1.2.1 </w:t>
      </w:r>
      <w:r>
        <w:rPr>
          <w:rFonts w:hint="eastAsia"/>
        </w:rPr>
        <w:t>Сущностные</w:t>
      </w:r>
      <w:r>
        <w:t xml:space="preserve"> </w:t>
      </w:r>
      <w:r>
        <w:rPr>
          <w:rFonts w:hint="eastAsia"/>
        </w:rPr>
        <w:t>характеристики</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p>
    <w:p w14:paraId="717F48E2" w14:textId="77777777" w:rsidR="002E6281" w:rsidRDefault="002E6281" w:rsidP="002E6281"/>
    <w:p w14:paraId="3B1BEEA1" w14:textId="77777777" w:rsidR="002E6281" w:rsidRDefault="002E6281" w:rsidP="002E6281">
      <w:r>
        <w:t xml:space="preserve">1.2.2. </w:t>
      </w:r>
      <w:r>
        <w:rPr>
          <w:rFonts w:hint="eastAsia"/>
        </w:rPr>
        <w:t>Специфика</w:t>
      </w:r>
      <w:r>
        <w:t xml:space="preserve"> </w:t>
      </w:r>
      <w:r>
        <w:rPr>
          <w:rFonts w:hint="eastAsia"/>
        </w:rPr>
        <w:t>объектов</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399E58F3" w14:textId="77777777" w:rsidR="002E6281" w:rsidRDefault="002E6281" w:rsidP="002E6281"/>
    <w:p w14:paraId="0AC7408A" w14:textId="77777777" w:rsidR="002E6281" w:rsidRDefault="002E6281" w:rsidP="002E6281">
      <w:r>
        <w:t xml:space="preserve">1.3. </w:t>
      </w:r>
      <w:r>
        <w:rPr>
          <w:rFonts w:hint="eastAsia"/>
        </w:rPr>
        <w:t>Концепция</w:t>
      </w:r>
      <w:r>
        <w:t xml:space="preserve"> </w:t>
      </w:r>
      <w:r>
        <w:rPr>
          <w:rFonts w:hint="eastAsia"/>
        </w:rPr>
        <w:t>развивающей</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1903B4F1" w14:textId="77777777" w:rsidR="002E6281" w:rsidRDefault="002E6281" w:rsidP="002E6281"/>
    <w:p w14:paraId="3E414DFA" w14:textId="77777777" w:rsidR="002E6281" w:rsidRDefault="002E6281" w:rsidP="002E628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A595426" w14:textId="77777777" w:rsidR="002E6281" w:rsidRDefault="002E6281" w:rsidP="002E6281"/>
    <w:p w14:paraId="7FFE17F5" w14:textId="77777777" w:rsidR="002E6281" w:rsidRDefault="002E6281" w:rsidP="002E6281">
      <w:r>
        <w:rPr>
          <w:rFonts w:hint="eastAsia"/>
        </w:rPr>
        <w:lastRenderedPageBreak/>
        <w:t>ГЛАВА</w:t>
      </w:r>
      <w:r>
        <w:t xml:space="preserve"> 2. </w:t>
      </w:r>
      <w:r>
        <w:rPr>
          <w:rFonts w:hint="eastAsia"/>
        </w:rPr>
        <w:t>ХАРАКТЕРИСТИКА</w:t>
      </w:r>
      <w:r>
        <w:t xml:space="preserve"> </w:t>
      </w:r>
      <w:r>
        <w:rPr>
          <w:rFonts w:hint="eastAsia"/>
        </w:rPr>
        <w:t>ПЕДАГОГИЧЕСКОЙ</w:t>
      </w:r>
      <w:r>
        <w:t xml:space="preserve"> </w:t>
      </w:r>
      <w:r>
        <w:rPr>
          <w:rFonts w:hint="eastAsia"/>
        </w:rPr>
        <w:t>ЭКСПЕРТИЗЫ</w:t>
      </w:r>
      <w:r>
        <w:t xml:space="preserve"> </w:t>
      </w:r>
      <w:r>
        <w:rPr>
          <w:rFonts w:hint="eastAsia"/>
        </w:rPr>
        <w:t>КАК</w:t>
      </w:r>
      <w:r>
        <w:t xml:space="preserve"> </w:t>
      </w:r>
      <w:r>
        <w:rPr>
          <w:rFonts w:hint="eastAsia"/>
        </w:rPr>
        <w:t>МЕХАНИЗМА</w:t>
      </w:r>
      <w:r>
        <w:t xml:space="preserve"> </w:t>
      </w:r>
      <w:r>
        <w:rPr>
          <w:rFonts w:hint="eastAsia"/>
        </w:rPr>
        <w:t>СОВЕРШЕНСТВОВАНИЯ</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ОРГАНИЗАЦИЯХ</w:t>
      </w:r>
      <w:r>
        <w:t xml:space="preserve"> </w:t>
      </w:r>
      <w:r>
        <w:rPr>
          <w:rFonts w:hint="eastAsia"/>
        </w:rPr>
        <w:t>ОСНОВНОГО</w:t>
      </w:r>
      <w:r>
        <w:t xml:space="preserve"> </w:t>
      </w:r>
      <w:r>
        <w:rPr>
          <w:rFonts w:hint="eastAsia"/>
        </w:rPr>
        <w:t>И</w:t>
      </w:r>
      <w:r>
        <w:t xml:space="preserve"> </w:t>
      </w:r>
      <w:r>
        <w:rPr>
          <w:rFonts w:hint="eastAsia"/>
        </w:rPr>
        <w:t>ДОПОЛНИТЕЛЬНОГО</w:t>
      </w:r>
      <w:r>
        <w:t xml:space="preserve"> </w:t>
      </w:r>
      <w:r>
        <w:rPr>
          <w:rFonts w:hint="eastAsia"/>
        </w:rPr>
        <w:t>ОБРАЗОВАНИЯ</w:t>
      </w:r>
    </w:p>
    <w:p w14:paraId="51EA1042" w14:textId="77777777" w:rsidR="002E6281" w:rsidRDefault="002E6281" w:rsidP="002E6281"/>
    <w:p w14:paraId="1B7E905E" w14:textId="77777777" w:rsidR="002E6281" w:rsidRDefault="002E6281" w:rsidP="002E6281">
      <w:r>
        <w:t xml:space="preserve">2.1. </w:t>
      </w:r>
      <w:r>
        <w:rPr>
          <w:rFonts w:hint="eastAsia"/>
        </w:rPr>
        <w:t>Инвариантная</w:t>
      </w:r>
      <w:r>
        <w:t xml:space="preserve"> </w:t>
      </w:r>
      <w:r>
        <w:rPr>
          <w:rFonts w:hint="eastAsia"/>
        </w:rPr>
        <w:t>и</w:t>
      </w:r>
      <w:r>
        <w:t xml:space="preserve"> </w:t>
      </w:r>
      <w:r>
        <w:rPr>
          <w:rFonts w:hint="eastAsia"/>
        </w:rPr>
        <w:t>вариативные</w:t>
      </w:r>
      <w:r>
        <w:t xml:space="preserve"> </w:t>
      </w:r>
      <w:r>
        <w:rPr>
          <w:rFonts w:hint="eastAsia"/>
        </w:rPr>
        <w:t>модели</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организациях</w:t>
      </w:r>
      <w:r>
        <w:t xml:space="preserve"> </w:t>
      </w:r>
      <w:r>
        <w:rPr>
          <w:rFonts w:hint="eastAsia"/>
        </w:rPr>
        <w:t>основного</w:t>
      </w:r>
      <w:r>
        <w:t xml:space="preserve"> </w:t>
      </w:r>
      <w:r>
        <w:rPr>
          <w:rFonts w:hint="eastAsia"/>
        </w:rPr>
        <w:t>и</w:t>
      </w:r>
      <w:r>
        <w:t xml:space="preserve"> </w:t>
      </w:r>
      <w:r>
        <w:rPr>
          <w:rFonts w:hint="eastAsia"/>
        </w:rPr>
        <w:t>дополнительного</w:t>
      </w:r>
      <w:r>
        <w:t xml:space="preserve"> </w:t>
      </w:r>
      <w:r>
        <w:rPr>
          <w:rFonts w:hint="eastAsia"/>
        </w:rPr>
        <w:t>образования</w:t>
      </w:r>
    </w:p>
    <w:p w14:paraId="61751833" w14:textId="77777777" w:rsidR="002E6281" w:rsidRDefault="002E6281" w:rsidP="002E6281"/>
    <w:p w14:paraId="642E4341" w14:textId="77777777" w:rsidR="002E6281" w:rsidRDefault="002E6281" w:rsidP="002E6281">
      <w:r>
        <w:t xml:space="preserve">2.2. </w:t>
      </w:r>
      <w:r>
        <w:rPr>
          <w:rFonts w:hint="eastAsia"/>
        </w:rPr>
        <w:t>Критерии</w:t>
      </w:r>
      <w:r>
        <w:t xml:space="preserve"> </w:t>
      </w:r>
      <w:r>
        <w:rPr>
          <w:rFonts w:hint="eastAsia"/>
        </w:rPr>
        <w:t>и</w:t>
      </w:r>
      <w:r>
        <w:t xml:space="preserve"> </w:t>
      </w:r>
      <w:r>
        <w:rPr>
          <w:rFonts w:hint="eastAsia"/>
        </w:rPr>
        <w:t>показатели</w:t>
      </w:r>
      <w:r>
        <w:t xml:space="preserve"> </w:t>
      </w:r>
      <w:r>
        <w:rPr>
          <w:rFonts w:hint="eastAsia"/>
        </w:rPr>
        <w:t>для</w:t>
      </w:r>
      <w:r>
        <w:t xml:space="preserve"> </w:t>
      </w:r>
      <w:r>
        <w:rPr>
          <w:rFonts w:hint="eastAsia"/>
        </w:rPr>
        <w:t>реализации</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p>
    <w:p w14:paraId="5DD6EF93" w14:textId="77777777" w:rsidR="002E6281" w:rsidRDefault="002E6281" w:rsidP="002E6281"/>
    <w:p w14:paraId="19B1C7E0" w14:textId="77777777" w:rsidR="002E6281" w:rsidRDefault="002E6281" w:rsidP="002E6281">
      <w:r>
        <w:t xml:space="preserve">2.3. </w:t>
      </w:r>
      <w:r>
        <w:rPr>
          <w:rFonts w:hint="eastAsia"/>
        </w:rPr>
        <w:t>Технология</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p>
    <w:p w14:paraId="544D9E50" w14:textId="77777777" w:rsidR="002E6281" w:rsidRDefault="002E6281" w:rsidP="002E6281"/>
    <w:p w14:paraId="40BF36E8" w14:textId="77777777" w:rsidR="002E6281" w:rsidRDefault="002E6281" w:rsidP="002E628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2AA45F1" w14:textId="77777777" w:rsidR="002E6281" w:rsidRDefault="002E6281" w:rsidP="002E6281"/>
    <w:p w14:paraId="5949D1FE" w14:textId="77777777" w:rsidR="002E6281" w:rsidRDefault="002E6281" w:rsidP="002E6281">
      <w:r>
        <w:rPr>
          <w:rFonts w:hint="eastAsia"/>
        </w:rPr>
        <w:t>ГЛАВА</w:t>
      </w:r>
      <w:r>
        <w:t xml:space="preserve"> 3. </w:t>
      </w:r>
      <w:r>
        <w:rPr>
          <w:rFonts w:hint="eastAsia"/>
        </w:rPr>
        <w:t>АПРОБАЦИЯ</w:t>
      </w:r>
      <w:r>
        <w:t xml:space="preserve"> </w:t>
      </w:r>
      <w:r>
        <w:rPr>
          <w:rFonts w:hint="eastAsia"/>
        </w:rPr>
        <w:t>НАУЧНО</w:t>
      </w:r>
      <w:r>
        <w:t>-</w:t>
      </w:r>
      <w:r>
        <w:rPr>
          <w:rFonts w:hint="eastAsia"/>
        </w:rPr>
        <w:t>МЕТОДИЧЕСКОГО</w:t>
      </w:r>
      <w:r>
        <w:t xml:space="preserve"> </w:t>
      </w:r>
      <w:r>
        <w:rPr>
          <w:rFonts w:hint="eastAsia"/>
        </w:rPr>
        <w:t>ОБЕСПЕЧЕНИЯ</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0009D3E6" w14:textId="77777777" w:rsidR="002E6281" w:rsidRDefault="002E6281" w:rsidP="002E6281"/>
    <w:p w14:paraId="1412C1C6" w14:textId="77777777" w:rsidR="002E6281" w:rsidRDefault="002E6281" w:rsidP="002E6281">
      <w:r>
        <w:t xml:space="preserve">3.1. </w:t>
      </w:r>
      <w:r>
        <w:rPr>
          <w:rFonts w:hint="eastAsia"/>
        </w:rPr>
        <w:t>Условия</w:t>
      </w:r>
      <w:r>
        <w:t xml:space="preserve"> </w:t>
      </w:r>
      <w:r>
        <w:rPr>
          <w:rFonts w:hint="eastAsia"/>
        </w:rPr>
        <w:t>реализации</w:t>
      </w:r>
      <w:r>
        <w:t xml:space="preserve"> </w:t>
      </w:r>
      <w:r>
        <w:rPr>
          <w:rFonts w:hint="eastAsia"/>
        </w:rPr>
        <w:t>развивающей</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p>
    <w:p w14:paraId="2EA08AA5" w14:textId="77777777" w:rsidR="002E6281" w:rsidRDefault="002E6281" w:rsidP="002E6281"/>
    <w:p w14:paraId="5FF3A889" w14:textId="77777777" w:rsidR="002E6281" w:rsidRDefault="002E6281" w:rsidP="002E6281">
      <w:r>
        <w:t xml:space="preserve">3.2. </w:t>
      </w:r>
      <w:r>
        <w:rPr>
          <w:rFonts w:hint="eastAsia"/>
        </w:rPr>
        <w:t>Апробация</w:t>
      </w:r>
      <w:r>
        <w:t xml:space="preserve"> </w:t>
      </w:r>
      <w:r>
        <w:rPr>
          <w:rFonts w:hint="eastAsia"/>
        </w:rPr>
        <w:t>инвариантной</w:t>
      </w:r>
      <w:r>
        <w:t xml:space="preserve"> </w:t>
      </w:r>
      <w:r>
        <w:rPr>
          <w:rFonts w:hint="eastAsia"/>
        </w:rPr>
        <w:t>модели</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21957A2B" w14:textId="77777777" w:rsidR="002E6281" w:rsidRDefault="002E6281" w:rsidP="002E6281"/>
    <w:p w14:paraId="7E7C9AC2" w14:textId="77777777" w:rsidR="002E6281" w:rsidRDefault="002E6281" w:rsidP="002E6281">
      <w:r>
        <w:t xml:space="preserve">3.3. </w:t>
      </w:r>
      <w:r>
        <w:rPr>
          <w:rFonts w:hint="eastAsia"/>
        </w:rPr>
        <w:t>Апробация</w:t>
      </w:r>
      <w:r>
        <w:t xml:space="preserve"> </w:t>
      </w:r>
      <w:r>
        <w:rPr>
          <w:rFonts w:hint="eastAsia"/>
        </w:rPr>
        <w:t>вариативной</w:t>
      </w:r>
      <w:r>
        <w:t xml:space="preserve"> </w:t>
      </w:r>
      <w:r>
        <w:rPr>
          <w:rFonts w:hint="eastAsia"/>
        </w:rPr>
        <w:t>модели</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учреждении</w:t>
      </w:r>
      <w:r>
        <w:t xml:space="preserve"> </w:t>
      </w:r>
      <w:r>
        <w:rPr>
          <w:rFonts w:hint="eastAsia"/>
        </w:rPr>
        <w:t>дополнительного</w:t>
      </w:r>
      <w:r>
        <w:t xml:space="preserve"> </w:t>
      </w:r>
      <w:r>
        <w:rPr>
          <w:rFonts w:hint="eastAsia"/>
        </w:rPr>
        <w:t>образования</w:t>
      </w:r>
      <w:r>
        <w:t xml:space="preserve"> </w:t>
      </w:r>
      <w:r>
        <w:rPr>
          <w:rFonts w:hint="eastAsia"/>
        </w:rPr>
        <w:t>и</w:t>
      </w:r>
      <w:r>
        <w:t xml:space="preserve"> </w:t>
      </w:r>
      <w:r>
        <w:rPr>
          <w:rFonts w:hint="eastAsia"/>
        </w:rPr>
        <w:t>в</w:t>
      </w:r>
      <w:r>
        <w:t xml:space="preserve"> </w:t>
      </w:r>
      <w:r>
        <w:rPr>
          <w:rFonts w:hint="eastAsia"/>
        </w:rPr>
        <w:t>условиях</w:t>
      </w:r>
      <w:r>
        <w:t xml:space="preserve"> </w:t>
      </w:r>
      <w:r>
        <w:rPr>
          <w:rFonts w:hint="eastAsia"/>
        </w:rPr>
        <w:t>временного</w:t>
      </w:r>
      <w:r>
        <w:t xml:space="preserve"> </w:t>
      </w:r>
      <w:r>
        <w:rPr>
          <w:rFonts w:hint="eastAsia"/>
        </w:rPr>
        <w:t>коллектива</w:t>
      </w:r>
      <w:r>
        <w:t xml:space="preserve"> </w:t>
      </w:r>
      <w:r>
        <w:rPr>
          <w:rFonts w:hint="eastAsia"/>
        </w:rPr>
        <w:t>детского</w:t>
      </w:r>
      <w:r>
        <w:t xml:space="preserve"> </w:t>
      </w:r>
      <w:r>
        <w:rPr>
          <w:rFonts w:hint="eastAsia"/>
        </w:rPr>
        <w:t>оздоровительного</w:t>
      </w:r>
      <w:r>
        <w:t xml:space="preserve"> </w:t>
      </w:r>
      <w:r>
        <w:rPr>
          <w:rFonts w:hint="eastAsia"/>
        </w:rPr>
        <w:t>центра</w:t>
      </w:r>
    </w:p>
    <w:p w14:paraId="0D4A0E33" w14:textId="77777777" w:rsidR="002E6281" w:rsidRDefault="002E6281" w:rsidP="002E6281"/>
    <w:p w14:paraId="6D0F689B" w14:textId="77777777" w:rsidR="002E6281" w:rsidRDefault="002E6281" w:rsidP="002E628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32CF75A" w14:textId="77777777" w:rsidR="002E6281" w:rsidRDefault="002E6281" w:rsidP="002E6281"/>
    <w:p w14:paraId="6F19E0AE" w14:textId="77777777" w:rsidR="002E6281" w:rsidRDefault="002E6281" w:rsidP="002E6281">
      <w:r>
        <w:rPr>
          <w:rFonts w:hint="eastAsia"/>
        </w:rPr>
        <w:t>ЗАКЛЮЧЕНИЕ</w:t>
      </w:r>
    </w:p>
    <w:p w14:paraId="4ECD5AC3" w14:textId="77777777" w:rsidR="002E6281" w:rsidRDefault="002E6281" w:rsidP="002E6281"/>
    <w:p w14:paraId="371FDCCF" w14:textId="77777777" w:rsidR="002E6281" w:rsidRDefault="002E6281" w:rsidP="002E6281">
      <w:r>
        <w:rPr>
          <w:rFonts w:hint="eastAsia"/>
        </w:rPr>
        <w:t>СПИСОК</w:t>
      </w:r>
      <w:r>
        <w:t xml:space="preserve"> </w:t>
      </w:r>
      <w:r>
        <w:rPr>
          <w:rFonts w:hint="eastAsia"/>
        </w:rPr>
        <w:t>ЛИТЕРАТУРЫ</w:t>
      </w:r>
    </w:p>
    <w:p w14:paraId="5C66AF3D" w14:textId="77777777" w:rsidR="002E6281" w:rsidRDefault="002E6281" w:rsidP="002E6281"/>
    <w:p w14:paraId="6A5DA048" w14:textId="77777777" w:rsidR="002E6281" w:rsidRDefault="002E6281" w:rsidP="002E6281">
      <w:r>
        <w:rPr>
          <w:rFonts w:hint="eastAsia"/>
        </w:rPr>
        <w:t>ПРИЛОЖЕНИЯ</w:t>
      </w:r>
    </w:p>
    <w:p w14:paraId="24DAE44B" w14:textId="77777777" w:rsidR="002E6281" w:rsidRDefault="002E6281" w:rsidP="002E6281"/>
    <w:p w14:paraId="7C74C791" w14:textId="77777777" w:rsidR="002E6281" w:rsidRDefault="002E6281" w:rsidP="002E6281">
      <w:r>
        <w:rPr>
          <w:rFonts w:hint="eastAsia"/>
        </w:rPr>
        <w:t>ПРИЛОЖЕНИЕ</w:t>
      </w:r>
      <w:r>
        <w:t xml:space="preserve"> </w:t>
      </w:r>
      <w:r>
        <w:rPr>
          <w:rFonts w:hint="eastAsia"/>
        </w:rPr>
        <w:t>А</w:t>
      </w:r>
      <w:r>
        <w:t xml:space="preserve">. </w:t>
      </w:r>
      <w:r>
        <w:rPr>
          <w:rFonts w:hint="eastAsia"/>
        </w:rPr>
        <w:t>Методические</w:t>
      </w:r>
      <w:r>
        <w:t xml:space="preserve"> </w:t>
      </w:r>
      <w:r>
        <w:rPr>
          <w:rFonts w:hint="eastAsia"/>
        </w:rPr>
        <w:t>материалы</w:t>
      </w:r>
      <w:r>
        <w:t xml:space="preserve"> </w:t>
      </w:r>
      <w:r>
        <w:rPr>
          <w:rFonts w:hint="eastAsia"/>
        </w:rPr>
        <w:t>для</w:t>
      </w:r>
      <w:r>
        <w:t xml:space="preserve"> </w:t>
      </w:r>
      <w:r>
        <w:rPr>
          <w:rFonts w:hint="eastAsia"/>
        </w:rPr>
        <w:t>организации</w:t>
      </w:r>
      <w:r>
        <w:t xml:space="preserve"> </w:t>
      </w:r>
      <w:r>
        <w:rPr>
          <w:rFonts w:hint="eastAsia"/>
        </w:rPr>
        <w:t>и</w:t>
      </w:r>
      <w:r>
        <w:t xml:space="preserve"> </w:t>
      </w:r>
      <w:r>
        <w:rPr>
          <w:rFonts w:hint="eastAsia"/>
        </w:rPr>
        <w:t>проведения</w:t>
      </w:r>
      <w:r>
        <w:t xml:space="preserve"> </w:t>
      </w:r>
      <w:r>
        <w:rPr>
          <w:rFonts w:hint="eastAsia"/>
        </w:rPr>
        <w:t>педагогической</w:t>
      </w:r>
      <w:r>
        <w:t xml:space="preserve"> </w:t>
      </w:r>
      <w:r>
        <w:rPr>
          <w:rFonts w:hint="eastAsia"/>
        </w:rPr>
        <w:t>экспертизы</w:t>
      </w:r>
      <w:r>
        <w:t xml:space="preserve"> </w:t>
      </w:r>
      <w:r>
        <w:rPr>
          <w:rFonts w:hint="eastAsia"/>
        </w:rPr>
        <w:t>процесса</w:t>
      </w:r>
      <w:r>
        <w:t xml:space="preserve"> </w:t>
      </w:r>
      <w:r>
        <w:rPr>
          <w:rFonts w:hint="eastAsia"/>
        </w:rPr>
        <w:t>воспитания</w:t>
      </w:r>
      <w:r>
        <w:t xml:space="preserve"> </w:t>
      </w:r>
      <w:r>
        <w:rPr>
          <w:rFonts w:hint="eastAsia"/>
        </w:rPr>
        <w:t>в</w:t>
      </w:r>
      <w:r>
        <w:t xml:space="preserve"> </w:t>
      </w:r>
      <w:r>
        <w:rPr>
          <w:rFonts w:hint="eastAsia"/>
        </w:rPr>
        <w:t>образовательной</w:t>
      </w:r>
      <w:r>
        <w:t xml:space="preserve"> </w:t>
      </w:r>
      <w:r>
        <w:rPr>
          <w:rFonts w:hint="eastAsia"/>
        </w:rPr>
        <w:t>организации</w:t>
      </w:r>
    </w:p>
    <w:p w14:paraId="2718F9F7" w14:textId="77777777" w:rsidR="002E6281" w:rsidRDefault="002E6281" w:rsidP="002E6281"/>
    <w:p w14:paraId="043A4EFA" w14:textId="77777777" w:rsidR="002E6281" w:rsidRDefault="002E6281" w:rsidP="002E6281">
      <w:r>
        <w:rPr>
          <w:rFonts w:hint="eastAsia"/>
        </w:rPr>
        <w:t>ПРИЛОЖЕНИЕ</w:t>
      </w:r>
      <w:r>
        <w:t xml:space="preserve"> </w:t>
      </w:r>
      <w:r>
        <w:rPr>
          <w:rFonts w:hint="eastAsia"/>
        </w:rPr>
        <w:t>Б</w:t>
      </w:r>
      <w:r>
        <w:t xml:space="preserve">. </w:t>
      </w:r>
      <w:r>
        <w:rPr>
          <w:rFonts w:hint="eastAsia"/>
        </w:rPr>
        <w:t>Карты</w:t>
      </w:r>
      <w:r>
        <w:t xml:space="preserve"> </w:t>
      </w:r>
      <w:r>
        <w:rPr>
          <w:rFonts w:hint="eastAsia"/>
        </w:rPr>
        <w:t>экспертов</w:t>
      </w:r>
      <w:r>
        <w:t xml:space="preserve"> </w:t>
      </w:r>
      <w:r>
        <w:rPr>
          <w:rFonts w:hint="eastAsia"/>
        </w:rPr>
        <w:t>для</w:t>
      </w:r>
      <w:r>
        <w:t xml:space="preserve"> </w:t>
      </w:r>
      <w:r>
        <w:rPr>
          <w:rFonts w:hint="eastAsia"/>
        </w:rPr>
        <w:t>различных</w:t>
      </w:r>
      <w:r>
        <w:t xml:space="preserve"> </w:t>
      </w:r>
      <w:r>
        <w:rPr>
          <w:rFonts w:hint="eastAsia"/>
        </w:rPr>
        <w:t>моделей</w:t>
      </w:r>
      <w:r>
        <w:t xml:space="preserve"> </w:t>
      </w:r>
      <w:r>
        <w:rPr>
          <w:rFonts w:hint="eastAsia"/>
        </w:rPr>
        <w:t>экспертизы</w:t>
      </w:r>
    </w:p>
    <w:p w14:paraId="4BF482EB" w14:textId="77777777" w:rsidR="002E6281" w:rsidRDefault="002E6281" w:rsidP="002E6281"/>
    <w:p w14:paraId="45E221FA" w14:textId="7E4F50C0" w:rsidR="002E6281" w:rsidRPr="002E6281" w:rsidRDefault="002E6281" w:rsidP="002E6281">
      <w:r>
        <w:rPr>
          <w:rFonts w:hint="eastAsia"/>
        </w:rPr>
        <w:t>ПРИЛОЖЕНИЕ</w:t>
      </w:r>
      <w:r>
        <w:t xml:space="preserve"> </w:t>
      </w:r>
      <w:r>
        <w:rPr>
          <w:rFonts w:hint="eastAsia"/>
        </w:rPr>
        <w:t>В</w:t>
      </w:r>
      <w:r>
        <w:t xml:space="preserve">. </w:t>
      </w:r>
      <w:r>
        <w:rPr>
          <w:rFonts w:hint="eastAsia"/>
        </w:rPr>
        <w:t>Диагностические</w:t>
      </w:r>
      <w:r>
        <w:t xml:space="preserve"> </w:t>
      </w:r>
      <w:r>
        <w:rPr>
          <w:rFonts w:hint="eastAsia"/>
        </w:rPr>
        <w:t>методики</w:t>
      </w:r>
    </w:p>
    <w:sectPr w:rsidR="002E6281" w:rsidRPr="002E6281" w:rsidSect="00C914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CEDD" w14:textId="77777777" w:rsidR="00C91423" w:rsidRDefault="00C91423">
      <w:pPr>
        <w:spacing w:after="0" w:line="240" w:lineRule="auto"/>
      </w:pPr>
      <w:r>
        <w:separator/>
      </w:r>
    </w:p>
  </w:endnote>
  <w:endnote w:type="continuationSeparator" w:id="0">
    <w:p w14:paraId="1B5B967A" w14:textId="77777777" w:rsidR="00C91423" w:rsidRDefault="00C9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8EEF" w14:textId="77777777" w:rsidR="00C91423" w:rsidRDefault="00C91423"/>
    <w:p w14:paraId="59AF598A" w14:textId="77777777" w:rsidR="00C91423" w:rsidRDefault="00C91423"/>
    <w:p w14:paraId="370AE092" w14:textId="77777777" w:rsidR="00C91423" w:rsidRDefault="00C91423"/>
    <w:p w14:paraId="375607EC" w14:textId="77777777" w:rsidR="00C91423" w:rsidRDefault="00C91423"/>
    <w:p w14:paraId="7A7ABC20" w14:textId="77777777" w:rsidR="00C91423" w:rsidRDefault="00C91423"/>
    <w:p w14:paraId="51901E32" w14:textId="77777777" w:rsidR="00C91423" w:rsidRDefault="00C91423"/>
    <w:p w14:paraId="20E346B2" w14:textId="77777777" w:rsidR="00C91423" w:rsidRDefault="00C914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B6BB9B" wp14:editId="4D47DA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63551" w14:textId="77777777" w:rsidR="00C91423" w:rsidRDefault="00C914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6BB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863551" w14:textId="77777777" w:rsidR="00C91423" w:rsidRDefault="00C914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1BEF08" w14:textId="77777777" w:rsidR="00C91423" w:rsidRDefault="00C91423"/>
    <w:p w14:paraId="2CADF3FA" w14:textId="77777777" w:rsidR="00C91423" w:rsidRDefault="00C91423"/>
    <w:p w14:paraId="28759124" w14:textId="77777777" w:rsidR="00C91423" w:rsidRDefault="00C914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8F00F5" wp14:editId="0124A5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59AF2" w14:textId="77777777" w:rsidR="00C91423" w:rsidRDefault="00C91423"/>
                          <w:p w14:paraId="61A5E903" w14:textId="77777777" w:rsidR="00C91423" w:rsidRDefault="00C914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8F00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D59AF2" w14:textId="77777777" w:rsidR="00C91423" w:rsidRDefault="00C91423"/>
                    <w:p w14:paraId="61A5E903" w14:textId="77777777" w:rsidR="00C91423" w:rsidRDefault="00C914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4DEB51" w14:textId="77777777" w:rsidR="00C91423" w:rsidRDefault="00C91423"/>
    <w:p w14:paraId="65496913" w14:textId="77777777" w:rsidR="00C91423" w:rsidRDefault="00C91423">
      <w:pPr>
        <w:rPr>
          <w:sz w:val="2"/>
          <w:szCs w:val="2"/>
        </w:rPr>
      </w:pPr>
    </w:p>
    <w:p w14:paraId="4C50F843" w14:textId="77777777" w:rsidR="00C91423" w:rsidRDefault="00C91423"/>
    <w:p w14:paraId="5950ED91" w14:textId="77777777" w:rsidR="00C91423" w:rsidRDefault="00C91423">
      <w:pPr>
        <w:spacing w:after="0" w:line="240" w:lineRule="auto"/>
      </w:pPr>
    </w:p>
  </w:footnote>
  <w:footnote w:type="continuationSeparator" w:id="0">
    <w:p w14:paraId="1CB8AA9F" w14:textId="77777777" w:rsidR="00C91423" w:rsidRDefault="00C9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423"/>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3</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130</cp:revision>
  <cp:lastPrinted>2009-02-06T05:36:00Z</cp:lastPrinted>
  <dcterms:created xsi:type="dcterms:W3CDTF">2024-01-07T13:43:00Z</dcterms:created>
  <dcterms:modified xsi:type="dcterms:W3CDTF">2024-01-15T12:55:00Z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