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6F0FB0" w:rsidRDefault="006F0FB0" w:rsidP="006F0FB0">
      <w:r w:rsidRPr="006F0FB0">
        <w:rPr>
          <w:rFonts w:ascii="Times New Roman" w:eastAsia="Arial Narrow" w:hAnsi="Times New Roman" w:cs="Times New Roman"/>
          <w:b/>
          <w:bCs/>
          <w:color w:val="000000"/>
          <w:kern w:val="0"/>
          <w:sz w:val="24"/>
          <w:lang w:val="uk-UA" w:eastAsia="ru-RU" w:bidi="ru-RU"/>
        </w:rPr>
        <w:t xml:space="preserve">Румянцев </w:t>
      </w:r>
      <w:r w:rsidRPr="006F0FB0">
        <w:rPr>
          <w:rFonts w:ascii="Times New Roman" w:eastAsia="Arial Narrow" w:hAnsi="Times New Roman" w:cs="Times New Roman"/>
          <w:b/>
          <w:bCs/>
          <w:color w:val="000000"/>
          <w:kern w:val="0"/>
          <w:sz w:val="24"/>
          <w:lang w:val="uk-UA" w:eastAsia="uk-UA" w:bidi="uk-UA"/>
        </w:rPr>
        <w:t>Максим Григорович</w:t>
      </w:r>
      <w:r w:rsidRPr="006F0FB0">
        <w:rPr>
          <w:rFonts w:ascii="Times New Roman" w:hAnsi="Times New Roman" w:cs="Times New Roman"/>
          <w:color w:val="000000"/>
          <w:kern w:val="0"/>
          <w:sz w:val="24"/>
          <w:szCs w:val="24"/>
          <w:lang w:val="uk-UA" w:eastAsia="uk-UA" w:bidi="uk-UA"/>
        </w:rPr>
        <w:t>, молодший науковий співробітник лабораторії лісівництва Українського ордена «Знак Пошани» НДІ лісового господарства і агролісоме</w:t>
      </w:r>
      <w:r w:rsidRPr="006F0FB0">
        <w:rPr>
          <w:rFonts w:ascii="Times New Roman" w:hAnsi="Times New Roman" w:cs="Times New Roman"/>
          <w:color w:val="000000"/>
          <w:kern w:val="0"/>
          <w:sz w:val="24"/>
          <w:szCs w:val="24"/>
          <w:lang w:val="uk-UA" w:eastAsia="uk-UA" w:bidi="uk-UA"/>
        </w:rPr>
        <w:softHyphen/>
        <w:t xml:space="preserve">ліорації імені Г. М. Висоцького: «Особливості природного поновлення основних лісоутворювальних порід в дібровах Лівобережного Лісостепу України» (06.03.03 - лісознавство і лісівництво). Спецрада </w:t>
      </w:r>
      <w:r w:rsidRPr="006F0FB0">
        <w:rPr>
          <w:rFonts w:ascii="Times New Roman" w:hAnsi="Times New Roman" w:cs="Times New Roman"/>
          <w:color w:val="000000"/>
          <w:kern w:val="0"/>
          <w:sz w:val="24"/>
          <w:szCs w:val="24"/>
          <w:lang w:val="uk-UA" w:eastAsia="ru-RU" w:bidi="ru-RU"/>
        </w:rPr>
        <w:t xml:space="preserve">К </w:t>
      </w:r>
      <w:r w:rsidRPr="006F0FB0">
        <w:rPr>
          <w:rFonts w:ascii="Times New Roman" w:hAnsi="Times New Roman" w:cs="Times New Roman"/>
          <w:color w:val="000000"/>
          <w:kern w:val="0"/>
          <w:sz w:val="24"/>
          <w:szCs w:val="24"/>
          <w:lang w:val="uk-UA" w:eastAsia="uk-UA" w:bidi="uk-UA"/>
        </w:rPr>
        <w:t>64.828.01 в Українському ордена «Знак Пошани» НДІ лісового господарства та агролісомеліо</w:t>
      </w:r>
      <w:r w:rsidRPr="006F0FB0">
        <w:rPr>
          <w:rFonts w:ascii="Times New Roman" w:hAnsi="Times New Roman" w:cs="Times New Roman"/>
          <w:color w:val="000000"/>
          <w:kern w:val="0"/>
          <w:sz w:val="24"/>
          <w:szCs w:val="24"/>
          <w:lang w:val="uk-UA" w:eastAsia="uk-UA" w:bidi="uk-UA"/>
        </w:rPr>
        <w:softHyphen/>
        <w:t xml:space="preserve">рації імені </w:t>
      </w:r>
      <w:r w:rsidRPr="006F0FB0">
        <w:rPr>
          <w:rFonts w:ascii="Times New Roman" w:hAnsi="Times New Roman" w:cs="Times New Roman"/>
          <w:color w:val="000000"/>
          <w:kern w:val="0"/>
          <w:sz w:val="24"/>
          <w:szCs w:val="24"/>
          <w:lang w:val="uk-UA" w:eastAsia="ru-RU" w:bidi="ru-RU"/>
        </w:rPr>
        <w:t xml:space="preserve">Г. </w:t>
      </w:r>
      <w:r w:rsidRPr="006F0FB0">
        <w:rPr>
          <w:rFonts w:ascii="Times New Roman" w:hAnsi="Times New Roman" w:cs="Times New Roman"/>
          <w:color w:val="000000"/>
          <w:kern w:val="0"/>
          <w:sz w:val="24"/>
          <w:szCs w:val="24"/>
          <w:lang w:val="uk-UA" w:eastAsia="uk-UA" w:bidi="uk-UA"/>
        </w:rPr>
        <w:t>М. Висоцького Держагентства лісових ресурсів України і НАН України</w:t>
      </w:r>
    </w:p>
    <w:sectPr w:rsidR="007771D5" w:rsidRPr="006F0FB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7E4EF6">
    <w:pPr>
      <w:rPr>
        <w:sz w:val="2"/>
        <w:szCs w:val="2"/>
      </w:rPr>
    </w:pPr>
    <w:r w:rsidRPr="007E4EF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7E4EF6">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7E4EF6">
      <w:pPr>
        <w:rPr>
          <w:sz w:val="2"/>
          <w:szCs w:val="2"/>
        </w:rPr>
      </w:pPr>
      <w:r w:rsidRPr="007E4EF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7E4EF6">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7E4EF6">
      <w:pPr>
        <w:rPr>
          <w:sz w:val="2"/>
          <w:szCs w:val="2"/>
        </w:rPr>
      </w:pPr>
      <w:r w:rsidRPr="007E4EF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12172-59D0-4478-BDB5-50CEFAFE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2020-04-03T05:59:00Z</dcterms:created>
  <dcterms:modified xsi:type="dcterms:W3CDTF">2020-04-14T11:11:00Z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