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1AB" w:rsidRDefault="001B31AB" w:rsidP="001B31A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Городкова Юлія Вячеславівна</w:t>
      </w:r>
      <w:r>
        <w:rPr>
          <w:rFonts w:ascii="CIDFont+F4" w:hAnsi="CIDFont+F4" w:cs="CIDFont+F4"/>
          <w:kern w:val="0"/>
          <w:sz w:val="28"/>
          <w:szCs w:val="28"/>
          <w:lang w:eastAsia="ru-RU"/>
        </w:rPr>
        <w:t>, аспірант кафедри дитячих хвороб</w:t>
      </w:r>
    </w:p>
    <w:p w:rsidR="001B31AB" w:rsidRDefault="001B31AB" w:rsidP="001B31A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Запорізького державного медичного університету МОЗ України, тема</w:t>
      </w:r>
    </w:p>
    <w:p w:rsidR="001B31AB" w:rsidRDefault="001B31AB" w:rsidP="001B31A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дисертації: «Удосконалення інтенсивної терапії позалікарняних</w:t>
      </w:r>
    </w:p>
    <w:p w:rsidR="001B31AB" w:rsidRDefault="001B31AB" w:rsidP="001B31A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пневмоній ускладненого перебігу у дітей раннього і дошкільного віку»,</w:t>
      </w:r>
    </w:p>
    <w:p w:rsidR="001B31AB" w:rsidRDefault="001B31AB" w:rsidP="001B31A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(222 Медицина). Спеціалізована вчена рада ДФ 17.600.022 у</w:t>
      </w:r>
    </w:p>
    <w:p w:rsidR="004A5337" w:rsidRPr="001B31AB" w:rsidRDefault="001B31AB" w:rsidP="001B31AB">
      <w:r>
        <w:rPr>
          <w:rFonts w:ascii="CIDFont+F4" w:hAnsi="CIDFont+F4" w:cs="CIDFont+F4"/>
          <w:kern w:val="0"/>
          <w:sz w:val="28"/>
          <w:szCs w:val="28"/>
          <w:lang w:eastAsia="ru-RU"/>
        </w:rPr>
        <w:t>Запорізькому державному медичному університеті МОЗ України</w:t>
      </w:r>
    </w:p>
    <w:sectPr w:rsidR="004A5337" w:rsidRPr="001B31A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1B31AB" w:rsidRPr="001B31A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57F528-924A-4577-A874-C415A43FB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55</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2021-11-11T17:50:00Z</dcterms:created>
  <dcterms:modified xsi:type="dcterms:W3CDTF">2021-11-11T18:47:00Z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