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3998" w14:textId="77777777" w:rsidR="00987240" w:rsidRDefault="00987240" w:rsidP="0098724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Цилевич</w:t>
      </w:r>
      <w:proofErr w:type="spellEnd"/>
      <w:r>
        <w:rPr>
          <w:rFonts w:ascii="Helvetica" w:hAnsi="Helvetica" w:cs="Helvetica"/>
          <w:b/>
          <w:bCs w:val="0"/>
          <w:color w:val="222222"/>
          <w:sz w:val="21"/>
          <w:szCs w:val="21"/>
        </w:rPr>
        <w:t>, Наталия Владимировна.</w:t>
      </w:r>
    </w:p>
    <w:p w14:paraId="5B2723B4" w14:textId="77777777" w:rsidR="00987240" w:rsidRDefault="00987240" w:rsidP="0098724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Меры Пуассона-Дирихле и виртуальные </w:t>
      </w:r>
      <w:proofErr w:type="gramStart"/>
      <w:r>
        <w:rPr>
          <w:rFonts w:ascii="Helvetica" w:hAnsi="Helvetica" w:cs="Helvetica"/>
          <w:caps/>
          <w:color w:val="222222"/>
          <w:sz w:val="21"/>
          <w:szCs w:val="21"/>
        </w:rPr>
        <w:t>подстановки :</w:t>
      </w:r>
      <w:proofErr w:type="gramEnd"/>
      <w:r>
        <w:rPr>
          <w:rFonts w:ascii="Helvetica" w:hAnsi="Helvetica" w:cs="Helvetica"/>
          <w:caps/>
          <w:color w:val="222222"/>
          <w:sz w:val="21"/>
          <w:szCs w:val="21"/>
        </w:rPr>
        <w:t xml:space="preserve"> диссертация ... кандидата физико-математических наук : 01.01.01. - Санкт-Петербург, 1998. - 100 с.</w:t>
      </w:r>
    </w:p>
    <w:p w14:paraId="0791A608" w14:textId="77777777" w:rsidR="00987240" w:rsidRDefault="00987240" w:rsidP="0098724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Цилевич</w:t>
      </w:r>
      <w:proofErr w:type="spellEnd"/>
      <w:r>
        <w:rPr>
          <w:rFonts w:ascii="Arial" w:hAnsi="Arial" w:cs="Arial"/>
          <w:color w:val="646B71"/>
          <w:sz w:val="18"/>
          <w:szCs w:val="18"/>
        </w:rPr>
        <w:t>, Наталия Владимировна</w:t>
      </w:r>
    </w:p>
    <w:p w14:paraId="799B3B1F"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33819A2"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A3C41FB"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Распределения Пуассона-Дирихле</w:t>
      </w:r>
    </w:p>
    <w:p w14:paraId="64BC03C3"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Пространство виртуальных подстановок</w:t>
      </w:r>
    </w:p>
    <w:p w14:paraId="1BE937EB"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Процесс Дирихле и преобразование Маркова-Крейна</w:t>
      </w:r>
    </w:p>
    <w:p w14:paraId="5D12F14F"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 диссертации</w:t>
      </w:r>
    </w:p>
    <w:p w14:paraId="3AC053B8"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Стационарные меры на пространстве виртуальных подстановок</w:t>
      </w:r>
    </w:p>
    <w:p w14:paraId="7F588285"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Пространство виртуальных подстановок</w:t>
      </w:r>
    </w:p>
    <w:p w14:paraId="01942FDE"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Определение пространства виртуальных подстановок</w:t>
      </w:r>
    </w:p>
    <w:p w14:paraId="2CFCFB64"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Теория случайных разбиений</w:t>
      </w:r>
    </w:p>
    <w:p w14:paraId="0044F776"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Описание центральных мер на пространстве виртуальных подстановок</w:t>
      </w:r>
    </w:p>
    <w:p w14:paraId="70D61775"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Распределения длин циклов в порядке появления</w:t>
      </w:r>
    </w:p>
    <w:p w14:paraId="604EE4CB"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Плотности дуг виртуальных подстановок</w:t>
      </w:r>
    </w:p>
    <w:p w14:paraId="4DAC24F9"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Распределения Пуассона-Дирихле и связанные с ними меры</w:t>
      </w:r>
    </w:p>
    <w:p w14:paraId="60134D81"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1.2.1 Меры </w:t>
      </w:r>
      <w:proofErr w:type="spellStart"/>
      <w:r>
        <w:rPr>
          <w:rFonts w:ascii="Arial" w:hAnsi="Arial" w:cs="Arial"/>
          <w:color w:val="333333"/>
          <w:sz w:val="21"/>
          <w:szCs w:val="21"/>
        </w:rPr>
        <w:t>Ювенса</w:t>
      </w:r>
      <w:proofErr w:type="spellEnd"/>
    </w:p>
    <w:p w14:paraId="5F914107"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Меры Пуассона-Дирихле и СЕМ-распределения</w:t>
      </w:r>
    </w:p>
    <w:p w14:paraId="62788A59"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1.2.3 </w:t>
      </w:r>
      <w:proofErr w:type="spellStart"/>
      <w:r>
        <w:rPr>
          <w:rFonts w:ascii="Arial" w:hAnsi="Arial" w:cs="Arial"/>
          <w:color w:val="333333"/>
          <w:sz w:val="21"/>
          <w:szCs w:val="21"/>
        </w:rPr>
        <w:t>Двупараметрическое</w:t>
      </w:r>
      <w:proofErr w:type="spellEnd"/>
      <w:r>
        <w:rPr>
          <w:rFonts w:ascii="Arial" w:hAnsi="Arial" w:cs="Arial"/>
          <w:color w:val="333333"/>
          <w:sz w:val="21"/>
          <w:szCs w:val="21"/>
        </w:rPr>
        <w:t xml:space="preserve"> обобщение мер </w:t>
      </w:r>
      <w:proofErr w:type="spellStart"/>
      <w:r>
        <w:rPr>
          <w:rFonts w:ascii="Arial" w:hAnsi="Arial" w:cs="Arial"/>
          <w:color w:val="333333"/>
          <w:sz w:val="21"/>
          <w:szCs w:val="21"/>
        </w:rPr>
        <w:t>Ювенса</w:t>
      </w:r>
      <w:proofErr w:type="spellEnd"/>
      <w:r>
        <w:rPr>
          <w:rFonts w:ascii="Arial" w:hAnsi="Arial" w:cs="Arial"/>
          <w:color w:val="333333"/>
          <w:sz w:val="21"/>
          <w:szCs w:val="21"/>
        </w:rPr>
        <w:t xml:space="preserve"> и Пуассона-Дирихле</w:t>
      </w:r>
    </w:p>
    <w:p w14:paraId="45606C3F"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Стационарные меры на пространстве виртуальных подстановок</w:t>
      </w:r>
    </w:p>
    <w:p w14:paraId="1F2586A7"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1.3.1 Формулировка основной теоремы и ее следствия</w:t>
      </w:r>
    </w:p>
    <w:p w14:paraId="7DAB7F5E"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Сведение к конечномерным условиям</w:t>
      </w:r>
    </w:p>
    <w:p w14:paraId="37423D06"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Основная конечномерная лемма</w:t>
      </w:r>
    </w:p>
    <w:p w14:paraId="032BDD09"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Завершение доказательства основной теоремы в общем случае</w:t>
      </w:r>
    </w:p>
    <w:p w14:paraId="44CB4B2E"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1.3.5 Конечномерный аналог основной задачи</w:t>
      </w:r>
    </w:p>
    <w:p w14:paraId="4610044C"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1.3.6 Сдвинутая проекция неприводимых характеров симметрических групп</w:t>
      </w:r>
    </w:p>
    <w:p w14:paraId="6F81A741"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Процесс Дирихле и преобразование Маркова-Крейна</w:t>
      </w:r>
    </w:p>
    <w:p w14:paraId="5BFA6C09"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Процесс Дирихле</w:t>
      </w:r>
    </w:p>
    <w:p w14:paraId="310F8630"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Классический процесс Дирихле</w:t>
      </w:r>
    </w:p>
    <w:p w14:paraId="3B9BAF03"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Обобщенный процесс Дирихле</w:t>
      </w:r>
    </w:p>
    <w:p w14:paraId="5E95DC2E"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Преобразование Маркова-Крейна</w:t>
      </w:r>
    </w:p>
    <w:p w14:paraId="362CC59A"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Одномерное преобразование Маркова-Крейна</w:t>
      </w:r>
    </w:p>
    <w:p w14:paraId="6EA56635"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Многомерное преобразование Маркова-Крейна</w:t>
      </w:r>
    </w:p>
    <w:p w14:paraId="5A4EE11C"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Тождество для моментов</w:t>
      </w:r>
    </w:p>
    <w:p w14:paraId="1F1ED1B4"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Распределения средних от процесса Дирихле</w:t>
      </w:r>
    </w:p>
    <w:p w14:paraId="7C5FBAC2"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Распределения средних от классического процесса Дирихле</w:t>
      </w:r>
    </w:p>
    <w:p w14:paraId="7F8C928B"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2.3.2 Распределения средних от </w:t>
      </w:r>
      <w:proofErr w:type="spellStart"/>
      <w:r>
        <w:rPr>
          <w:rFonts w:ascii="Arial" w:hAnsi="Arial" w:cs="Arial"/>
          <w:color w:val="333333"/>
          <w:sz w:val="21"/>
          <w:szCs w:val="21"/>
        </w:rPr>
        <w:t>двупараметрического</w:t>
      </w:r>
      <w:proofErr w:type="spellEnd"/>
      <w:r>
        <w:rPr>
          <w:rFonts w:ascii="Arial" w:hAnsi="Arial" w:cs="Arial"/>
          <w:color w:val="333333"/>
          <w:sz w:val="21"/>
          <w:szCs w:val="21"/>
        </w:rPr>
        <w:t xml:space="preserve"> процесса Дирихле</w:t>
      </w:r>
    </w:p>
    <w:p w14:paraId="4EDED841" w14:textId="77777777" w:rsidR="00987240" w:rsidRDefault="00987240" w:rsidP="009872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54F2B699" w14:textId="0B6A49C2" w:rsidR="00F505A7" w:rsidRPr="00987240" w:rsidRDefault="00F505A7" w:rsidP="00987240"/>
    <w:sectPr w:rsidR="00F505A7" w:rsidRPr="009872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A813E" w14:textId="77777777" w:rsidR="00B82249" w:rsidRDefault="00B82249">
      <w:pPr>
        <w:spacing w:after="0" w:line="240" w:lineRule="auto"/>
      </w:pPr>
      <w:r>
        <w:separator/>
      </w:r>
    </w:p>
  </w:endnote>
  <w:endnote w:type="continuationSeparator" w:id="0">
    <w:p w14:paraId="1406777E" w14:textId="77777777" w:rsidR="00B82249" w:rsidRDefault="00B82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C141F" w14:textId="77777777" w:rsidR="00B82249" w:rsidRDefault="00B82249"/>
    <w:p w14:paraId="276CD636" w14:textId="77777777" w:rsidR="00B82249" w:rsidRDefault="00B82249"/>
    <w:p w14:paraId="15628D24" w14:textId="77777777" w:rsidR="00B82249" w:rsidRDefault="00B82249"/>
    <w:p w14:paraId="00CD6869" w14:textId="77777777" w:rsidR="00B82249" w:rsidRDefault="00B82249"/>
    <w:p w14:paraId="632B3ED0" w14:textId="77777777" w:rsidR="00B82249" w:rsidRDefault="00B82249"/>
    <w:p w14:paraId="0D159406" w14:textId="77777777" w:rsidR="00B82249" w:rsidRDefault="00B82249"/>
    <w:p w14:paraId="0FDC5CAF" w14:textId="77777777" w:rsidR="00B82249" w:rsidRDefault="00B822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57BFB7" wp14:editId="1E626D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58D4D" w14:textId="77777777" w:rsidR="00B82249" w:rsidRDefault="00B822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57BF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658D4D" w14:textId="77777777" w:rsidR="00B82249" w:rsidRDefault="00B822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DC6963" w14:textId="77777777" w:rsidR="00B82249" w:rsidRDefault="00B82249"/>
    <w:p w14:paraId="09C3BD35" w14:textId="77777777" w:rsidR="00B82249" w:rsidRDefault="00B82249"/>
    <w:p w14:paraId="353E3D3F" w14:textId="77777777" w:rsidR="00B82249" w:rsidRDefault="00B822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10A7AA" wp14:editId="36FCFF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A035B" w14:textId="77777777" w:rsidR="00B82249" w:rsidRDefault="00B82249"/>
                          <w:p w14:paraId="7C6FAE45" w14:textId="77777777" w:rsidR="00B82249" w:rsidRDefault="00B822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10A7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4A035B" w14:textId="77777777" w:rsidR="00B82249" w:rsidRDefault="00B82249"/>
                    <w:p w14:paraId="7C6FAE45" w14:textId="77777777" w:rsidR="00B82249" w:rsidRDefault="00B822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C06D0F" w14:textId="77777777" w:rsidR="00B82249" w:rsidRDefault="00B82249"/>
    <w:p w14:paraId="0424A3C2" w14:textId="77777777" w:rsidR="00B82249" w:rsidRDefault="00B82249">
      <w:pPr>
        <w:rPr>
          <w:sz w:val="2"/>
          <w:szCs w:val="2"/>
        </w:rPr>
      </w:pPr>
    </w:p>
    <w:p w14:paraId="0CAAEBA6" w14:textId="77777777" w:rsidR="00B82249" w:rsidRDefault="00B82249"/>
    <w:p w14:paraId="141EEC31" w14:textId="77777777" w:rsidR="00B82249" w:rsidRDefault="00B82249">
      <w:pPr>
        <w:spacing w:after="0" w:line="240" w:lineRule="auto"/>
      </w:pPr>
    </w:p>
  </w:footnote>
  <w:footnote w:type="continuationSeparator" w:id="0">
    <w:p w14:paraId="1A1B1E57" w14:textId="77777777" w:rsidR="00B82249" w:rsidRDefault="00B82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49"/>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104981</TotalTime>
  <Pages>2</Pages>
  <Words>271</Words>
  <Characters>1550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1213</cp:revision>
  <cp:lastPrinted>2009-02-06T05:36:00Z</cp:lastPrinted>
  <dcterms:created xsi:type="dcterms:W3CDTF">2024-01-07T13:43:00Z</dcterms:created>
  <dcterms:modified xsi:type="dcterms:W3CDTF">2025-06-01T19:27:00Z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