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Кулешова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Олена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Олександрівна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аспірант</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Київсько</w:t>
      </w:r>
      <w:r w:rsidRPr="003613A3">
        <w:rPr>
          <w:rFonts w:ascii="Verdana" w:eastAsia="Times New Roman" w:hAnsi="Verdana" w:cs="Times New Roman"/>
          <w:color w:val="000000"/>
          <w:kern w:val="0"/>
          <w:sz w:val="24"/>
          <w:szCs w:val="24"/>
          <w:lang w:eastAsia="ru-RU"/>
        </w:rPr>
        <w:t>&amp;shy;</w:t>
      </w:r>
      <w:r w:rsidRPr="003613A3">
        <w:rPr>
          <w:rFonts w:ascii="Verdana" w:eastAsia="Times New Roman" w:hAnsi="Verdana" w:cs="Times New Roman" w:hint="eastAsia"/>
          <w:color w:val="000000"/>
          <w:kern w:val="0"/>
          <w:sz w:val="24"/>
          <w:szCs w:val="24"/>
          <w:lang w:eastAsia="ru-RU"/>
        </w:rPr>
        <w:t>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національного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університету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імені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Тараса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Шевчен</w:t>
      </w:r>
      <w:r w:rsidRPr="003613A3">
        <w:rPr>
          <w:rFonts w:ascii="Verdana" w:eastAsia="Times New Roman" w:hAnsi="Verdana" w:cs="Times New Roman"/>
          <w:color w:val="000000"/>
          <w:kern w:val="0"/>
          <w:sz w:val="24"/>
          <w:szCs w:val="24"/>
          <w:lang w:eastAsia="ru-RU"/>
        </w:rPr>
        <w:t>&amp;shy;</w:t>
      </w:r>
      <w:r w:rsidRPr="003613A3">
        <w:rPr>
          <w:rFonts w:ascii="Verdana" w:eastAsia="Times New Roman" w:hAnsi="Verdana" w:cs="Times New Roman" w:hint="eastAsia"/>
          <w:color w:val="000000"/>
          <w:kern w:val="0"/>
          <w:sz w:val="24"/>
          <w:szCs w:val="24"/>
          <w:lang w:eastAsia="ru-RU"/>
        </w:rPr>
        <w:t>ка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Університету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Тулуза</w:t>
      </w:r>
      <w:r w:rsidRPr="003613A3">
        <w:rPr>
          <w:rFonts w:ascii="Verdana" w:eastAsia="Times New Roman" w:hAnsi="Verdana" w:cs="Times New Roman"/>
          <w:color w:val="000000"/>
          <w:kern w:val="0"/>
          <w:sz w:val="24"/>
          <w:szCs w:val="24"/>
          <w:lang w:eastAsia="ru-RU"/>
        </w:rPr>
        <w:t xml:space="preserve"> III - </w:t>
      </w:r>
      <w:r w:rsidRPr="003613A3">
        <w:rPr>
          <w:rFonts w:ascii="Verdana" w:eastAsia="Times New Roman" w:hAnsi="Verdana" w:cs="Times New Roman" w:hint="eastAsia"/>
          <w:color w:val="000000"/>
          <w:kern w:val="0"/>
          <w:sz w:val="24"/>
          <w:szCs w:val="24"/>
          <w:lang w:eastAsia="ru-RU"/>
        </w:rPr>
        <w:t>Поля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Сабатьє</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Франція</w:t>
      </w:r>
      <w:r w:rsidRPr="003613A3">
        <w:rPr>
          <w:rFonts w:ascii="Verdana" w:eastAsia="Times New Roman" w:hAnsi="Verdana" w:cs="Times New Roman"/>
          <w:color w:val="000000"/>
          <w:kern w:val="0"/>
          <w:sz w:val="24"/>
          <w:szCs w:val="24"/>
          <w:lang w:eastAsia="ru-RU"/>
        </w:rPr>
        <w:t>: &amp;laquo;</w:t>
      </w:r>
      <w:r w:rsidRPr="003613A3">
        <w:rPr>
          <w:rFonts w:ascii="Verdana" w:eastAsia="Times New Roman" w:hAnsi="Verdana" w:cs="Times New Roman" w:hint="eastAsia"/>
          <w:color w:val="000000"/>
          <w:kern w:val="0"/>
          <w:sz w:val="24"/>
          <w:szCs w:val="24"/>
          <w:lang w:eastAsia="ru-RU"/>
        </w:rPr>
        <w:t>Циклічні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-3-</w:t>
      </w:r>
      <w:r w:rsidRPr="003613A3">
        <w:rPr>
          <w:rFonts w:ascii="Verdana" w:eastAsia="Times New Roman" w:hAnsi="Verdana" w:cs="Times New Roman" w:hint="eastAsia"/>
          <w:color w:val="000000"/>
          <w:kern w:val="0"/>
          <w:sz w:val="24"/>
          <w:szCs w:val="24"/>
          <w:lang w:eastAsia="ru-RU"/>
        </w:rPr>
        <w:t>енамінонітрили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функціоналізованих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азагетероциклів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металокомплек</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зондів</w:t>
      </w:r>
      <w:r w:rsidRPr="003613A3">
        <w:rPr>
          <w:rFonts w:ascii="Verdana" w:eastAsia="Times New Roman" w:hAnsi="Verdana" w:cs="Times New Roman"/>
          <w:color w:val="000000"/>
          <w:kern w:val="0"/>
          <w:sz w:val="24"/>
          <w:szCs w:val="24"/>
          <w:lang w:eastAsia="ru-RU"/>
        </w:rPr>
        <w:t xml:space="preserve">&amp;raquo; (02.00.03 - </w:t>
      </w:r>
      <w:r w:rsidRPr="003613A3">
        <w:rPr>
          <w:rFonts w:ascii="Verdana" w:eastAsia="Times New Roman" w:hAnsi="Verdana" w:cs="Times New Roman" w:hint="eastAsia"/>
          <w:color w:val="000000"/>
          <w:kern w:val="0"/>
          <w:sz w:val="24"/>
          <w:szCs w:val="24"/>
          <w:lang w:eastAsia="ru-RU"/>
        </w:rPr>
        <w:t>органічна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хімія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Спецрада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w:t>
      </w:r>
      <w:r w:rsidRPr="003613A3">
        <w:rPr>
          <w:rFonts w:ascii="Verdana" w:eastAsia="Times New Roman" w:hAnsi="Verdana" w:cs="Times New Roman"/>
          <w:color w:val="000000"/>
          <w:kern w:val="0"/>
          <w:sz w:val="24"/>
          <w:szCs w:val="24"/>
          <w:lang w:eastAsia="ru-RU"/>
        </w:rPr>
        <w:t xml:space="preserve"> 26.001.25 </w:t>
      </w:r>
      <w:r w:rsidRPr="003613A3">
        <w:rPr>
          <w:rFonts w:ascii="Verdana" w:eastAsia="Times New Roman" w:hAnsi="Verdana" w:cs="Times New Roman" w:hint="eastAsia"/>
          <w:color w:val="000000"/>
          <w:kern w:val="0"/>
          <w:sz w:val="24"/>
          <w:szCs w:val="24"/>
          <w:lang w:eastAsia="ru-RU"/>
        </w:rPr>
        <w:t>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Київському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національному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університеті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імені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Тараса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Шевченка</w:t>
      </w: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Київський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національний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університет</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імені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Тараса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Шевченка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Міністерство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освіти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України</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Київський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національний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університет</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імені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Тараса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Шевченка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Міністерство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освіти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України</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Кваліфікаційна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наукова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праця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правах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рукопису</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КУЛЕШОВА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ОЛЕНА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ОЛЕКСАНДРІВНА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УДК</w:t>
      </w:r>
      <w:r w:rsidRPr="003613A3">
        <w:rPr>
          <w:rFonts w:ascii="Verdana" w:eastAsia="Times New Roman" w:hAnsi="Verdana" w:cs="Times New Roman"/>
          <w:color w:val="000000"/>
          <w:kern w:val="0"/>
          <w:sz w:val="24"/>
          <w:szCs w:val="24"/>
          <w:lang w:eastAsia="ru-RU"/>
        </w:rPr>
        <w:t xml:space="preserve"> 547.743.1+547.789+547.771+547.759+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547.354+541.49+541.65/.654+54-438</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ДИСЕРТАЦІЯ</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ЦИКЛІЧНІ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-3-</w:t>
      </w:r>
      <w:r w:rsidRPr="003613A3">
        <w:rPr>
          <w:rFonts w:ascii="Verdana" w:eastAsia="Times New Roman" w:hAnsi="Verdana" w:cs="Times New Roman" w:hint="eastAsia"/>
          <w:color w:val="000000"/>
          <w:kern w:val="0"/>
          <w:sz w:val="24"/>
          <w:szCs w:val="24"/>
          <w:lang w:eastAsia="ru-RU"/>
        </w:rPr>
        <w:t>ЕНАМІНОНІТРИЛИ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СИНТЕЗІ</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ФУНКЦІОНАЛІЗОВАНИХ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АЗАГЕТЕРОЦИКЛІВ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МЕТАЛОКОМПЛЕКСІВ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ЗОНДІВ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02.00.03 </w:t>
      </w:r>
      <w:r w:rsidRPr="003613A3">
        <w:rPr>
          <w:rFonts w:ascii="Verdana" w:eastAsia="Times New Roman" w:hAnsi="Verdana" w:cs="Times New Roman" w:hint="eastAsia"/>
          <w:color w:val="000000"/>
          <w:kern w:val="0"/>
          <w:sz w:val="24"/>
          <w:szCs w:val="24"/>
          <w:lang w:eastAsia="ru-RU"/>
        </w:rPr>
        <w:t>–</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органічна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хімія</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Подається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здобуття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наукового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ступеня</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кандидата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хімічних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Дисертація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містить</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результати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власних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досліджень</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Використання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ідей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результатів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текстів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інших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авторів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мають</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посилання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відповідне</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джерело</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___________________________</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підпис</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ініціали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прізвище</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здобувача</w:t>
      </w:r>
      <w:r w:rsidRPr="003613A3">
        <w:rPr>
          <w:rFonts w:ascii="Verdana" w:eastAsia="Times New Roman" w:hAnsi="Verdana" w:cs="Times New Roman"/>
          <w:color w:val="000000"/>
          <w:kern w:val="0"/>
          <w:sz w:val="24"/>
          <w:szCs w:val="24"/>
          <w:lang w:eastAsia="ru-RU"/>
        </w:rPr>
        <w:t>)</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Наукові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керівники</w:t>
      </w:r>
      <w:r w:rsidRPr="003613A3">
        <w:rPr>
          <w:rFonts w:ascii="Verdana" w:eastAsia="Times New Roman" w:hAnsi="Verdana" w:cs="Times New Roman"/>
          <w:color w:val="000000"/>
          <w:kern w:val="0"/>
          <w:sz w:val="24"/>
          <w:szCs w:val="24"/>
          <w:lang w:eastAsia="ru-RU"/>
        </w:rPr>
        <w:t>:</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ВОЛОВЕНКО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ЮЛІАН</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МИХАЙЛОВИЧ</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доктор</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хімічних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наук</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професор</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ГРАС</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ЕММАНУЕЛЬ</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габілітований</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доктор</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Університет</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Тулуза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ІІІ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Поля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Сабатьє</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Франція</w:t>
      </w:r>
      <w:r w:rsidRPr="003613A3">
        <w:rPr>
          <w:rFonts w:ascii="Verdana" w:eastAsia="Times New Roman" w:hAnsi="Verdana" w:cs="Times New Roman"/>
          <w:color w:val="000000"/>
          <w:kern w:val="0"/>
          <w:sz w:val="24"/>
          <w:szCs w:val="24"/>
          <w:lang w:eastAsia="ru-RU"/>
        </w:rPr>
        <w:t>)</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Київ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w:t>
      </w:r>
      <w:r w:rsidRPr="003613A3">
        <w:rPr>
          <w:rFonts w:ascii="Verdana" w:eastAsia="Times New Roman" w:hAnsi="Verdana" w:cs="Times New Roman"/>
          <w:color w:val="000000"/>
          <w:kern w:val="0"/>
          <w:sz w:val="24"/>
          <w:szCs w:val="24"/>
          <w:lang w:eastAsia="ru-RU"/>
        </w:rPr>
        <w:t xml:space="preserve"> 2018</w:t>
      </w: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ЗМІСТ</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СПИСОК</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УМОВНИХ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СКОРОЧЕНЬ</w:t>
      </w:r>
      <w:r w:rsidRPr="003613A3">
        <w:rPr>
          <w:rFonts w:ascii="Verdana" w:eastAsia="Times New Roman" w:hAnsi="Verdana" w:cs="Times New Roman"/>
          <w:color w:val="000000"/>
          <w:kern w:val="0"/>
          <w:sz w:val="24"/>
          <w:szCs w:val="24"/>
          <w:lang w:eastAsia="ru-RU"/>
        </w:rPr>
        <w:t xml:space="preserve"> ................................................................. 17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ВСТУП</w:t>
      </w:r>
      <w:r w:rsidRPr="003613A3">
        <w:rPr>
          <w:rFonts w:ascii="Verdana" w:eastAsia="Times New Roman" w:hAnsi="Verdana" w:cs="Times New Roman"/>
          <w:color w:val="000000"/>
          <w:kern w:val="0"/>
          <w:sz w:val="24"/>
          <w:szCs w:val="24"/>
          <w:lang w:eastAsia="ru-RU"/>
        </w:rPr>
        <w:t xml:space="preserve"> ....................................................................................................................... 19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1.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ЗАСТОСУВАННЯ</w:t>
      </w:r>
      <w:r w:rsidRPr="003613A3">
        <w:rPr>
          <w:rFonts w:ascii="Verdana" w:eastAsia="Times New Roman" w:hAnsi="Verdana" w:cs="Times New Roman"/>
          <w:color w:val="000000"/>
          <w:kern w:val="0"/>
          <w:sz w:val="24"/>
          <w:szCs w:val="24"/>
          <w:lang w:eastAsia="ru-RU"/>
        </w:rPr>
        <w:t xml:space="preserve"> 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ЇХ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БЕНЗОАНАЛОГІВ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літературний</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огляд</w:t>
      </w:r>
      <w:r w:rsidRPr="003613A3">
        <w:rPr>
          <w:rFonts w:ascii="Verdana" w:eastAsia="Times New Roman" w:hAnsi="Verdana" w:cs="Times New Roman"/>
          <w:color w:val="000000"/>
          <w:kern w:val="0"/>
          <w:sz w:val="24"/>
          <w:szCs w:val="24"/>
          <w:lang w:eastAsia="ru-RU"/>
        </w:rPr>
        <w:t>) ......................................................................................................................... 27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1.1.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2-R1</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27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1.2.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2-R1</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індолін</w:t>
      </w:r>
      <w:r w:rsidRPr="003613A3">
        <w:rPr>
          <w:rFonts w:ascii="Verdana" w:eastAsia="Times New Roman" w:hAnsi="Verdana" w:cs="Times New Roman"/>
          <w:color w:val="000000"/>
          <w:kern w:val="0"/>
          <w:sz w:val="24"/>
          <w:szCs w:val="24"/>
          <w:lang w:eastAsia="ru-RU"/>
        </w:rPr>
        <w:t>/3-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34</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1.3.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β</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енамінонітрилів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піразолів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ізоксазолів</w:t>
      </w:r>
      <w:r w:rsidRPr="003613A3">
        <w:rPr>
          <w:rFonts w:ascii="Verdana" w:eastAsia="Times New Roman" w:hAnsi="Verdana" w:cs="Times New Roman"/>
          <w:color w:val="000000"/>
          <w:kern w:val="0"/>
          <w:sz w:val="24"/>
          <w:szCs w:val="24"/>
          <w:lang w:eastAsia="ru-RU"/>
        </w:rPr>
        <w:t>) ............................................................................................................ 43</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1.3.1.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ациклічних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α</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гетарил</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β</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енамінонітрилів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r w:rsidRPr="003613A3">
        <w:rPr>
          <w:rFonts w:ascii="Verdana" w:eastAsia="Times New Roman" w:hAnsi="Verdana" w:cs="Times New Roman" w:hint="eastAsia"/>
          <w:color w:val="000000"/>
          <w:kern w:val="0"/>
          <w:sz w:val="24"/>
          <w:szCs w:val="24"/>
          <w:lang w:eastAsia="ru-RU"/>
        </w:rPr>
        <w:t>бінуклеофілами</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 ............................................................................................................................... 44</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1.3.2.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циклічних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β</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енамінонітрилів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 49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1.4.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індолін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C</w:t>
      </w:r>
      <w:r w:rsidRPr="003613A3">
        <w:rPr>
          <w:rFonts w:ascii="Verdana" w:eastAsia="Times New Roman" w:hAnsi="Verdana" w:cs="Times New Roman" w:hint="eastAsia"/>
          <w:color w:val="000000"/>
          <w:kern w:val="0"/>
          <w:sz w:val="24"/>
          <w:szCs w:val="24"/>
          <w:lang w:eastAsia="ru-RU"/>
        </w:rPr>
        <w:t>електрофілами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конденсованих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гетероциклічних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систем</w:t>
      </w:r>
      <w:r w:rsidRPr="003613A3">
        <w:rPr>
          <w:rFonts w:ascii="Verdana" w:eastAsia="Times New Roman" w:hAnsi="Verdana" w:cs="Times New Roman"/>
          <w:color w:val="000000"/>
          <w:kern w:val="0"/>
          <w:sz w:val="24"/>
          <w:szCs w:val="24"/>
          <w:lang w:eastAsia="ru-RU"/>
        </w:rPr>
        <w:t>. .................. 54</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1.5.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основі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їх</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бензоаналогів</w:t>
      </w:r>
      <w:r w:rsidRPr="003613A3">
        <w:rPr>
          <w:rFonts w:ascii="Verdana" w:eastAsia="Times New Roman" w:hAnsi="Verdana" w:cs="Times New Roman"/>
          <w:color w:val="000000"/>
          <w:kern w:val="0"/>
          <w:sz w:val="24"/>
          <w:szCs w:val="24"/>
          <w:lang w:eastAsia="ru-RU"/>
        </w:rPr>
        <w:t xml:space="preserve"> .......................................................................................................... 59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1.5.1.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застосування</w:t>
      </w:r>
      <w:r w:rsidRPr="003613A3">
        <w:rPr>
          <w:rFonts w:ascii="Verdana" w:eastAsia="Times New Roman" w:hAnsi="Verdana" w:cs="Times New Roman"/>
          <w:color w:val="000000"/>
          <w:kern w:val="0"/>
          <w:sz w:val="24"/>
          <w:szCs w:val="24"/>
          <w:lang w:eastAsia="ru-RU"/>
        </w:rPr>
        <w:t xml:space="preserve"> BF2-</w:t>
      </w:r>
      <w:r w:rsidRPr="003613A3">
        <w:rPr>
          <w:rFonts w:ascii="Verdana" w:eastAsia="Times New Roman" w:hAnsi="Verdana" w:cs="Times New Roman" w:hint="eastAsia"/>
          <w:color w:val="000000"/>
          <w:kern w:val="0"/>
          <w:sz w:val="24"/>
          <w:szCs w:val="24"/>
          <w:lang w:eastAsia="ru-RU"/>
        </w:rPr>
        <w:t>фіксованих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комплексів</w:t>
      </w:r>
      <w:r w:rsidRPr="003613A3">
        <w:rPr>
          <w:rFonts w:ascii="Verdana" w:eastAsia="Times New Roman" w:hAnsi="Verdana" w:cs="Times New Roman"/>
          <w:color w:val="000000"/>
          <w:kern w:val="0"/>
          <w:sz w:val="24"/>
          <w:szCs w:val="24"/>
          <w:lang w:eastAsia="ru-RU"/>
        </w:rPr>
        <w:t xml:space="preserve"> .......................... 59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1.5.2.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застосування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металокомплексів</w:t>
      </w:r>
      <w:r w:rsidRPr="003613A3">
        <w:rPr>
          <w:rFonts w:ascii="Verdana" w:eastAsia="Times New Roman" w:hAnsi="Verdana" w:cs="Times New Roman"/>
          <w:color w:val="000000"/>
          <w:kern w:val="0"/>
          <w:sz w:val="24"/>
          <w:szCs w:val="24"/>
          <w:lang w:eastAsia="ru-RU"/>
        </w:rPr>
        <w:t xml:space="preserve"> ......................................... 67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2.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ДОСЛІДЖЕННЯ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БУДОВИ</w:t>
      </w:r>
      <w:r w:rsidRPr="003613A3">
        <w:rPr>
          <w:rFonts w:ascii="Verdana" w:eastAsia="Times New Roman" w:hAnsi="Verdana" w:cs="Times New Roman"/>
          <w:color w:val="000000"/>
          <w:kern w:val="0"/>
          <w:sz w:val="24"/>
          <w:szCs w:val="24"/>
          <w:lang w:eastAsia="ru-RU"/>
        </w:rPr>
        <w:t xml:space="preserve"> ....... 75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2.1.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ацетонітрили</w:t>
      </w:r>
      <w:r w:rsidRPr="003613A3">
        <w:rPr>
          <w:rFonts w:ascii="Verdana" w:eastAsia="Times New Roman" w:hAnsi="Verdana" w:cs="Times New Roman"/>
          <w:color w:val="000000"/>
          <w:kern w:val="0"/>
          <w:sz w:val="24"/>
          <w:szCs w:val="24"/>
          <w:lang w:eastAsia="ru-RU"/>
        </w:rPr>
        <w:t xml:space="preserve"> ...................................... 75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2.1.1.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 75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2.1.2. </w:t>
      </w:r>
      <w:r w:rsidRPr="003613A3">
        <w:rPr>
          <w:rFonts w:ascii="Verdana" w:eastAsia="Times New Roman" w:hAnsi="Verdana" w:cs="Times New Roman" w:hint="eastAsia"/>
          <w:color w:val="000000"/>
          <w:kern w:val="0"/>
          <w:sz w:val="24"/>
          <w:szCs w:val="24"/>
          <w:lang w:eastAsia="ru-RU"/>
        </w:rPr>
        <w:t>Дослідження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будови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РСД</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ЯМР</w:t>
      </w:r>
      <w:r w:rsidRPr="003613A3">
        <w:rPr>
          <w:rFonts w:ascii="Verdana" w:eastAsia="Times New Roman" w:hAnsi="Verdana" w:cs="Times New Roman"/>
          <w:color w:val="000000"/>
          <w:kern w:val="0"/>
          <w:sz w:val="24"/>
          <w:szCs w:val="24"/>
          <w:lang w:eastAsia="ru-RU"/>
        </w:rPr>
        <w:t xml:space="preserve"> 1</w:t>
      </w:r>
      <w:r w:rsidRPr="003613A3">
        <w:rPr>
          <w:rFonts w:ascii="Verdana" w:eastAsia="Times New Roman" w:hAnsi="Verdana" w:cs="Times New Roman" w:hint="eastAsia"/>
          <w:color w:val="000000"/>
          <w:kern w:val="0"/>
          <w:sz w:val="24"/>
          <w:szCs w:val="24"/>
          <w:lang w:eastAsia="ru-RU"/>
        </w:rPr>
        <w:t>Н</w:t>
      </w:r>
      <w:r w:rsidRPr="003613A3">
        <w:rPr>
          <w:rFonts w:ascii="Verdana" w:eastAsia="Times New Roman" w:hAnsi="Verdana" w:cs="Times New Roman"/>
          <w:color w:val="000000"/>
          <w:kern w:val="0"/>
          <w:sz w:val="24"/>
          <w:szCs w:val="24"/>
          <w:lang w:eastAsia="ru-RU"/>
        </w:rPr>
        <w:t>, DFT-</w:t>
      </w:r>
      <w:r w:rsidRPr="003613A3">
        <w:rPr>
          <w:rFonts w:ascii="Verdana" w:eastAsia="Times New Roman" w:hAnsi="Verdana" w:cs="Times New Roman" w:hint="eastAsia"/>
          <w:color w:val="000000"/>
          <w:kern w:val="0"/>
          <w:sz w:val="24"/>
          <w:szCs w:val="24"/>
          <w:lang w:eastAsia="ru-RU"/>
        </w:rPr>
        <w:t>розрахунки</w:t>
      </w:r>
      <w:r w:rsidRPr="003613A3">
        <w:rPr>
          <w:rFonts w:ascii="Verdana" w:eastAsia="Times New Roman" w:hAnsi="Verdana" w:cs="Times New Roman"/>
          <w:color w:val="000000"/>
          <w:kern w:val="0"/>
          <w:sz w:val="24"/>
          <w:szCs w:val="24"/>
          <w:lang w:eastAsia="ru-RU"/>
        </w:rPr>
        <w:t xml:space="preserve"> .......................... 76</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2.2.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ацетонітрили</w:t>
      </w:r>
      <w:r w:rsidRPr="003613A3">
        <w:rPr>
          <w:rFonts w:ascii="Verdana" w:eastAsia="Times New Roman" w:hAnsi="Verdana" w:cs="Times New Roman"/>
          <w:color w:val="000000"/>
          <w:kern w:val="0"/>
          <w:sz w:val="24"/>
          <w:szCs w:val="24"/>
          <w:lang w:eastAsia="ru-RU"/>
        </w:rPr>
        <w:t xml:space="preserve"> ............................... 80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2.2.1.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 80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2.3.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заміщених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кватернізованими</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бензоазолами</w:t>
      </w:r>
      <w:r w:rsidRPr="003613A3">
        <w:rPr>
          <w:rFonts w:ascii="Verdana" w:eastAsia="Times New Roman" w:hAnsi="Verdana" w:cs="Times New Roman"/>
          <w:color w:val="000000"/>
          <w:kern w:val="0"/>
          <w:sz w:val="24"/>
          <w:szCs w:val="24"/>
          <w:lang w:eastAsia="ru-RU"/>
        </w:rPr>
        <w:t xml:space="preserve"> .......................................................................................................... 92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2.4.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-2-(5-R-3-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97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3.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РОЛІ</w:t>
      </w:r>
      <w:r w:rsidRPr="003613A3">
        <w:rPr>
          <w:rFonts w:ascii="Verdana" w:eastAsia="Times New Roman" w:hAnsi="Verdana" w:cs="Times New Roman"/>
          <w:color w:val="000000"/>
          <w:kern w:val="0"/>
          <w:sz w:val="24"/>
          <w:szCs w:val="24"/>
          <w:lang w:eastAsia="ru-RU"/>
        </w:rPr>
        <w:t xml:space="preserve"> 1,3-</w:t>
      </w:r>
      <w:r w:rsidRPr="003613A3">
        <w:rPr>
          <w:rFonts w:ascii="Verdana" w:eastAsia="Times New Roman" w:hAnsi="Verdana" w:cs="Times New Roman" w:hint="eastAsia"/>
          <w:color w:val="000000"/>
          <w:kern w:val="0"/>
          <w:sz w:val="24"/>
          <w:szCs w:val="24"/>
          <w:lang w:eastAsia="ru-RU"/>
        </w:rPr>
        <w:t>ДІЕЛЕКТРОФІЛІВ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ПІРАЗОЛІВ</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ІЗОКСАЗОЛІВ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ЇХ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ХІМІЧНА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МОДИФІКАЦІЯ</w:t>
      </w:r>
      <w:r w:rsidRPr="003613A3">
        <w:rPr>
          <w:rFonts w:ascii="Verdana" w:eastAsia="Times New Roman" w:hAnsi="Verdana" w:cs="Times New Roman"/>
          <w:color w:val="000000"/>
          <w:kern w:val="0"/>
          <w:sz w:val="24"/>
          <w:szCs w:val="24"/>
          <w:lang w:eastAsia="ru-RU"/>
        </w:rPr>
        <w:t xml:space="preserve"> ............... 104</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3.1.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участі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w:t>
      </w:r>
      <w:r w:rsidRPr="003613A3">
        <w:rPr>
          <w:rFonts w:ascii="Verdana" w:eastAsia="Times New Roman" w:hAnsi="Verdana" w:cs="Times New Roman"/>
          <w:color w:val="000000"/>
          <w:kern w:val="0"/>
          <w:sz w:val="24"/>
          <w:szCs w:val="24"/>
          <w:lang w:eastAsia="ru-RU"/>
        </w:rPr>
        <w:t xml:space="preserve">-2 </w:t>
      </w:r>
      <w:r w:rsidRPr="003613A3">
        <w:rPr>
          <w:rFonts w:ascii="Verdana" w:eastAsia="Times New Roman" w:hAnsi="Verdana" w:cs="Times New Roman" w:hint="eastAsia"/>
          <w:color w:val="000000"/>
          <w:kern w:val="0"/>
          <w:sz w:val="24"/>
          <w:szCs w:val="24"/>
          <w:lang w:eastAsia="ru-RU"/>
        </w:rPr>
        <w:t>атома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піролідинового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фрагмента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атома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Карбону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нітрильної</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групи</w:t>
      </w:r>
      <w:r w:rsidRPr="003613A3">
        <w:rPr>
          <w:rFonts w:ascii="Verdana" w:eastAsia="Times New Roman" w:hAnsi="Verdana" w:cs="Times New Roman"/>
          <w:color w:val="000000"/>
          <w:kern w:val="0"/>
          <w:sz w:val="24"/>
          <w:szCs w:val="24"/>
          <w:lang w:eastAsia="ru-RU"/>
        </w:rPr>
        <w:t xml:space="preserve"> ................................................................................... 105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3.1.1. </w:t>
      </w:r>
      <w:r w:rsidRPr="003613A3">
        <w:rPr>
          <w:rFonts w:ascii="Verdana" w:eastAsia="Times New Roman" w:hAnsi="Verdana" w:cs="Times New Roman" w:hint="eastAsia"/>
          <w:color w:val="000000"/>
          <w:kern w:val="0"/>
          <w:sz w:val="24"/>
          <w:szCs w:val="24"/>
          <w:lang w:eastAsia="ru-RU"/>
        </w:rPr>
        <w:t>Регіоселективна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функціоналізація</w:t>
      </w:r>
      <w:r w:rsidRPr="003613A3">
        <w:rPr>
          <w:rFonts w:ascii="Verdana" w:eastAsia="Times New Roman" w:hAnsi="Verdana" w:cs="Times New Roman"/>
          <w:color w:val="000000"/>
          <w:kern w:val="0"/>
          <w:sz w:val="24"/>
          <w:szCs w:val="24"/>
          <w:lang w:eastAsia="ru-RU"/>
        </w:rPr>
        <w:t xml:space="preserve"> 3-(</w:t>
      </w:r>
      <w:r w:rsidRPr="003613A3">
        <w:rPr>
          <w:rFonts w:ascii="Verdana" w:eastAsia="Times New Roman" w:hAnsi="Verdana" w:cs="Times New Roman" w:hint="eastAsia"/>
          <w:color w:val="000000"/>
          <w:kern w:val="0"/>
          <w:sz w:val="24"/>
          <w:szCs w:val="24"/>
          <w:lang w:eastAsia="ru-RU"/>
        </w:rPr>
        <w:t>ω</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амінопропіл</w:t>
      </w:r>
      <w:r w:rsidRPr="003613A3">
        <w:rPr>
          <w:rFonts w:ascii="Verdana" w:eastAsia="Times New Roman" w:hAnsi="Verdana" w:cs="Times New Roman"/>
          <w:color w:val="000000"/>
          <w:kern w:val="0"/>
          <w:sz w:val="24"/>
          <w:szCs w:val="24"/>
          <w:lang w:eastAsia="ru-RU"/>
        </w:rPr>
        <w:t>)-4-</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амінопіразолів</w:t>
      </w:r>
      <w:r w:rsidRPr="003613A3">
        <w:rPr>
          <w:rFonts w:ascii="Verdana" w:eastAsia="Times New Roman" w:hAnsi="Verdana" w:cs="Times New Roman"/>
          <w:color w:val="000000"/>
          <w:kern w:val="0"/>
          <w:sz w:val="24"/>
          <w:szCs w:val="24"/>
          <w:lang w:eastAsia="ru-RU"/>
        </w:rPr>
        <w:t xml:space="preserve"> .................................................................................................... 109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16</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3.2.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участі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w:t>
      </w:r>
      <w:r w:rsidRPr="003613A3">
        <w:rPr>
          <w:rFonts w:ascii="Verdana" w:eastAsia="Times New Roman" w:hAnsi="Verdana" w:cs="Times New Roman"/>
          <w:color w:val="000000"/>
          <w:kern w:val="0"/>
          <w:sz w:val="24"/>
          <w:szCs w:val="24"/>
          <w:lang w:eastAsia="ru-RU"/>
        </w:rPr>
        <w:t xml:space="preserve">-2 </w:t>
      </w:r>
      <w:r w:rsidRPr="003613A3">
        <w:rPr>
          <w:rFonts w:ascii="Verdana" w:eastAsia="Times New Roman" w:hAnsi="Verdana" w:cs="Times New Roman" w:hint="eastAsia"/>
          <w:color w:val="000000"/>
          <w:kern w:val="0"/>
          <w:sz w:val="24"/>
          <w:szCs w:val="24"/>
          <w:lang w:eastAsia="ru-RU"/>
        </w:rPr>
        <w:t>атома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піролідинового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фрагмента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w:t>
      </w:r>
      <w:r w:rsidRPr="003613A3">
        <w:rPr>
          <w:rFonts w:ascii="Verdana" w:eastAsia="Times New Roman" w:hAnsi="Verdana" w:cs="Times New Roman"/>
          <w:color w:val="000000"/>
          <w:kern w:val="0"/>
          <w:sz w:val="24"/>
          <w:szCs w:val="24"/>
          <w:lang w:eastAsia="ru-RU"/>
        </w:rPr>
        <w:t xml:space="preserve">-2 </w:t>
      </w:r>
      <w:r w:rsidRPr="003613A3">
        <w:rPr>
          <w:rFonts w:ascii="Verdana" w:eastAsia="Times New Roman" w:hAnsi="Verdana" w:cs="Times New Roman" w:hint="eastAsia"/>
          <w:color w:val="000000"/>
          <w:kern w:val="0"/>
          <w:sz w:val="24"/>
          <w:szCs w:val="24"/>
          <w:lang w:eastAsia="ru-RU"/>
        </w:rPr>
        <w:t>атома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азагетероциклу</w:t>
      </w:r>
      <w:r w:rsidRPr="003613A3">
        <w:rPr>
          <w:rFonts w:ascii="Verdana" w:eastAsia="Times New Roman" w:hAnsi="Verdana" w:cs="Times New Roman"/>
          <w:color w:val="000000"/>
          <w:kern w:val="0"/>
          <w:sz w:val="24"/>
          <w:szCs w:val="24"/>
          <w:lang w:eastAsia="ru-RU"/>
        </w:rPr>
        <w:t>...................................................................................................... 118</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3.2.1. 2-</w:t>
      </w:r>
      <w:r w:rsidRPr="003613A3">
        <w:rPr>
          <w:rFonts w:ascii="Verdana" w:eastAsia="Times New Roman" w:hAnsi="Verdana" w:cs="Times New Roman" w:hint="eastAsia"/>
          <w:color w:val="000000"/>
          <w:kern w:val="0"/>
          <w:sz w:val="24"/>
          <w:szCs w:val="24"/>
          <w:lang w:eastAsia="ru-RU"/>
        </w:rPr>
        <w:t>Бензо</w:t>
      </w:r>
      <w:r w:rsidRPr="003613A3">
        <w:rPr>
          <w:rFonts w:ascii="Verdana" w:eastAsia="Times New Roman" w:hAnsi="Verdana" w:cs="Times New Roman"/>
          <w:color w:val="000000"/>
          <w:kern w:val="0"/>
          <w:sz w:val="24"/>
          <w:szCs w:val="24"/>
          <w:lang w:eastAsia="ru-RU"/>
        </w:rPr>
        <w:t>[d]</w:t>
      </w:r>
      <w:r w:rsidRPr="003613A3">
        <w:rPr>
          <w:rFonts w:ascii="Verdana" w:eastAsia="Times New Roman" w:hAnsi="Verdana" w:cs="Times New Roman" w:hint="eastAsia"/>
          <w:color w:val="000000"/>
          <w:kern w:val="0"/>
          <w:sz w:val="24"/>
          <w:szCs w:val="24"/>
          <w:lang w:eastAsia="ru-RU"/>
        </w:rPr>
        <w:t>оксазол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реакціях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 118</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3.2.2. </w:t>
      </w:r>
      <w:r w:rsidRPr="003613A3">
        <w:rPr>
          <w:rFonts w:ascii="Verdana" w:eastAsia="Times New Roman" w:hAnsi="Verdana" w:cs="Times New Roman" w:hint="eastAsia"/>
          <w:color w:val="000000"/>
          <w:kern w:val="0"/>
          <w:sz w:val="24"/>
          <w:szCs w:val="24"/>
          <w:lang w:eastAsia="ru-RU"/>
        </w:rPr>
        <w:t>Циклічні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енамінонітрили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заміщені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кватернізованими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бензоазолами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реакціях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1,2-</w:t>
      </w:r>
      <w:r w:rsidRPr="003613A3">
        <w:rPr>
          <w:rFonts w:ascii="Verdana" w:eastAsia="Times New Roman" w:hAnsi="Verdana" w:cs="Times New Roman" w:hint="eastAsia"/>
          <w:color w:val="000000"/>
          <w:kern w:val="0"/>
          <w:sz w:val="24"/>
          <w:szCs w:val="24"/>
          <w:lang w:eastAsia="ru-RU"/>
        </w:rPr>
        <w:t>бінуклеофілами</w:t>
      </w:r>
      <w:r w:rsidRPr="003613A3">
        <w:rPr>
          <w:rFonts w:ascii="Verdana" w:eastAsia="Times New Roman" w:hAnsi="Verdana" w:cs="Times New Roman"/>
          <w:color w:val="000000"/>
          <w:kern w:val="0"/>
          <w:sz w:val="24"/>
          <w:szCs w:val="24"/>
          <w:lang w:eastAsia="ru-RU"/>
        </w:rPr>
        <w:t xml:space="preserve"> .......................................................................... 124</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4.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ДМА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ДМФА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ПІРОЛО</w:t>
      </w:r>
      <w:r w:rsidRPr="003613A3">
        <w:rPr>
          <w:rFonts w:ascii="Verdana" w:eastAsia="Times New Roman" w:hAnsi="Verdana" w:cs="Times New Roman"/>
          <w:color w:val="000000"/>
          <w:kern w:val="0"/>
          <w:sz w:val="24"/>
          <w:szCs w:val="24"/>
          <w:lang w:eastAsia="ru-RU"/>
        </w:rPr>
        <w:t>[3,2-</w:t>
      </w:r>
      <w:r w:rsidRPr="003613A3">
        <w:rPr>
          <w:rFonts w:ascii="Verdana" w:eastAsia="Times New Roman" w:hAnsi="Verdana" w:cs="Times New Roman" w:hint="eastAsia"/>
          <w:color w:val="000000"/>
          <w:kern w:val="0"/>
          <w:sz w:val="24"/>
          <w:szCs w:val="24"/>
          <w:lang w:eastAsia="ru-RU"/>
        </w:rPr>
        <w:t>с</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ПІРИДИН</w:t>
      </w:r>
      <w:r w:rsidRPr="003613A3">
        <w:rPr>
          <w:rFonts w:ascii="Verdana" w:eastAsia="Times New Roman" w:hAnsi="Verdana" w:cs="Times New Roman"/>
          <w:color w:val="000000"/>
          <w:kern w:val="0"/>
          <w:sz w:val="24"/>
          <w:szCs w:val="24"/>
          <w:lang w:eastAsia="ru-RU"/>
        </w:rPr>
        <w:t>-6-</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ІМІН</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ПЕРСПЕКТИВИ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ВИКОРИСТАННЯ</w:t>
      </w:r>
      <w:r w:rsidRPr="003613A3">
        <w:rPr>
          <w:rFonts w:ascii="Verdana" w:eastAsia="Times New Roman" w:hAnsi="Verdana" w:cs="Times New Roman"/>
          <w:color w:val="000000"/>
          <w:kern w:val="0"/>
          <w:sz w:val="24"/>
          <w:szCs w:val="24"/>
          <w:lang w:eastAsia="ru-RU"/>
        </w:rPr>
        <w:t xml:space="preserve"> ........................... 129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4.1. </w:t>
      </w:r>
      <w:r w:rsidRPr="003613A3">
        <w:rPr>
          <w:rFonts w:ascii="Verdana" w:eastAsia="Times New Roman" w:hAnsi="Verdana" w:cs="Times New Roman" w:hint="eastAsia"/>
          <w:color w:val="000000"/>
          <w:kern w:val="0"/>
          <w:sz w:val="24"/>
          <w:szCs w:val="24"/>
          <w:lang w:eastAsia="ru-RU"/>
        </w:rPr>
        <w:t>Поведінка</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-2-(1-R-</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реакціях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ДМА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ДМФА</w:t>
      </w:r>
      <w:r w:rsidRPr="003613A3">
        <w:rPr>
          <w:rFonts w:ascii="Verdana" w:eastAsia="Times New Roman" w:hAnsi="Verdana" w:cs="Times New Roman"/>
          <w:color w:val="000000"/>
          <w:kern w:val="0"/>
          <w:sz w:val="24"/>
          <w:szCs w:val="24"/>
          <w:lang w:eastAsia="ru-RU"/>
        </w:rPr>
        <w:t xml:space="preserve"> ....................................................................................... 130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4.2. </w:t>
      </w:r>
      <w:r w:rsidRPr="003613A3">
        <w:rPr>
          <w:rFonts w:ascii="Verdana" w:eastAsia="Times New Roman" w:hAnsi="Verdana" w:cs="Times New Roman" w:hint="eastAsia"/>
          <w:color w:val="000000"/>
          <w:kern w:val="0"/>
          <w:sz w:val="24"/>
          <w:szCs w:val="24"/>
          <w:lang w:eastAsia="ru-RU"/>
        </w:rPr>
        <w:t>Реакції</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бензо</w:t>
      </w:r>
      <w:r w:rsidRPr="003613A3">
        <w:rPr>
          <w:rFonts w:ascii="Verdana" w:eastAsia="Times New Roman" w:hAnsi="Verdana" w:cs="Times New Roman"/>
          <w:color w:val="000000"/>
          <w:kern w:val="0"/>
          <w:sz w:val="24"/>
          <w:szCs w:val="24"/>
          <w:lang w:eastAsia="ru-RU"/>
        </w:rPr>
        <w:t>[d]</w:t>
      </w:r>
      <w:r w:rsidRPr="003613A3">
        <w:rPr>
          <w:rFonts w:ascii="Verdana" w:eastAsia="Times New Roman" w:hAnsi="Verdana" w:cs="Times New Roman" w:hint="eastAsia"/>
          <w:color w:val="000000"/>
          <w:kern w:val="0"/>
          <w:sz w:val="24"/>
          <w:szCs w:val="24"/>
          <w:lang w:eastAsia="ru-RU"/>
        </w:rPr>
        <w:t>тіазол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w:t>
      </w:r>
      <w:r w:rsidRPr="003613A3">
        <w:rPr>
          <w:rFonts w:ascii="Verdana" w:eastAsia="Times New Roman" w:hAnsi="Verdana" w:cs="Times New Roman"/>
          <w:color w:val="000000"/>
          <w:kern w:val="0"/>
          <w:sz w:val="24"/>
          <w:szCs w:val="24"/>
          <w:lang w:eastAsia="ru-RU"/>
        </w:rPr>
        <w:t>)-2-((E)-3-</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диметиламіно</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метилен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амінами</w:t>
      </w:r>
      <w:r w:rsidRPr="003613A3">
        <w:rPr>
          <w:rFonts w:ascii="Verdana" w:eastAsia="Times New Roman" w:hAnsi="Verdana" w:cs="Times New Roman"/>
          <w:color w:val="000000"/>
          <w:kern w:val="0"/>
          <w:sz w:val="24"/>
          <w:szCs w:val="24"/>
          <w:lang w:eastAsia="ru-RU"/>
        </w:rPr>
        <w:t xml:space="preserve"> ........... 137</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4.3.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піроло</w:t>
      </w:r>
      <w:r w:rsidRPr="003613A3">
        <w:rPr>
          <w:rFonts w:ascii="Verdana" w:eastAsia="Times New Roman" w:hAnsi="Verdana" w:cs="Times New Roman"/>
          <w:color w:val="000000"/>
          <w:kern w:val="0"/>
          <w:sz w:val="24"/>
          <w:szCs w:val="24"/>
          <w:lang w:eastAsia="ru-RU"/>
        </w:rPr>
        <w:t>[3,2-c]</w:t>
      </w:r>
      <w:r w:rsidRPr="003613A3">
        <w:rPr>
          <w:rFonts w:ascii="Verdana" w:eastAsia="Times New Roman" w:hAnsi="Verdana" w:cs="Times New Roman" w:hint="eastAsia"/>
          <w:color w:val="000000"/>
          <w:kern w:val="0"/>
          <w:sz w:val="24"/>
          <w:szCs w:val="24"/>
          <w:lang w:eastAsia="ru-RU"/>
        </w:rPr>
        <w:t>піридин</w:t>
      </w:r>
      <w:r w:rsidRPr="003613A3">
        <w:rPr>
          <w:rFonts w:ascii="Verdana" w:eastAsia="Times New Roman" w:hAnsi="Verdana" w:cs="Times New Roman"/>
          <w:color w:val="000000"/>
          <w:kern w:val="0"/>
          <w:sz w:val="24"/>
          <w:szCs w:val="24"/>
          <w:lang w:eastAsia="ru-RU"/>
        </w:rPr>
        <w:t>-6-</w:t>
      </w:r>
      <w:r w:rsidRPr="003613A3">
        <w:rPr>
          <w:rFonts w:ascii="Verdana" w:eastAsia="Times New Roman" w:hAnsi="Verdana" w:cs="Times New Roman" w:hint="eastAsia"/>
          <w:color w:val="000000"/>
          <w:kern w:val="0"/>
          <w:sz w:val="24"/>
          <w:szCs w:val="24"/>
          <w:lang w:eastAsia="ru-RU"/>
        </w:rPr>
        <w:t>іміну</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фізико</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хімічне</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дослідження</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та</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перспективи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його</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використання</w:t>
      </w:r>
      <w:r w:rsidRPr="003613A3">
        <w:rPr>
          <w:rFonts w:ascii="Verdana" w:eastAsia="Times New Roman" w:hAnsi="Verdana" w:cs="Times New Roman"/>
          <w:color w:val="000000"/>
          <w:kern w:val="0"/>
          <w:sz w:val="24"/>
          <w:szCs w:val="24"/>
          <w:lang w:eastAsia="ru-RU"/>
        </w:rPr>
        <w:t>. ........................................................................ 139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5.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ОСНОВІ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R-3-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150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5.1. BF2-</w:t>
      </w:r>
      <w:r w:rsidRPr="003613A3">
        <w:rPr>
          <w:rFonts w:ascii="Verdana" w:eastAsia="Times New Roman" w:hAnsi="Verdana" w:cs="Times New Roman" w:hint="eastAsia"/>
          <w:color w:val="000000"/>
          <w:kern w:val="0"/>
          <w:sz w:val="24"/>
          <w:szCs w:val="24"/>
          <w:lang w:eastAsia="ru-RU"/>
        </w:rPr>
        <w:t>фіксовані</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основі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150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5.2.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/5-R-3-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з</w:t>
      </w:r>
      <w:r w:rsidRPr="003613A3">
        <w:rPr>
          <w:rFonts w:ascii="Verdana" w:eastAsia="Times New Roman" w:hAnsi="Verdana" w:cs="Times New Roman"/>
          <w:color w:val="000000"/>
          <w:kern w:val="0"/>
          <w:sz w:val="24"/>
          <w:szCs w:val="24"/>
          <w:lang w:eastAsia="ru-RU"/>
        </w:rPr>
        <w:t xml:space="preserve"> 3d-</w:t>
      </w:r>
      <w:r w:rsidRPr="003613A3">
        <w:rPr>
          <w:rFonts w:ascii="Verdana" w:eastAsia="Times New Roman" w:hAnsi="Verdana" w:cs="Times New Roman" w:hint="eastAsia"/>
          <w:color w:val="000000"/>
          <w:kern w:val="0"/>
          <w:sz w:val="24"/>
          <w:szCs w:val="24"/>
          <w:lang w:eastAsia="ru-RU"/>
        </w:rPr>
        <w:t>металами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синтез</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будова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перспективи</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використання</w:t>
      </w:r>
      <w:r w:rsidRPr="003613A3">
        <w:rPr>
          <w:rFonts w:ascii="Verdana" w:eastAsia="Times New Roman" w:hAnsi="Verdana" w:cs="Times New Roman"/>
          <w:color w:val="000000"/>
          <w:kern w:val="0"/>
          <w:sz w:val="24"/>
          <w:szCs w:val="24"/>
          <w:lang w:eastAsia="ru-RU"/>
        </w:rPr>
        <w:t xml:space="preserve"> ........................................................................................................ 159</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5.2.1.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основі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w:t>
      </w:r>
      <w:r w:rsidRPr="003613A3">
        <w:rPr>
          <w:rFonts w:ascii="Verdana" w:eastAsia="Times New Roman" w:hAnsi="Verdana" w:cs="Times New Roman" w:hint="eastAsia"/>
          <w:color w:val="000000"/>
          <w:kern w:val="0"/>
          <w:sz w:val="24"/>
          <w:szCs w:val="24"/>
          <w:lang w:eastAsia="ru-RU"/>
        </w:rPr>
        <w:t>піролідин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160</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color w:val="000000"/>
          <w:kern w:val="0"/>
          <w:sz w:val="24"/>
          <w:szCs w:val="24"/>
          <w:lang w:eastAsia="ru-RU"/>
        </w:rPr>
        <w:t xml:space="preserve">5.2.2. </w:t>
      </w:r>
      <w:r w:rsidRPr="003613A3">
        <w:rPr>
          <w:rFonts w:ascii="Verdana" w:eastAsia="Times New Roman" w:hAnsi="Verdana" w:cs="Times New Roman" w:hint="eastAsia"/>
          <w:color w:val="000000"/>
          <w:kern w:val="0"/>
          <w:sz w:val="24"/>
          <w:szCs w:val="24"/>
          <w:lang w:eastAsia="ru-RU"/>
        </w:rPr>
        <w:t>Комплекси</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основі</w:t>
      </w:r>
      <w:r w:rsidRPr="003613A3">
        <w:rPr>
          <w:rFonts w:ascii="Verdana" w:eastAsia="Times New Roman" w:hAnsi="Verdana" w:cs="Times New Roman"/>
          <w:color w:val="000000"/>
          <w:kern w:val="0"/>
          <w:sz w:val="24"/>
          <w:szCs w:val="24"/>
          <w:lang w:eastAsia="ru-RU"/>
        </w:rPr>
        <w:t xml:space="preserve"> 2-</w:t>
      </w:r>
      <w:r w:rsidRPr="003613A3">
        <w:rPr>
          <w:rFonts w:ascii="Verdana" w:eastAsia="Times New Roman" w:hAnsi="Verdana" w:cs="Times New Roman" w:hint="eastAsia"/>
          <w:color w:val="000000"/>
          <w:kern w:val="0"/>
          <w:sz w:val="24"/>
          <w:szCs w:val="24"/>
          <w:lang w:eastAsia="ru-RU"/>
        </w:rPr>
        <w:t>азагетарил</w:t>
      </w:r>
      <w:r w:rsidRPr="003613A3">
        <w:rPr>
          <w:rFonts w:ascii="Verdana" w:eastAsia="Times New Roman" w:hAnsi="Verdana" w:cs="Times New Roman"/>
          <w:color w:val="000000"/>
          <w:kern w:val="0"/>
          <w:sz w:val="24"/>
          <w:szCs w:val="24"/>
          <w:lang w:eastAsia="ru-RU"/>
        </w:rPr>
        <w:t>-2-(5-R-3-</w:t>
      </w:r>
      <w:r w:rsidRPr="003613A3">
        <w:rPr>
          <w:rFonts w:ascii="Verdana" w:eastAsia="Times New Roman" w:hAnsi="Verdana" w:cs="Times New Roman" w:hint="eastAsia"/>
          <w:color w:val="000000"/>
          <w:kern w:val="0"/>
          <w:sz w:val="24"/>
          <w:szCs w:val="24"/>
          <w:lang w:eastAsia="ru-RU"/>
        </w:rPr>
        <w:t>оксоіндолін</w:t>
      </w:r>
      <w:r w:rsidRPr="003613A3">
        <w:rPr>
          <w:rFonts w:ascii="Verdana" w:eastAsia="Times New Roman" w:hAnsi="Verdana" w:cs="Times New Roman"/>
          <w:color w:val="000000"/>
          <w:kern w:val="0"/>
          <w:sz w:val="24"/>
          <w:szCs w:val="24"/>
          <w:lang w:eastAsia="ru-RU"/>
        </w:rPr>
        <w:t>-2-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іліден</w:t>
      </w:r>
      <w:r w:rsidRPr="003613A3">
        <w:rPr>
          <w:rFonts w:ascii="Verdana" w:eastAsia="Times New Roman" w:hAnsi="Verdana" w:cs="Times New Roman"/>
          <w:color w:val="000000"/>
          <w:kern w:val="0"/>
          <w:sz w:val="24"/>
          <w:szCs w:val="24"/>
          <w:lang w:eastAsia="ru-RU"/>
        </w:rPr>
        <w:t>)</w:t>
      </w:r>
      <w:r w:rsidRPr="003613A3">
        <w:rPr>
          <w:rFonts w:ascii="Verdana" w:eastAsia="Times New Roman" w:hAnsi="Verdana" w:cs="Times New Roman" w:hint="eastAsia"/>
          <w:color w:val="000000"/>
          <w:kern w:val="0"/>
          <w:sz w:val="24"/>
          <w:szCs w:val="24"/>
          <w:lang w:eastAsia="ru-RU"/>
        </w:rPr>
        <w:t>ацетонітрилів</w:t>
      </w:r>
      <w:r w:rsidRPr="003613A3">
        <w:rPr>
          <w:rFonts w:ascii="Verdana" w:eastAsia="Times New Roman" w:hAnsi="Verdana" w:cs="Times New Roman"/>
          <w:color w:val="000000"/>
          <w:kern w:val="0"/>
          <w:sz w:val="24"/>
          <w:szCs w:val="24"/>
          <w:lang w:eastAsia="ru-RU"/>
        </w:rPr>
        <w:t xml:space="preserve"> ........................................................................................ 162</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РОЗДІЛ</w:t>
      </w:r>
      <w:r w:rsidRPr="003613A3">
        <w:rPr>
          <w:rFonts w:ascii="Verdana" w:eastAsia="Times New Roman" w:hAnsi="Verdana" w:cs="Times New Roman"/>
          <w:color w:val="000000"/>
          <w:kern w:val="0"/>
          <w:sz w:val="24"/>
          <w:szCs w:val="24"/>
          <w:lang w:eastAsia="ru-RU"/>
        </w:rPr>
        <w:t xml:space="preserve"> 6. </w:t>
      </w:r>
      <w:r w:rsidRPr="003613A3">
        <w:rPr>
          <w:rFonts w:ascii="Verdana" w:eastAsia="Times New Roman" w:hAnsi="Verdana" w:cs="Times New Roman" w:hint="eastAsia"/>
          <w:color w:val="000000"/>
          <w:kern w:val="0"/>
          <w:sz w:val="24"/>
          <w:szCs w:val="24"/>
          <w:lang w:eastAsia="ru-RU"/>
        </w:rPr>
        <w:t>ЕКСПЕРИМЕНТАЛЬНА</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ЧАСТИНА</w:t>
      </w:r>
      <w:r w:rsidRPr="003613A3">
        <w:rPr>
          <w:rFonts w:ascii="Verdana" w:eastAsia="Times New Roman" w:hAnsi="Verdana" w:cs="Times New Roman"/>
          <w:color w:val="000000"/>
          <w:kern w:val="0"/>
          <w:sz w:val="24"/>
          <w:szCs w:val="24"/>
          <w:lang w:eastAsia="ru-RU"/>
        </w:rPr>
        <w:t xml:space="preserve"> ........................................... 165</w:t>
      </w:r>
    </w:p>
    <w:p w:rsidR="003613A3" w:rsidRPr="003613A3"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ВИСНОВКИ</w:t>
      </w:r>
      <w:r w:rsidRPr="003613A3">
        <w:rPr>
          <w:rFonts w:ascii="Verdana" w:eastAsia="Times New Roman" w:hAnsi="Verdana" w:cs="Times New Roman"/>
          <w:color w:val="000000"/>
          <w:kern w:val="0"/>
          <w:sz w:val="24"/>
          <w:szCs w:val="24"/>
          <w:lang w:eastAsia="ru-RU"/>
        </w:rPr>
        <w:t xml:space="preserve"> ........................................................................................................... 220</w:t>
      </w:r>
    </w:p>
    <w:p w:rsidR="005D2400" w:rsidRDefault="003613A3" w:rsidP="003613A3">
      <w:pPr>
        <w:rPr>
          <w:rFonts w:ascii="Verdana" w:eastAsia="Times New Roman" w:hAnsi="Verdana" w:cs="Times New Roman"/>
          <w:color w:val="000000"/>
          <w:kern w:val="0"/>
          <w:sz w:val="24"/>
          <w:szCs w:val="24"/>
          <w:lang w:eastAsia="ru-RU"/>
        </w:rPr>
      </w:pPr>
      <w:r w:rsidRPr="003613A3">
        <w:rPr>
          <w:rFonts w:ascii="Verdana" w:eastAsia="Times New Roman" w:hAnsi="Verdana" w:cs="Times New Roman" w:hint="eastAsia"/>
          <w:color w:val="000000"/>
          <w:kern w:val="0"/>
          <w:sz w:val="24"/>
          <w:szCs w:val="24"/>
          <w:lang w:eastAsia="ru-RU"/>
        </w:rPr>
        <w:t>СПИСОК</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ВИКОРИСТАНИХ</w:t>
      </w:r>
      <w:r w:rsidRPr="003613A3">
        <w:rPr>
          <w:rFonts w:ascii="Verdana" w:eastAsia="Times New Roman" w:hAnsi="Verdana" w:cs="Times New Roman"/>
          <w:color w:val="000000"/>
          <w:kern w:val="0"/>
          <w:sz w:val="24"/>
          <w:szCs w:val="24"/>
          <w:lang w:eastAsia="ru-RU"/>
        </w:rPr>
        <w:t xml:space="preserve"> </w:t>
      </w:r>
      <w:r w:rsidRPr="003613A3">
        <w:rPr>
          <w:rFonts w:ascii="Verdana" w:eastAsia="Times New Roman" w:hAnsi="Verdana" w:cs="Times New Roman" w:hint="eastAsia"/>
          <w:color w:val="000000"/>
          <w:kern w:val="0"/>
          <w:sz w:val="24"/>
          <w:szCs w:val="24"/>
          <w:lang w:eastAsia="ru-RU"/>
        </w:rPr>
        <w:t>ДЖЕРЕЛ</w:t>
      </w:r>
      <w:r w:rsidRPr="003613A3">
        <w:rPr>
          <w:rFonts w:ascii="Verdana" w:eastAsia="Times New Roman" w:hAnsi="Verdana" w:cs="Times New Roman"/>
          <w:color w:val="000000"/>
          <w:kern w:val="0"/>
          <w:sz w:val="24"/>
          <w:szCs w:val="24"/>
          <w:lang w:eastAsia="ru-RU"/>
        </w:rPr>
        <w:t xml:space="preserve"> .......................................................... 223</w:t>
      </w:r>
    </w:p>
    <w:p w:rsidR="003613A3" w:rsidRDefault="003613A3" w:rsidP="003613A3">
      <w:pPr>
        <w:rPr>
          <w:rFonts w:ascii="Verdana" w:eastAsia="Times New Roman" w:hAnsi="Verdana" w:cs="Times New Roman"/>
          <w:color w:val="000000"/>
          <w:kern w:val="0"/>
          <w:sz w:val="24"/>
          <w:szCs w:val="24"/>
          <w:lang w:eastAsia="ru-RU"/>
        </w:rPr>
      </w:pPr>
    </w:p>
    <w:p w:rsidR="003613A3" w:rsidRDefault="003613A3" w:rsidP="003613A3">
      <w:pPr>
        <w:rPr>
          <w:rFonts w:ascii="Verdana" w:eastAsia="Times New Roman" w:hAnsi="Verdana" w:cs="Times New Roman"/>
          <w:color w:val="000000"/>
          <w:kern w:val="0"/>
          <w:sz w:val="24"/>
          <w:szCs w:val="24"/>
          <w:lang w:eastAsia="ru-RU"/>
        </w:rPr>
      </w:pPr>
    </w:p>
    <w:p w:rsidR="003613A3" w:rsidRDefault="003613A3" w:rsidP="003613A3">
      <w:pPr>
        <w:rPr>
          <w:rFonts w:ascii="Verdana" w:eastAsia="Times New Roman" w:hAnsi="Verdana" w:cs="Times New Roman"/>
          <w:color w:val="000000"/>
          <w:kern w:val="0"/>
          <w:sz w:val="24"/>
          <w:szCs w:val="24"/>
          <w:lang w:eastAsia="ru-RU"/>
        </w:rPr>
      </w:pPr>
    </w:p>
    <w:p w:rsidR="003613A3" w:rsidRDefault="003613A3" w:rsidP="003613A3">
      <w:r>
        <w:rPr>
          <w:rFonts w:hint="eastAsia"/>
        </w:rPr>
        <w:t>ВИСНОВКИ</w:t>
      </w:r>
    </w:p>
    <w:p w:rsidR="003613A3" w:rsidRDefault="003613A3" w:rsidP="003613A3">
      <w:r>
        <w:t></w:t>
      </w:r>
      <w:r>
        <w:t></w:t>
      </w:r>
      <w:r>
        <w:t></w:t>
      </w:r>
      <w:r>
        <w:rPr>
          <w:rFonts w:hint="eastAsia"/>
        </w:rPr>
        <w:t>Розроблено</w:t>
      </w:r>
      <w:r>
        <w:t></w:t>
      </w:r>
      <w:r>
        <w:rPr>
          <w:rFonts w:hint="eastAsia"/>
        </w:rPr>
        <w:t>препаративні</w:t>
      </w:r>
      <w:r>
        <w:t></w:t>
      </w:r>
      <w:r>
        <w:rPr>
          <w:rFonts w:hint="eastAsia"/>
        </w:rPr>
        <w:t>методи</w:t>
      </w:r>
      <w:r>
        <w:t></w:t>
      </w:r>
      <w:r>
        <w:rPr>
          <w:rFonts w:hint="eastAsia"/>
        </w:rPr>
        <w:t>синтезу</w:t>
      </w:r>
      <w:r>
        <w:t></w:t>
      </w:r>
      <w:r>
        <w:rPr>
          <w:rFonts w:hint="eastAsia"/>
        </w:rPr>
        <w:t>субстратів</w:t>
      </w:r>
      <w:r>
        <w:t></w:t>
      </w:r>
      <w:r>
        <w:t></w:t>
      </w:r>
      <w:r>
        <w:t></w:t>
      </w:r>
      <w:r>
        <w:t></w:t>
      </w:r>
      <w:r>
        <w:rPr>
          <w:rFonts w:hint="eastAsia"/>
        </w:rPr>
        <w:t>азагетарил</w:t>
      </w:r>
      <w:r>
        <w:t></w:t>
      </w:r>
      <w:r>
        <w:t></w:t>
      </w:r>
      <w:r>
        <w:t></w:t>
      </w:r>
      <w:r>
        <w:t></w:t>
      </w:r>
      <w:r>
        <w:t></w:t>
      </w:r>
      <w:r>
        <w:t></w:t>
      </w:r>
      <w:r>
        <w:t></w:t>
      </w:r>
      <w:r>
        <w:rPr>
          <w:rFonts w:hint="eastAsia"/>
        </w:rPr>
        <w:t>піролідин</w:t>
      </w:r>
      <w:r>
        <w:t></w:t>
      </w:r>
      <w:r>
        <w:t></w:t>
      </w:r>
      <w:r>
        <w:t></w:t>
      </w:r>
      <w:r>
        <w:rPr>
          <w:rFonts w:hint="eastAsia"/>
        </w:rPr>
        <w:t>іліден</w:t>
      </w:r>
      <w:r>
        <w:t></w:t>
      </w:r>
      <w:r>
        <w:rPr>
          <w:rFonts w:hint="eastAsia"/>
        </w:rPr>
        <w:t>ацетонітрилів</w:t>
      </w:r>
      <w:r>
        <w:t></w:t>
      </w:r>
      <w:r>
        <w:rPr>
          <w:rFonts w:hint="eastAsia"/>
        </w:rPr>
        <w:t>з</w:t>
      </w:r>
      <w:r>
        <w:t></w:t>
      </w:r>
      <w:r>
        <w:rPr>
          <w:rFonts w:hint="eastAsia"/>
        </w:rPr>
        <w:t>азагетероциклічними</w:t>
      </w:r>
      <w:r>
        <w:t></w:t>
      </w:r>
      <w:r>
        <w:rPr>
          <w:rFonts w:hint="eastAsia"/>
        </w:rPr>
        <w:t>замісниками</w:t>
      </w:r>
      <w:r>
        <w:t></w:t>
      </w:r>
      <w:r>
        <w:rPr>
          <w:rFonts w:hint="eastAsia"/>
        </w:rPr>
        <w:t>як</w:t>
      </w:r>
    </w:p>
    <w:p w:rsidR="003613A3" w:rsidRDefault="003613A3" w:rsidP="003613A3">
      <w:r>
        <w:rPr>
          <w:rFonts w:hint="eastAsia"/>
        </w:rPr>
        <w:t>нейтральної</w:t>
      </w:r>
      <w:r>
        <w:t></w:t>
      </w:r>
      <w:r>
        <w:t></w:t>
      </w:r>
      <w:r>
        <w:rPr>
          <w:rFonts w:hint="eastAsia"/>
        </w:rPr>
        <w:t>так</w:t>
      </w:r>
      <w:r>
        <w:t></w:t>
      </w:r>
      <w:r>
        <w:rPr>
          <w:rFonts w:hint="eastAsia"/>
        </w:rPr>
        <w:t>і</w:t>
      </w:r>
      <w:r>
        <w:t></w:t>
      </w:r>
      <w:r>
        <w:rPr>
          <w:rFonts w:hint="eastAsia"/>
        </w:rPr>
        <w:t>катіонної</w:t>
      </w:r>
      <w:r>
        <w:t></w:t>
      </w:r>
      <w:r>
        <w:rPr>
          <w:rFonts w:hint="eastAsia"/>
        </w:rPr>
        <w:t>природи</w:t>
      </w:r>
      <w:r>
        <w:t></w:t>
      </w:r>
      <w:r>
        <w:t></w:t>
      </w:r>
      <w:r>
        <w:t></w:t>
      </w:r>
      <w:r>
        <w:t></w:t>
      </w:r>
      <w:r>
        <w:rPr>
          <w:rFonts w:hint="eastAsia"/>
        </w:rPr>
        <w:t>азагетарил</w:t>
      </w:r>
      <w:r>
        <w:t></w:t>
      </w:r>
      <w:r>
        <w:t></w:t>
      </w:r>
      <w:r>
        <w:t></w:t>
      </w:r>
      <w:r>
        <w:t></w:t>
      </w:r>
      <w:r>
        <w:t></w:t>
      </w:r>
      <w:r>
        <w:t></w:t>
      </w:r>
      <w:r>
        <w:t></w:t>
      </w:r>
      <w:r>
        <w:t></w:t>
      </w:r>
      <w:r>
        <w:t></w:t>
      </w:r>
      <w:r>
        <w:t></w:t>
      </w:r>
      <w:r>
        <w:rPr>
          <w:rFonts w:hint="eastAsia"/>
        </w:rPr>
        <w:t>оксоіндолін</w:t>
      </w:r>
      <w:r>
        <w:t></w:t>
      </w:r>
      <w:r>
        <w:t></w:t>
      </w:r>
      <w:r>
        <w:t></w:t>
      </w:r>
    </w:p>
    <w:p w:rsidR="003613A3" w:rsidRDefault="003613A3" w:rsidP="003613A3">
      <w:r>
        <w:rPr>
          <w:rFonts w:hint="eastAsia"/>
        </w:rPr>
        <w:t>іліден</w:t>
      </w:r>
      <w:r>
        <w:t></w:t>
      </w:r>
      <w:r>
        <w:rPr>
          <w:rFonts w:hint="eastAsia"/>
        </w:rPr>
        <w:t>ацетонітрилів</w:t>
      </w:r>
      <w:r>
        <w:t></w:t>
      </w:r>
      <w:r>
        <w:t></w:t>
      </w:r>
      <w:r>
        <w:rPr>
          <w:rFonts w:hint="eastAsia"/>
        </w:rPr>
        <w:t>Оптимізовано</w:t>
      </w:r>
      <w:r>
        <w:t></w:t>
      </w:r>
      <w:r>
        <w:rPr>
          <w:rFonts w:hint="eastAsia"/>
        </w:rPr>
        <w:t>методику</w:t>
      </w:r>
      <w:r>
        <w:t></w:t>
      </w:r>
      <w:r>
        <w:rPr>
          <w:rFonts w:hint="eastAsia"/>
        </w:rPr>
        <w:t>синтезу</w:t>
      </w:r>
      <w:r>
        <w:t></w:t>
      </w:r>
      <w:r>
        <w:t></w:t>
      </w:r>
      <w:r>
        <w:t></w:t>
      </w:r>
      <w:r>
        <w:rPr>
          <w:rFonts w:hint="eastAsia"/>
        </w:rPr>
        <w:t>азагетарил</w:t>
      </w:r>
      <w:r>
        <w:t></w:t>
      </w:r>
      <w:r>
        <w:t></w:t>
      </w:r>
      <w:r>
        <w:t></w:t>
      </w:r>
      <w:r>
        <w:t></w:t>
      </w:r>
      <w:r>
        <w:t></w:t>
      </w:r>
      <w:r>
        <w:t></w:t>
      </w:r>
      <w:r>
        <w:rPr>
          <w:rFonts w:hint="eastAsia"/>
        </w:rPr>
        <w:t>піролідин</w:t>
      </w:r>
      <w:r>
        <w:t></w:t>
      </w:r>
      <w:r>
        <w:t></w:t>
      </w:r>
      <w:r>
        <w:t></w:t>
      </w:r>
      <w:r>
        <w:rPr>
          <w:rFonts w:hint="eastAsia"/>
        </w:rPr>
        <w:t>іліден</w:t>
      </w:r>
      <w:r>
        <w:t></w:t>
      </w:r>
      <w:r>
        <w:rPr>
          <w:rFonts w:hint="eastAsia"/>
        </w:rPr>
        <w:t>ацетонітрилів</w:t>
      </w:r>
      <w:r>
        <w:t></w:t>
      </w:r>
      <w:r>
        <w:t></w:t>
      </w:r>
      <w:r>
        <w:rPr>
          <w:rFonts w:hint="eastAsia"/>
        </w:rPr>
        <w:t>що</w:t>
      </w:r>
      <w:r>
        <w:t></w:t>
      </w:r>
      <w:r>
        <w:rPr>
          <w:rFonts w:hint="eastAsia"/>
        </w:rPr>
        <w:t>дозволило</w:t>
      </w:r>
      <w:r>
        <w:t></w:t>
      </w:r>
      <w:r>
        <w:rPr>
          <w:rFonts w:hint="eastAsia"/>
        </w:rPr>
        <w:t>суттєво</w:t>
      </w:r>
      <w:r>
        <w:t></w:t>
      </w:r>
      <w:r>
        <w:rPr>
          <w:rFonts w:hint="eastAsia"/>
        </w:rPr>
        <w:t>розширити</w:t>
      </w:r>
      <w:r>
        <w:t></w:t>
      </w:r>
      <w:r>
        <w:rPr>
          <w:rFonts w:hint="eastAsia"/>
        </w:rPr>
        <w:t>ряд</w:t>
      </w:r>
    </w:p>
    <w:p w:rsidR="003613A3" w:rsidRDefault="003613A3" w:rsidP="003613A3">
      <w:r>
        <w:rPr>
          <w:rFonts w:hint="eastAsia"/>
        </w:rPr>
        <w:t>азагетроциклічних</w:t>
      </w:r>
      <w:r>
        <w:t></w:t>
      </w:r>
      <w:r>
        <w:rPr>
          <w:rFonts w:hint="eastAsia"/>
        </w:rPr>
        <w:t>замісників</w:t>
      </w:r>
      <w:r>
        <w:t></w:t>
      </w:r>
      <w:r>
        <w:t></w:t>
      </w:r>
      <w:r>
        <w:rPr>
          <w:rFonts w:hint="eastAsia"/>
        </w:rPr>
        <w:t>з</w:t>
      </w:r>
      <w:r>
        <w:t></w:t>
      </w:r>
      <w:r>
        <w:t></w:t>
      </w:r>
      <w:r>
        <w:t></w:t>
      </w:r>
      <w:r>
        <w:rPr>
          <w:rFonts w:hint="eastAsia"/>
        </w:rPr>
        <w:t>до</w:t>
      </w:r>
      <w:r>
        <w:t></w:t>
      </w:r>
      <w:r>
        <w:t></w:t>
      </w:r>
      <w:r>
        <w:t></w:t>
      </w:r>
      <w:r>
        <w:t></w:t>
      </w:r>
      <w:r>
        <w:t></w:t>
      </w:r>
    </w:p>
    <w:p w:rsidR="003613A3" w:rsidRDefault="003613A3" w:rsidP="003613A3">
      <w:r>
        <w:t></w:t>
      </w:r>
      <w:r>
        <w:t></w:t>
      </w:r>
      <w:r>
        <w:t></w:t>
      </w:r>
      <w:r>
        <w:rPr>
          <w:rFonts w:hint="eastAsia"/>
        </w:rPr>
        <w:t>Встановлено</w:t>
      </w:r>
      <w:r>
        <w:t></w:t>
      </w:r>
      <w:r>
        <w:t></w:t>
      </w:r>
      <w:r>
        <w:rPr>
          <w:rFonts w:hint="eastAsia"/>
        </w:rPr>
        <w:t>що</w:t>
      </w:r>
      <w:r>
        <w:t></w:t>
      </w:r>
      <w:r>
        <w:t></w:t>
      </w:r>
      <w:r>
        <w:t></w:t>
      </w:r>
      <w:r>
        <w:rPr>
          <w:rFonts w:hint="eastAsia"/>
        </w:rPr>
        <w:t>азагетарил</w:t>
      </w:r>
      <w:r>
        <w:t></w:t>
      </w:r>
      <w:r>
        <w:t></w:t>
      </w:r>
      <w:r>
        <w:t></w:t>
      </w:r>
      <w:r>
        <w:t></w:t>
      </w:r>
      <w:r>
        <w:t></w:t>
      </w:r>
      <w:r>
        <w:rPr>
          <w:rFonts w:hint="eastAsia"/>
        </w:rPr>
        <w:t>Н</w:t>
      </w:r>
      <w:r>
        <w:t></w:t>
      </w:r>
      <w:r>
        <w:rPr>
          <w:rFonts w:hint="eastAsia"/>
        </w:rPr>
        <w:t>піролідин</w:t>
      </w:r>
      <w:r>
        <w:t></w:t>
      </w:r>
      <w:r>
        <w:t></w:t>
      </w:r>
      <w:r>
        <w:t></w:t>
      </w:r>
      <w:r>
        <w:rPr>
          <w:rFonts w:hint="eastAsia"/>
        </w:rPr>
        <w:t>іліден</w:t>
      </w:r>
      <w:r>
        <w:t></w:t>
      </w:r>
      <w:r>
        <w:rPr>
          <w:rFonts w:hint="eastAsia"/>
        </w:rPr>
        <w:t>ацетонітрили</w:t>
      </w:r>
    </w:p>
    <w:p w:rsidR="003613A3" w:rsidRDefault="003613A3" w:rsidP="003613A3">
      <w:r>
        <w:rPr>
          <w:rFonts w:hint="eastAsia"/>
        </w:rPr>
        <w:t>існують</w:t>
      </w:r>
      <w:r>
        <w:t></w:t>
      </w:r>
      <w:r>
        <w:rPr>
          <w:rFonts w:hint="eastAsia"/>
        </w:rPr>
        <w:t>як</w:t>
      </w:r>
      <w:r>
        <w:t></w:t>
      </w:r>
      <w:r>
        <w:rPr>
          <w:rFonts w:hint="eastAsia"/>
        </w:rPr>
        <w:t>у</w:t>
      </w:r>
      <w:r>
        <w:t></w:t>
      </w:r>
      <w:r>
        <w:rPr>
          <w:rFonts w:hint="eastAsia"/>
        </w:rPr>
        <w:t>твердому</w:t>
      </w:r>
      <w:r>
        <w:t></w:t>
      </w:r>
      <w:r>
        <w:rPr>
          <w:rFonts w:hint="eastAsia"/>
        </w:rPr>
        <w:t>стані</w:t>
      </w:r>
      <w:r>
        <w:t></w:t>
      </w:r>
      <w:r>
        <w:t></w:t>
      </w:r>
      <w:r>
        <w:rPr>
          <w:rFonts w:hint="eastAsia"/>
        </w:rPr>
        <w:t>так</w:t>
      </w:r>
      <w:r>
        <w:t></w:t>
      </w:r>
      <w:r>
        <w:rPr>
          <w:rFonts w:hint="eastAsia"/>
        </w:rPr>
        <w:t>і</w:t>
      </w:r>
      <w:r>
        <w:t></w:t>
      </w:r>
      <w:r>
        <w:rPr>
          <w:rFonts w:hint="eastAsia"/>
        </w:rPr>
        <w:t>в</w:t>
      </w:r>
      <w:r>
        <w:t></w:t>
      </w:r>
      <w:r>
        <w:rPr>
          <w:rFonts w:hint="eastAsia"/>
        </w:rPr>
        <w:t>розчині</w:t>
      </w:r>
      <w:r>
        <w:t></w:t>
      </w:r>
      <w:r>
        <w:rPr>
          <w:rFonts w:hint="eastAsia"/>
        </w:rPr>
        <w:t>у</w:t>
      </w:r>
      <w:r>
        <w:t></w:t>
      </w:r>
      <w:r>
        <w:rPr>
          <w:rFonts w:hint="eastAsia"/>
        </w:rPr>
        <w:t>формі</w:t>
      </w:r>
      <w:r>
        <w:t></w:t>
      </w:r>
      <w:r>
        <w:t></w:t>
      </w:r>
      <w:r>
        <w:t></w:t>
      </w:r>
      <w:r>
        <w:rPr>
          <w:rFonts w:hint="eastAsia"/>
        </w:rPr>
        <w:t>ізомеру</w:t>
      </w:r>
      <w:r>
        <w:t></w:t>
      </w:r>
      <w:r>
        <w:t></w:t>
      </w:r>
      <w:r>
        <w:rPr>
          <w:rFonts w:hint="eastAsia"/>
        </w:rPr>
        <w:t>а</w:t>
      </w:r>
      <w:r>
        <w:t></w:t>
      </w:r>
      <w:r>
        <w:t></w:t>
      </w:r>
      <w:r>
        <w:t></w:t>
      </w:r>
    </w:p>
    <w:p w:rsidR="003613A3" w:rsidRDefault="003613A3" w:rsidP="003613A3">
      <w:r>
        <w:rPr>
          <w:rFonts w:hint="eastAsia"/>
        </w:rPr>
        <w:t>азагетарил</w:t>
      </w:r>
      <w:r>
        <w:t></w:t>
      </w:r>
      <w:r>
        <w:t></w:t>
      </w:r>
      <w:r>
        <w:t></w:t>
      </w:r>
      <w:r>
        <w:t></w:t>
      </w:r>
      <w:r>
        <w:t></w:t>
      </w:r>
      <w:r>
        <w:t></w:t>
      </w:r>
      <w:r>
        <w:rPr>
          <w:rFonts w:hint="eastAsia"/>
        </w:rPr>
        <w:t>алкілпіролідин</w:t>
      </w:r>
      <w:r>
        <w:t></w:t>
      </w:r>
      <w:r>
        <w:t></w:t>
      </w:r>
      <w:r>
        <w:t></w:t>
      </w:r>
      <w:r>
        <w:rPr>
          <w:rFonts w:hint="eastAsia"/>
        </w:rPr>
        <w:t>іліден</w:t>
      </w:r>
      <w:r>
        <w:t></w:t>
      </w:r>
      <w:r>
        <w:rPr>
          <w:rFonts w:hint="eastAsia"/>
        </w:rPr>
        <w:t>ацетонітрили</w:t>
      </w:r>
      <w:r>
        <w:t></w:t>
      </w:r>
      <w:r>
        <w:rPr>
          <w:rFonts w:hint="eastAsia"/>
        </w:rPr>
        <w:t>–</w:t>
      </w:r>
      <w:r>
        <w:t></w:t>
      </w:r>
      <w:r>
        <w:rPr>
          <w:rFonts w:hint="eastAsia"/>
        </w:rPr>
        <w:t>у</w:t>
      </w:r>
      <w:r>
        <w:t></w:t>
      </w:r>
      <w:r>
        <w:rPr>
          <w:rFonts w:hint="eastAsia"/>
        </w:rPr>
        <w:t>вигляді</w:t>
      </w:r>
      <w:r>
        <w:t></w:t>
      </w:r>
      <w:r>
        <w:rPr>
          <w:rFonts w:hint="eastAsia"/>
        </w:rPr>
        <w:t>Е</w:t>
      </w:r>
      <w:r>
        <w:t></w:t>
      </w:r>
      <w:r>
        <w:rPr>
          <w:rFonts w:hint="eastAsia"/>
        </w:rPr>
        <w:t>ізомеру</w:t>
      </w:r>
    </w:p>
    <w:p w:rsidR="003613A3" w:rsidRDefault="003613A3" w:rsidP="003613A3">
      <w:r>
        <w:rPr>
          <w:rFonts w:hint="eastAsia"/>
        </w:rPr>
        <w:t>в</w:t>
      </w:r>
      <w:r>
        <w:t></w:t>
      </w:r>
      <w:r>
        <w:rPr>
          <w:rFonts w:hint="eastAsia"/>
        </w:rPr>
        <w:t>твердому</w:t>
      </w:r>
      <w:r>
        <w:t></w:t>
      </w:r>
      <w:r>
        <w:rPr>
          <w:rFonts w:hint="eastAsia"/>
        </w:rPr>
        <w:t>стані</w:t>
      </w:r>
      <w:r>
        <w:t></w:t>
      </w:r>
      <w:r>
        <w:rPr>
          <w:rFonts w:hint="eastAsia"/>
        </w:rPr>
        <w:t>та</w:t>
      </w:r>
      <w:r>
        <w:t></w:t>
      </w:r>
      <w:r>
        <w:rPr>
          <w:rFonts w:hint="eastAsia"/>
        </w:rPr>
        <w:t>як</w:t>
      </w:r>
      <w:r>
        <w:t></w:t>
      </w:r>
      <w:r>
        <w:rPr>
          <w:rFonts w:hint="eastAsia"/>
        </w:rPr>
        <w:t>суміш</w:t>
      </w:r>
      <w:r>
        <w:t></w:t>
      </w:r>
      <w:r>
        <w:t></w:t>
      </w:r>
      <w:r>
        <w:t></w:t>
      </w:r>
      <w:r>
        <w:t></w:t>
      </w:r>
      <w:r>
        <w:t></w:t>
      </w:r>
      <w:r>
        <w:rPr>
          <w:rFonts w:hint="eastAsia"/>
        </w:rPr>
        <w:t>діастереомерів</w:t>
      </w:r>
      <w:r>
        <w:t></w:t>
      </w:r>
      <w:r>
        <w:rPr>
          <w:rFonts w:hint="eastAsia"/>
        </w:rPr>
        <w:t>в</w:t>
      </w:r>
      <w:r>
        <w:t></w:t>
      </w:r>
      <w:r>
        <w:rPr>
          <w:rFonts w:hint="eastAsia"/>
        </w:rPr>
        <w:t>розчині</w:t>
      </w:r>
      <w:r>
        <w:t></w:t>
      </w:r>
      <w:r>
        <w:t></w:t>
      </w:r>
      <w:r>
        <w:rPr>
          <w:rFonts w:hint="eastAsia"/>
        </w:rPr>
        <w:t>Розрахована</w:t>
      </w:r>
    </w:p>
    <w:p w:rsidR="003613A3" w:rsidRDefault="003613A3" w:rsidP="003613A3">
      <w:r>
        <w:rPr>
          <w:rFonts w:hint="eastAsia"/>
        </w:rPr>
        <w:t>вільна</w:t>
      </w:r>
      <w:r>
        <w:t></w:t>
      </w:r>
      <w:r>
        <w:rPr>
          <w:rFonts w:hint="eastAsia"/>
        </w:rPr>
        <w:t>енергія</w:t>
      </w:r>
      <w:r>
        <w:t></w:t>
      </w:r>
      <w:r>
        <w:rPr>
          <w:rFonts w:hint="eastAsia"/>
        </w:rPr>
        <w:t>активації</w:t>
      </w:r>
      <w:r>
        <w:t></w:t>
      </w:r>
      <w:r>
        <w:rPr>
          <w:rFonts w:hint="eastAsia"/>
        </w:rPr>
        <w:t>обертання</w:t>
      </w:r>
      <w:r>
        <w:t></w:t>
      </w:r>
      <w:r>
        <w:rPr>
          <w:rFonts w:hint="eastAsia"/>
        </w:rPr>
        <w:t>навколо</w:t>
      </w:r>
      <w:r>
        <w:t></w:t>
      </w:r>
      <w:r>
        <w:rPr>
          <w:rFonts w:hint="eastAsia"/>
        </w:rPr>
        <w:t>енамінного</w:t>
      </w:r>
      <w:r>
        <w:t></w:t>
      </w:r>
      <w:r>
        <w:rPr>
          <w:rFonts w:hint="eastAsia"/>
        </w:rPr>
        <w:t>С</w:t>
      </w:r>
      <w:r>
        <w:t></w:t>
      </w:r>
      <w:r>
        <w:rPr>
          <w:rFonts w:hint="eastAsia"/>
        </w:rPr>
        <w:t>С</w:t>
      </w:r>
      <w:r>
        <w:t></w:t>
      </w:r>
      <w:r>
        <w:rPr>
          <w:rFonts w:hint="eastAsia"/>
        </w:rPr>
        <w:t>зв’язку</w:t>
      </w:r>
      <w:r>
        <w:t></w:t>
      </w:r>
      <w:r>
        <w:rPr>
          <w:rFonts w:hint="eastAsia"/>
        </w:rPr>
        <w:t>в</w:t>
      </w:r>
      <w:r>
        <w:t></w:t>
      </w:r>
      <w:r>
        <w:t></w:t>
      </w:r>
      <w:r>
        <w:t></w:t>
      </w:r>
    </w:p>
    <w:p w:rsidR="003613A3" w:rsidRDefault="003613A3" w:rsidP="003613A3">
      <w:r>
        <w:rPr>
          <w:rFonts w:hint="eastAsia"/>
        </w:rPr>
        <w:t>азагетарил</w:t>
      </w:r>
      <w:r>
        <w:t></w:t>
      </w:r>
      <w:r>
        <w:t></w:t>
      </w:r>
      <w:r>
        <w:t></w:t>
      </w:r>
      <w:r>
        <w:t></w:t>
      </w:r>
      <w:r>
        <w:t></w:t>
      </w:r>
      <w:r>
        <w:t></w:t>
      </w:r>
      <w:r>
        <w:rPr>
          <w:rFonts w:hint="eastAsia"/>
        </w:rPr>
        <w:t>алкілпіролідин</w:t>
      </w:r>
      <w:r>
        <w:t></w:t>
      </w:r>
      <w:r>
        <w:t></w:t>
      </w:r>
      <w:r>
        <w:t></w:t>
      </w:r>
      <w:r>
        <w:rPr>
          <w:rFonts w:hint="eastAsia"/>
        </w:rPr>
        <w:t>іліден</w:t>
      </w:r>
      <w:r>
        <w:t></w:t>
      </w:r>
      <w:r>
        <w:rPr>
          <w:rFonts w:hint="eastAsia"/>
        </w:rPr>
        <w:t>ацетонітрилах</w:t>
      </w:r>
      <w:r>
        <w:t></w:t>
      </w:r>
      <w:r>
        <w:rPr>
          <w:rFonts w:hint="eastAsia"/>
        </w:rPr>
        <w:t>складає</w:t>
      </w:r>
      <w:r>
        <w:t></w:t>
      </w:r>
      <w:r>
        <w:t></w:t>
      </w:r>
      <w:r>
        <w:rPr>
          <w:rFonts w:hint="eastAsia"/>
        </w:rPr>
        <w:t>Δ</w:t>
      </w:r>
      <w:r>
        <w:t></w:t>
      </w:r>
    </w:p>
    <w:p w:rsidR="003613A3" w:rsidRDefault="003613A3" w:rsidP="003613A3">
      <w:r>
        <w:t>≠</w:t>
      </w:r>
    </w:p>
    <w:p w:rsidR="003613A3" w:rsidRDefault="003613A3" w:rsidP="003613A3">
      <w:r>
        <w:t>→</w:t>
      </w:r>
      <w:r>
        <w:t></w:t>
      </w:r>
      <w:r>
        <w:t></w:t>
      </w:r>
      <w:r>
        <w:t></w:t>
      </w:r>
    </w:p>
    <w:p w:rsidR="003613A3" w:rsidRDefault="003613A3" w:rsidP="003613A3">
      <w:r>
        <w:t></w:t>
      </w:r>
      <w:r>
        <w:t></w:t>
      </w:r>
      <w:r>
        <w:t></w:t>
      </w:r>
      <w:r>
        <w:t></w:t>
      </w:r>
      <w:r>
        <w:t></w:t>
      </w:r>
      <w:r>
        <w:rPr>
          <w:rFonts w:hint="eastAsia"/>
        </w:rPr>
        <w:t>ккал</w:t>
      </w:r>
      <w:r>
        <w:t></w:t>
      </w:r>
      <w:r>
        <w:rPr>
          <w:rFonts w:hint="eastAsia"/>
        </w:rPr>
        <w:t>моль</w:t>
      </w:r>
      <w:r>
        <w:t></w:t>
      </w:r>
      <w:r>
        <w:t></w:t>
      </w:r>
      <w:r>
        <w:rPr>
          <w:rFonts w:hint="eastAsia"/>
        </w:rPr>
        <w:t>Δ</w:t>
      </w:r>
      <w:r>
        <w:t></w:t>
      </w:r>
    </w:p>
    <w:p w:rsidR="003613A3" w:rsidRDefault="003613A3" w:rsidP="003613A3">
      <w:r>
        <w:t>≠</w:t>
      </w:r>
    </w:p>
    <w:p w:rsidR="003613A3" w:rsidRDefault="003613A3" w:rsidP="003613A3">
      <w:r>
        <w:t>→</w:t>
      </w:r>
      <w:r>
        <w:t></w:t>
      </w:r>
      <w:r>
        <w:t></w:t>
      </w:r>
      <w:r>
        <w:t></w:t>
      </w:r>
      <w:r>
        <w:t></w:t>
      </w:r>
      <w:r>
        <w:t></w:t>
      </w:r>
      <w:r>
        <w:t></w:t>
      </w:r>
      <w:r>
        <w:t></w:t>
      </w:r>
      <w:r>
        <w:t></w:t>
      </w:r>
      <w:r>
        <w:t></w:t>
      </w:r>
      <w:r>
        <w:rPr>
          <w:rFonts w:hint="eastAsia"/>
        </w:rPr>
        <w:t>ккал</w:t>
      </w:r>
      <w:r>
        <w:t></w:t>
      </w:r>
      <w:r>
        <w:rPr>
          <w:rFonts w:hint="eastAsia"/>
        </w:rPr>
        <w:t>моль</w:t>
      </w:r>
      <w:r>
        <w:t></w:t>
      </w:r>
      <w:r>
        <w:t></w:t>
      </w:r>
      <w:r>
        <w:rPr>
          <w:rFonts w:hint="eastAsia"/>
        </w:rPr>
        <w:t>що</w:t>
      </w:r>
      <w:r>
        <w:t></w:t>
      </w:r>
      <w:r>
        <w:rPr>
          <w:rFonts w:hint="eastAsia"/>
        </w:rPr>
        <w:t>характеризує</w:t>
      </w:r>
      <w:r>
        <w:t></w:t>
      </w:r>
      <w:r>
        <w:rPr>
          <w:rFonts w:hint="eastAsia"/>
        </w:rPr>
        <w:t>такий</w:t>
      </w:r>
      <w:r>
        <w:t></w:t>
      </w:r>
      <w:r>
        <w:rPr>
          <w:rFonts w:hint="eastAsia"/>
        </w:rPr>
        <w:t>процес</w:t>
      </w:r>
    </w:p>
    <w:p w:rsidR="003613A3" w:rsidRDefault="003613A3" w:rsidP="003613A3">
      <w:r>
        <w:rPr>
          <w:rFonts w:hint="eastAsia"/>
        </w:rPr>
        <w:t>як</w:t>
      </w:r>
      <w:r>
        <w:t></w:t>
      </w:r>
      <w:r>
        <w:rPr>
          <w:rFonts w:hint="eastAsia"/>
        </w:rPr>
        <w:t>низькоенергетичний</w:t>
      </w:r>
      <w:r>
        <w:t></w:t>
      </w:r>
    </w:p>
    <w:p w:rsidR="003613A3" w:rsidRDefault="003613A3" w:rsidP="003613A3">
      <w:r>
        <w:t></w:t>
      </w:r>
      <w:r>
        <w:t></w:t>
      </w:r>
      <w:r>
        <w:t></w:t>
      </w:r>
      <w:r>
        <w:rPr>
          <w:rFonts w:hint="eastAsia"/>
        </w:rPr>
        <w:t>Досліджено</w:t>
      </w:r>
      <w:r>
        <w:t></w:t>
      </w:r>
      <w:r>
        <w:rPr>
          <w:rFonts w:hint="eastAsia"/>
        </w:rPr>
        <w:t>регіоселективність</w:t>
      </w:r>
      <w:r>
        <w:t></w:t>
      </w:r>
      <w:r>
        <w:rPr>
          <w:rFonts w:hint="eastAsia"/>
        </w:rPr>
        <w:t>реакції</w:t>
      </w:r>
      <w:r>
        <w:t></w:t>
      </w:r>
      <w:r>
        <w:t></w:t>
      </w:r>
      <w:r>
        <w:t></w:t>
      </w:r>
      <w:r>
        <w:rPr>
          <w:rFonts w:hint="eastAsia"/>
        </w:rPr>
        <w:t>азагетарил</w:t>
      </w:r>
      <w:r>
        <w:t></w:t>
      </w:r>
      <w:r>
        <w:t></w:t>
      </w:r>
      <w:r>
        <w:t></w:t>
      </w:r>
      <w:r>
        <w:t></w:t>
      </w:r>
      <w:r>
        <w:t></w:t>
      </w:r>
      <w:r>
        <w:t></w:t>
      </w:r>
      <w:r>
        <w:t></w:t>
      </w:r>
      <w:r>
        <w:t></w:t>
      </w:r>
      <w:r>
        <w:rPr>
          <w:rFonts w:hint="eastAsia"/>
        </w:rPr>
        <w:t>піролідин</w:t>
      </w:r>
      <w:r>
        <w:t></w:t>
      </w:r>
      <w:r>
        <w:t></w:t>
      </w:r>
      <w:r>
        <w:t></w:t>
      </w:r>
    </w:p>
    <w:p w:rsidR="003613A3" w:rsidRDefault="003613A3" w:rsidP="003613A3">
      <w:r>
        <w:rPr>
          <w:rFonts w:hint="eastAsia"/>
        </w:rPr>
        <w:t>іліден</w:t>
      </w:r>
      <w:r>
        <w:t></w:t>
      </w:r>
      <w:r>
        <w:rPr>
          <w:rFonts w:hint="eastAsia"/>
        </w:rPr>
        <w:t>ацетонітрилів</w:t>
      </w:r>
      <w:r>
        <w:t></w:t>
      </w:r>
      <w:r>
        <w:rPr>
          <w:rFonts w:hint="eastAsia"/>
        </w:rPr>
        <w:t>з</w:t>
      </w:r>
      <w:r>
        <w:t></w:t>
      </w:r>
      <w:r>
        <w:rPr>
          <w:rFonts w:hint="eastAsia"/>
        </w:rPr>
        <w:t>бінуклеофілами</w:t>
      </w:r>
      <w:r>
        <w:t></w:t>
      </w:r>
      <w:r>
        <w:t></w:t>
      </w:r>
      <w:r>
        <w:rPr>
          <w:rFonts w:hint="eastAsia"/>
        </w:rPr>
        <w:t>гідразинами</w:t>
      </w:r>
      <w:r>
        <w:t></w:t>
      </w:r>
      <w:r>
        <w:rPr>
          <w:rFonts w:hint="eastAsia"/>
        </w:rPr>
        <w:t>та</w:t>
      </w:r>
      <w:r>
        <w:t></w:t>
      </w:r>
      <w:r>
        <w:rPr>
          <w:rFonts w:hint="eastAsia"/>
        </w:rPr>
        <w:t>гідроксиламіном</w:t>
      </w:r>
      <w:r>
        <w:t></w:t>
      </w:r>
    </w:p>
    <w:p w:rsidR="003613A3" w:rsidRDefault="003613A3" w:rsidP="003613A3">
      <w:r>
        <w:rPr>
          <w:rFonts w:hint="eastAsia"/>
        </w:rPr>
        <w:t>Встановлено</w:t>
      </w:r>
      <w:r>
        <w:t></w:t>
      </w:r>
      <w:r>
        <w:t></w:t>
      </w:r>
      <w:r>
        <w:rPr>
          <w:rFonts w:hint="eastAsia"/>
        </w:rPr>
        <w:t>що</w:t>
      </w:r>
      <w:r>
        <w:t></w:t>
      </w:r>
      <w:r>
        <w:rPr>
          <w:rFonts w:hint="eastAsia"/>
        </w:rPr>
        <w:t>первинна</w:t>
      </w:r>
      <w:r>
        <w:t></w:t>
      </w:r>
      <w:r>
        <w:rPr>
          <w:rFonts w:hint="eastAsia"/>
        </w:rPr>
        <w:t>атака</w:t>
      </w:r>
      <w:r>
        <w:t></w:t>
      </w:r>
      <w:r>
        <w:rPr>
          <w:rFonts w:hint="eastAsia"/>
        </w:rPr>
        <w:t>нуклеофілу</w:t>
      </w:r>
      <w:r>
        <w:t></w:t>
      </w:r>
      <w:r>
        <w:rPr>
          <w:rFonts w:hint="eastAsia"/>
        </w:rPr>
        <w:t>спрямована</w:t>
      </w:r>
      <w:r>
        <w:t></w:t>
      </w:r>
      <w:r>
        <w:rPr>
          <w:rFonts w:hint="eastAsia"/>
        </w:rPr>
        <w:t>на</w:t>
      </w:r>
      <w:r>
        <w:t></w:t>
      </w:r>
      <w:r>
        <w:rPr>
          <w:rFonts w:hint="eastAsia"/>
        </w:rPr>
        <w:t>С</w:t>
      </w:r>
      <w:r>
        <w:t></w:t>
      </w:r>
      <w:r>
        <w:t></w:t>
      </w:r>
      <w:r>
        <w:t></w:t>
      </w:r>
      <w:r>
        <w:rPr>
          <w:rFonts w:hint="eastAsia"/>
        </w:rPr>
        <w:t>атом</w:t>
      </w:r>
    </w:p>
    <w:p w:rsidR="003613A3" w:rsidRDefault="003613A3" w:rsidP="003613A3">
      <w:r>
        <w:rPr>
          <w:rFonts w:hint="eastAsia"/>
        </w:rPr>
        <w:t>піролідину</w:t>
      </w:r>
      <w:r>
        <w:t></w:t>
      </w:r>
      <w:r>
        <w:t></w:t>
      </w:r>
      <w:r>
        <w:rPr>
          <w:rFonts w:hint="eastAsia"/>
        </w:rPr>
        <w:t>Напрям</w:t>
      </w:r>
      <w:r>
        <w:t></w:t>
      </w:r>
      <w:r>
        <w:rPr>
          <w:rFonts w:hint="eastAsia"/>
        </w:rPr>
        <w:t>наступної</w:t>
      </w:r>
      <w:r>
        <w:t></w:t>
      </w:r>
      <w:r>
        <w:rPr>
          <w:rFonts w:hint="eastAsia"/>
        </w:rPr>
        <w:t>атаки</w:t>
      </w:r>
      <w:r>
        <w:t></w:t>
      </w:r>
      <w:r>
        <w:rPr>
          <w:rFonts w:hint="eastAsia"/>
        </w:rPr>
        <w:t>нуклеофілу</w:t>
      </w:r>
      <w:r>
        <w:t></w:t>
      </w:r>
      <w:r>
        <w:rPr>
          <w:rFonts w:hint="eastAsia"/>
        </w:rPr>
        <w:t>визначається</w:t>
      </w:r>
      <w:r>
        <w:t></w:t>
      </w:r>
      <w:r>
        <w:rPr>
          <w:rFonts w:hint="eastAsia"/>
        </w:rPr>
        <w:t>природою</w:t>
      </w:r>
    </w:p>
    <w:p w:rsidR="003613A3" w:rsidRDefault="003613A3" w:rsidP="003613A3">
      <w:r>
        <w:rPr>
          <w:rFonts w:hint="eastAsia"/>
        </w:rPr>
        <w:t>азагетероциклічного</w:t>
      </w:r>
      <w:r>
        <w:t></w:t>
      </w:r>
      <w:r>
        <w:rPr>
          <w:rFonts w:hint="eastAsia"/>
        </w:rPr>
        <w:t>замісника</w:t>
      </w:r>
      <w:r>
        <w:t></w:t>
      </w:r>
      <w:r>
        <w:rPr>
          <w:rFonts w:hint="eastAsia"/>
        </w:rPr>
        <w:t>та</w:t>
      </w:r>
      <w:r>
        <w:t></w:t>
      </w:r>
      <w:r>
        <w:rPr>
          <w:rFonts w:hint="eastAsia"/>
        </w:rPr>
        <w:t>ступенем</w:t>
      </w:r>
      <w:r>
        <w:t></w:t>
      </w:r>
      <w:r>
        <w:rPr>
          <w:rFonts w:hint="eastAsia"/>
        </w:rPr>
        <w:t>заміщеності</w:t>
      </w:r>
      <w:r>
        <w:t></w:t>
      </w:r>
      <w:r>
        <w:rPr>
          <w:rFonts w:hint="eastAsia"/>
        </w:rPr>
        <w:t>атома</w:t>
      </w:r>
      <w:r>
        <w:t></w:t>
      </w:r>
      <w:r>
        <w:rPr>
          <w:rFonts w:hint="eastAsia"/>
        </w:rPr>
        <w:t>Нітрогену</w:t>
      </w:r>
    </w:p>
    <w:p w:rsidR="003613A3" w:rsidRDefault="003613A3" w:rsidP="003613A3">
      <w:r>
        <w:rPr>
          <w:rFonts w:hint="eastAsia"/>
        </w:rPr>
        <w:t>азагетероциклу</w:t>
      </w:r>
      <w:r>
        <w:t></w:t>
      </w:r>
    </w:p>
    <w:p w:rsidR="003613A3" w:rsidRDefault="003613A3" w:rsidP="003613A3">
      <w:r>
        <w:t></w:t>
      </w:r>
      <w:r>
        <w:t></w:t>
      </w:r>
      <w:r>
        <w:rPr>
          <w:rFonts w:hint="eastAsia"/>
        </w:rPr>
        <w:t>у</w:t>
      </w:r>
      <w:r>
        <w:t></w:t>
      </w:r>
      <w:r>
        <w:rPr>
          <w:rFonts w:hint="eastAsia"/>
        </w:rPr>
        <w:t>випадку</w:t>
      </w:r>
      <w:r>
        <w:t></w:t>
      </w:r>
      <w:r>
        <w:rPr>
          <w:rFonts w:hint="eastAsia"/>
        </w:rPr>
        <w:t>нейтральних</w:t>
      </w:r>
      <w:r>
        <w:t></w:t>
      </w:r>
      <w:r>
        <w:rPr>
          <w:rFonts w:hint="eastAsia"/>
        </w:rPr>
        <w:t>азагетероциклічних</w:t>
      </w:r>
      <w:r>
        <w:t></w:t>
      </w:r>
      <w:r>
        <w:rPr>
          <w:rFonts w:hint="eastAsia"/>
        </w:rPr>
        <w:t>замісників</w:t>
      </w:r>
      <w:r>
        <w:t></w:t>
      </w:r>
      <w:r>
        <w:t></w:t>
      </w:r>
      <w:r>
        <w:rPr>
          <w:rFonts w:hint="eastAsia"/>
        </w:rPr>
        <w:t>окрім</w:t>
      </w:r>
    </w:p>
    <w:p w:rsidR="003613A3" w:rsidRDefault="003613A3" w:rsidP="003613A3">
      <w:r>
        <w:rPr>
          <w:rFonts w:hint="eastAsia"/>
        </w:rPr>
        <w:t>бензоксазолу</w:t>
      </w:r>
      <w:r>
        <w:t></w:t>
      </w:r>
      <w:r>
        <w:t></w:t>
      </w:r>
      <w:r>
        <w:rPr>
          <w:rFonts w:hint="eastAsia"/>
        </w:rPr>
        <w:t>атака</w:t>
      </w:r>
      <w:r>
        <w:t></w:t>
      </w:r>
      <w:r>
        <w:rPr>
          <w:rFonts w:hint="eastAsia"/>
        </w:rPr>
        <w:t>направлена</w:t>
      </w:r>
      <w:r>
        <w:t></w:t>
      </w:r>
      <w:r>
        <w:rPr>
          <w:rFonts w:hint="eastAsia"/>
        </w:rPr>
        <w:t>на</w:t>
      </w:r>
      <w:r>
        <w:t></w:t>
      </w:r>
      <w:r>
        <w:rPr>
          <w:rFonts w:hint="eastAsia"/>
        </w:rPr>
        <w:t>атом</w:t>
      </w:r>
      <w:r>
        <w:t></w:t>
      </w:r>
      <w:r>
        <w:rPr>
          <w:rFonts w:hint="eastAsia"/>
        </w:rPr>
        <w:t>Карбону</w:t>
      </w:r>
      <w:r>
        <w:t></w:t>
      </w:r>
      <w:r>
        <w:rPr>
          <w:rFonts w:hint="eastAsia"/>
        </w:rPr>
        <w:t>нітрильної</w:t>
      </w:r>
      <w:r>
        <w:t></w:t>
      </w:r>
      <w:r>
        <w:rPr>
          <w:rFonts w:hint="eastAsia"/>
        </w:rPr>
        <w:t>групи</w:t>
      </w:r>
      <w:r>
        <w:t></w:t>
      </w:r>
      <w:r>
        <w:t></w:t>
      </w:r>
      <w:r>
        <w:rPr>
          <w:rFonts w:hint="eastAsia"/>
        </w:rPr>
        <w:t>що</w:t>
      </w:r>
    </w:p>
    <w:p w:rsidR="003613A3" w:rsidRDefault="003613A3" w:rsidP="003613A3">
      <w:r>
        <w:rPr>
          <w:rFonts w:hint="eastAsia"/>
        </w:rPr>
        <w:t>приводить</w:t>
      </w:r>
      <w:r>
        <w:t></w:t>
      </w:r>
      <w:r>
        <w:rPr>
          <w:rFonts w:hint="eastAsia"/>
        </w:rPr>
        <w:t>до</w:t>
      </w:r>
      <w:r>
        <w:t></w:t>
      </w:r>
      <w:r>
        <w:rPr>
          <w:rFonts w:hint="eastAsia"/>
        </w:rPr>
        <w:t>утворення</w:t>
      </w:r>
      <w:r>
        <w:t></w:t>
      </w:r>
      <w:r>
        <w:t></w:t>
      </w:r>
      <w:r>
        <w:t></w:t>
      </w:r>
      <w:r>
        <w:t></w:t>
      </w:r>
      <w:r>
        <w:rPr>
          <w:rFonts w:hint="eastAsia"/>
        </w:rPr>
        <w:t>ω</w:t>
      </w:r>
      <w:r>
        <w:t></w:t>
      </w:r>
      <w:r>
        <w:rPr>
          <w:rFonts w:hint="eastAsia"/>
        </w:rPr>
        <w:t>амінопропіл</w:t>
      </w:r>
      <w:r>
        <w:t></w:t>
      </w:r>
      <w:r>
        <w:t></w:t>
      </w:r>
      <w:r>
        <w:t></w:t>
      </w:r>
      <w:r>
        <w:t></w:t>
      </w:r>
      <w:r>
        <w:rPr>
          <w:rFonts w:hint="eastAsia"/>
        </w:rPr>
        <w:t>азагетарил</w:t>
      </w:r>
      <w:r>
        <w:t></w:t>
      </w:r>
      <w:r>
        <w:t></w:t>
      </w:r>
      <w:r>
        <w:t></w:t>
      </w:r>
      <w:r>
        <w:t></w:t>
      </w:r>
      <w:r>
        <w:rPr>
          <w:rFonts w:hint="eastAsia"/>
        </w:rPr>
        <w:t>азол</w:t>
      </w:r>
      <w:r>
        <w:t></w:t>
      </w:r>
      <w:r>
        <w:t></w:t>
      </w:r>
      <w:r>
        <w:t></w:t>
      </w:r>
      <w:r>
        <w:rPr>
          <w:rFonts w:hint="eastAsia"/>
        </w:rPr>
        <w:t>амінів</w:t>
      </w:r>
      <w:r>
        <w:t></w:t>
      </w:r>
    </w:p>
    <w:p w:rsidR="003613A3" w:rsidRDefault="003613A3" w:rsidP="003613A3">
      <w:r>
        <w:t></w:t>
      </w:r>
      <w:r>
        <w:t></w:t>
      </w:r>
      <w:r>
        <w:rPr>
          <w:rFonts w:hint="eastAsia"/>
        </w:rPr>
        <w:t>у</w:t>
      </w:r>
      <w:r>
        <w:t></w:t>
      </w:r>
      <w:r>
        <w:rPr>
          <w:rFonts w:hint="eastAsia"/>
        </w:rPr>
        <w:t>випадку</w:t>
      </w:r>
      <w:r>
        <w:t></w:t>
      </w:r>
      <w:r>
        <w:rPr>
          <w:rFonts w:hint="eastAsia"/>
        </w:rPr>
        <w:t>бензоксазолу</w:t>
      </w:r>
      <w:r>
        <w:t></w:t>
      </w:r>
      <w:r>
        <w:rPr>
          <w:rFonts w:hint="eastAsia"/>
        </w:rPr>
        <w:t>атака</w:t>
      </w:r>
      <w:r>
        <w:t></w:t>
      </w:r>
      <w:r>
        <w:rPr>
          <w:rFonts w:hint="eastAsia"/>
        </w:rPr>
        <w:t>відбувається</w:t>
      </w:r>
      <w:r>
        <w:t></w:t>
      </w:r>
      <w:r>
        <w:rPr>
          <w:rFonts w:hint="eastAsia"/>
        </w:rPr>
        <w:t>як</w:t>
      </w:r>
      <w:r>
        <w:t></w:t>
      </w:r>
      <w:r>
        <w:rPr>
          <w:rFonts w:hint="eastAsia"/>
        </w:rPr>
        <w:t>в</w:t>
      </w:r>
      <w:r>
        <w:t></w:t>
      </w:r>
      <w:r>
        <w:rPr>
          <w:rFonts w:hint="eastAsia"/>
        </w:rPr>
        <w:t>напрямку</w:t>
      </w:r>
      <w:r>
        <w:t></w:t>
      </w:r>
      <w:r>
        <w:rPr>
          <w:rFonts w:hint="eastAsia"/>
        </w:rPr>
        <w:t>нітрильної</w:t>
      </w:r>
    </w:p>
    <w:p w:rsidR="003613A3" w:rsidRDefault="003613A3" w:rsidP="003613A3">
      <w:r>
        <w:rPr>
          <w:rFonts w:hint="eastAsia"/>
        </w:rPr>
        <w:t>групи</w:t>
      </w:r>
      <w:r>
        <w:t></w:t>
      </w:r>
      <w:r>
        <w:t></w:t>
      </w:r>
      <w:r>
        <w:rPr>
          <w:rFonts w:hint="eastAsia"/>
        </w:rPr>
        <w:t>так</w:t>
      </w:r>
      <w:r>
        <w:t></w:t>
      </w:r>
      <w:r>
        <w:rPr>
          <w:rFonts w:hint="eastAsia"/>
        </w:rPr>
        <w:t>і</w:t>
      </w:r>
      <w:r>
        <w:t></w:t>
      </w:r>
      <w:r>
        <w:rPr>
          <w:rFonts w:hint="eastAsia"/>
        </w:rPr>
        <w:t>в</w:t>
      </w:r>
      <w:r>
        <w:t></w:t>
      </w:r>
      <w:r>
        <w:rPr>
          <w:rFonts w:hint="eastAsia"/>
        </w:rPr>
        <w:t>напрямку</w:t>
      </w:r>
      <w:r>
        <w:t></w:t>
      </w:r>
      <w:r>
        <w:rPr>
          <w:rFonts w:hint="eastAsia"/>
        </w:rPr>
        <w:t>С</w:t>
      </w:r>
      <w:r>
        <w:t></w:t>
      </w:r>
      <w:r>
        <w:t></w:t>
      </w:r>
      <w:r>
        <w:t></w:t>
      </w:r>
      <w:r>
        <w:rPr>
          <w:rFonts w:hint="eastAsia"/>
        </w:rPr>
        <w:t>атома</w:t>
      </w:r>
      <w:r>
        <w:t></w:t>
      </w:r>
      <w:r>
        <w:rPr>
          <w:rFonts w:hint="eastAsia"/>
        </w:rPr>
        <w:t>азагетероциклу</w:t>
      </w:r>
      <w:r>
        <w:t></w:t>
      </w:r>
      <w:r>
        <w:t></w:t>
      </w:r>
      <w:r>
        <w:rPr>
          <w:rFonts w:hint="eastAsia"/>
        </w:rPr>
        <w:t>що</w:t>
      </w:r>
      <w:r>
        <w:t></w:t>
      </w:r>
      <w:r>
        <w:rPr>
          <w:rFonts w:hint="eastAsia"/>
        </w:rPr>
        <w:t>приводить</w:t>
      </w:r>
      <w:r>
        <w:t></w:t>
      </w:r>
      <w:r>
        <w:rPr>
          <w:rFonts w:hint="eastAsia"/>
        </w:rPr>
        <w:t>до</w:t>
      </w:r>
    </w:p>
    <w:p w:rsidR="003613A3" w:rsidRDefault="003613A3" w:rsidP="003613A3">
      <w:r>
        <w:rPr>
          <w:rFonts w:hint="eastAsia"/>
        </w:rPr>
        <w:t>утворення</w:t>
      </w:r>
      <w:r>
        <w:t></w:t>
      </w:r>
      <w:r>
        <w:rPr>
          <w:rFonts w:hint="eastAsia"/>
        </w:rPr>
        <w:t>структурних</w:t>
      </w:r>
      <w:r>
        <w:t></w:t>
      </w:r>
      <w:r>
        <w:rPr>
          <w:rFonts w:hint="eastAsia"/>
        </w:rPr>
        <w:t>ізомерів</w:t>
      </w:r>
      <w:r>
        <w:t></w:t>
      </w:r>
      <w:r>
        <w:t></w:t>
      </w:r>
      <w:r>
        <w:t></w:t>
      </w:r>
      <w:r>
        <w:t></w:t>
      </w:r>
      <w:r>
        <w:rPr>
          <w:rFonts w:hint="eastAsia"/>
        </w:rPr>
        <w:t>бензо</w:t>
      </w:r>
      <w:r>
        <w:t></w:t>
      </w:r>
      <w:r>
        <w:t></w:t>
      </w:r>
      <w:r>
        <w:t></w:t>
      </w:r>
      <w:r>
        <w:rPr>
          <w:rFonts w:hint="eastAsia"/>
        </w:rPr>
        <w:t>оксазол</w:t>
      </w:r>
      <w:r>
        <w:t></w:t>
      </w:r>
      <w:r>
        <w:t></w:t>
      </w:r>
      <w:r>
        <w:t></w:t>
      </w:r>
      <w:r>
        <w:rPr>
          <w:rFonts w:hint="eastAsia"/>
        </w:rPr>
        <w:t>іл</w:t>
      </w:r>
      <w:r>
        <w:t></w:t>
      </w:r>
      <w:r>
        <w:t></w:t>
      </w:r>
      <w:r>
        <w:t></w:t>
      </w:r>
      <w:r>
        <w:t></w:t>
      </w:r>
      <w:r>
        <w:rPr>
          <w:rFonts w:hint="eastAsia"/>
        </w:rPr>
        <w:t>ω</w:t>
      </w:r>
      <w:r>
        <w:t></w:t>
      </w:r>
      <w:r>
        <w:rPr>
          <w:rFonts w:hint="eastAsia"/>
        </w:rPr>
        <w:t>амінопропіл</w:t>
      </w:r>
      <w:r>
        <w:t></w:t>
      </w:r>
      <w:r>
        <w:t></w:t>
      </w:r>
    </w:p>
    <w:p w:rsidR="003613A3" w:rsidRDefault="003613A3" w:rsidP="003613A3">
      <w:r>
        <w:t></w:t>
      </w:r>
      <w:r>
        <w:t></w:t>
      </w:r>
      <w:r>
        <w:t></w:t>
      </w:r>
      <w:r>
        <w:rPr>
          <w:rFonts w:hint="eastAsia"/>
        </w:rPr>
        <w:t>азол</w:t>
      </w:r>
      <w:r>
        <w:t></w:t>
      </w:r>
      <w:r>
        <w:t></w:t>
      </w:r>
      <w:r>
        <w:t></w:t>
      </w:r>
      <w:r>
        <w:rPr>
          <w:rFonts w:hint="eastAsia"/>
        </w:rPr>
        <w:t>амінів</w:t>
      </w:r>
      <w:r>
        <w:t></w:t>
      </w:r>
      <w:r>
        <w:rPr>
          <w:rFonts w:hint="eastAsia"/>
        </w:rPr>
        <w:t>та</w:t>
      </w:r>
      <w:r>
        <w:t></w:t>
      </w:r>
      <w:r>
        <w:t></w:t>
      </w:r>
      <w:r>
        <w:t></w:t>
      </w:r>
      <w:r>
        <w:t></w:t>
      </w:r>
      <w:r>
        <w:t></w:t>
      </w:r>
      <w:r>
        <w:t></w:t>
      </w:r>
      <w:r>
        <w:t></w:t>
      </w:r>
      <w:r>
        <w:rPr>
          <w:rFonts w:hint="eastAsia"/>
        </w:rPr>
        <w:t>гідроксифеніл</w:t>
      </w:r>
      <w:r>
        <w:t></w:t>
      </w:r>
      <w:r>
        <w:rPr>
          <w:rFonts w:hint="eastAsia"/>
        </w:rPr>
        <w:t>аміно</w:t>
      </w:r>
      <w:r>
        <w:t></w:t>
      </w:r>
      <w:r>
        <w:t></w:t>
      </w:r>
      <w:r>
        <w:t></w:t>
      </w:r>
      <w:r>
        <w:t></w:t>
      </w:r>
      <w:r>
        <w:t></w:t>
      </w:r>
      <w:r>
        <w:t></w:t>
      </w:r>
      <w:r>
        <w:t></w:t>
      </w:r>
      <w:r>
        <w:t></w:t>
      </w:r>
      <w:r>
        <w:t></w:t>
      </w:r>
      <w:r>
        <w:t></w:t>
      </w:r>
      <w:r>
        <w:rPr>
          <w:rFonts w:hint="eastAsia"/>
        </w:rPr>
        <w:t>аміно</w:t>
      </w:r>
      <w:r>
        <w:t></w:t>
      </w:r>
      <w:r>
        <w:rPr>
          <w:rFonts w:hint="eastAsia"/>
        </w:rPr>
        <w:t>пропіл</w:t>
      </w:r>
      <w:r>
        <w:t></w:t>
      </w:r>
      <w:r>
        <w:t></w:t>
      </w:r>
      <w:r>
        <w:t></w:t>
      </w:r>
      <w:r>
        <w:t></w:t>
      </w:r>
      <w:r>
        <w:rPr>
          <w:rFonts w:hint="eastAsia"/>
        </w:rPr>
        <w:t>піразол</w:t>
      </w:r>
      <w:r>
        <w:t></w:t>
      </w:r>
      <w:r>
        <w:t></w:t>
      </w:r>
      <w:r>
        <w:t></w:t>
      </w:r>
      <w:r>
        <w:rPr>
          <w:rFonts w:hint="eastAsia"/>
        </w:rPr>
        <w:t>карбонітрилів</w:t>
      </w:r>
      <w:r>
        <w:t></w:t>
      </w:r>
      <w:r>
        <w:t></w:t>
      </w:r>
      <w:r>
        <w:t></w:t>
      </w:r>
      <w:r>
        <w:t></w:t>
      </w:r>
      <w:r>
        <w:rPr>
          <w:rFonts w:hint="eastAsia"/>
        </w:rPr>
        <w:t>карбоксиімідаміду</w:t>
      </w:r>
      <w:r>
        <w:t></w:t>
      </w:r>
      <w:r>
        <w:rPr>
          <w:rFonts w:hint="eastAsia"/>
        </w:rPr>
        <w:t>у</w:t>
      </w:r>
      <w:r>
        <w:t></w:t>
      </w:r>
      <w:r>
        <w:rPr>
          <w:rFonts w:hint="eastAsia"/>
        </w:rPr>
        <w:t>випадку</w:t>
      </w:r>
      <w:r>
        <w:t></w:t>
      </w:r>
      <w:r>
        <w:rPr>
          <w:rFonts w:hint="eastAsia"/>
        </w:rPr>
        <w:t>гідроксиламіну</w:t>
      </w:r>
      <w:r>
        <w:t></w:t>
      </w:r>
      <w:r>
        <w:t></w:t>
      </w:r>
      <w:r>
        <w:t></w:t>
      </w:r>
    </w:p>
    <w:p w:rsidR="003613A3" w:rsidRDefault="003613A3" w:rsidP="003613A3">
      <w:r>
        <w:t></w:t>
      </w:r>
      <w:r>
        <w:t></w:t>
      </w:r>
      <w:r>
        <w:t></w:t>
      </w:r>
    </w:p>
    <w:p w:rsidR="003613A3" w:rsidRDefault="003613A3" w:rsidP="003613A3">
      <w:r>
        <w:t></w:t>
      </w:r>
      <w:r>
        <w:t></w:t>
      </w:r>
      <w:r>
        <w:rPr>
          <w:rFonts w:hint="eastAsia"/>
        </w:rPr>
        <w:t>у</w:t>
      </w:r>
      <w:r>
        <w:t></w:t>
      </w:r>
      <w:r>
        <w:rPr>
          <w:rFonts w:hint="eastAsia"/>
        </w:rPr>
        <w:t>випадку</w:t>
      </w:r>
      <w:r>
        <w:t></w:t>
      </w:r>
      <w:r>
        <w:rPr>
          <w:rFonts w:hint="eastAsia"/>
        </w:rPr>
        <w:t>кватернізованих</w:t>
      </w:r>
      <w:r>
        <w:t></w:t>
      </w:r>
      <w:r>
        <w:rPr>
          <w:rFonts w:hint="eastAsia"/>
        </w:rPr>
        <w:t>бензоксазолу</w:t>
      </w:r>
      <w:r>
        <w:t></w:t>
      </w:r>
      <w:r>
        <w:rPr>
          <w:rFonts w:hint="eastAsia"/>
        </w:rPr>
        <w:t>та</w:t>
      </w:r>
      <w:r>
        <w:t></w:t>
      </w:r>
      <w:r>
        <w:rPr>
          <w:rFonts w:hint="eastAsia"/>
        </w:rPr>
        <w:t>бензімідазолу</w:t>
      </w:r>
      <w:r>
        <w:t></w:t>
      </w:r>
      <w:r>
        <w:rPr>
          <w:rFonts w:hint="eastAsia"/>
        </w:rPr>
        <w:t>атака</w:t>
      </w:r>
    </w:p>
    <w:p w:rsidR="003613A3" w:rsidRDefault="003613A3" w:rsidP="003613A3">
      <w:r>
        <w:rPr>
          <w:rFonts w:hint="eastAsia"/>
        </w:rPr>
        <w:t>відбувається</w:t>
      </w:r>
      <w:r>
        <w:t></w:t>
      </w:r>
      <w:r>
        <w:rPr>
          <w:rFonts w:hint="eastAsia"/>
        </w:rPr>
        <w:t>в</w:t>
      </w:r>
      <w:r>
        <w:t></w:t>
      </w:r>
      <w:r>
        <w:rPr>
          <w:rFonts w:hint="eastAsia"/>
        </w:rPr>
        <w:t>напрямку</w:t>
      </w:r>
      <w:r>
        <w:t></w:t>
      </w:r>
      <w:r>
        <w:rPr>
          <w:rFonts w:hint="eastAsia"/>
        </w:rPr>
        <w:t>С</w:t>
      </w:r>
      <w:r>
        <w:t></w:t>
      </w:r>
      <w:r>
        <w:t></w:t>
      </w:r>
      <w:r>
        <w:t></w:t>
      </w:r>
      <w:r>
        <w:rPr>
          <w:rFonts w:hint="eastAsia"/>
        </w:rPr>
        <w:t>атома</w:t>
      </w:r>
      <w:r>
        <w:t></w:t>
      </w:r>
      <w:r>
        <w:rPr>
          <w:rFonts w:hint="eastAsia"/>
        </w:rPr>
        <w:t>азагетероциклу</w:t>
      </w:r>
      <w:r>
        <w:t></w:t>
      </w:r>
      <w:r>
        <w:rPr>
          <w:rFonts w:hint="eastAsia"/>
        </w:rPr>
        <w:t>з</w:t>
      </w:r>
      <w:r>
        <w:t></w:t>
      </w:r>
      <w:r>
        <w:rPr>
          <w:rFonts w:hint="eastAsia"/>
        </w:rPr>
        <w:t>утворенням</w:t>
      </w:r>
    </w:p>
    <w:p w:rsidR="003613A3" w:rsidRDefault="003613A3" w:rsidP="003613A3">
      <w:r>
        <w:rPr>
          <w:rFonts w:hint="eastAsia"/>
        </w:rPr>
        <w:t>протонованих</w:t>
      </w:r>
      <w:r>
        <w:t></w:t>
      </w:r>
      <w:r>
        <w:t></w:t>
      </w:r>
      <w:r>
        <w:t></w:t>
      </w:r>
      <w:r>
        <w:t></w:t>
      </w:r>
      <w:r>
        <w:t></w:t>
      </w:r>
      <w:r>
        <w:t></w:t>
      </w:r>
      <w:r>
        <w:rPr>
          <w:rFonts w:hint="eastAsia"/>
        </w:rPr>
        <w:t>ціано</w:t>
      </w:r>
      <w:r>
        <w:t></w:t>
      </w:r>
      <w:r>
        <w:t></w:t>
      </w:r>
      <w:r>
        <w:t></w:t>
      </w:r>
      <w:r>
        <w:t></w:t>
      </w:r>
      <w:r>
        <w:t></w:t>
      </w:r>
      <w:r>
        <w:t></w:t>
      </w:r>
      <w:r>
        <w:t></w:t>
      </w:r>
      <w:r>
        <w:t></w:t>
      </w:r>
      <w:r>
        <w:t></w:t>
      </w:r>
      <w:r>
        <w:rPr>
          <w:rFonts w:hint="eastAsia"/>
        </w:rPr>
        <w:t>феніл</w:t>
      </w:r>
      <w:r>
        <w:t></w:t>
      </w:r>
      <w:r>
        <w:rPr>
          <w:rFonts w:hint="eastAsia"/>
        </w:rPr>
        <w:t>метиламіно</w:t>
      </w:r>
      <w:r>
        <w:t></w:t>
      </w:r>
      <w:r>
        <w:t></w:t>
      </w:r>
      <w:r>
        <w:t></w:t>
      </w:r>
      <w:r>
        <w:t></w:t>
      </w:r>
      <w:r>
        <w:t></w:t>
      </w:r>
      <w:r>
        <w:t></w:t>
      </w:r>
    </w:p>
    <w:p w:rsidR="003613A3" w:rsidRDefault="003613A3" w:rsidP="003613A3">
      <w:r>
        <w:t></w:t>
      </w:r>
      <w:r>
        <w:t></w:t>
      </w:r>
      <w:r>
        <w:t></w:t>
      </w:r>
      <w:r>
        <w:t></w:t>
      </w:r>
      <w:r>
        <w:rPr>
          <w:rFonts w:hint="eastAsia"/>
        </w:rPr>
        <w:t>піразол</w:t>
      </w:r>
      <w:r>
        <w:t></w:t>
      </w:r>
      <w:r>
        <w:t></w:t>
      </w:r>
      <w:r>
        <w:t></w:t>
      </w:r>
      <w:r>
        <w:rPr>
          <w:rFonts w:hint="eastAsia"/>
        </w:rPr>
        <w:t>іл</w:t>
      </w:r>
      <w:r>
        <w:t></w:t>
      </w:r>
      <w:r>
        <w:t></w:t>
      </w:r>
    </w:p>
    <w:p w:rsidR="003613A3" w:rsidRDefault="003613A3" w:rsidP="003613A3">
      <w:r>
        <w:t></w:t>
      </w:r>
      <w:r>
        <w:t></w:t>
      </w:r>
      <w:r>
        <w:rPr>
          <w:rFonts w:hint="eastAsia"/>
        </w:rPr>
        <w:t>метилпропан</w:t>
      </w:r>
      <w:r>
        <w:t></w:t>
      </w:r>
      <w:r>
        <w:t></w:t>
      </w:r>
      <w:r>
        <w:t></w:t>
      </w:r>
      <w:r>
        <w:rPr>
          <w:rFonts w:hint="eastAsia"/>
        </w:rPr>
        <w:t>амінів</w:t>
      </w:r>
      <w:r>
        <w:t></w:t>
      </w:r>
      <w:r>
        <w:t></w:t>
      </w:r>
      <w:r>
        <w:rPr>
          <w:rFonts w:hint="eastAsia"/>
        </w:rPr>
        <w:t>З</w:t>
      </w:r>
      <w:r>
        <w:t></w:t>
      </w:r>
      <w:r>
        <w:rPr>
          <w:rFonts w:hint="eastAsia"/>
        </w:rPr>
        <w:t>кватернізованим</w:t>
      </w:r>
      <w:r>
        <w:t></w:t>
      </w:r>
      <w:r>
        <w:rPr>
          <w:rFonts w:hint="eastAsia"/>
        </w:rPr>
        <w:t>бензотіазолом</w:t>
      </w:r>
      <w:r>
        <w:t></w:t>
      </w:r>
      <w:r>
        <w:rPr>
          <w:rFonts w:hint="eastAsia"/>
        </w:rPr>
        <w:t>атака</w:t>
      </w:r>
    </w:p>
    <w:p w:rsidR="003613A3" w:rsidRDefault="003613A3" w:rsidP="003613A3">
      <w:r>
        <w:rPr>
          <w:rFonts w:hint="eastAsia"/>
        </w:rPr>
        <w:t>відбувається</w:t>
      </w:r>
      <w:r>
        <w:t></w:t>
      </w:r>
      <w:r>
        <w:rPr>
          <w:rFonts w:hint="eastAsia"/>
        </w:rPr>
        <w:t>першочергово</w:t>
      </w:r>
      <w:r>
        <w:t></w:t>
      </w:r>
      <w:r>
        <w:rPr>
          <w:rFonts w:hint="eastAsia"/>
        </w:rPr>
        <w:t>в</w:t>
      </w:r>
      <w:r>
        <w:t></w:t>
      </w:r>
      <w:r>
        <w:rPr>
          <w:rFonts w:hint="eastAsia"/>
        </w:rPr>
        <w:t>напрямку</w:t>
      </w:r>
      <w:r>
        <w:t></w:t>
      </w:r>
      <w:r>
        <w:rPr>
          <w:rFonts w:hint="eastAsia"/>
        </w:rPr>
        <w:t>нітрильної</w:t>
      </w:r>
      <w:r>
        <w:t></w:t>
      </w:r>
      <w:r>
        <w:rPr>
          <w:rFonts w:hint="eastAsia"/>
        </w:rPr>
        <w:t>групи</w:t>
      </w:r>
      <w:r>
        <w:t></w:t>
      </w:r>
      <w:r>
        <w:t></w:t>
      </w:r>
      <w:r>
        <w:rPr>
          <w:rFonts w:hint="eastAsia"/>
        </w:rPr>
        <w:t>Наступне</w:t>
      </w:r>
    </w:p>
    <w:p w:rsidR="003613A3" w:rsidRDefault="003613A3" w:rsidP="003613A3">
      <w:r>
        <w:rPr>
          <w:rFonts w:hint="eastAsia"/>
        </w:rPr>
        <w:t>розкриття</w:t>
      </w:r>
      <w:r>
        <w:t></w:t>
      </w:r>
      <w:r>
        <w:rPr>
          <w:rFonts w:hint="eastAsia"/>
        </w:rPr>
        <w:t>тіазольного</w:t>
      </w:r>
      <w:r>
        <w:t></w:t>
      </w:r>
      <w:r>
        <w:rPr>
          <w:rFonts w:hint="eastAsia"/>
        </w:rPr>
        <w:t>циклу</w:t>
      </w:r>
      <w:r>
        <w:t></w:t>
      </w:r>
      <w:r>
        <w:rPr>
          <w:rFonts w:hint="eastAsia"/>
        </w:rPr>
        <w:t>і</w:t>
      </w:r>
      <w:r>
        <w:t></w:t>
      </w:r>
      <w:r>
        <w:rPr>
          <w:rFonts w:hint="eastAsia"/>
        </w:rPr>
        <w:t>одночасне</w:t>
      </w:r>
      <w:r>
        <w:t></w:t>
      </w:r>
      <w:r>
        <w:rPr>
          <w:rFonts w:hint="eastAsia"/>
        </w:rPr>
        <w:t>утворенням</w:t>
      </w:r>
      <w:r>
        <w:t></w:t>
      </w:r>
      <w:r>
        <w:rPr>
          <w:rFonts w:hint="eastAsia"/>
        </w:rPr>
        <w:t>азепіну</w:t>
      </w:r>
      <w:r>
        <w:t></w:t>
      </w:r>
      <w:r>
        <w:rPr>
          <w:rFonts w:hint="eastAsia"/>
        </w:rPr>
        <w:t>відбувається</w:t>
      </w:r>
    </w:p>
    <w:p w:rsidR="003613A3" w:rsidRDefault="003613A3" w:rsidP="003613A3">
      <w:r>
        <w:rPr>
          <w:rFonts w:hint="eastAsia"/>
        </w:rPr>
        <w:t>як</w:t>
      </w:r>
      <w:r>
        <w:t></w:t>
      </w:r>
      <w:r>
        <w:rPr>
          <w:rFonts w:hint="eastAsia"/>
        </w:rPr>
        <w:t>наслідок</w:t>
      </w:r>
      <w:r>
        <w:t></w:t>
      </w:r>
      <w:r>
        <w:rPr>
          <w:rFonts w:hint="eastAsia"/>
        </w:rPr>
        <w:t>атаки</w:t>
      </w:r>
      <w:r>
        <w:t></w:t>
      </w:r>
      <w:r>
        <w:rPr>
          <w:rFonts w:hint="eastAsia"/>
        </w:rPr>
        <w:t>вторинної</w:t>
      </w:r>
      <w:r>
        <w:t></w:t>
      </w:r>
      <w:r>
        <w:rPr>
          <w:rFonts w:hint="eastAsia"/>
        </w:rPr>
        <w:t>аліфатичної</w:t>
      </w:r>
      <w:r>
        <w:t></w:t>
      </w:r>
      <w:r>
        <w:rPr>
          <w:rFonts w:hint="eastAsia"/>
        </w:rPr>
        <w:t>аміногрупи</w:t>
      </w:r>
      <w:r>
        <w:t></w:t>
      </w:r>
      <w:r>
        <w:rPr>
          <w:rFonts w:hint="eastAsia"/>
        </w:rPr>
        <w:t>ω</w:t>
      </w:r>
      <w:r>
        <w:t></w:t>
      </w:r>
      <w:r>
        <w:rPr>
          <w:rFonts w:hint="eastAsia"/>
        </w:rPr>
        <w:t>амінопропілу</w:t>
      </w:r>
      <w:r>
        <w:t></w:t>
      </w:r>
      <w:r>
        <w:rPr>
          <w:rFonts w:hint="eastAsia"/>
        </w:rPr>
        <w:t>С</w:t>
      </w:r>
      <w:r>
        <w:t></w:t>
      </w:r>
      <w:r>
        <w:t></w:t>
      </w:r>
    </w:p>
    <w:p w:rsidR="003613A3" w:rsidRDefault="003613A3" w:rsidP="003613A3">
      <w:r>
        <w:rPr>
          <w:rFonts w:hint="eastAsia"/>
        </w:rPr>
        <w:t>атома</w:t>
      </w:r>
      <w:r>
        <w:t></w:t>
      </w:r>
      <w:r>
        <w:t></w:t>
      </w:r>
      <w:r>
        <w:t></w:t>
      </w:r>
      <w:r>
        <w:rPr>
          <w:rFonts w:hint="eastAsia"/>
        </w:rPr>
        <w:t>метилбензотіазолу</w:t>
      </w:r>
      <w:r>
        <w:t></w:t>
      </w:r>
    </w:p>
    <w:p w:rsidR="003613A3" w:rsidRDefault="003613A3" w:rsidP="003613A3">
      <w:r>
        <w:t></w:t>
      </w:r>
      <w:r>
        <w:t></w:t>
      </w:r>
      <w:r>
        <w:t></w:t>
      </w:r>
      <w:r>
        <w:rPr>
          <w:rFonts w:hint="eastAsia"/>
        </w:rPr>
        <w:t>На</w:t>
      </w:r>
      <w:r>
        <w:t></w:t>
      </w:r>
      <w:r>
        <w:rPr>
          <w:rFonts w:hint="eastAsia"/>
        </w:rPr>
        <w:t>основі</w:t>
      </w:r>
      <w:r>
        <w:t></w:t>
      </w:r>
      <w:r>
        <w:t></w:t>
      </w:r>
      <w:r>
        <w:t></w:t>
      </w:r>
      <w:r>
        <w:t></w:t>
      </w:r>
      <w:r>
        <w:rPr>
          <w:rFonts w:hint="eastAsia"/>
        </w:rPr>
        <w:t>ω</w:t>
      </w:r>
      <w:r>
        <w:t></w:t>
      </w:r>
      <w:r>
        <w:rPr>
          <w:rFonts w:hint="eastAsia"/>
        </w:rPr>
        <w:t>амінопропіл</w:t>
      </w:r>
      <w:r>
        <w:t></w:t>
      </w:r>
      <w:r>
        <w:t></w:t>
      </w:r>
      <w:r>
        <w:t></w:t>
      </w:r>
      <w:r>
        <w:t></w:t>
      </w:r>
      <w:r>
        <w:rPr>
          <w:rFonts w:hint="eastAsia"/>
        </w:rPr>
        <w:t>азагетарил</w:t>
      </w:r>
      <w:r>
        <w:t></w:t>
      </w:r>
      <w:r>
        <w:t></w:t>
      </w:r>
      <w:r>
        <w:t></w:t>
      </w:r>
      <w:r>
        <w:t></w:t>
      </w:r>
      <w:r>
        <w:rPr>
          <w:rFonts w:hint="eastAsia"/>
        </w:rPr>
        <w:t>азол</w:t>
      </w:r>
      <w:r>
        <w:t></w:t>
      </w:r>
      <w:r>
        <w:t></w:t>
      </w:r>
      <w:r>
        <w:t></w:t>
      </w:r>
      <w:r>
        <w:rPr>
          <w:rFonts w:hint="eastAsia"/>
        </w:rPr>
        <w:t>амінів</w:t>
      </w:r>
      <w:r>
        <w:t></w:t>
      </w:r>
      <w:r>
        <w:rPr>
          <w:rFonts w:hint="eastAsia"/>
        </w:rPr>
        <w:t>розроблено</w:t>
      </w:r>
    </w:p>
    <w:p w:rsidR="003613A3" w:rsidRDefault="003613A3" w:rsidP="003613A3">
      <w:r>
        <w:rPr>
          <w:rFonts w:hint="eastAsia"/>
        </w:rPr>
        <w:t>методики</w:t>
      </w:r>
      <w:r>
        <w:t></w:t>
      </w:r>
      <w:r>
        <w:rPr>
          <w:rFonts w:hint="eastAsia"/>
        </w:rPr>
        <w:t>регіоселективної</w:t>
      </w:r>
      <w:r>
        <w:t></w:t>
      </w:r>
      <w:r>
        <w:rPr>
          <w:rFonts w:hint="eastAsia"/>
        </w:rPr>
        <w:t>функціоналізації</w:t>
      </w:r>
      <w:r>
        <w:t></w:t>
      </w:r>
      <w:r>
        <w:rPr>
          <w:rFonts w:hint="eastAsia"/>
        </w:rPr>
        <w:t>їх</w:t>
      </w:r>
      <w:r>
        <w:t></w:t>
      </w:r>
      <w:r>
        <w:rPr>
          <w:rFonts w:hint="eastAsia"/>
        </w:rPr>
        <w:t>аміногруп</w:t>
      </w:r>
      <w:r>
        <w:t></w:t>
      </w:r>
      <w:r>
        <w:t></w:t>
      </w:r>
      <w:r>
        <w:rPr>
          <w:rFonts w:hint="eastAsia"/>
        </w:rPr>
        <w:t>конденсації</w:t>
      </w:r>
      <w:r>
        <w:t></w:t>
      </w:r>
      <w:r>
        <w:rPr>
          <w:rFonts w:hint="eastAsia"/>
        </w:rPr>
        <w:t>в</w:t>
      </w:r>
    </w:p>
    <w:p w:rsidR="003613A3" w:rsidRDefault="003613A3" w:rsidP="003613A3">
      <w:r>
        <w:rPr>
          <w:rFonts w:hint="eastAsia"/>
        </w:rPr>
        <w:t>тетрациклічні</w:t>
      </w:r>
      <w:r>
        <w:t></w:t>
      </w:r>
      <w:r>
        <w:rPr>
          <w:rFonts w:hint="eastAsia"/>
        </w:rPr>
        <w:t>сполуки</w:t>
      </w:r>
      <w:r>
        <w:t></w:t>
      </w:r>
      <w:r>
        <w:rPr>
          <w:rFonts w:hint="eastAsia"/>
        </w:rPr>
        <w:t>–</w:t>
      </w:r>
      <w:r>
        <w:t></w:t>
      </w:r>
      <w:r>
        <w:rPr>
          <w:rFonts w:hint="eastAsia"/>
        </w:rPr>
        <w:t>похідні</w:t>
      </w:r>
      <w:r>
        <w:t></w:t>
      </w:r>
      <w:r>
        <w:rPr>
          <w:rFonts w:hint="eastAsia"/>
        </w:rPr>
        <w:t>бензо</w:t>
      </w:r>
      <w:r>
        <w:t></w:t>
      </w:r>
      <w:r>
        <w:t></w:t>
      </w:r>
      <w:r>
        <w:t></w:t>
      </w:r>
      <w:r>
        <w:t></w:t>
      </w:r>
      <w:r>
        <w:t></w:t>
      </w:r>
      <w:r>
        <w:rPr>
          <w:rFonts w:hint="eastAsia"/>
        </w:rPr>
        <w:t>імідазо</w:t>
      </w:r>
      <w:r>
        <w:t></w:t>
      </w:r>
      <w:r>
        <w:t></w:t>
      </w:r>
      <w:r>
        <w:t></w:t>
      </w:r>
      <w:r>
        <w:t></w:t>
      </w:r>
      <w:r>
        <w:t></w:t>
      </w:r>
      <w:r>
        <w:t></w:t>
      </w:r>
      <w:r>
        <w:t></w:t>
      </w:r>
      <w:r>
        <w:t></w:t>
      </w:r>
      <w:r>
        <w:rPr>
          <w:rFonts w:hint="eastAsia"/>
        </w:rPr>
        <w:t>піразоло</w:t>
      </w:r>
      <w:r>
        <w:t></w:t>
      </w:r>
      <w:r>
        <w:t></w:t>
      </w:r>
      <w:r>
        <w:t></w:t>
      </w:r>
      <w:r>
        <w:t></w:t>
      </w:r>
      <w:r>
        <w:t></w:t>
      </w:r>
    </w:p>
    <w:p w:rsidR="003613A3" w:rsidRDefault="003613A3" w:rsidP="003613A3">
      <w:r>
        <w:t></w:t>
      </w:r>
      <w:r>
        <w:t></w:t>
      </w:r>
      <w:r>
        <w:rPr>
          <w:rFonts w:hint="eastAsia"/>
        </w:rPr>
        <w:t>піримідину</w:t>
      </w:r>
      <w:r>
        <w:t></w:t>
      </w:r>
      <w:r>
        <w:rPr>
          <w:rFonts w:hint="eastAsia"/>
        </w:rPr>
        <w:t>та</w:t>
      </w:r>
      <w:r>
        <w:t></w:t>
      </w:r>
      <w:r>
        <w:t></w:t>
      </w:r>
      <w:r>
        <w:t></w:t>
      </w:r>
      <w:r>
        <w:t></w:t>
      </w:r>
      <w:r>
        <w:t></w:t>
      </w:r>
      <w:r>
        <w:t></w:t>
      </w:r>
      <w:r>
        <w:t></w:t>
      </w:r>
      <w:r>
        <w:t></w:t>
      </w:r>
      <w:r>
        <w:rPr>
          <w:rFonts w:hint="eastAsia"/>
        </w:rPr>
        <w:t>триазину</w:t>
      </w:r>
      <w:r>
        <w:t></w:t>
      </w:r>
      <w:r>
        <w:rPr>
          <w:rFonts w:hint="eastAsia"/>
        </w:rPr>
        <w:t>з</w:t>
      </w:r>
      <w:r>
        <w:t></w:t>
      </w:r>
      <w:r>
        <w:rPr>
          <w:rFonts w:hint="eastAsia"/>
        </w:rPr>
        <w:t>загальним</w:t>
      </w:r>
      <w:r>
        <w:t></w:t>
      </w:r>
      <w:r>
        <w:rPr>
          <w:rFonts w:hint="eastAsia"/>
        </w:rPr>
        <w:t>виходом</w:t>
      </w:r>
      <w:r>
        <w:t></w:t>
      </w:r>
      <w:r>
        <w:rPr>
          <w:rFonts w:hint="eastAsia"/>
        </w:rPr>
        <w:t>в</w:t>
      </w:r>
      <w:r>
        <w:t></w:t>
      </w:r>
      <w:r>
        <w:rPr>
          <w:rFonts w:hint="eastAsia"/>
        </w:rPr>
        <w:t>межах</w:t>
      </w:r>
      <w:r>
        <w:t></w:t>
      </w:r>
      <w:r>
        <w:t></w:t>
      </w:r>
      <w:r>
        <w:t></w:t>
      </w:r>
      <w:r>
        <w:t></w:t>
      </w:r>
      <w:r>
        <w:t></w:t>
      </w:r>
      <w:r>
        <w:t></w:t>
      </w:r>
      <w:r>
        <w:rPr>
          <w:rFonts w:hint="eastAsia"/>
        </w:rPr>
        <w:t>а</w:t>
      </w:r>
      <w:r>
        <w:t></w:t>
      </w:r>
      <w:r>
        <w:rPr>
          <w:rFonts w:hint="eastAsia"/>
        </w:rPr>
        <w:t>також</w:t>
      </w:r>
    </w:p>
    <w:p w:rsidR="003613A3" w:rsidRDefault="003613A3" w:rsidP="003613A3">
      <w:r>
        <w:rPr>
          <w:rFonts w:hint="eastAsia"/>
        </w:rPr>
        <w:t>методики</w:t>
      </w:r>
      <w:r>
        <w:t></w:t>
      </w:r>
      <w:r>
        <w:rPr>
          <w:rFonts w:hint="eastAsia"/>
        </w:rPr>
        <w:t>дезамінування</w:t>
      </w:r>
      <w:r>
        <w:t></w:t>
      </w:r>
      <w:r>
        <w:rPr>
          <w:rFonts w:hint="eastAsia"/>
        </w:rPr>
        <w:t>через</w:t>
      </w:r>
      <w:r>
        <w:t></w:t>
      </w:r>
      <w:r>
        <w:rPr>
          <w:rFonts w:hint="eastAsia"/>
        </w:rPr>
        <w:t>стадію</w:t>
      </w:r>
      <w:r>
        <w:t></w:t>
      </w:r>
      <w:r>
        <w:rPr>
          <w:rFonts w:hint="eastAsia"/>
        </w:rPr>
        <w:t>діазотування</w:t>
      </w:r>
      <w:r>
        <w:t></w:t>
      </w:r>
      <w:r>
        <w:rPr>
          <w:rFonts w:hint="eastAsia"/>
        </w:rPr>
        <w:t>з</w:t>
      </w:r>
      <w:r>
        <w:t></w:t>
      </w:r>
      <w:r>
        <w:rPr>
          <w:rFonts w:hint="eastAsia"/>
        </w:rPr>
        <w:t>наступним</w:t>
      </w:r>
    </w:p>
    <w:p w:rsidR="003613A3" w:rsidRDefault="003613A3" w:rsidP="003613A3">
      <w:r>
        <w:rPr>
          <w:rFonts w:hint="eastAsia"/>
        </w:rPr>
        <w:t>арилюванням</w:t>
      </w:r>
      <w:r>
        <w:t></w:t>
      </w:r>
      <w:r>
        <w:rPr>
          <w:rFonts w:hint="eastAsia"/>
        </w:rPr>
        <w:t>за</w:t>
      </w:r>
      <w:r>
        <w:t></w:t>
      </w:r>
      <w:r>
        <w:rPr>
          <w:rFonts w:hint="eastAsia"/>
        </w:rPr>
        <w:t>Сузукі</w:t>
      </w:r>
      <w:r>
        <w:t></w:t>
      </w:r>
      <w:r>
        <w:rPr>
          <w:rFonts w:hint="eastAsia"/>
        </w:rPr>
        <w:t>Міяура</w:t>
      </w:r>
      <w:r>
        <w:t></w:t>
      </w:r>
      <w:r>
        <w:rPr>
          <w:rFonts w:hint="eastAsia"/>
        </w:rPr>
        <w:t>та</w:t>
      </w:r>
      <w:r>
        <w:t></w:t>
      </w:r>
      <w:r>
        <w:rPr>
          <w:rFonts w:hint="eastAsia"/>
        </w:rPr>
        <w:t>С–Н</w:t>
      </w:r>
      <w:r>
        <w:t></w:t>
      </w:r>
      <w:r>
        <w:rPr>
          <w:rFonts w:hint="eastAsia"/>
        </w:rPr>
        <w:t>активацією</w:t>
      </w:r>
      <w:r>
        <w:t></w:t>
      </w:r>
      <w:r>
        <w:t></w:t>
      </w:r>
      <w:r>
        <w:rPr>
          <w:rFonts w:hint="eastAsia"/>
        </w:rPr>
        <w:t>з</w:t>
      </w:r>
      <w:r>
        <w:t></w:t>
      </w:r>
      <w:r>
        <w:rPr>
          <w:rFonts w:hint="eastAsia"/>
        </w:rPr>
        <w:t>утворенням</w:t>
      </w:r>
      <w:r>
        <w:t></w:t>
      </w:r>
      <w:r>
        <w:t></w:t>
      </w:r>
      <w:r>
        <w:t></w:t>
      </w:r>
    </w:p>
    <w:p w:rsidR="003613A3" w:rsidRDefault="003613A3" w:rsidP="003613A3">
      <w:r>
        <w:rPr>
          <w:rFonts w:hint="eastAsia"/>
        </w:rPr>
        <w:t>арил</w:t>
      </w:r>
      <w:r>
        <w:t></w:t>
      </w:r>
      <w:r>
        <w:rPr>
          <w:rFonts w:hint="eastAsia"/>
        </w:rPr>
        <w:t>стирил</w:t>
      </w:r>
      <w:r>
        <w:t></w:t>
      </w:r>
      <w:r>
        <w:t></w:t>
      </w:r>
      <w:r>
        <w:rPr>
          <w:rFonts w:hint="eastAsia"/>
        </w:rPr>
        <w:t>індол</w:t>
      </w:r>
      <w:r>
        <w:t></w:t>
      </w:r>
      <w:r>
        <w:t></w:t>
      </w:r>
      <w:r>
        <w:t></w:t>
      </w:r>
      <w:r>
        <w:rPr>
          <w:rFonts w:hint="eastAsia"/>
        </w:rPr>
        <w:t>іл</w:t>
      </w:r>
      <w:r>
        <w:t></w:t>
      </w:r>
      <w:r>
        <w:t></w:t>
      </w:r>
      <w:r>
        <w:rPr>
          <w:rFonts w:hint="eastAsia"/>
        </w:rPr>
        <w:t>заміщених</w:t>
      </w:r>
      <w:r>
        <w:t></w:t>
      </w:r>
      <w:r>
        <w:rPr>
          <w:rFonts w:hint="eastAsia"/>
        </w:rPr>
        <w:t>піразолів</w:t>
      </w:r>
      <w:r>
        <w:t></w:t>
      </w:r>
      <w:r>
        <w:rPr>
          <w:rFonts w:hint="eastAsia"/>
        </w:rPr>
        <w:t>з</w:t>
      </w:r>
      <w:r>
        <w:t></w:t>
      </w:r>
      <w:r>
        <w:rPr>
          <w:rFonts w:hint="eastAsia"/>
        </w:rPr>
        <w:t>виходом</w:t>
      </w:r>
      <w:r>
        <w:t></w:t>
      </w:r>
      <w:r>
        <w:rPr>
          <w:rFonts w:hint="eastAsia"/>
        </w:rPr>
        <w:t>в</w:t>
      </w:r>
      <w:r>
        <w:t></w:t>
      </w:r>
      <w:r>
        <w:rPr>
          <w:rFonts w:hint="eastAsia"/>
        </w:rPr>
        <w:t>межах</w:t>
      </w:r>
      <w:r>
        <w:t></w:t>
      </w:r>
      <w:r>
        <w:t></w:t>
      </w:r>
      <w:r>
        <w:t></w:t>
      </w:r>
      <w:r>
        <w:t></w:t>
      </w:r>
      <w:r>
        <w:t></w:t>
      </w:r>
    </w:p>
    <w:p w:rsidR="003613A3" w:rsidRDefault="003613A3" w:rsidP="003613A3">
      <w:r>
        <w:t></w:t>
      </w:r>
      <w:r>
        <w:t></w:t>
      </w:r>
      <w:r>
        <w:t></w:t>
      </w:r>
      <w:r>
        <w:rPr>
          <w:rFonts w:hint="eastAsia"/>
        </w:rPr>
        <w:t>Досліджено</w:t>
      </w:r>
      <w:r>
        <w:t></w:t>
      </w:r>
      <w:r>
        <w:rPr>
          <w:rFonts w:hint="eastAsia"/>
        </w:rPr>
        <w:t>поведінку</w:t>
      </w:r>
      <w:r>
        <w:t></w:t>
      </w:r>
      <w:r>
        <w:t></w:t>
      </w:r>
      <w:r>
        <w:t></w:t>
      </w:r>
      <w:r>
        <w:rPr>
          <w:rFonts w:hint="eastAsia"/>
        </w:rPr>
        <w:t>азагетарил</w:t>
      </w:r>
      <w:r>
        <w:t></w:t>
      </w:r>
      <w:r>
        <w:t></w:t>
      </w:r>
      <w:r>
        <w:t></w:t>
      </w:r>
      <w:r>
        <w:t></w:t>
      </w:r>
      <w:r>
        <w:rPr>
          <w:rFonts w:hint="eastAsia"/>
        </w:rPr>
        <w:t>піролідин</w:t>
      </w:r>
      <w:r>
        <w:t></w:t>
      </w:r>
      <w:r>
        <w:t></w:t>
      </w:r>
      <w:r>
        <w:t></w:t>
      </w:r>
      <w:r>
        <w:rPr>
          <w:rFonts w:hint="eastAsia"/>
        </w:rPr>
        <w:t>іліден</w:t>
      </w:r>
      <w:r>
        <w:t></w:t>
      </w:r>
      <w:r>
        <w:rPr>
          <w:rFonts w:hint="eastAsia"/>
        </w:rPr>
        <w:t>ацетонітрилів</w:t>
      </w:r>
      <w:r>
        <w:t></w:t>
      </w:r>
      <w:r>
        <w:rPr>
          <w:rFonts w:hint="eastAsia"/>
        </w:rPr>
        <w:t>в</w:t>
      </w:r>
    </w:p>
    <w:p w:rsidR="003613A3" w:rsidRDefault="003613A3" w:rsidP="003613A3">
      <w:r>
        <w:rPr>
          <w:rFonts w:hint="eastAsia"/>
        </w:rPr>
        <w:t>реакціях</w:t>
      </w:r>
      <w:r>
        <w:t></w:t>
      </w:r>
      <w:r>
        <w:rPr>
          <w:rFonts w:hint="eastAsia"/>
        </w:rPr>
        <w:t>з</w:t>
      </w:r>
      <w:r>
        <w:t></w:t>
      </w:r>
      <w:r>
        <w:rPr>
          <w:rFonts w:hint="eastAsia"/>
        </w:rPr>
        <w:t>ДМА</w:t>
      </w:r>
      <w:r>
        <w:t></w:t>
      </w:r>
      <w:r>
        <w:rPr>
          <w:rFonts w:hint="eastAsia"/>
        </w:rPr>
        <w:t>ДМФА</w:t>
      </w:r>
      <w:r>
        <w:t></w:t>
      </w:r>
      <w:r>
        <w:t></w:t>
      </w:r>
      <w:r>
        <w:rPr>
          <w:rFonts w:hint="eastAsia"/>
        </w:rPr>
        <w:t>Визначено</w:t>
      </w:r>
      <w:r>
        <w:t></w:t>
      </w:r>
      <w:r>
        <w:t></w:t>
      </w:r>
      <w:r>
        <w:rPr>
          <w:rFonts w:hint="eastAsia"/>
        </w:rPr>
        <w:t>що</w:t>
      </w:r>
      <w:r>
        <w:t></w:t>
      </w:r>
      <w:r>
        <w:rPr>
          <w:rFonts w:hint="eastAsia"/>
        </w:rPr>
        <w:t>необхідною</w:t>
      </w:r>
      <w:r>
        <w:t></w:t>
      </w:r>
      <w:r>
        <w:rPr>
          <w:rFonts w:hint="eastAsia"/>
        </w:rPr>
        <w:t>умовою</w:t>
      </w:r>
      <w:r>
        <w:t></w:t>
      </w:r>
      <w:r>
        <w:rPr>
          <w:rFonts w:hint="eastAsia"/>
        </w:rPr>
        <w:t>для</w:t>
      </w:r>
      <w:r>
        <w:t></w:t>
      </w:r>
      <w:r>
        <w:rPr>
          <w:rFonts w:hint="eastAsia"/>
        </w:rPr>
        <w:t>реакцій</w:t>
      </w:r>
    </w:p>
    <w:p w:rsidR="003613A3" w:rsidRDefault="003613A3" w:rsidP="003613A3">
      <w:r>
        <w:rPr>
          <w:rFonts w:hint="eastAsia"/>
        </w:rPr>
        <w:t>формілювання</w:t>
      </w:r>
      <w:r>
        <w:t></w:t>
      </w:r>
      <w:r>
        <w:rPr>
          <w:rFonts w:hint="eastAsia"/>
        </w:rPr>
        <w:t>по</w:t>
      </w:r>
      <w:r>
        <w:t></w:t>
      </w:r>
      <w:r>
        <w:rPr>
          <w:rFonts w:hint="eastAsia"/>
        </w:rPr>
        <w:t>С</w:t>
      </w:r>
      <w:r>
        <w:t></w:t>
      </w:r>
      <w:r>
        <w:t></w:t>
      </w:r>
      <w:r>
        <w:t></w:t>
      </w:r>
      <w:r>
        <w:rPr>
          <w:rFonts w:hint="eastAsia"/>
        </w:rPr>
        <w:t>положенню</w:t>
      </w:r>
      <w:r>
        <w:t></w:t>
      </w:r>
      <w:r>
        <w:rPr>
          <w:rFonts w:hint="eastAsia"/>
        </w:rPr>
        <w:t>піролідинового</w:t>
      </w:r>
      <w:r>
        <w:t></w:t>
      </w:r>
      <w:r>
        <w:rPr>
          <w:rFonts w:hint="eastAsia"/>
        </w:rPr>
        <w:t>циклу</w:t>
      </w:r>
      <w:r>
        <w:t></w:t>
      </w:r>
      <w:r>
        <w:rPr>
          <w:rFonts w:hint="eastAsia"/>
        </w:rPr>
        <w:t>є</w:t>
      </w:r>
      <w:r>
        <w:t></w:t>
      </w:r>
      <w:r>
        <w:rPr>
          <w:rFonts w:hint="eastAsia"/>
        </w:rPr>
        <w:t>наявність</w:t>
      </w:r>
      <w:r>
        <w:t></w:t>
      </w:r>
      <w:r>
        <w:rPr>
          <w:rFonts w:hint="eastAsia"/>
        </w:rPr>
        <w:t>в</w:t>
      </w:r>
    </w:p>
    <w:p w:rsidR="003613A3" w:rsidRDefault="003613A3" w:rsidP="003613A3">
      <w:r>
        <w:rPr>
          <w:rFonts w:hint="eastAsia"/>
        </w:rPr>
        <w:t>молекулі</w:t>
      </w:r>
      <w:r>
        <w:t></w:t>
      </w:r>
      <w:r>
        <w:rPr>
          <w:rFonts w:hint="eastAsia"/>
        </w:rPr>
        <w:t>реакційноздатної</w:t>
      </w:r>
      <w:r>
        <w:t></w:t>
      </w:r>
      <w:r>
        <w:t></w:t>
      </w:r>
      <w:r>
        <w:t></w:t>
      </w:r>
      <w:r>
        <w:t></w:t>
      </w:r>
      <w:r>
        <w:rPr>
          <w:rFonts w:hint="eastAsia"/>
        </w:rPr>
        <w:t>групи</w:t>
      </w:r>
      <w:r>
        <w:t></w:t>
      </w:r>
      <w:r>
        <w:t></w:t>
      </w:r>
      <w:r>
        <w:rPr>
          <w:rFonts w:hint="eastAsia"/>
        </w:rPr>
        <w:t>Розроблено</w:t>
      </w:r>
      <w:r>
        <w:t></w:t>
      </w:r>
      <w:r>
        <w:rPr>
          <w:rFonts w:hint="eastAsia"/>
        </w:rPr>
        <w:t>тристадійну</w:t>
      </w:r>
      <w:r>
        <w:t></w:t>
      </w:r>
      <w:r>
        <w:rPr>
          <w:rFonts w:hint="eastAsia"/>
        </w:rPr>
        <w:t>методику</w:t>
      </w:r>
    </w:p>
    <w:p w:rsidR="003613A3" w:rsidRDefault="003613A3" w:rsidP="003613A3">
      <w:r>
        <w:rPr>
          <w:rFonts w:hint="eastAsia"/>
        </w:rPr>
        <w:t>синтезу</w:t>
      </w:r>
      <w:r>
        <w:t></w:t>
      </w:r>
      <w:r>
        <w:rPr>
          <w:rFonts w:hint="eastAsia"/>
        </w:rPr>
        <w:t>похідного</w:t>
      </w:r>
      <w:r>
        <w:t></w:t>
      </w:r>
      <w:r>
        <w:rPr>
          <w:rFonts w:hint="eastAsia"/>
        </w:rPr>
        <w:t>піроло</w:t>
      </w:r>
      <w:r>
        <w:t></w:t>
      </w:r>
      <w:r>
        <w:t></w:t>
      </w:r>
      <w:r>
        <w:t></w:t>
      </w:r>
      <w:r>
        <w:t></w:t>
      </w:r>
      <w:r>
        <w:t></w:t>
      </w:r>
      <w:r>
        <w:t></w:t>
      </w:r>
      <w:r>
        <w:t></w:t>
      </w:r>
      <w:r>
        <w:rPr>
          <w:rFonts w:hint="eastAsia"/>
        </w:rPr>
        <w:t>піридину</w:t>
      </w:r>
      <w:r>
        <w:t></w:t>
      </w:r>
      <w:r>
        <w:t></w:t>
      </w:r>
      <w:r>
        <w:rPr>
          <w:rFonts w:hint="eastAsia"/>
        </w:rPr>
        <w:t>ПП</w:t>
      </w:r>
      <w:r>
        <w:t></w:t>
      </w:r>
      <w:r>
        <w:t></w:t>
      </w:r>
      <w:r>
        <w:rPr>
          <w:rFonts w:hint="eastAsia"/>
        </w:rPr>
        <w:t>з</w:t>
      </w:r>
      <w:r>
        <w:t></w:t>
      </w:r>
      <w:r>
        <w:rPr>
          <w:rFonts w:hint="eastAsia"/>
        </w:rPr>
        <w:t>загальним</w:t>
      </w:r>
      <w:r>
        <w:t></w:t>
      </w:r>
      <w:r>
        <w:rPr>
          <w:rFonts w:hint="eastAsia"/>
        </w:rPr>
        <w:t>виходом</w:t>
      </w:r>
      <w:r>
        <w:t></w:t>
      </w:r>
      <w:r>
        <w:t></w:t>
      </w:r>
      <w:r>
        <w:t></w:t>
      </w:r>
      <w:r>
        <w:t></w:t>
      </w:r>
      <w:r>
        <w:t></w:t>
      </w:r>
    </w:p>
    <w:p w:rsidR="003613A3" w:rsidRDefault="003613A3" w:rsidP="003613A3">
      <w:r>
        <w:rPr>
          <w:rFonts w:hint="eastAsia"/>
        </w:rPr>
        <w:t>Перспективність</w:t>
      </w:r>
      <w:r>
        <w:t></w:t>
      </w:r>
      <w:r>
        <w:rPr>
          <w:rFonts w:hint="eastAsia"/>
        </w:rPr>
        <w:t>використання</w:t>
      </w:r>
      <w:r>
        <w:t></w:t>
      </w:r>
      <w:r>
        <w:rPr>
          <w:rFonts w:hint="eastAsia"/>
        </w:rPr>
        <w:t>ПП</w:t>
      </w:r>
      <w:r>
        <w:t></w:t>
      </w:r>
      <w:r>
        <w:rPr>
          <w:rFonts w:hint="eastAsia"/>
        </w:rPr>
        <w:t>для</w:t>
      </w:r>
      <w:r>
        <w:t></w:t>
      </w:r>
      <w:r>
        <w:rPr>
          <w:rFonts w:hint="eastAsia"/>
        </w:rPr>
        <w:t>визначення</w:t>
      </w:r>
      <w:r>
        <w:t></w:t>
      </w:r>
      <w:r>
        <w:rPr>
          <w:rFonts w:hint="eastAsia"/>
        </w:rPr>
        <w:t>води</w:t>
      </w:r>
      <w:r>
        <w:t></w:t>
      </w:r>
      <w:r>
        <w:rPr>
          <w:rFonts w:hint="eastAsia"/>
        </w:rPr>
        <w:t>в</w:t>
      </w:r>
      <w:r>
        <w:t></w:t>
      </w:r>
      <w:r>
        <w:rPr>
          <w:rFonts w:hint="eastAsia"/>
        </w:rPr>
        <w:t>апротонних</w:t>
      </w:r>
    </w:p>
    <w:p w:rsidR="003613A3" w:rsidRDefault="003613A3" w:rsidP="003613A3">
      <w:r>
        <w:rPr>
          <w:rFonts w:hint="eastAsia"/>
        </w:rPr>
        <w:t>органічних</w:t>
      </w:r>
      <w:r>
        <w:t></w:t>
      </w:r>
      <w:r>
        <w:rPr>
          <w:rFonts w:hint="eastAsia"/>
        </w:rPr>
        <w:t>розчинниках</w:t>
      </w:r>
      <w:r>
        <w:t></w:t>
      </w:r>
      <w:r>
        <w:rPr>
          <w:rFonts w:hint="eastAsia"/>
        </w:rPr>
        <w:t>флюориметричним</w:t>
      </w:r>
      <w:r>
        <w:t></w:t>
      </w:r>
      <w:r>
        <w:rPr>
          <w:rFonts w:hint="eastAsia"/>
        </w:rPr>
        <w:t>методом</w:t>
      </w:r>
      <w:r>
        <w:t></w:t>
      </w:r>
      <w:r>
        <w:rPr>
          <w:rFonts w:hint="eastAsia"/>
        </w:rPr>
        <w:t>показана</w:t>
      </w:r>
      <w:r>
        <w:t></w:t>
      </w:r>
      <w:r>
        <w:rPr>
          <w:rFonts w:hint="eastAsia"/>
        </w:rPr>
        <w:t>на</w:t>
      </w:r>
      <w:r>
        <w:t></w:t>
      </w:r>
      <w:r>
        <w:rPr>
          <w:rFonts w:hint="eastAsia"/>
        </w:rPr>
        <w:t>прикладі</w:t>
      </w:r>
    </w:p>
    <w:p w:rsidR="003613A3" w:rsidRDefault="003613A3" w:rsidP="003613A3">
      <w:r>
        <w:rPr>
          <w:rFonts w:hint="eastAsia"/>
        </w:rPr>
        <w:t>ДМСО</w:t>
      </w:r>
      <w:r>
        <w:t></w:t>
      </w:r>
      <w:r>
        <w:t></w:t>
      </w:r>
      <w:r>
        <w:rPr>
          <w:rFonts w:hint="eastAsia"/>
        </w:rPr>
        <w:t>Межа</w:t>
      </w:r>
      <w:r>
        <w:t></w:t>
      </w:r>
      <w:r>
        <w:rPr>
          <w:rFonts w:hint="eastAsia"/>
        </w:rPr>
        <w:t>виявлення</w:t>
      </w:r>
      <w:r>
        <w:t></w:t>
      </w:r>
      <w:r>
        <w:rPr>
          <w:rFonts w:hint="eastAsia"/>
        </w:rPr>
        <w:t>води</w:t>
      </w:r>
      <w:r>
        <w:t></w:t>
      </w:r>
      <w:r>
        <w:rPr>
          <w:rFonts w:hint="eastAsia"/>
        </w:rPr>
        <w:t>складає</w:t>
      </w:r>
      <w:r>
        <w:t></w:t>
      </w:r>
      <w:r>
        <w:t></w:t>
      </w:r>
      <w:r>
        <w:t></w:t>
      </w:r>
      <w:r>
        <w:t></w:t>
      </w:r>
      <w:r>
        <w:t></w:t>
      </w:r>
      <w:r>
        <w:t></w:t>
      </w:r>
      <w:r>
        <w:t></w:t>
      </w:r>
      <w:r>
        <w:t></w:t>
      </w:r>
    </w:p>
    <w:p w:rsidR="003613A3" w:rsidRDefault="003613A3" w:rsidP="003613A3">
      <w:r>
        <w:t></w:t>
      </w:r>
      <w:r>
        <w:t></w:t>
      </w:r>
      <w:r>
        <w:t></w:t>
      </w:r>
      <w:r>
        <w:rPr>
          <w:rFonts w:hint="eastAsia"/>
        </w:rPr>
        <w:t>Вивчено</w:t>
      </w:r>
      <w:r>
        <w:t></w:t>
      </w:r>
      <w:r>
        <w:rPr>
          <w:rFonts w:hint="eastAsia"/>
        </w:rPr>
        <w:t>будову</w:t>
      </w:r>
      <w:r>
        <w:t></w:t>
      </w:r>
      <w:r>
        <w:rPr>
          <w:rFonts w:hint="eastAsia"/>
        </w:rPr>
        <w:t>та</w:t>
      </w:r>
      <w:r>
        <w:t></w:t>
      </w:r>
      <w:r>
        <w:rPr>
          <w:rFonts w:hint="eastAsia"/>
        </w:rPr>
        <w:t>фотофізичні</w:t>
      </w:r>
      <w:r>
        <w:t></w:t>
      </w:r>
      <w:r>
        <w:rPr>
          <w:rFonts w:hint="eastAsia"/>
        </w:rPr>
        <w:t>властивості</w:t>
      </w:r>
      <w:r>
        <w:t></w:t>
      </w:r>
      <w:r>
        <w:rPr>
          <w:rFonts w:hint="eastAsia"/>
        </w:rPr>
        <w:t>комплексів</w:t>
      </w:r>
      <w:r>
        <w:t></w:t>
      </w:r>
      <w:r>
        <w:t></w:t>
      </w:r>
      <w:r>
        <w:t></w:t>
      </w:r>
      <w:r>
        <w:rPr>
          <w:rFonts w:hint="eastAsia"/>
        </w:rPr>
        <w:t>азагетарил</w:t>
      </w:r>
      <w:r>
        <w:t></w:t>
      </w:r>
      <w:r>
        <w:t></w:t>
      </w:r>
      <w:r>
        <w:t></w:t>
      </w:r>
    </w:p>
    <w:p w:rsidR="003613A3" w:rsidRDefault="003613A3" w:rsidP="003613A3">
      <w:r>
        <w:t></w:t>
      </w:r>
      <w:r>
        <w:rPr>
          <w:rFonts w:hint="eastAsia"/>
        </w:rPr>
        <w:t>піролідин</w:t>
      </w:r>
      <w:r>
        <w:t></w:t>
      </w:r>
      <w:r>
        <w:t></w:t>
      </w:r>
      <w:r>
        <w:t></w:t>
      </w:r>
      <w:r>
        <w:rPr>
          <w:rFonts w:hint="eastAsia"/>
        </w:rPr>
        <w:t>оксоіндолін</w:t>
      </w:r>
      <w:r>
        <w:t></w:t>
      </w:r>
      <w:r>
        <w:t></w:t>
      </w:r>
      <w:r>
        <w:t></w:t>
      </w:r>
      <w:r>
        <w:rPr>
          <w:rFonts w:hint="eastAsia"/>
        </w:rPr>
        <w:t>іліден</w:t>
      </w:r>
      <w:r>
        <w:t></w:t>
      </w:r>
      <w:r>
        <w:rPr>
          <w:rFonts w:hint="eastAsia"/>
        </w:rPr>
        <w:t>ацетонітрилів</w:t>
      </w:r>
      <w:r>
        <w:t></w:t>
      </w:r>
      <w:r>
        <w:rPr>
          <w:rFonts w:hint="eastAsia"/>
        </w:rPr>
        <w:t>з</w:t>
      </w:r>
      <w:r>
        <w:t></w:t>
      </w:r>
      <w:r>
        <w:t></w:t>
      </w:r>
      <w:r>
        <w:t></w:t>
      </w:r>
      <w:r>
        <w:t></w:t>
      </w:r>
      <w:r>
        <w:rPr>
          <w:rFonts w:hint="eastAsia"/>
        </w:rPr>
        <w:t>металами</w:t>
      </w:r>
      <w:r>
        <w:t></w:t>
      </w:r>
      <w:r>
        <w:rPr>
          <w:rFonts w:hint="eastAsia"/>
        </w:rPr>
        <w:t>та</w:t>
      </w:r>
      <w:r>
        <w:t></w:t>
      </w:r>
      <w:r>
        <w:rPr>
          <w:rFonts w:hint="eastAsia"/>
        </w:rPr>
        <w:t>бором</w:t>
      </w:r>
      <w:r>
        <w:t></w:t>
      </w:r>
    </w:p>
    <w:p w:rsidR="003613A3" w:rsidRDefault="003613A3" w:rsidP="003613A3">
      <w:r>
        <w:rPr>
          <w:rFonts w:hint="eastAsia"/>
        </w:rPr>
        <w:t>Показано</w:t>
      </w:r>
      <w:r>
        <w:t></w:t>
      </w:r>
      <w:r>
        <w:rPr>
          <w:rFonts w:hint="eastAsia"/>
        </w:rPr>
        <w:t>перспективи</w:t>
      </w:r>
      <w:r>
        <w:t></w:t>
      </w:r>
      <w:r>
        <w:rPr>
          <w:rFonts w:hint="eastAsia"/>
        </w:rPr>
        <w:t>використання</w:t>
      </w:r>
      <w:r>
        <w:t></w:t>
      </w:r>
      <w:r>
        <w:rPr>
          <w:rFonts w:hint="eastAsia"/>
        </w:rPr>
        <w:t>комплексних</w:t>
      </w:r>
      <w:r>
        <w:t></w:t>
      </w:r>
      <w:r>
        <w:rPr>
          <w:rFonts w:hint="eastAsia"/>
        </w:rPr>
        <w:t>сполук</w:t>
      </w:r>
      <w:r>
        <w:t></w:t>
      </w:r>
    </w:p>
    <w:p w:rsidR="003613A3" w:rsidRDefault="003613A3" w:rsidP="003613A3">
      <w:r>
        <w:t></w:t>
      </w:r>
      <w:r>
        <w:t></w:t>
      </w:r>
      <w:r>
        <w:rPr>
          <w:rFonts w:hint="eastAsia"/>
        </w:rPr>
        <w:t>Ключовими</w:t>
      </w:r>
      <w:r>
        <w:t></w:t>
      </w:r>
      <w:r>
        <w:rPr>
          <w:rFonts w:hint="eastAsia"/>
        </w:rPr>
        <w:t>характеристиками</w:t>
      </w:r>
      <w:r>
        <w:t></w:t>
      </w:r>
      <w:r>
        <w:t></w:t>
      </w:r>
      <w:r>
        <w:t></w:t>
      </w:r>
      <w:r>
        <w:t></w:t>
      </w:r>
      <w:r>
        <w:t></w:t>
      </w:r>
      <w:r>
        <w:rPr>
          <w:rFonts w:hint="eastAsia"/>
        </w:rPr>
        <w:t>фіксованих</w:t>
      </w:r>
      <w:r>
        <w:t></w:t>
      </w:r>
      <w:r>
        <w:rPr>
          <w:rFonts w:hint="eastAsia"/>
        </w:rPr>
        <w:t>комплексів</w:t>
      </w:r>
      <w:r>
        <w:t></w:t>
      </w:r>
      <w:r>
        <w:rPr>
          <w:rFonts w:hint="eastAsia"/>
        </w:rPr>
        <w:t>на</w:t>
      </w:r>
      <w:r>
        <w:t></w:t>
      </w:r>
      <w:r>
        <w:rPr>
          <w:rFonts w:hint="eastAsia"/>
        </w:rPr>
        <w:t>основі</w:t>
      </w:r>
      <w:r>
        <w:t></w:t>
      </w:r>
      <w:r>
        <w:t></w:t>
      </w:r>
      <w:r>
        <w:t></w:t>
      </w:r>
    </w:p>
    <w:p w:rsidR="003613A3" w:rsidRDefault="003613A3" w:rsidP="003613A3">
      <w:r>
        <w:rPr>
          <w:rFonts w:hint="eastAsia"/>
        </w:rPr>
        <w:t>азагетарил</w:t>
      </w:r>
      <w:r>
        <w:t></w:t>
      </w:r>
      <w:r>
        <w:t></w:t>
      </w:r>
      <w:r>
        <w:t></w:t>
      </w:r>
      <w:r>
        <w:t></w:t>
      </w:r>
      <w:r>
        <w:rPr>
          <w:rFonts w:hint="eastAsia"/>
        </w:rPr>
        <w:t>піролідин</w:t>
      </w:r>
      <w:r>
        <w:t></w:t>
      </w:r>
      <w:r>
        <w:t></w:t>
      </w:r>
      <w:r>
        <w:t></w:t>
      </w:r>
      <w:r>
        <w:rPr>
          <w:rFonts w:hint="eastAsia"/>
        </w:rPr>
        <w:t>іліден</w:t>
      </w:r>
      <w:r>
        <w:t></w:t>
      </w:r>
      <w:r>
        <w:rPr>
          <w:rFonts w:hint="eastAsia"/>
        </w:rPr>
        <w:t>ацетонітрилів</w:t>
      </w:r>
      <w:r>
        <w:t></w:t>
      </w:r>
      <w:r>
        <w:rPr>
          <w:rFonts w:hint="eastAsia"/>
        </w:rPr>
        <w:t>є</w:t>
      </w:r>
      <w:r>
        <w:t></w:t>
      </w:r>
      <w:r>
        <w:rPr>
          <w:rFonts w:hint="eastAsia"/>
        </w:rPr>
        <w:t>великі</w:t>
      </w:r>
      <w:r>
        <w:t></w:t>
      </w:r>
      <w:r>
        <w:rPr>
          <w:rFonts w:hint="eastAsia"/>
        </w:rPr>
        <w:t>Стоксові</w:t>
      </w:r>
      <w:r>
        <w:t></w:t>
      </w:r>
      <w:r>
        <w:rPr>
          <w:rFonts w:hint="eastAsia"/>
        </w:rPr>
        <w:t>зсуви</w:t>
      </w:r>
      <w:r>
        <w:t></w:t>
      </w:r>
      <w:r>
        <w:t></w:t>
      </w:r>
      <w:r>
        <w:rPr>
          <w:rFonts w:hint="eastAsia"/>
        </w:rPr>
        <w:t>до</w:t>
      </w:r>
    </w:p>
    <w:p w:rsidR="003613A3" w:rsidRDefault="003613A3" w:rsidP="003613A3">
      <w:r>
        <w:t></w:t>
      </w:r>
      <w:r>
        <w:t></w:t>
      </w:r>
      <w:r>
        <w:t></w:t>
      </w:r>
      <w:r>
        <w:t></w:t>
      </w:r>
      <w:r>
        <w:t></w:t>
      </w:r>
      <w:r>
        <w:rPr>
          <w:rFonts w:hint="eastAsia"/>
        </w:rPr>
        <w:t>см</w:t>
      </w:r>
    </w:p>
    <w:p w:rsidR="003613A3" w:rsidRDefault="003613A3" w:rsidP="003613A3">
      <w:r>
        <w:t></w:t>
      </w:r>
      <w:r>
        <w:t></w:t>
      </w:r>
      <w:r>
        <w:t></w:t>
      </w:r>
      <w:r>
        <w:t></w:t>
      </w:r>
      <w:r>
        <w:t></w:t>
      </w:r>
      <w:r>
        <w:rPr>
          <w:rFonts w:hint="eastAsia"/>
        </w:rPr>
        <w:t>висока</w:t>
      </w:r>
      <w:r>
        <w:t></w:t>
      </w:r>
      <w:r>
        <w:rPr>
          <w:rFonts w:hint="eastAsia"/>
        </w:rPr>
        <w:t>яскравість</w:t>
      </w:r>
      <w:r>
        <w:t></w:t>
      </w:r>
      <w:r>
        <w:t></w:t>
      </w:r>
      <w:r>
        <w:rPr>
          <w:rFonts w:hint="eastAsia"/>
        </w:rPr>
        <w:t>до</w:t>
      </w:r>
      <w:r>
        <w:t></w:t>
      </w:r>
      <w:r>
        <w:t></w:t>
      </w:r>
      <w:r>
        <w:t></w:t>
      </w:r>
      <w:r>
        <w:t></w:t>
      </w:r>
      <w:r>
        <w:t></w:t>
      </w:r>
      <w:r>
        <w:t></w:t>
      </w:r>
      <w:r>
        <w:t></w:t>
      </w:r>
      <w:r>
        <w:t></w:t>
      </w:r>
      <w:r>
        <w:rPr>
          <w:rFonts w:hint="eastAsia"/>
        </w:rPr>
        <w:t>л•моль</w:t>
      </w:r>
    </w:p>
    <w:p w:rsidR="003613A3" w:rsidRDefault="003613A3" w:rsidP="003613A3">
      <w:r>
        <w:t></w:t>
      </w:r>
      <w:r>
        <w:t></w:t>
      </w:r>
    </w:p>
    <w:p w:rsidR="003613A3" w:rsidRDefault="003613A3" w:rsidP="003613A3">
      <w:r>
        <w:rPr>
          <w:rFonts w:hint="eastAsia"/>
        </w:rPr>
        <w:t>•см</w:t>
      </w:r>
    </w:p>
    <w:p w:rsidR="003613A3" w:rsidRDefault="003613A3" w:rsidP="003613A3">
      <w:r>
        <w:t></w:t>
      </w:r>
      <w:r>
        <w:t></w:t>
      </w:r>
      <w:r>
        <w:t></w:t>
      </w:r>
      <w:r>
        <w:t></w:t>
      </w:r>
      <w:r>
        <w:t></w:t>
      </w:r>
      <w:r>
        <w:rPr>
          <w:rFonts w:hint="eastAsia"/>
        </w:rPr>
        <w:t>позитивна</w:t>
      </w:r>
    </w:p>
    <w:p w:rsidR="003613A3" w:rsidRDefault="003613A3" w:rsidP="003613A3">
      <w:r>
        <w:rPr>
          <w:rFonts w:hint="eastAsia"/>
        </w:rPr>
        <w:t>сольватофлюорохромія</w:t>
      </w:r>
      <w:r>
        <w:t></w:t>
      </w:r>
      <w:r>
        <w:t></w:t>
      </w:r>
      <w:r>
        <w:rPr>
          <w:rFonts w:hint="eastAsia"/>
        </w:rPr>
        <w:t>флюоресценція</w:t>
      </w:r>
      <w:r>
        <w:t></w:t>
      </w:r>
      <w:r>
        <w:rPr>
          <w:rFonts w:hint="eastAsia"/>
        </w:rPr>
        <w:t>в</w:t>
      </w:r>
      <w:r>
        <w:t></w:t>
      </w:r>
      <w:r>
        <w:rPr>
          <w:rFonts w:hint="eastAsia"/>
        </w:rPr>
        <w:t>твердому</w:t>
      </w:r>
      <w:r>
        <w:t></w:t>
      </w:r>
      <w:r>
        <w:rPr>
          <w:rFonts w:hint="eastAsia"/>
        </w:rPr>
        <w:t>стані</w:t>
      </w:r>
      <w:r>
        <w:t></w:t>
      </w:r>
      <w:r>
        <w:rPr>
          <w:rFonts w:hint="eastAsia"/>
        </w:rPr>
        <w:t>та</w:t>
      </w:r>
      <w:r>
        <w:t></w:t>
      </w:r>
      <w:r>
        <w:rPr>
          <w:rFonts w:hint="eastAsia"/>
        </w:rPr>
        <w:t>водостійкість</w:t>
      </w:r>
      <w:r>
        <w:t></w:t>
      </w:r>
      <w:r>
        <w:t></w:t>
      </w:r>
    </w:p>
    <w:p w:rsidR="003613A3" w:rsidRDefault="003613A3" w:rsidP="003613A3">
      <w:r>
        <w:t></w:t>
      </w:r>
      <w:r>
        <w:t></w:t>
      </w:r>
      <w:r>
        <w:t></w:t>
      </w:r>
    </w:p>
    <w:p w:rsidR="003613A3" w:rsidRDefault="003613A3" w:rsidP="003613A3">
      <w:r>
        <w:t></w:t>
      </w:r>
      <w:r>
        <w:t></w:t>
      </w:r>
      <w:r>
        <w:rPr>
          <w:rFonts w:hint="eastAsia"/>
        </w:rPr>
        <w:t>Плівки</w:t>
      </w:r>
      <w:r>
        <w:t></w:t>
      </w:r>
      <w:r>
        <w:rPr>
          <w:rFonts w:hint="eastAsia"/>
        </w:rPr>
        <w:t>полімерних</w:t>
      </w:r>
      <w:r>
        <w:t></w:t>
      </w:r>
      <w:r>
        <w:rPr>
          <w:rFonts w:hint="eastAsia"/>
        </w:rPr>
        <w:t>композитів</w:t>
      </w:r>
      <w:r>
        <w:t></w:t>
      </w:r>
      <w:r>
        <w:rPr>
          <w:rFonts w:hint="eastAsia"/>
        </w:rPr>
        <w:t>із</w:t>
      </w:r>
      <w:r>
        <w:t></w:t>
      </w:r>
      <w:r>
        <w:rPr>
          <w:rFonts w:hint="eastAsia"/>
        </w:rPr>
        <w:t>добавками</w:t>
      </w:r>
      <w:r>
        <w:t></w:t>
      </w:r>
      <w:r>
        <w:rPr>
          <w:rFonts w:hint="eastAsia"/>
        </w:rPr>
        <w:t>металокомплексів</w:t>
      </w:r>
      <w:r>
        <w:t></w:t>
      </w:r>
      <w:r>
        <w:t></w:t>
      </w:r>
      <w:r>
        <w:t></w:t>
      </w:r>
    </w:p>
    <w:p w:rsidR="003613A3" w:rsidRDefault="003613A3" w:rsidP="003613A3">
      <w:r>
        <w:rPr>
          <w:rFonts w:hint="eastAsia"/>
        </w:rPr>
        <w:t>азагетарил</w:t>
      </w:r>
      <w:r>
        <w:t></w:t>
      </w:r>
      <w:r>
        <w:t></w:t>
      </w:r>
      <w:r>
        <w:t></w:t>
      </w:r>
      <w:r>
        <w:t></w:t>
      </w:r>
      <w:r>
        <w:rPr>
          <w:rFonts w:hint="eastAsia"/>
        </w:rPr>
        <w:t>піролідин</w:t>
      </w:r>
      <w:r>
        <w:t></w:t>
      </w:r>
      <w:r>
        <w:t></w:t>
      </w:r>
      <w:r>
        <w:t></w:t>
      </w:r>
      <w:r>
        <w:rPr>
          <w:rFonts w:hint="eastAsia"/>
        </w:rPr>
        <w:t>іліден</w:t>
      </w:r>
      <w:r>
        <w:t></w:t>
      </w:r>
      <w:r>
        <w:rPr>
          <w:rFonts w:hint="eastAsia"/>
        </w:rPr>
        <w:t>ацетонітрилів</w:t>
      </w:r>
      <w:r>
        <w:t></w:t>
      </w:r>
      <w:r>
        <w:rPr>
          <w:rFonts w:hint="eastAsia"/>
        </w:rPr>
        <w:t>з</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p>
    <w:p w:rsidR="003613A3" w:rsidRDefault="003613A3" w:rsidP="003613A3">
      <w:r>
        <w:t></w:t>
      </w:r>
      <w:r>
        <w:t></w:t>
      </w:r>
      <w:r>
        <w:t></w:t>
      </w:r>
      <w:r>
        <w:t></w:t>
      </w:r>
      <w:r>
        <w:t></w:t>
      </w:r>
      <w:r>
        <w:t></w:t>
      </w:r>
      <w:r>
        <w:rPr>
          <w:rFonts w:hint="eastAsia"/>
        </w:rPr>
        <w:t>мають</w:t>
      </w:r>
      <w:r>
        <w:t></w:t>
      </w:r>
      <w:r>
        <w:rPr>
          <w:rFonts w:hint="eastAsia"/>
        </w:rPr>
        <w:t>фотовольтаїчний</w:t>
      </w:r>
      <w:r>
        <w:t></w:t>
      </w:r>
      <w:r>
        <w:rPr>
          <w:rFonts w:hint="eastAsia"/>
        </w:rPr>
        <w:t>ефект</w:t>
      </w:r>
      <w:r>
        <w:t></w:t>
      </w:r>
      <w:r>
        <w:t></w:t>
      </w:r>
      <w:r>
        <w:rPr>
          <w:rFonts w:hint="eastAsia"/>
        </w:rPr>
        <w:t>Величина</w:t>
      </w:r>
      <w:r>
        <w:t></w:t>
      </w:r>
      <w:r>
        <w:rPr>
          <w:rFonts w:hint="eastAsia"/>
        </w:rPr>
        <w:t>електричного</w:t>
      </w:r>
      <w:r>
        <w:t></w:t>
      </w:r>
      <w:r>
        <w:rPr>
          <w:rFonts w:hint="eastAsia"/>
        </w:rPr>
        <w:t>потенціалу</w:t>
      </w:r>
    </w:p>
    <w:p w:rsidR="003613A3" w:rsidRDefault="003613A3" w:rsidP="003613A3">
      <w:r>
        <w:rPr>
          <w:rFonts w:hint="eastAsia"/>
        </w:rPr>
        <w:t>поверхні</w:t>
      </w:r>
      <w:r>
        <w:t></w:t>
      </w:r>
      <w:r>
        <w:rPr>
          <w:rFonts w:hint="eastAsia"/>
        </w:rPr>
        <w:t>досягає</w:t>
      </w:r>
      <w:r>
        <w:t></w:t>
      </w:r>
      <w:r>
        <w:t></w:t>
      </w:r>
      <w:r>
        <w:t></w:t>
      </w:r>
      <w:r>
        <w:t></w:t>
      </w:r>
      <w:r>
        <w:t></w:t>
      </w:r>
      <w:r>
        <w:rPr>
          <w:rFonts w:hint="eastAsia"/>
        </w:rPr>
        <w:t>мВ</w:t>
      </w:r>
      <w:r>
        <w:t></w:t>
      </w:r>
      <w:r>
        <w:rPr>
          <w:rFonts w:hint="eastAsia"/>
        </w:rPr>
        <w:t>у</w:t>
      </w:r>
      <w:r>
        <w:t></w:t>
      </w:r>
      <w:r>
        <w:rPr>
          <w:rFonts w:hint="eastAsia"/>
        </w:rPr>
        <w:t>випадку</w:t>
      </w:r>
      <w:r>
        <w:t></w:t>
      </w:r>
      <w:r>
        <w:rPr>
          <w:rFonts w:hint="eastAsia"/>
        </w:rPr>
        <w:t>Со</w:t>
      </w:r>
      <w:r>
        <w:t></w:t>
      </w:r>
      <w:r>
        <w:t></w:t>
      </w:r>
      <w:r>
        <w:t></w:t>
      </w:r>
    </w:p>
    <w:p w:rsidR="003613A3" w:rsidRDefault="003613A3" w:rsidP="003613A3">
      <w:r>
        <w:t></w:t>
      </w:r>
      <w:r>
        <w:t></w:t>
      </w:r>
      <w:r>
        <w:t></w:t>
      </w:r>
      <w:r>
        <w:t></w:t>
      </w:r>
      <w:r>
        <w:t></w:t>
      </w:r>
      <w:r>
        <w:rPr>
          <w:rFonts w:hint="eastAsia"/>
        </w:rPr>
        <w:t>Азагетарил</w:t>
      </w:r>
      <w:r>
        <w:t></w:t>
      </w:r>
      <w:r>
        <w:t></w:t>
      </w:r>
      <w:r>
        <w:t></w:t>
      </w:r>
      <w:r>
        <w:t></w:t>
      </w:r>
      <w:r>
        <w:t></w:t>
      </w:r>
      <w:r>
        <w:t></w:t>
      </w:r>
      <w:r>
        <w:t></w:t>
      </w:r>
      <w:r>
        <w:t></w:t>
      </w:r>
      <w:r>
        <w:t></w:t>
      </w:r>
      <w:r>
        <w:t></w:t>
      </w:r>
      <w:r>
        <w:rPr>
          <w:rFonts w:hint="eastAsia"/>
        </w:rPr>
        <w:t>оксоіндолін</w:t>
      </w:r>
      <w:r>
        <w:t></w:t>
      </w:r>
      <w:r>
        <w:t></w:t>
      </w:r>
      <w:r>
        <w:t></w:t>
      </w:r>
      <w:r>
        <w:rPr>
          <w:rFonts w:hint="eastAsia"/>
        </w:rPr>
        <w:t>іліден</w:t>
      </w:r>
      <w:r>
        <w:t></w:t>
      </w:r>
      <w:r>
        <w:rPr>
          <w:rFonts w:hint="eastAsia"/>
        </w:rPr>
        <w:t>ацетонітрили</w:t>
      </w:r>
      <w:r>
        <w:t></w:t>
      </w:r>
      <w:r>
        <w:rPr>
          <w:rFonts w:hint="eastAsia"/>
        </w:rPr>
        <w:t>показали</w:t>
      </w:r>
      <w:r>
        <w:t></w:t>
      </w:r>
      <w:r>
        <w:rPr>
          <w:rFonts w:hint="eastAsia"/>
        </w:rPr>
        <w:t>високу</w:t>
      </w:r>
    </w:p>
    <w:p w:rsidR="003613A3" w:rsidRDefault="003613A3" w:rsidP="003613A3">
      <w:r>
        <w:rPr>
          <w:rFonts w:hint="eastAsia"/>
        </w:rPr>
        <w:t>контрастність</w:t>
      </w:r>
      <w:r>
        <w:t></w:t>
      </w:r>
      <w:r>
        <w:rPr>
          <w:rFonts w:hint="eastAsia"/>
        </w:rPr>
        <w:t>реакції</w:t>
      </w:r>
      <w:r>
        <w:t></w:t>
      </w:r>
      <w:r>
        <w:rPr>
          <w:rFonts w:hint="eastAsia"/>
        </w:rPr>
        <w:t>хелатування</w:t>
      </w:r>
      <w:r>
        <w:t></w:t>
      </w:r>
      <w:r>
        <w:rPr>
          <w:rFonts w:hint="eastAsia"/>
        </w:rPr>
        <w:t>іонів</w:t>
      </w:r>
      <w:r>
        <w:t></w:t>
      </w:r>
      <w:r>
        <w:t></w:t>
      </w:r>
      <w:r>
        <w:t></w:t>
      </w:r>
      <w:r>
        <w:t></w:t>
      </w:r>
      <w:r>
        <w:t></w:t>
      </w:r>
      <w:r>
        <w:t></w:t>
      </w:r>
      <w:r>
        <w:t></w:t>
      </w:r>
      <w:r>
        <w:t></w:t>
      </w:r>
      <w:r>
        <w:rPr>
          <w:rFonts w:hint="eastAsia"/>
        </w:rPr>
        <w:t>та</w:t>
      </w:r>
      <w:r>
        <w:t></w:t>
      </w:r>
      <w:r>
        <w:t></w:t>
      </w:r>
      <w:r>
        <w:t></w:t>
      </w:r>
      <w:r>
        <w:t></w:t>
      </w:r>
      <w:r>
        <w:t></w:t>
      </w:r>
      <w:r>
        <w:t></w:t>
      </w:r>
      <w:r>
        <w:t></w:t>
      </w:r>
      <w:r>
        <w:t></w:t>
      </w:r>
      <w:r>
        <w:t></w:t>
      </w:r>
      <w:r>
        <w:rPr>
          <w:rFonts w:hint="eastAsia"/>
        </w:rPr>
        <w:t>Δλ</w:t>
      </w:r>
      <w:r>
        <w:t>≥</w:t>
      </w:r>
      <w:r>
        <w:t></w:t>
      </w:r>
      <w:r>
        <w:t></w:t>
      </w:r>
      <w:r>
        <w:t></w:t>
      </w:r>
      <w:r>
        <w:t></w:t>
      </w:r>
      <w:r>
        <w:rPr>
          <w:rFonts w:hint="eastAsia"/>
        </w:rPr>
        <w:t>нм</w:t>
      </w:r>
      <w:r>
        <w:t></w:t>
      </w:r>
    </w:p>
    <w:p w:rsidR="003613A3" w:rsidRDefault="003613A3" w:rsidP="003613A3">
      <w:r>
        <w:rPr>
          <w:rFonts w:hint="eastAsia"/>
        </w:rPr>
        <w:t>λліганду</w:t>
      </w:r>
      <w:r>
        <w:t></w:t>
      </w:r>
      <w:r>
        <w:t></w:t>
      </w:r>
      <w:r>
        <w:t></w:t>
      </w:r>
      <w:r>
        <w:t></w:t>
      </w:r>
      <w:r>
        <w:t></w:t>
      </w:r>
      <w:r>
        <w:t></w:t>
      </w:r>
      <w:r>
        <w:t></w:t>
      </w:r>
      <w:r>
        <w:t></w:t>
      </w:r>
      <w:r>
        <w:t></w:t>
      </w:r>
      <w:r>
        <w:rPr>
          <w:rFonts w:hint="eastAsia"/>
        </w:rPr>
        <w:t>–</w:t>
      </w:r>
      <w:r>
        <w:t></w:t>
      </w:r>
      <w:r>
        <w:t></w:t>
      </w:r>
      <w:r>
        <w:t></w:t>
      </w:r>
      <w:r>
        <w:t></w:t>
      </w:r>
      <w:r>
        <w:rPr>
          <w:rFonts w:hint="eastAsia"/>
        </w:rPr>
        <w:t>нм</w:t>
      </w:r>
      <w:r>
        <w:t></w:t>
      </w:r>
      <w:r>
        <w:t></w:t>
      </w:r>
      <w:r>
        <w:rPr>
          <w:rFonts w:hint="eastAsia"/>
        </w:rPr>
        <w:t>пурпуровий</w:t>
      </w:r>
      <w:r>
        <w:t></w:t>
      </w:r>
      <w:r>
        <w:t></w:t>
      </w:r>
      <w:r>
        <w:t></w:t>
      </w:r>
      <w:r>
        <w:rPr>
          <w:rFonts w:hint="eastAsia"/>
        </w:rPr>
        <w:t>λкомплексу</w:t>
      </w:r>
      <w:r>
        <w:t></w:t>
      </w:r>
      <w:r>
        <w:t></w:t>
      </w:r>
      <w:r>
        <w:t></w:t>
      </w:r>
      <w:r>
        <w:t></w:t>
      </w:r>
      <w:r>
        <w:t></w:t>
      </w:r>
      <w:r>
        <w:t></w:t>
      </w:r>
      <w:r>
        <w:t></w:t>
      </w:r>
      <w:r>
        <w:t></w:t>
      </w:r>
      <w:r>
        <w:t></w:t>
      </w:r>
      <w:r>
        <w:rPr>
          <w:rFonts w:hint="eastAsia"/>
        </w:rPr>
        <w:t>–</w:t>
      </w:r>
      <w:r>
        <w:t></w:t>
      </w:r>
      <w:r>
        <w:t></w:t>
      </w:r>
      <w:r>
        <w:t></w:t>
      </w:r>
      <w:r>
        <w:t></w:t>
      </w:r>
      <w:r>
        <w:rPr>
          <w:rFonts w:hint="eastAsia"/>
        </w:rPr>
        <w:t>нм</w:t>
      </w:r>
      <w:r>
        <w:t></w:t>
      </w:r>
      <w:r>
        <w:t></w:t>
      </w:r>
      <w:r>
        <w:rPr>
          <w:rFonts w:hint="eastAsia"/>
        </w:rPr>
        <w:t>синій</w:t>
      </w:r>
      <w:r>
        <w:t></w:t>
      </w:r>
      <w:r>
        <w:t></w:t>
      </w:r>
    </w:p>
    <w:p w:rsidR="003613A3" w:rsidRPr="003613A3" w:rsidRDefault="003613A3" w:rsidP="003613A3">
      <w:r>
        <w:rPr>
          <w:rFonts w:hint="eastAsia"/>
        </w:rPr>
        <w:t>при</w:t>
      </w:r>
      <w:r>
        <w:t></w:t>
      </w:r>
      <w:r>
        <w:rPr>
          <w:rFonts w:hint="eastAsia"/>
        </w:rPr>
        <w:t>рН</w:t>
      </w:r>
      <w:r>
        <w:t></w:t>
      </w:r>
      <w:r>
        <w:rPr>
          <w:rFonts w:hint="eastAsia"/>
        </w:rPr>
        <w:t>біологічних</w:t>
      </w:r>
      <w:r>
        <w:t></w:t>
      </w:r>
      <w:r>
        <w:rPr>
          <w:rFonts w:hint="eastAsia"/>
        </w:rPr>
        <w:t>рідин</w:t>
      </w:r>
      <w:r>
        <w:t></w:t>
      </w:r>
      <w:r>
        <w:t></w:t>
      </w:r>
      <w:r>
        <w:rPr>
          <w:rFonts w:hint="eastAsia"/>
        </w:rPr>
        <w:t>Межа</w:t>
      </w:r>
      <w:r>
        <w:t></w:t>
      </w:r>
      <w:r>
        <w:rPr>
          <w:rFonts w:hint="eastAsia"/>
        </w:rPr>
        <w:t>виявлення</w:t>
      </w:r>
      <w:r>
        <w:t></w:t>
      </w:r>
      <w:r>
        <w:t></w:t>
      </w:r>
      <w:r>
        <w:t></w:t>
      </w:r>
      <w:r>
        <w:t></w:t>
      </w:r>
      <w:r>
        <w:t></w:t>
      </w:r>
      <w:r>
        <w:t></w:t>
      </w:r>
      <w:r>
        <w:t></w:t>
      </w:r>
      <w:r>
        <w:t></w:t>
      </w:r>
      <w:r>
        <w:t></w:t>
      </w:r>
      <w:r>
        <w:rPr>
          <w:rFonts w:hint="eastAsia"/>
        </w:rPr>
        <w:t>мкмоль</w:t>
      </w:r>
      <w:r>
        <w:t></w:t>
      </w:r>
      <w:r>
        <w:rPr>
          <w:rFonts w:hint="eastAsia"/>
        </w:rPr>
        <w:t>л</w:t>
      </w:r>
      <w:r>
        <w:t></w:t>
      </w:r>
    </w:p>
    <w:sectPr w:rsidR="003613A3" w:rsidRPr="003613A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3613A3" w:rsidRPr="003613A3">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332F3-B840-4163-8CB4-2AB0BCC5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9</Pages>
  <Words>1706</Words>
  <Characters>9726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2021-09-28T18:51:00Z</dcterms:created>
  <dcterms:modified xsi:type="dcterms:W3CDTF">2021-10-02T08:40:00Z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