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E853" w14:textId="53B6FFD4" w:rsidR="008A10A9" w:rsidRDefault="00A31F01" w:rsidP="00A31F01">
      <w:pPr>
        <w:rPr>
          <w:rFonts w:ascii="Times New Roman" w:eastAsia="Arial Unicode MS" w:hAnsi="Times New Roman" w:cs="Times New Roman"/>
          <w:b/>
          <w:bCs/>
          <w:color w:val="000000"/>
          <w:kern w:val="0"/>
          <w:sz w:val="28"/>
          <w:szCs w:val="28"/>
          <w:lang w:eastAsia="ru-RU" w:bidi="uk-UA"/>
        </w:rPr>
      </w:pPr>
      <w:r w:rsidRPr="00A31F01">
        <w:rPr>
          <w:rFonts w:ascii="Times New Roman" w:eastAsia="Arial Unicode MS" w:hAnsi="Times New Roman" w:cs="Times New Roman" w:hint="eastAsia"/>
          <w:b/>
          <w:bCs/>
          <w:color w:val="000000"/>
          <w:kern w:val="0"/>
          <w:sz w:val="28"/>
          <w:szCs w:val="28"/>
          <w:lang w:eastAsia="ru-RU" w:bidi="uk-UA"/>
        </w:rPr>
        <w:t>Шилов</w:t>
      </w:r>
      <w:r w:rsidRPr="00A31F01">
        <w:rPr>
          <w:rFonts w:ascii="Times New Roman" w:eastAsia="Arial Unicode MS" w:hAnsi="Times New Roman" w:cs="Times New Roman"/>
          <w:b/>
          <w:bCs/>
          <w:color w:val="000000"/>
          <w:kern w:val="0"/>
          <w:sz w:val="28"/>
          <w:szCs w:val="28"/>
          <w:lang w:eastAsia="ru-RU" w:bidi="uk-UA"/>
        </w:rPr>
        <w:t xml:space="preserve"> </w:t>
      </w:r>
      <w:r w:rsidRPr="00A31F01">
        <w:rPr>
          <w:rFonts w:ascii="Times New Roman" w:eastAsia="Arial Unicode MS" w:hAnsi="Times New Roman" w:cs="Times New Roman" w:hint="eastAsia"/>
          <w:b/>
          <w:bCs/>
          <w:color w:val="000000"/>
          <w:kern w:val="0"/>
          <w:sz w:val="28"/>
          <w:szCs w:val="28"/>
          <w:lang w:eastAsia="ru-RU" w:bidi="uk-UA"/>
        </w:rPr>
        <w:t>Александр</w:t>
      </w:r>
      <w:r w:rsidRPr="00A31F01">
        <w:rPr>
          <w:rFonts w:ascii="Times New Roman" w:eastAsia="Arial Unicode MS" w:hAnsi="Times New Roman" w:cs="Times New Roman"/>
          <w:b/>
          <w:bCs/>
          <w:color w:val="000000"/>
          <w:kern w:val="0"/>
          <w:sz w:val="28"/>
          <w:szCs w:val="28"/>
          <w:lang w:eastAsia="ru-RU" w:bidi="uk-UA"/>
        </w:rPr>
        <w:t xml:space="preserve"> </w:t>
      </w:r>
      <w:r w:rsidRPr="00A31F01">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A31F01">
        <w:rPr>
          <w:rFonts w:ascii="Times New Roman" w:eastAsia="Arial Unicode MS" w:hAnsi="Times New Roman" w:cs="Times New Roman" w:hint="eastAsia"/>
          <w:b/>
          <w:bCs/>
          <w:color w:val="000000"/>
          <w:kern w:val="0"/>
          <w:sz w:val="28"/>
          <w:szCs w:val="28"/>
          <w:lang w:eastAsia="ru-RU" w:bidi="uk-UA"/>
        </w:rPr>
        <w:t>Прочность</w:t>
      </w:r>
      <w:r w:rsidRPr="00A31F01">
        <w:rPr>
          <w:rFonts w:ascii="Times New Roman" w:eastAsia="Arial Unicode MS" w:hAnsi="Times New Roman" w:cs="Times New Roman"/>
          <w:b/>
          <w:bCs/>
          <w:color w:val="000000"/>
          <w:kern w:val="0"/>
          <w:sz w:val="28"/>
          <w:szCs w:val="28"/>
          <w:lang w:eastAsia="ru-RU" w:bidi="uk-UA"/>
        </w:rPr>
        <w:t xml:space="preserve"> </w:t>
      </w:r>
      <w:r w:rsidRPr="00A31F01">
        <w:rPr>
          <w:rFonts w:ascii="Times New Roman" w:eastAsia="Arial Unicode MS" w:hAnsi="Times New Roman" w:cs="Times New Roman" w:hint="eastAsia"/>
          <w:b/>
          <w:bCs/>
          <w:color w:val="000000"/>
          <w:kern w:val="0"/>
          <w:sz w:val="28"/>
          <w:szCs w:val="28"/>
          <w:lang w:eastAsia="ru-RU" w:bidi="uk-UA"/>
        </w:rPr>
        <w:t>наклонных</w:t>
      </w:r>
      <w:r w:rsidRPr="00A31F01">
        <w:rPr>
          <w:rFonts w:ascii="Times New Roman" w:eastAsia="Arial Unicode MS" w:hAnsi="Times New Roman" w:cs="Times New Roman"/>
          <w:b/>
          <w:bCs/>
          <w:color w:val="000000"/>
          <w:kern w:val="0"/>
          <w:sz w:val="28"/>
          <w:szCs w:val="28"/>
          <w:lang w:eastAsia="ru-RU" w:bidi="uk-UA"/>
        </w:rPr>
        <w:t xml:space="preserve"> </w:t>
      </w:r>
      <w:r w:rsidRPr="00A31F01">
        <w:rPr>
          <w:rFonts w:ascii="Times New Roman" w:eastAsia="Arial Unicode MS" w:hAnsi="Times New Roman" w:cs="Times New Roman" w:hint="eastAsia"/>
          <w:b/>
          <w:bCs/>
          <w:color w:val="000000"/>
          <w:kern w:val="0"/>
          <w:sz w:val="28"/>
          <w:szCs w:val="28"/>
          <w:lang w:eastAsia="ru-RU" w:bidi="uk-UA"/>
        </w:rPr>
        <w:t>сечений</w:t>
      </w:r>
      <w:r w:rsidRPr="00A31F01">
        <w:rPr>
          <w:rFonts w:ascii="Times New Roman" w:eastAsia="Arial Unicode MS" w:hAnsi="Times New Roman" w:cs="Times New Roman"/>
          <w:b/>
          <w:bCs/>
          <w:color w:val="000000"/>
          <w:kern w:val="0"/>
          <w:sz w:val="28"/>
          <w:szCs w:val="28"/>
          <w:lang w:eastAsia="ru-RU" w:bidi="uk-UA"/>
        </w:rPr>
        <w:t xml:space="preserve"> </w:t>
      </w:r>
      <w:r w:rsidRPr="00A31F01">
        <w:rPr>
          <w:rFonts w:ascii="Times New Roman" w:eastAsia="Arial Unicode MS" w:hAnsi="Times New Roman" w:cs="Times New Roman" w:hint="eastAsia"/>
          <w:b/>
          <w:bCs/>
          <w:color w:val="000000"/>
          <w:kern w:val="0"/>
          <w:sz w:val="28"/>
          <w:szCs w:val="28"/>
          <w:lang w:eastAsia="ru-RU" w:bidi="uk-UA"/>
        </w:rPr>
        <w:t>балок</w:t>
      </w:r>
      <w:r w:rsidRPr="00A31F01">
        <w:rPr>
          <w:rFonts w:ascii="Times New Roman" w:eastAsia="Arial Unicode MS" w:hAnsi="Times New Roman" w:cs="Times New Roman"/>
          <w:b/>
          <w:bCs/>
          <w:color w:val="000000"/>
          <w:kern w:val="0"/>
          <w:sz w:val="28"/>
          <w:szCs w:val="28"/>
          <w:lang w:eastAsia="ru-RU" w:bidi="uk-UA"/>
        </w:rPr>
        <w:t xml:space="preserve"> </w:t>
      </w:r>
      <w:r w:rsidRPr="00A31F01">
        <w:rPr>
          <w:rFonts w:ascii="Times New Roman" w:eastAsia="Arial Unicode MS" w:hAnsi="Times New Roman" w:cs="Times New Roman" w:hint="eastAsia"/>
          <w:b/>
          <w:bCs/>
          <w:color w:val="000000"/>
          <w:kern w:val="0"/>
          <w:sz w:val="28"/>
          <w:szCs w:val="28"/>
          <w:lang w:eastAsia="ru-RU" w:bidi="uk-UA"/>
        </w:rPr>
        <w:t>с</w:t>
      </w:r>
      <w:r w:rsidRPr="00A31F01">
        <w:rPr>
          <w:rFonts w:ascii="Times New Roman" w:eastAsia="Arial Unicode MS" w:hAnsi="Times New Roman" w:cs="Times New Roman"/>
          <w:b/>
          <w:bCs/>
          <w:color w:val="000000"/>
          <w:kern w:val="0"/>
          <w:sz w:val="28"/>
          <w:szCs w:val="28"/>
          <w:lang w:eastAsia="ru-RU" w:bidi="uk-UA"/>
        </w:rPr>
        <w:t xml:space="preserve"> </w:t>
      </w:r>
      <w:r w:rsidRPr="00A31F01">
        <w:rPr>
          <w:rFonts w:ascii="Times New Roman" w:eastAsia="Arial Unicode MS" w:hAnsi="Times New Roman" w:cs="Times New Roman" w:hint="eastAsia"/>
          <w:b/>
          <w:bCs/>
          <w:color w:val="000000"/>
          <w:kern w:val="0"/>
          <w:sz w:val="28"/>
          <w:szCs w:val="28"/>
          <w:lang w:eastAsia="ru-RU" w:bidi="uk-UA"/>
        </w:rPr>
        <w:t>трещинами</w:t>
      </w:r>
      <w:r w:rsidRPr="00A31F01">
        <w:rPr>
          <w:rFonts w:ascii="Times New Roman" w:eastAsia="Arial Unicode MS" w:hAnsi="Times New Roman" w:cs="Times New Roman"/>
          <w:b/>
          <w:bCs/>
          <w:color w:val="000000"/>
          <w:kern w:val="0"/>
          <w:sz w:val="28"/>
          <w:szCs w:val="28"/>
          <w:lang w:eastAsia="ru-RU" w:bidi="uk-UA"/>
        </w:rPr>
        <w:t xml:space="preserve">, </w:t>
      </w:r>
      <w:r w:rsidRPr="00A31F01">
        <w:rPr>
          <w:rFonts w:ascii="Times New Roman" w:eastAsia="Arial Unicode MS" w:hAnsi="Times New Roman" w:cs="Times New Roman" w:hint="eastAsia"/>
          <w:b/>
          <w:bCs/>
          <w:color w:val="000000"/>
          <w:kern w:val="0"/>
          <w:sz w:val="28"/>
          <w:szCs w:val="28"/>
          <w:lang w:eastAsia="ru-RU" w:bidi="uk-UA"/>
        </w:rPr>
        <w:t>усиленных</w:t>
      </w:r>
      <w:r w:rsidRPr="00A31F01">
        <w:rPr>
          <w:rFonts w:ascii="Times New Roman" w:eastAsia="Arial Unicode MS" w:hAnsi="Times New Roman" w:cs="Times New Roman"/>
          <w:b/>
          <w:bCs/>
          <w:color w:val="000000"/>
          <w:kern w:val="0"/>
          <w:sz w:val="28"/>
          <w:szCs w:val="28"/>
          <w:lang w:eastAsia="ru-RU" w:bidi="uk-UA"/>
        </w:rPr>
        <w:t xml:space="preserve"> </w:t>
      </w:r>
      <w:r w:rsidRPr="00A31F01">
        <w:rPr>
          <w:rFonts w:ascii="Times New Roman" w:eastAsia="Arial Unicode MS" w:hAnsi="Times New Roman" w:cs="Times New Roman" w:hint="eastAsia"/>
          <w:b/>
          <w:bCs/>
          <w:color w:val="000000"/>
          <w:kern w:val="0"/>
          <w:sz w:val="28"/>
          <w:szCs w:val="28"/>
          <w:lang w:eastAsia="ru-RU" w:bidi="uk-UA"/>
        </w:rPr>
        <w:t>внешним</w:t>
      </w:r>
      <w:r w:rsidRPr="00A31F01">
        <w:rPr>
          <w:rFonts w:ascii="Times New Roman" w:eastAsia="Arial Unicode MS" w:hAnsi="Times New Roman" w:cs="Times New Roman"/>
          <w:b/>
          <w:bCs/>
          <w:color w:val="000000"/>
          <w:kern w:val="0"/>
          <w:sz w:val="28"/>
          <w:szCs w:val="28"/>
          <w:lang w:eastAsia="ru-RU" w:bidi="uk-UA"/>
        </w:rPr>
        <w:t xml:space="preserve"> </w:t>
      </w:r>
      <w:r w:rsidRPr="00A31F01">
        <w:rPr>
          <w:rFonts w:ascii="Times New Roman" w:eastAsia="Arial Unicode MS" w:hAnsi="Times New Roman" w:cs="Times New Roman" w:hint="eastAsia"/>
          <w:b/>
          <w:bCs/>
          <w:color w:val="000000"/>
          <w:kern w:val="0"/>
          <w:sz w:val="28"/>
          <w:szCs w:val="28"/>
          <w:lang w:eastAsia="ru-RU" w:bidi="uk-UA"/>
        </w:rPr>
        <w:t>композитным</w:t>
      </w:r>
      <w:r w:rsidRPr="00A31F01">
        <w:rPr>
          <w:rFonts w:ascii="Times New Roman" w:eastAsia="Arial Unicode MS" w:hAnsi="Times New Roman" w:cs="Times New Roman"/>
          <w:b/>
          <w:bCs/>
          <w:color w:val="000000"/>
          <w:kern w:val="0"/>
          <w:sz w:val="28"/>
          <w:szCs w:val="28"/>
          <w:lang w:eastAsia="ru-RU" w:bidi="uk-UA"/>
        </w:rPr>
        <w:t xml:space="preserve"> </w:t>
      </w:r>
      <w:r w:rsidRPr="00A31F01">
        <w:rPr>
          <w:rFonts w:ascii="Times New Roman" w:eastAsia="Arial Unicode MS" w:hAnsi="Times New Roman" w:cs="Times New Roman" w:hint="eastAsia"/>
          <w:b/>
          <w:bCs/>
          <w:color w:val="000000"/>
          <w:kern w:val="0"/>
          <w:sz w:val="28"/>
          <w:szCs w:val="28"/>
          <w:lang w:eastAsia="ru-RU" w:bidi="uk-UA"/>
        </w:rPr>
        <w:t>армированием</w:t>
      </w:r>
    </w:p>
    <w:p w14:paraId="1B9AE716" w14:textId="77777777" w:rsidR="00A31F01" w:rsidRDefault="00A31F01" w:rsidP="00A31F01">
      <w:r>
        <w:rPr>
          <w:rFonts w:hint="eastAsia"/>
        </w:rPr>
        <w:t>ОГЛАВЛЕНИЕ</w:t>
      </w:r>
      <w:r>
        <w:t xml:space="preserve"> </w:t>
      </w:r>
      <w:r>
        <w:rPr>
          <w:rFonts w:hint="eastAsia"/>
        </w:rPr>
        <w:t>ДИССЕРТАЦИИ</w:t>
      </w:r>
    </w:p>
    <w:p w14:paraId="209FE7C6" w14:textId="77777777" w:rsidR="00A31F01" w:rsidRDefault="00A31F01" w:rsidP="00A31F01">
      <w:r>
        <w:rPr>
          <w:rFonts w:hint="eastAsia"/>
        </w:rPr>
        <w:t>кандидат</w:t>
      </w:r>
      <w:r>
        <w:t xml:space="preserve"> </w:t>
      </w:r>
      <w:r>
        <w:rPr>
          <w:rFonts w:hint="eastAsia"/>
        </w:rPr>
        <w:t>наук</w:t>
      </w:r>
      <w:r>
        <w:t xml:space="preserve"> </w:t>
      </w:r>
      <w:r>
        <w:rPr>
          <w:rFonts w:hint="eastAsia"/>
        </w:rPr>
        <w:t>Шилов</w:t>
      </w:r>
      <w:r>
        <w:t xml:space="preserve"> </w:t>
      </w:r>
      <w:r>
        <w:rPr>
          <w:rFonts w:hint="eastAsia"/>
        </w:rPr>
        <w:t>Александр</w:t>
      </w:r>
      <w:r>
        <w:t xml:space="preserve"> </w:t>
      </w:r>
      <w:r>
        <w:rPr>
          <w:rFonts w:hint="eastAsia"/>
        </w:rPr>
        <w:t>Андреевич</w:t>
      </w:r>
    </w:p>
    <w:p w14:paraId="318B53EC" w14:textId="77777777" w:rsidR="00A31F01" w:rsidRDefault="00A31F01" w:rsidP="00A31F01">
      <w:r>
        <w:rPr>
          <w:rFonts w:hint="eastAsia"/>
        </w:rPr>
        <w:t>Введение</w:t>
      </w:r>
    </w:p>
    <w:p w14:paraId="491F5907" w14:textId="77777777" w:rsidR="00A31F01" w:rsidRDefault="00A31F01" w:rsidP="00A31F01"/>
    <w:p w14:paraId="52A748A5" w14:textId="77777777" w:rsidR="00A31F01" w:rsidRDefault="00A31F01" w:rsidP="00A31F01">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769AB961" w14:textId="77777777" w:rsidR="00A31F01" w:rsidRDefault="00A31F01" w:rsidP="00A31F01"/>
    <w:p w14:paraId="28C6BD78" w14:textId="77777777" w:rsidR="00A31F01" w:rsidRDefault="00A31F01" w:rsidP="00A31F01">
      <w:r>
        <w:t xml:space="preserve">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развитии</w:t>
      </w:r>
      <w:r>
        <w:t xml:space="preserve"> </w:t>
      </w:r>
      <w:r>
        <w:rPr>
          <w:rFonts w:hint="eastAsia"/>
        </w:rPr>
        <w:t>методов</w:t>
      </w:r>
      <w:r>
        <w:t xml:space="preserve"> </w:t>
      </w:r>
      <w:r>
        <w:rPr>
          <w:rFonts w:hint="eastAsia"/>
        </w:rPr>
        <w:t>усиления</w:t>
      </w:r>
      <w:r>
        <w:t xml:space="preserve"> </w:t>
      </w:r>
      <w:r>
        <w:rPr>
          <w:rFonts w:hint="eastAsia"/>
        </w:rPr>
        <w:t>строительных</w:t>
      </w:r>
      <w:r>
        <w:t xml:space="preserve"> </w:t>
      </w:r>
      <w:r>
        <w:rPr>
          <w:rFonts w:hint="eastAsia"/>
        </w:rPr>
        <w:t>конструкций</w:t>
      </w:r>
    </w:p>
    <w:p w14:paraId="6B5F688D" w14:textId="77777777" w:rsidR="00A31F01" w:rsidRDefault="00A31F01" w:rsidP="00A31F01"/>
    <w:p w14:paraId="463ADFC2" w14:textId="77777777" w:rsidR="00A31F01" w:rsidRDefault="00A31F01" w:rsidP="00A31F01">
      <w:r>
        <w:t xml:space="preserve">1.2. </w:t>
      </w:r>
      <w:r>
        <w:rPr>
          <w:rFonts w:hint="eastAsia"/>
        </w:rPr>
        <w:t>Экспериментальные</w:t>
      </w:r>
      <w:r>
        <w:t xml:space="preserve"> </w:t>
      </w:r>
      <w:r>
        <w:rPr>
          <w:rFonts w:hint="eastAsia"/>
        </w:rPr>
        <w:t>исследования</w:t>
      </w:r>
      <w:r>
        <w:t xml:space="preserve"> </w:t>
      </w:r>
      <w:r>
        <w:rPr>
          <w:rFonts w:hint="eastAsia"/>
        </w:rPr>
        <w:t>железобетонных</w:t>
      </w:r>
      <w:r>
        <w:t xml:space="preserve"> </w:t>
      </w:r>
      <w:r>
        <w:rPr>
          <w:rFonts w:hint="eastAsia"/>
        </w:rPr>
        <w:t>конструкций</w:t>
      </w:r>
      <w:r>
        <w:t xml:space="preserve">, </w:t>
      </w:r>
      <w:r>
        <w:rPr>
          <w:rFonts w:hint="eastAsia"/>
        </w:rPr>
        <w:t>усиленных</w:t>
      </w:r>
      <w:r>
        <w:t xml:space="preserve"> </w:t>
      </w:r>
      <w:r>
        <w:rPr>
          <w:rFonts w:hint="eastAsia"/>
        </w:rPr>
        <w:t>композитными</w:t>
      </w:r>
      <w:r>
        <w:t xml:space="preserve"> </w:t>
      </w:r>
      <w:r>
        <w:rPr>
          <w:rFonts w:hint="eastAsia"/>
        </w:rPr>
        <w:t>материалами</w:t>
      </w:r>
    </w:p>
    <w:p w14:paraId="5BA6FD1A" w14:textId="77777777" w:rsidR="00A31F01" w:rsidRDefault="00A31F01" w:rsidP="00A31F01"/>
    <w:p w14:paraId="3048B04E" w14:textId="77777777" w:rsidR="00A31F01" w:rsidRDefault="00A31F01" w:rsidP="00A31F01">
      <w:r>
        <w:t xml:space="preserve">1.2.1. </w:t>
      </w:r>
      <w:r>
        <w:rPr>
          <w:rFonts w:hint="eastAsia"/>
        </w:rPr>
        <w:t>Отечественные</w:t>
      </w:r>
      <w:r>
        <w:t xml:space="preserve"> </w:t>
      </w:r>
      <w:r>
        <w:rPr>
          <w:rFonts w:hint="eastAsia"/>
        </w:rPr>
        <w:t>исследования</w:t>
      </w:r>
    </w:p>
    <w:p w14:paraId="6FA05C5A" w14:textId="77777777" w:rsidR="00A31F01" w:rsidRDefault="00A31F01" w:rsidP="00A31F01"/>
    <w:p w14:paraId="7603D57D" w14:textId="77777777" w:rsidR="00A31F01" w:rsidRDefault="00A31F01" w:rsidP="00A31F01">
      <w:r>
        <w:t xml:space="preserve">1.2.2. </w:t>
      </w:r>
      <w:r>
        <w:rPr>
          <w:rFonts w:hint="eastAsia"/>
        </w:rPr>
        <w:t>Зарубежные</w:t>
      </w:r>
      <w:r>
        <w:t xml:space="preserve"> </w:t>
      </w:r>
      <w:r>
        <w:rPr>
          <w:rFonts w:hint="eastAsia"/>
        </w:rPr>
        <w:t>исследования</w:t>
      </w:r>
    </w:p>
    <w:p w14:paraId="0C2212BA" w14:textId="77777777" w:rsidR="00A31F01" w:rsidRDefault="00A31F01" w:rsidP="00A31F01"/>
    <w:p w14:paraId="123515DB" w14:textId="77777777" w:rsidR="00A31F01" w:rsidRDefault="00A31F01" w:rsidP="00A31F01">
      <w:r>
        <w:t xml:space="preserve">1.3. </w:t>
      </w:r>
      <w:r>
        <w:rPr>
          <w:rFonts w:hint="eastAsia"/>
        </w:rPr>
        <w:t>Методы</w:t>
      </w:r>
      <w:r>
        <w:t xml:space="preserve"> </w:t>
      </w:r>
      <w:r>
        <w:rPr>
          <w:rFonts w:hint="eastAsia"/>
        </w:rPr>
        <w:t>расчета</w:t>
      </w:r>
      <w:r>
        <w:t xml:space="preserve"> </w:t>
      </w:r>
      <w:r>
        <w:rPr>
          <w:rFonts w:hint="eastAsia"/>
        </w:rPr>
        <w:t>прочности</w:t>
      </w:r>
      <w:r>
        <w:t xml:space="preserve"> </w:t>
      </w:r>
      <w:r>
        <w:rPr>
          <w:rFonts w:hint="eastAsia"/>
        </w:rPr>
        <w:t>изгибаемых</w:t>
      </w:r>
      <w:r>
        <w:t xml:space="preserve"> </w:t>
      </w:r>
      <w:r>
        <w:rPr>
          <w:rFonts w:hint="eastAsia"/>
        </w:rPr>
        <w:t>элементов</w:t>
      </w:r>
      <w:r>
        <w:t xml:space="preserve">, </w:t>
      </w:r>
      <w:r>
        <w:rPr>
          <w:rFonts w:hint="eastAsia"/>
        </w:rPr>
        <w:t>усиленных</w:t>
      </w:r>
      <w:r>
        <w:t xml:space="preserve"> </w:t>
      </w:r>
      <w:r>
        <w:rPr>
          <w:rFonts w:hint="eastAsia"/>
        </w:rPr>
        <w:t>композитными</w:t>
      </w:r>
      <w:r>
        <w:t xml:space="preserve"> </w:t>
      </w:r>
      <w:r>
        <w:rPr>
          <w:rFonts w:hint="eastAsia"/>
        </w:rPr>
        <w:t>материалами</w:t>
      </w:r>
    </w:p>
    <w:p w14:paraId="19943373" w14:textId="77777777" w:rsidR="00A31F01" w:rsidRDefault="00A31F01" w:rsidP="00A31F01"/>
    <w:p w14:paraId="658681CA" w14:textId="77777777" w:rsidR="00A31F01" w:rsidRDefault="00A31F01" w:rsidP="00A31F01">
      <w:r>
        <w:t xml:space="preserve">1.3.1. </w:t>
      </w:r>
      <w:r>
        <w:rPr>
          <w:rFonts w:hint="eastAsia"/>
        </w:rPr>
        <w:t>Методика</w:t>
      </w:r>
      <w:r>
        <w:t xml:space="preserve"> </w:t>
      </w:r>
      <w:r>
        <w:rPr>
          <w:rFonts w:hint="eastAsia"/>
        </w:rPr>
        <w:t>расчета</w:t>
      </w:r>
      <w:r>
        <w:t xml:space="preserve"> </w:t>
      </w:r>
      <w:r>
        <w:rPr>
          <w:rFonts w:hint="eastAsia"/>
        </w:rPr>
        <w:t>в</w:t>
      </w:r>
      <w:r>
        <w:t xml:space="preserve"> </w:t>
      </w:r>
      <w:r>
        <w:rPr>
          <w:rFonts w:hint="eastAsia"/>
        </w:rPr>
        <w:t>России</w:t>
      </w:r>
    </w:p>
    <w:p w14:paraId="742E195E" w14:textId="77777777" w:rsidR="00A31F01" w:rsidRDefault="00A31F01" w:rsidP="00A31F01"/>
    <w:p w14:paraId="27901613" w14:textId="77777777" w:rsidR="00A31F01" w:rsidRDefault="00A31F01" w:rsidP="00A31F01">
      <w:r>
        <w:t xml:space="preserve">1.3.2. </w:t>
      </w:r>
      <w:r>
        <w:rPr>
          <w:rFonts w:hint="eastAsia"/>
        </w:rPr>
        <w:t>Зарубежные</w:t>
      </w:r>
      <w:r>
        <w:t xml:space="preserve"> </w:t>
      </w:r>
      <w:r>
        <w:rPr>
          <w:rFonts w:hint="eastAsia"/>
        </w:rPr>
        <w:t>методики</w:t>
      </w:r>
      <w:r>
        <w:t xml:space="preserve"> </w:t>
      </w:r>
      <w:r>
        <w:rPr>
          <w:rFonts w:hint="eastAsia"/>
        </w:rPr>
        <w:t>расчета</w:t>
      </w:r>
    </w:p>
    <w:p w14:paraId="5DAB922B" w14:textId="77777777" w:rsidR="00A31F01" w:rsidRDefault="00A31F01" w:rsidP="00A31F01"/>
    <w:p w14:paraId="1A136F76" w14:textId="77777777" w:rsidR="00A31F01" w:rsidRDefault="00A31F01" w:rsidP="00A31F01">
      <w:r>
        <w:t xml:space="preserve">1.4. </w:t>
      </w:r>
      <w:r>
        <w:rPr>
          <w:rFonts w:hint="eastAsia"/>
        </w:rPr>
        <w:t>Оценка</w:t>
      </w:r>
      <w:r>
        <w:t xml:space="preserve"> </w:t>
      </w:r>
      <w:r>
        <w:rPr>
          <w:rFonts w:hint="eastAsia"/>
        </w:rPr>
        <w:t>долговечности</w:t>
      </w:r>
      <w:r>
        <w:t xml:space="preserve"> </w:t>
      </w:r>
      <w:r>
        <w:rPr>
          <w:rFonts w:hint="eastAsia"/>
        </w:rPr>
        <w:t>железобетонных</w:t>
      </w:r>
      <w:r>
        <w:t xml:space="preserve"> </w:t>
      </w:r>
      <w:r>
        <w:rPr>
          <w:rFonts w:hint="eastAsia"/>
        </w:rPr>
        <w:t>конструкций</w:t>
      </w:r>
      <w:r>
        <w:t xml:space="preserve">, </w:t>
      </w:r>
      <w:r>
        <w:rPr>
          <w:rFonts w:hint="eastAsia"/>
        </w:rPr>
        <w:t>усиленных</w:t>
      </w:r>
    </w:p>
    <w:p w14:paraId="76A7D4A9" w14:textId="77777777" w:rsidR="00A31F01" w:rsidRDefault="00A31F01" w:rsidP="00A31F01"/>
    <w:p w14:paraId="1F964C96" w14:textId="77777777" w:rsidR="00A31F01" w:rsidRDefault="00A31F01" w:rsidP="00A31F01">
      <w:r>
        <w:rPr>
          <w:rFonts w:hint="eastAsia"/>
        </w:rPr>
        <w:t>композитными</w:t>
      </w:r>
      <w:r>
        <w:t xml:space="preserve"> </w:t>
      </w:r>
      <w:r>
        <w:rPr>
          <w:rFonts w:hint="eastAsia"/>
        </w:rPr>
        <w:t>материалами</w:t>
      </w:r>
    </w:p>
    <w:p w14:paraId="6404CD43" w14:textId="77777777" w:rsidR="00A31F01" w:rsidRDefault="00A31F01" w:rsidP="00A31F01"/>
    <w:p w14:paraId="27437B14" w14:textId="77777777" w:rsidR="00A31F01" w:rsidRDefault="00A31F01" w:rsidP="00A31F01">
      <w:r>
        <w:t>1.5.</w:t>
      </w:r>
      <w:r>
        <w:rPr>
          <w:rFonts w:hint="eastAsia"/>
        </w:rPr>
        <w:t>Задачи</w:t>
      </w:r>
      <w:r>
        <w:t xml:space="preserve"> </w:t>
      </w:r>
      <w:r>
        <w:rPr>
          <w:rFonts w:hint="eastAsia"/>
        </w:rPr>
        <w:t>настоящего</w:t>
      </w:r>
      <w:r>
        <w:t xml:space="preserve"> </w:t>
      </w:r>
      <w:r>
        <w:rPr>
          <w:rFonts w:hint="eastAsia"/>
        </w:rPr>
        <w:t>исследования</w:t>
      </w:r>
    </w:p>
    <w:p w14:paraId="62D56BC8" w14:textId="77777777" w:rsidR="00A31F01" w:rsidRDefault="00A31F01" w:rsidP="00A31F01"/>
    <w:p w14:paraId="3094B65E" w14:textId="77777777" w:rsidR="00A31F01" w:rsidRDefault="00A31F01" w:rsidP="00A31F01">
      <w:r>
        <w:rPr>
          <w:rFonts w:hint="eastAsia"/>
        </w:rPr>
        <w:t>Глава</w:t>
      </w:r>
      <w:r>
        <w:t xml:space="preserve"> 2. </w:t>
      </w:r>
      <w:r>
        <w:rPr>
          <w:rFonts w:hint="eastAsia"/>
        </w:rPr>
        <w:t>Программа</w:t>
      </w:r>
      <w:r>
        <w:t xml:space="preserve"> </w:t>
      </w:r>
      <w:r>
        <w:rPr>
          <w:rFonts w:hint="eastAsia"/>
        </w:rPr>
        <w:t>экспериментальных</w:t>
      </w:r>
      <w:r>
        <w:t xml:space="preserve"> </w:t>
      </w:r>
      <w:r>
        <w:rPr>
          <w:rFonts w:hint="eastAsia"/>
        </w:rPr>
        <w:t>исследований</w:t>
      </w:r>
      <w:r>
        <w:t xml:space="preserve">. </w:t>
      </w:r>
      <w:r>
        <w:rPr>
          <w:rFonts w:hint="eastAsia"/>
        </w:rPr>
        <w:t>Характеристика</w:t>
      </w:r>
      <w:r>
        <w:t xml:space="preserve"> </w:t>
      </w:r>
      <w:r>
        <w:rPr>
          <w:rFonts w:hint="eastAsia"/>
        </w:rPr>
        <w:t>материалов</w:t>
      </w:r>
      <w:r>
        <w:t xml:space="preserve"> </w:t>
      </w:r>
      <w:r>
        <w:rPr>
          <w:rFonts w:hint="eastAsia"/>
        </w:rPr>
        <w:t>и</w:t>
      </w:r>
      <w:r>
        <w:t xml:space="preserve"> </w:t>
      </w:r>
      <w:r>
        <w:rPr>
          <w:rFonts w:hint="eastAsia"/>
        </w:rPr>
        <w:t>конструкций</w:t>
      </w:r>
    </w:p>
    <w:p w14:paraId="5424FE67" w14:textId="77777777" w:rsidR="00A31F01" w:rsidRDefault="00A31F01" w:rsidP="00A31F01"/>
    <w:p w14:paraId="2A408F7C" w14:textId="77777777" w:rsidR="00A31F01" w:rsidRDefault="00A31F01" w:rsidP="00A31F01">
      <w:r>
        <w:t xml:space="preserve">2.1. </w:t>
      </w:r>
      <w:r>
        <w:rPr>
          <w:rFonts w:hint="eastAsia"/>
        </w:rPr>
        <w:t>Программа</w:t>
      </w:r>
      <w:r>
        <w:t xml:space="preserve"> </w:t>
      </w:r>
      <w:r>
        <w:rPr>
          <w:rFonts w:hint="eastAsia"/>
        </w:rPr>
        <w:t>исследования</w:t>
      </w:r>
      <w:r>
        <w:t xml:space="preserve"> </w:t>
      </w:r>
      <w:r>
        <w:rPr>
          <w:rFonts w:hint="eastAsia"/>
        </w:rPr>
        <w:t>и</w:t>
      </w:r>
      <w:r>
        <w:t xml:space="preserve"> </w:t>
      </w:r>
      <w:r>
        <w:rPr>
          <w:rFonts w:hint="eastAsia"/>
        </w:rPr>
        <w:t>характеристики</w:t>
      </w:r>
      <w:r>
        <w:t xml:space="preserve"> </w:t>
      </w:r>
      <w:r>
        <w:rPr>
          <w:rFonts w:hint="eastAsia"/>
        </w:rPr>
        <w:t>опытных</w:t>
      </w:r>
      <w:r>
        <w:t xml:space="preserve"> </w:t>
      </w:r>
      <w:r>
        <w:rPr>
          <w:rFonts w:hint="eastAsia"/>
        </w:rPr>
        <w:t>образцов</w:t>
      </w:r>
    </w:p>
    <w:p w14:paraId="09CD4844" w14:textId="77777777" w:rsidR="00A31F01" w:rsidRDefault="00A31F01" w:rsidP="00A31F01"/>
    <w:p w14:paraId="2359FF5E" w14:textId="77777777" w:rsidR="00A31F01" w:rsidRDefault="00A31F01" w:rsidP="00A31F01">
      <w:r>
        <w:t xml:space="preserve">2.2. </w:t>
      </w:r>
      <w:r>
        <w:rPr>
          <w:rFonts w:hint="eastAsia"/>
        </w:rPr>
        <w:t>Общая</w:t>
      </w:r>
      <w:r>
        <w:t xml:space="preserve"> </w:t>
      </w:r>
      <w:r>
        <w:rPr>
          <w:rFonts w:hint="eastAsia"/>
        </w:rPr>
        <w:t>характеристика</w:t>
      </w:r>
      <w:r>
        <w:t xml:space="preserve"> </w:t>
      </w:r>
      <w:r>
        <w:rPr>
          <w:rFonts w:hint="eastAsia"/>
        </w:rPr>
        <w:t>использованных</w:t>
      </w:r>
      <w:r>
        <w:t xml:space="preserve"> </w:t>
      </w:r>
      <w:r>
        <w:rPr>
          <w:rFonts w:hint="eastAsia"/>
        </w:rPr>
        <w:t>материалов</w:t>
      </w:r>
    </w:p>
    <w:p w14:paraId="4EA6887F" w14:textId="77777777" w:rsidR="00A31F01" w:rsidRDefault="00A31F01" w:rsidP="00A31F01"/>
    <w:p w14:paraId="65CF57B0" w14:textId="77777777" w:rsidR="00A31F01" w:rsidRDefault="00A31F01" w:rsidP="00A31F01">
      <w:r>
        <w:t xml:space="preserve">2.3. </w:t>
      </w:r>
      <w:r>
        <w:rPr>
          <w:rFonts w:hint="eastAsia"/>
        </w:rPr>
        <w:t>Прочностные</w:t>
      </w:r>
      <w:r>
        <w:t xml:space="preserve"> </w:t>
      </w:r>
      <w:r>
        <w:rPr>
          <w:rFonts w:hint="eastAsia"/>
        </w:rPr>
        <w:t>характеристики</w:t>
      </w:r>
      <w:r>
        <w:t xml:space="preserve"> </w:t>
      </w:r>
      <w:r>
        <w:rPr>
          <w:rFonts w:hint="eastAsia"/>
        </w:rPr>
        <w:t>использованных</w:t>
      </w:r>
      <w:r>
        <w:t xml:space="preserve"> </w:t>
      </w:r>
      <w:r>
        <w:rPr>
          <w:rFonts w:hint="eastAsia"/>
        </w:rPr>
        <w:t>материалов</w:t>
      </w:r>
    </w:p>
    <w:p w14:paraId="5E63D5D3" w14:textId="77777777" w:rsidR="00A31F01" w:rsidRDefault="00A31F01" w:rsidP="00A31F01"/>
    <w:p w14:paraId="370EE628" w14:textId="77777777" w:rsidR="00A31F01" w:rsidRDefault="00A31F01" w:rsidP="00A31F01">
      <w:r>
        <w:t xml:space="preserve">2.3.1. </w:t>
      </w:r>
      <w:r>
        <w:rPr>
          <w:rFonts w:hint="eastAsia"/>
        </w:rPr>
        <w:t>Прочность</w:t>
      </w:r>
      <w:r>
        <w:t xml:space="preserve"> </w:t>
      </w:r>
      <w:r>
        <w:rPr>
          <w:rFonts w:hint="eastAsia"/>
        </w:rPr>
        <w:t>бетона</w:t>
      </w:r>
    </w:p>
    <w:p w14:paraId="51A05297" w14:textId="77777777" w:rsidR="00A31F01" w:rsidRDefault="00A31F01" w:rsidP="00A31F01"/>
    <w:p w14:paraId="0E8D3E54" w14:textId="77777777" w:rsidR="00A31F01" w:rsidRDefault="00A31F01" w:rsidP="00A31F01">
      <w:r>
        <w:t xml:space="preserve">2.3.2. </w:t>
      </w:r>
      <w:r>
        <w:rPr>
          <w:rFonts w:hint="eastAsia"/>
        </w:rPr>
        <w:t>Прочность</w:t>
      </w:r>
      <w:r>
        <w:t xml:space="preserve"> </w:t>
      </w:r>
      <w:r>
        <w:rPr>
          <w:rFonts w:hint="eastAsia"/>
        </w:rPr>
        <w:t>холстов</w:t>
      </w:r>
      <w:r>
        <w:t xml:space="preserve"> </w:t>
      </w:r>
      <w:r>
        <w:rPr>
          <w:rFonts w:hint="eastAsia"/>
        </w:rPr>
        <w:t>из</w:t>
      </w:r>
      <w:r>
        <w:t xml:space="preserve"> </w:t>
      </w:r>
      <w:r>
        <w:rPr>
          <w:rFonts w:hint="eastAsia"/>
        </w:rPr>
        <w:t>композитных</w:t>
      </w:r>
      <w:r>
        <w:t xml:space="preserve"> </w:t>
      </w:r>
      <w:r>
        <w:rPr>
          <w:rFonts w:hint="eastAsia"/>
        </w:rPr>
        <w:t>материалов</w:t>
      </w:r>
    </w:p>
    <w:p w14:paraId="5B9CDD54" w14:textId="77777777" w:rsidR="00A31F01" w:rsidRDefault="00A31F01" w:rsidP="00A31F01"/>
    <w:p w14:paraId="2BE3BDED" w14:textId="77777777" w:rsidR="00A31F01" w:rsidRDefault="00A31F01" w:rsidP="00A31F01">
      <w:r>
        <w:t xml:space="preserve">2.4. </w:t>
      </w:r>
      <w:r>
        <w:rPr>
          <w:rFonts w:hint="eastAsia"/>
        </w:rPr>
        <w:t>Методика</w:t>
      </w:r>
      <w:r>
        <w:t xml:space="preserve"> </w:t>
      </w:r>
      <w:r>
        <w:rPr>
          <w:rFonts w:hint="eastAsia"/>
        </w:rPr>
        <w:t>композитного</w:t>
      </w:r>
      <w:r>
        <w:t xml:space="preserve"> </w:t>
      </w:r>
      <w:r>
        <w:rPr>
          <w:rFonts w:hint="eastAsia"/>
        </w:rPr>
        <w:t>усиления</w:t>
      </w:r>
      <w:r>
        <w:t xml:space="preserve"> </w:t>
      </w:r>
      <w:r>
        <w:rPr>
          <w:rFonts w:hint="eastAsia"/>
        </w:rPr>
        <w:t>балок</w:t>
      </w:r>
    </w:p>
    <w:p w14:paraId="5AFA01D7" w14:textId="77777777" w:rsidR="00A31F01" w:rsidRDefault="00A31F01" w:rsidP="00A31F01"/>
    <w:p w14:paraId="44257FA7" w14:textId="77777777" w:rsidR="00A31F01" w:rsidRDefault="00A31F01" w:rsidP="00A31F01">
      <w:r>
        <w:t xml:space="preserve">2.4.1. </w:t>
      </w:r>
      <w:r>
        <w:rPr>
          <w:rFonts w:hint="eastAsia"/>
        </w:rPr>
        <w:t>Общие</w:t>
      </w:r>
      <w:r>
        <w:t xml:space="preserve"> </w:t>
      </w:r>
      <w:r>
        <w:rPr>
          <w:rFonts w:hint="eastAsia"/>
        </w:rPr>
        <w:t>требования</w:t>
      </w:r>
      <w:r>
        <w:t xml:space="preserve"> </w:t>
      </w:r>
      <w:r>
        <w:rPr>
          <w:rFonts w:hint="eastAsia"/>
        </w:rPr>
        <w:t>технологии</w:t>
      </w:r>
      <w:r>
        <w:t xml:space="preserve"> </w:t>
      </w:r>
      <w:r>
        <w:rPr>
          <w:rFonts w:hint="eastAsia"/>
        </w:rPr>
        <w:t>при</w:t>
      </w:r>
      <w:r>
        <w:t xml:space="preserve"> </w:t>
      </w:r>
      <w:r>
        <w:rPr>
          <w:rFonts w:hint="eastAsia"/>
        </w:rPr>
        <w:t>усилении</w:t>
      </w:r>
      <w:r>
        <w:t xml:space="preserve"> </w:t>
      </w:r>
      <w:r>
        <w:rPr>
          <w:rFonts w:hint="eastAsia"/>
        </w:rPr>
        <w:t>конструкций</w:t>
      </w:r>
    </w:p>
    <w:p w14:paraId="6D9F0EBE" w14:textId="77777777" w:rsidR="00A31F01" w:rsidRDefault="00A31F01" w:rsidP="00A31F01"/>
    <w:p w14:paraId="0A059081" w14:textId="77777777" w:rsidR="00A31F01" w:rsidRDefault="00A31F01" w:rsidP="00A31F01">
      <w:r>
        <w:t xml:space="preserve">2.4.2. </w:t>
      </w:r>
      <w:r>
        <w:rPr>
          <w:rFonts w:hint="eastAsia"/>
        </w:rPr>
        <w:t>Порядок</w:t>
      </w:r>
      <w:r>
        <w:t xml:space="preserve"> </w:t>
      </w:r>
      <w:r>
        <w:rPr>
          <w:rFonts w:hint="eastAsia"/>
        </w:rPr>
        <w:t>проведения</w:t>
      </w:r>
      <w:r>
        <w:t xml:space="preserve"> </w:t>
      </w:r>
      <w:r>
        <w:rPr>
          <w:rFonts w:hint="eastAsia"/>
        </w:rPr>
        <w:t>работ</w:t>
      </w:r>
      <w:r>
        <w:t xml:space="preserve"> </w:t>
      </w:r>
      <w:r>
        <w:rPr>
          <w:rFonts w:hint="eastAsia"/>
        </w:rPr>
        <w:t>по</w:t>
      </w:r>
      <w:r>
        <w:t xml:space="preserve"> </w:t>
      </w:r>
      <w:r>
        <w:rPr>
          <w:rFonts w:hint="eastAsia"/>
        </w:rPr>
        <w:t>усилению</w:t>
      </w:r>
      <w:r>
        <w:t xml:space="preserve"> </w:t>
      </w:r>
      <w:r>
        <w:rPr>
          <w:rFonts w:hint="eastAsia"/>
        </w:rPr>
        <w:t>опытных</w:t>
      </w:r>
      <w:r>
        <w:t xml:space="preserve"> </w:t>
      </w:r>
      <w:r>
        <w:rPr>
          <w:rFonts w:hint="eastAsia"/>
        </w:rPr>
        <w:t>образцов</w:t>
      </w:r>
    </w:p>
    <w:p w14:paraId="1285538C" w14:textId="77777777" w:rsidR="00A31F01" w:rsidRDefault="00A31F01" w:rsidP="00A31F01"/>
    <w:p w14:paraId="1FE2DB8E" w14:textId="77777777" w:rsidR="00A31F01" w:rsidRDefault="00A31F01" w:rsidP="00A31F01">
      <w:r>
        <w:t xml:space="preserve">2.5. </w:t>
      </w:r>
      <w:r>
        <w:rPr>
          <w:rFonts w:hint="eastAsia"/>
        </w:rPr>
        <w:t>Методика</w:t>
      </w:r>
      <w:r>
        <w:t xml:space="preserve"> </w:t>
      </w:r>
      <w:r>
        <w:rPr>
          <w:rFonts w:hint="eastAsia"/>
        </w:rPr>
        <w:t>испытания</w:t>
      </w:r>
      <w:r>
        <w:t xml:space="preserve"> </w:t>
      </w:r>
      <w:r>
        <w:rPr>
          <w:rFonts w:hint="eastAsia"/>
        </w:rPr>
        <w:t>усиленных</w:t>
      </w:r>
      <w:r>
        <w:t xml:space="preserve"> </w:t>
      </w:r>
      <w:r>
        <w:rPr>
          <w:rFonts w:hint="eastAsia"/>
        </w:rPr>
        <w:t>образцов</w:t>
      </w:r>
    </w:p>
    <w:p w14:paraId="5D0DAB2E" w14:textId="77777777" w:rsidR="00A31F01" w:rsidRDefault="00A31F01" w:rsidP="00A31F01"/>
    <w:p w14:paraId="706CE052" w14:textId="77777777" w:rsidR="00A31F01" w:rsidRDefault="00A31F01" w:rsidP="00A31F01">
      <w:r>
        <w:t xml:space="preserve">2.6. </w:t>
      </w:r>
      <w:r>
        <w:rPr>
          <w:rFonts w:hint="eastAsia"/>
        </w:rPr>
        <w:t>Характеристика</w:t>
      </w:r>
      <w:r>
        <w:t xml:space="preserve"> </w:t>
      </w:r>
      <w:r>
        <w:rPr>
          <w:rFonts w:hint="eastAsia"/>
        </w:rPr>
        <w:t>опытных</w:t>
      </w:r>
      <w:r>
        <w:t xml:space="preserve"> </w:t>
      </w:r>
      <w:r>
        <w:rPr>
          <w:rFonts w:hint="eastAsia"/>
        </w:rPr>
        <w:t>образцов</w:t>
      </w:r>
      <w:r>
        <w:t xml:space="preserve"> </w:t>
      </w:r>
      <w:r>
        <w:rPr>
          <w:rFonts w:hint="eastAsia"/>
        </w:rPr>
        <w:t>при</w:t>
      </w:r>
      <w:r>
        <w:t xml:space="preserve"> </w:t>
      </w:r>
      <w:r>
        <w:rPr>
          <w:rFonts w:hint="eastAsia"/>
        </w:rPr>
        <w:t>формировании</w:t>
      </w:r>
      <w:r>
        <w:t xml:space="preserve"> </w:t>
      </w:r>
      <w:r>
        <w:rPr>
          <w:rFonts w:hint="eastAsia"/>
        </w:rPr>
        <w:t>начальных</w:t>
      </w:r>
      <w:r>
        <w:t xml:space="preserve"> </w:t>
      </w:r>
      <w:r>
        <w:rPr>
          <w:rFonts w:hint="eastAsia"/>
        </w:rPr>
        <w:t>наклонных</w:t>
      </w:r>
      <w:r>
        <w:t xml:space="preserve"> </w:t>
      </w:r>
      <w:r>
        <w:rPr>
          <w:rFonts w:hint="eastAsia"/>
        </w:rPr>
        <w:t>трещин</w:t>
      </w:r>
    </w:p>
    <w:p w14:paraId="1BE6971D" w14:textId="77777777" w:rsidR="00A31F01" w:rsidRDefault="00A31F01" w:rsidP="00A31F01"/>
    <w:p w14:paraId="783FE79B" w14:textId="77777777" w:rsidR="00A31F01" w:rsidRDefault="00A31F01" w:rsidP="00A31F01">
      <w:r>
        <w:t xml:space="preserve">2.7. </w:t>
      </w:r>
      <w:r>
        <w:rPr>
          <w:rFonts w:hint="eastAsia"/>
        </w:rPr>
        <w:t>Выводы</w:t>
      </w:r>
      <w:r>
        <w:t xml:space="preserve"> </w:t>
      </w:r>
      <w:r>
        <w:rPr>
          <w:rFonts w:hint="eastAsia"/>
        </w:rPr>
        <w:t>по</w:t>
      </w:r>
      <w:r>
        <w:t xml:space="preserve"> </w:t>
      </w:r>
      <w:r>
        <w:rPr>
          <w:rFonts w:hint="eastAsia"/>
        </w:rPr>
        <w:t>главе</w:t>
      </w:r>
    </w:p>
    <w:p w14:paraId="46A52EBA" w14:textId="77777777" w:rsidR="00A31F01" w:rsidRDefault="00A31F01" w:rsidP="00A31F01"/>
    <w:p w14:paraId="49FE7481" w14:textId="77777777" w:rsidR="00A31F01" w:rsidRDefault="00A31F01" w:rsidP="00A31F01">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влияния</w:t>
      </w:r>
      <w:r>
        <w:t xml:space="preserve"> </w:t>
      </w:r>
      <w:r>
        <w:rPr>
          <w:rFonts w:hint="eastAsia"/>
        </w:rPr>
        <w:t>начальных</w:t>
      </w:r>
      <w:r>
        <w:t xml:space="preserve"> </w:t>
      </w:r>
      <w:r>
        <w:rPr>
          <w:rFonts w:hint="eastAsia"/>
        </w:rPr>
        <w:t>трещин</w:t>
      </w:r>
      <w:r>
        <w:t xml:space="preserve"> </w:t>
      </w:r>
      <w:r>
        <w:rPr>
          <w:rFonts w:hint="eastAsia"/>
        </w:rPr>
        <w:t>на</w:t>
      </w:r>
      <w:r>
        <w:t xml:space="preserve"> </w:t>
      </w:r>
      <w:r>
        <w:rPr>
          <w:rFonts w:hint="eastAsia"/>
        </w:rPr>
        <w:t>прочность</w:t>
      </w:r>
      <w:r>
        <w:t xml:space="preserve"> </w:t>
      </w:r>
      <w:r>
        <w:rPr>
          <w:rFonts w:hint="eastAsia"/>
        </w:rPr>
        <w:t>наклонных</w:t>
      </w:r>
      <w:r>
        <w:t xml:space="preserve"> </w:t>
      </w:r>
      <w:r>
        <w:rPr>
          <w:rFonts w:hint="eastAsia"/>
        </w:rPr>
        <w:t>сечений</w:t>
      </w:r>
      <w:r>
        <w:t xml:space="preserve"> </w:t>
      </w:r>
      <w:r>
        <w:rPr>
          <w:rFonts w:hint="eastAsia"/>
        </w:rPr>
        <w:t>пр</w:t>
      </w:r>
      <w:r>
        <w:rPr>
          <w:rFonts w:hint="eastAsia"/>
        </w:rPr>
        <w:lastRenderedPageBreak/>
        <w:t>и</w:t>
      </w:r>
      <w:r>
        <w:t xml:space="preserve"> </w:t>
      </w:r>
      <w:r>
        <w:rPr>
          <w:rFonts w:hint="eastAsia"/>
        </w:rPr>
        <w:t>различных</w:t>
      </w:r>
      <w:r>
        <w:t xml:space="preserve"> </w:t>
      </w:r>
      <w:r>
        <w:rPr>
          <w:rFonts w:hint="eastAsia"/>
        </w:rPr>
        <w:t>пролетах</w:t>
      </w:r>
      <w:r>
        <w:t xml:space="preserve"> </w:t>
      </w:r>
      <w:r>
        <w:rPr>
          <w:rFonts w:hint="eastAsia"/>
        </w:rPr>
        <w:t>среза</w:t>
      </w:r>
      <w:r>
        <w:t xml:space="preserve"> </w:t>
      </w:r>
      <w:r>
        <w:rPr>
          <w:rFonts w:hint="eastAsia"/>
        </w:rPr>
        <w:t>и</w:t>
      </w:r>
      <w:r>
        <w:t xml:space="preserve"> </w:t>
      </w:r>
      <w:r>
        <w:rPr>
          <w:rFonts w:hint="eastAsia"/>
        </w:rPr>
        <w:t>вариантах</w:t>
      </w:r>
      <w:r>
        <w:t xml:space="preserve"> </w:t>
      </w:r>
      <w:r>
        <w:rPr>
          <w:rFonts w:hint="eastAsia"/>
        </w:rPr>
        <w:t>композитного</w:t>
      </w:r>
      <w:r>
        <w:t xml:space="preserve"> </w:t>
      </w:r>
      <w:r>
        <w:rPr>
          <w:rFonts w:hint="eastAsia"/>
        </w:rPr>
        <w:t>усиления</w:t>
      </w:r>
    </w:p>
    <w:p w14:paraId="41C85806" w14:textId="77777777" w:rsidR="00A31F01" w:rsidRDefault="00A31F01" w:rsidP="00A31F01"/>
    <w:p w14:paraId="3DE5ABE1" w14:textId="77777777" w:rsidR="00A31F01" w:rsidRDefault="00A31F01" w:rsidP="00A31F01">
      <w:r>
        <w:t xml:space="preserve">3.1. </w:t>
      </w:r>
      <w:r>
        <w:rPr>
          <w:rFonts w:hint="eastAsia"/>
        </w:rPr>
        <w:t>Прочность</w:t>
      </w:r>
      <w:r>
        <w:t xml:space="preserve"> </w:t>
      </w:r>
      <w:r>
        <w:rPr>
          <w:rFonts w:hint="eastAsia"/>
        </w:rPr>
        <w:t>наклонных</w:t>
      </w:r>
      <w:r>
        <w:t xml:space="preserve"> </w:t>
      </w:r>
      <w:r>
        <w:rPr>
          <w:rFonts w:hint="eastAsia"/>
        </w:rPr>
        <w:t>сечений</w:t>
      </w:r>
      <w:r>
        <w:t xml:space="preserve"> </w:t>
      </w:r>
      <w:r>
        <w:rPr>
          <w:rFonts w:hint="eastAsia"/>
        </w:rPr>
        <w:t>эталонных</w:t>
      </w:r>
      <w:r>
        <w:t xml:space="preserve"> </w:t>
      </w:r>
      <w:r>
        <w:rPr>
          <w:rFonts w:hint="eastAsia"/>
        </w:rPr>
        <w:t>и</w:t>
      </w:r>
      <w:r>
        <w:t xml:space="preserve"> </w:t>
      </w:r>
      <w:r>
        <w:rPr>
          <w:rFonts w:hint="eastAsia"/>
        </w:rPr>
        <w:t>усиленных</w:t>
      </w:r>
      <w:r>
        <w:t xml:space="preserve"> </w:t>
      </w:r>
      <w:r>
        <w:rPr>
          <w:rFonts w:hint="eastAsia"/>
        </w:rPr>
        <w:t>балок</w:t>
      </w:r>
      <w:r>
        <w:t xml:space="preserve"> </w:t>
      </w:r>
      <w:r>
        <w:rPr>
          <w:rFonts w:hint="eastAsia"/>
        </w:rPr>
        <w:t>при</w:t>
      </w:r>
      <w:r>
        <w:t xml:space="preserve"> </w:t>
      </w:r>
      <w:r>
        <w:rPr>
          <w:rFonts w:hint="eastAsia"/>
        </w:rPr>
        <w:t>различных</w:t>
      </w:r>
      <w:r>
        <w:t xml:space="preserve"> </w:t>
      </w:r>
      <w:r>
        <w:rPr>
          <w:rFonts w:hint="eastAsia"/>
        </w:rPr>
        <w:t>варьируемых</w:t>
      </w:r>
      <w:r>
        <w:t xml:space="preserve"> </w:t>
      </w:r>
      <w:r>
        <w:rPr>
          <w:rFonts w:hint="eastAsia"/>
        </w:rPr>
        <w:t>факторах</w:t>
      </w:r>
    </w:p>
    <w:p w14:paraId="2EFFBE71" w14:textId="77777777" w:rsidR="00A31F01" w:rsidRDefault="00A31F01" w:rsidP="00A31F01"/>
    <w:p w14:paraId="2439B784" w14:textId="77777777" w:rsidR="00A31F01" w:rsidRDefault="00A31F01" w:rsidP="00A31F01">
      <w:r>
        <w:t xml:space="preserve">3.2. </w:t>
      </w:r>
      <w:r>
        <w:rPr>
          <w:rFonts w:hint="eastAsia"/>
        </w:rPr>
        <w:t>Характер</w:t>
      </w:r>
      <w:r>
        <w:t xml:space="preserve"> </w:t>
      </w:r>
      <w:r>
        <w:rPr>
          <w:rFonts w:hint="eastAsia"/>
        </w:rPr>
        <w:t>разрушения</w:t>
      </w:r>
      <w:r>
        <w:t xml:space="preserve"> </w:t>
      </w:r>
      <w:r>
        <w:rPr>
          <w:rFonts w:hint="eastAsia"/>
        </w:rPr>
        <w:t>опытных</w:t>
      </w:r>
      <w:r>
        <w:t xml:space="preserve"> </w:t>
      </w:r>
      <w:r>
        <w:rPr>
          <w:rFonts w:hint="eastAsia"/>
        </w:rPr>
        <w:t>образцов</w:t>
      </w:r>
      <w:r>
        <w:t xml:space="preserve"> </w:t>
      </w:r>
      <w:r>
        <w:rPr>
          <w:rFonts w:hint="eastAsia"/>
        </w:rPr>
        <w:t>при</w:t>
      </w:r>
      <w:r>
        <w:t xml:space="preserve"> </w:t>
      </w:r>
      <w:r>
        <w:rPr>
          <w:rFonts w:hint="eastAsia"/>
        </w:rPr>
        <w:t>различных</w:t>
      </w:r>
      <w:r>
        <w:t xml:space="preserve"> </w:t>
      </w:r>
      <w:r>
        <w:rPr>
          <w:rFonts w:hint="eastAsia"/>
        </w:rPr>
        <w:t>пролетах</w:t>
      </w:r>
      <w:r>
        <w:t xml:space="preserve"> </w:t>
      </w:r>
      <w:r>
        <w:rPr>
          <w:rFonts w:hint="eastAsia"/>
        </w:rPr>
        <w:t>среза</w:t>
      </w:r>
      <w:r>
        <w:t xml:space="preserve"> </w:t>
      </w:r>
      <w:r>
        <w:rPr>
          <w:rFonts w:hint="eastAsia"/>
        </w:rPr>
        <w:t>и</w:t>
      </w:r>
      <w:r>
        <w:t xml:space="preserve"> </w:t>
      </w:r>
      <w:r>
        <w:rPr>
          <w:rFonts w:hint="eastAsia"/>
        </w:rPr>
        <w:t>вариантах</w:t>
      </w:r>
      <w:r>
        <w:t xml:space="preserve"> </w:t>
      </w:r>
      <w:r>
        <w:rPr>
          <w:rFonts w:hint="eastAsia"/>
        </w:rPr>
        <w:t>усиления</w:t>
      </w:r>
    </w:p>
    <w:p w14:paraId="5541FAD9" w14:textId="77777777" w:rsidR="00A31F01" w:rsidRDefault="00A31F01" w:rsidP="00A31F01"/>
    <w:p w14:paraId="5F414400" w14:textId="77777777" w:rsidR="00A31F01" w:rsidRDefault="00A31F01" w:rsidP="00A31F01">
      <w:r>
        <w:t xml:space="preserve">3.2.1. </w:t>
      </w:r>
      <w:r>
        <w:rPr>
          <w:rFonts w:hint="eastAsia"/>
        </w:rPr>
        <w:t>Образцы</w:t>
      </w:r>
      <w:r>
        <w:t xml:space="preserve">, </w:t>
      </w:r>
      <w:r>
        <w:rPr>
          <w:rFonts w:hint="eastAsia"/>
        </w:rPr>
        <w:t>усиленные</w:t>
      </w:r>
      <w:r>
        <w:t xml:space="preserve"> </w:t>
      </w:r>
      <w:r>
        <w:rPr>
          <w:rFonts w:hint="eastAsia"/>
        </w:rPr>
        <w:t>Ц</w:t>
      </w:r>
      <w:r>
        <w:t>-</w:t>
      </w:r>
      <w:r>
        <w:rPr>
          <w:rFonts w:hint="eastAsia"/>
        </w:rPr>
        <w:t>образными</w:t>
      </w:r>
      <w:r>
        <w:t xml:space="preserve"> </w:t>
      </w:r>
      <w:r>
        <w:rPr>
          <w:rFonts w:hint="eastAsia"/>
        </w:rPr>
        <w:t>композитными</w:t>
      </w:r>
      <w:r>
        <w:t xml:space="preserve"> </w:t>
      </w:r>
      <w:r>
        <w:rPr>
          <w:rFonts w:hint="eastAsia"/>
        </w:rPr>
        <w:t>хомутами</w:t>
      </w:r>
    </w:p>
    <w:p w14:paraId="65DAA6CA" w14:textId="77777777" w:rsidR="00A31F01" w:rsidRDefault="00A31F01" w:rsidP="00A31F01"/>
    <w:p w14:paraId="103D77B7" w14:textId="77777777" w:rsidR="00A31F01" w:rsidRDefault="00A31F01" w:rsidP="00A31F01">
      <w:r>
        <w:t xml:space="preserve">3.2.2. </w:t>
      </w:r>
      <w:r>
        <w:rPr>
          <w:rFonts w:hint="eastAsia"/>
        </w:rPr>
        <w:t>Образцы</w:t>
      </w:r>
      <w:r>
        <w:t xml:space="preserve">, </w:t>
      </w:r>
      <w:r>
        <w:rPr>
          <w:rFonts w:hint="eastAsia"/>
        </w:rPr>
        <w:t>усиленные</w:t>
      </w:r>
      <w:r>
        <w:t xml:space="preserve"> </w:t>
      </w:r>
      <w:r>
        <w:rPr>
          <w:rFonts w:hint="eastAsia"/>
        </w:rPr>
        <w:t>двухсторонними</w:t>
      </w:r>
      <w:r>
        <w:t xml:space="preserve"> </w:t>
      </w:r>
      <w:r>
        <w:rPr>
          <w:rFonts w:hint="eastAsia"/>
        </w:rPr>
        <w:t>композитными</w:t>
      </w:r>
      <w:r>
        <w:t xml:space="preserve"> </w:t>
      </w:r>
      <w:r>
        <w:rPr>
          <w:rFonts w:hint="eastAsia"/>
        </w:rPr>
        <w:t>хомутами</w:t>
      </w:r>
      <w:r>
        <w:t xml:space="preserve"> (</w:t>
      </w:r>
      <w:r>
        <w:rPr>
          <w:rFonts w:hint="eastAsia"/>
        </w:rPr>
        <w:t>только</w:t>
      </w:r>
      <w:r>
        <w:t xml:space="preserve"> </w:t>
      </w:r>
      <w:r>
        <w:rPr>
          <w:rFonts w:hint="eastAsia"/>
        </w:rPr>
        <w:t>по</w:t>
      </w:r>
      <w:r>
        <w:t xml:space="preserve"> </w:t>
      </w:r>
      <w:r>
        <w:rPr>
          <w:rFonts w:hint="eastAsia"/>
        </w:rPr>
        <w:t>боковым</w:t>
      </w:r>
      <w:r>
        <w:t xml:space="preserve"> </w:t>
      </w:r>
      <w:r>
        <w:rPr>
          <w:rFonts w:hint="eastAsia"/>
        </w:rPr>
        <w:t>граням</w:t>
      </w:r>
      <w:r>
        <w:t>)</w:t>
      </w:r>
    </w:p>
    <w:p w14:paraId="21266347" w14:textId="77777777" w:rsidR="00A31F01" w:rsidRDefault="00A31F01" w:rsidP="00A31F01"/>
    <w:p w14:paraId="58BB4C52" w14:textId="77777777" w:rsidR="00A31F01" w:rsidRDefault="00A31F01" w:rsidP="00A31F01">
      <w:r>
        <w:t xml:space="preserve">3.3. </w:t>
      </w:r>
      <w:r>
        <w:rPr>
          <w:rFonts w:hint="eastAsia"/>
        </w:rPr>
        <w:t>Особенности</w:t>
      </w:r>
      <w:r>
        <w:t xml:space="preserve"> </w:t>
      </w:r>
      <w:r>
        <w:rPr>
          <w:rFonts w:hint="eastAsia"/>
        </w:rPr>
        <w:t>развития</w:t>
      </w:r>
      <w:r>
        <w:t xml:space="preserve"> </w:t>
      </w:r>
      <w:r>
        <w:rPr>
          <w:rFonts w:hint="eastAsia"/>
        </w:rPr>
        <w:t>наклонных</w:t>
      </w:r>
      <w:r>
        <w:t xml:space="preserve"> </w:t>
      </w:r>
      <w:r>
        <w:rPr>
          <w:rFonts w:hint="eastAsia"/>
        </w:rPr>
        <w:t>трещин</w:t>
      </w:r>
      <w:r>
        <w:t xml:space="preserve"> </w:t>
      </w:r>
      <w:r>
        <w:rPr>
          <w:rFonts w:hint="eastAsia"/>
        </w:rPr>
        <w:t>при</w:t>
      </w:r>
      <w:r>
        <w:t xml:space="preserve"> </w:t>
      </w:r>
      <w:r>
        <w:rPr>
          <w:rFonts w:hint="eastAsia"/>
        </w:rPr>
        <w:t>изменении</w:t>
      </w:r>
      <w:r>
        <w:t xml:space="preserve"> </w:t>
      </w:r>
      <w:r>
        <w:rPr>
          <w:rFonts w:hint="eastAsia"/>
        </w:rPr>
        <w:t>пролета</w:t>
      </w:r>
      <w:r>
        <w:t xml:space="preserve"> </w:t>
      </w:r>
      <w:r>
        <w:rPr>
          <w:rFonts w:hint="eastAsia"/>
        </w:rPr>
        <w:t>среза</w:t>
      </w:r>
      <w:r>
        <w:t xml:space="preserve"> </w:t>
      </w:r>
      <w:r>
        <w:rPr>
          <w:rFonts w:hint="eastAsia"/>
        </w:rPr>
        <w:t>и</w:t>
      </w:r>
      <w:r>
        <w:t xml:space="preserve"> </w:t>
      </w:r>
      <w:r>
        <w:rPr>
          <w:rFonts w:hint="eastAsia"/>
        </w:rPr>
        <w:t>вида</w:t>
      </w:r>
      <w:r>
        <w:t xml:space="preserve"> </w:t>
      </w:r>
      <w:r>
        <w:rPr>
          <w:rFonts w:hint="eastAsia"/>
        </w:rPr>
        <w:t>композитного</w:t>
      </w:r>
      <w:r>
        <w:t xml:space="preserve"> </w:t>
      </w:r>
      <w:r>
        <w:rPr>
          <w:rFonts w:hint="eastAsia"/>
        </w:rPr>
        <w:t>усиления</w:t>
      </w:r>
    </w:p>
    <w:p w14:paraId="246BC21A" w14:textId="77777777" w:rsidR="00A31F01" w:rsidRDefault="00A31F01" w:rsidP="00A31F01"/>
    <w:p w14:paraId="550230E4" w14:textId="77777777" w:rsidR="00A31F01" w:rsidRDefault="00A31F01" w:rsidP="00A31F01">
      <w:r>
        <w:t xml:space="preserve">3.4. </w:t>
      </w:r>
      <w:r>
        <w:rPr>
          <w:rFonts w:hint="eastAsia"/>
        </w:rPr>
        <w:t>Предварительная</w:t>
      </w:r>
      <w:r>
        <w:t xml:space="preserve"> </w:t>
      </w:r>
      <w:r>
        <w:rPr>
          <w:rFonts w:hint="eastAsia"/>
        </w:rPr>
        <w:t>оценка</w:t>
      </w:r>
      <w:r>
        <w:t xml:space="preserve"> </w:t>
      </w:r>
      <w:r>
        <w:rPr>
          <w:rFonts w:hint="eastAsia"/>
        </w:rPr>
        <w:t>результатов</w:t>
      </w:r>
      <w:r>
        <w:t xml:space="preserve"> </w:t>
      </w:r>
      <w:r>
        <w:rPr>
          <w:rFonts w:hint="eastAsia"/>
        </w:rPr>
        <w:t>эксперимента</w:t>
      </w:r>
      <w:r>
        <w:t xml:space="preserve"> </w:t>
      </w:r>
      <w:r>
        <w:rPr>
          <w:rFonts w:hint="eastAsia"/>
        </w:rPr>
        <w:t>при</w:t>
      </w:r>
      <w:r>
        <w:t xml:space="preserve"> </w:t>
      </w:r>
      <w:r>
        <w:rPr>
          <w:rFonts w:hint="eastAsia"/>
        </w:rPr>
        <w:t>прямом</w:t>
      </w:r>
      <w:r>
        <w:t xml:space="preserve"> </w:t>
      </w:r>
      <w:r>
        <w:rPr>
          <w:rFonts w:hint="eastAsia"/>
        </w:rPr>
        <w:t>сопоставлении</w:t>
      </w:r>
      <w:r>
        <w:t xml:space="preserve"> </w:t>
      </w:r>
      <w:r>
        <w:rPr>
          <w:rFonts w:hint="eastAsia"/>
        </w:rPr>
        <w:t>результатов</w:t>
      </w:r>
      <w:r>
        <w:t xml:space="preserve"> </w:t>
      </w:r>
      <w:r>
        <w:rPr>
          <w:rFonts w:hint="eastAsia"/>
        </w:rPr>
        <w:t>испытаний</w:t>
      </w:r>
    </w:p>
    <w:p w14:paraId="501A85AD" w14:textId="77777777" w:rsidR="00A31F01" w:rsidRDefault="00A31F01" w:rsidP="00A31F01"/>
    <w:p w14:paraId="24871870" w14:textId="77777777" w:rsidR="00A31F01" w:rsidRDefault="00A31F01" w:rsidP="00A31F01">
      <w:r>
        <w:t xml:space="preserve">3.4.1. </w:t>
      </w:r>
      <w:r>
        <w:rPr>
          <w:rFonts w:hint="eastAsia"/>
        </w:rPr>
        <w:t>Методика</w:t>
      </w:r>
      <w:r>
        <w:t xml:space="preserve"> </w:t>
      </w:r>
      <w:r>
        <w:rPr>
          <w:rFonts w:hint="eastAsia"/>
        </w:rPr>
        <w:t>предварительной</w:t>
      </w:r>
      <w:r>
        <w:t xml:space="preserve"> </w:t>
      </w:r>
      <w:r>
        <w:rPr>
          <w:rFonts w:hint="eastAsia"/>
        </w:rPr>
        <w:t>оценки</w:t>
      </w:r>
      <w:r>
        <w:t xml:space="preserve"> </w:t>
      </w:r>
      <w:r>
        <w:rPr>
          <w:rFonts w:hint="eastAsia"/>
        </w:rPr>
        <w:t>опытных</w:t>
      </w:r>
      <w:r>
        <w:t xml:space="preserve"> </w:t>
      </w:r>
      <w:r>
        <w:rPr>
          <w:rFonts w:hint="eastAsia"/>
        </w:rPr>
        <w:t>данных</w:t>
      </w:r>
    </w:p>
    <w:p w14:paraId="6DC14B50" w14:textId="77777777" w:rsidR="00A31F01" w:rsidRDefault="00A31F01" w:rsidP="00A31F01"/>
    <w:p w14:paraId="2B7338F8" w14:textId="77777777" w:rsidR="00A31F01" w:rsidRDefault="00A31F01" w:rsidP="00A31F01">
      <w:r>
        <w:rPr>
          <w:rFonts w:hint="eastAsia"/>
        </w:rPr>
        <w:t>и</w:t>
      </w:r>
      <w:r>
        <w:t xml:space="preserve"> </w:t>
      </w:r>
      <w:r>
        <w:rPr>
          <w:rFonts w:hint="eastAsia"/>
        </w:rPr>
        <w:t>ее</w:t>
      </w:r>
      <w:r>
        <w:t xml:space="preserve"> </w:t>
      </w:r>
      <w:r>
        <w:rPr>
          <w:rFonts w:hint="eastAsia"/>
        </w:rPr>
        <w:t>результаты</w:t>
      </w:r>
    </w:p>
    <w:p w14:paraId="7E5D5423" w14:textId="77777777" w:rsidR="00A31F01" w:rsidRDefault="00A31F01" w:rsidP="00A31F01"/>
    <w:p w14:paraId="5D71BEF2" w14:textId="77777777" w:rsidR="00A31F01" w:rsidRDefault="00A31F01" w:rsidP="00A31F01">
      <w:r>
        <w:t xml:space="preserve">3.4.2. </w:t>
      </w:r>
      <w:r>
        <w:rPr>
          <w:rFonts w:hint="eastAsia"/>
        </w:rPr>
        <w:t>Оценка</w:t>
      </w:r>
      <w:r>
        <w:t xml:space="preserve"> </w:t>
      </w:r>
      <w:r>
        <w:rPr>
          <w:rFonts w:hint="eastAsia"/>
        </w:rPr>
        <w:t>влияния</w:t>
      </w:r>
      <w:r>
        <w:t xml:space="preserve"> </w:t>
      </w:r>
      <w:r>
        <w:rPr>
          <w:rFonts w:hint="eastAsia"/>
        </w:rPr>
        <w:t>пролета</w:t>
      </w:r>
      <w:r>
        <w:t xml:space="preserve"> </w:t>
      </w:r>
      <w:r>
        <w:rPr>
          <w:rFonts w:hint="eastAsia"/>
        </w:rPr>
        <w:t>среза</w:t>
      </w:r>
      <w:r>
        <w:t xml:space="preserve"> </w:t>
      </w:r>
      <w:r>
        <w:rPr>
          <w:rFonts w:hint="eastAsia"/>
        </w:rPr>
        <w:t>на</w:t>
      </w:r>
      <w:r>
        <w:t xml:space="preserve"> </w:t>
      </w:r>
      <w:r>
        <w:rPr>
          <w:rFonts w:hint="eastAsia"/>
        </w:rPr>
        <w:t>эффективность</w:t>
      </w:r>
      <w:r>
        <w:t xml:space="preserve"> </w:t>
      </w:r>
      <w:r>
        <w:rPr>
          <w:rFonts w:hint="eastAsia"/>
        </w:rPr>
        <w:t>композитного</w:t>
      </w:r>
      <w:r>
        <w:t xml:space="preserve"> </w:t>
      </w:r>
      <w:r>
        <w:rPr>
          <w:rFonts w:hint="eastAsia"/>
        </w:rPr>
        <w:t>усиления</w:t>
      </w:r>
    </w:p>
    <w:p w14:paraId="6FB72A0B" w14:textId="77777777" w:rsidR="00A31F01" w:rsidRDefault="00A31F01" w:rsidP="00A31F01"/>
    <w:p w14:paraId="60D4E9EC" w14:textId="77777777" w:rsidR="00A31F01" w:rsidRDefault="00A31F01" w:rsidP="00A31F01">
      <w:r>
        <w:t xml:space="preserve">3.4.3. </w:t>
      </w:r>
      <w:r>
        <w:rPr>
          <w:rFonts w:hint="eastAsia"/>
        </w:rPr>
        <w:t>Влияние</w:t>
      </w:r>
      <w:r>
        <w:t xml:space="preserve"> </w:t>
      </w:r>
      <w:r>
        <w:rPr>
          <w:rFonts w:hint="eastAsia"/>
        </w:rPr>
        <w:t>вида</w:t>
      </w:r>
      <w:r>
        <w:t xml:space="preserve"> </w:t>
      </w:r>
      <w:r>
        <w:rPr>
          <w:rFonts w:hint="eastAsia"/>
        </w:rPr>
        <w:t>хомутов</w:t>
      </w:r>
      <w:r>
        <w:t xml:space="preserve"> </w:t>
      </w:r>
      <w:r>
        <w:rPr>
          <w:rFonts w:hint="eastAsia"/>
        </w:rPr>
        <w:t>на</w:t>
      </w:r>
      <w:r>
        <w:t xml:space="preserve"> </w:t>
      </w:r>
      <w:r>
        <w:rPr>
          <w:rFonts w:hint="eastAsia"/>
        </w:rPr>
        <w:t>несущую</w:t>
      </w:r>
      <w:r>
        <w:t xml:space="preserve"> </w:t>
      </w:r>
      <w:r>
        <w:rPr>
          <w:rFonts w:hint="eastAsia"/>
        </w:rPr>
        <w:t>способность</w:t>
      </w:r>
      <w:r>
        <w:t xml:space="preserve"> </w:t>
      </w:r>
      <w:r>
        <w:rPr>
          <w:rFonts w:hint="eastAsia"/>
        </w:rPr>
        <w:t>усиленного</w:t>
      </w:r>
      <w:r>
        <w:t xml:space="preserve"> </w:t>
      </w:r>
      <w:r>
        <w:rPr>
          <w:rFonts w:hint="eastAsia"/>
        </w:rPr>
        <w:t>наклонного</w:t>
      </w:r>
      <w:r>
        <w:t xml:space="preserve"> </w:t>
      </w:r>
      <w:r>
        <w:rPr>
          <w:rFonts w:hint="eastAsia"/>
        </w:rPr>
        <w:t>сечения</w:t>
      </w:r>
    </w:p>
    <w:p w14:paraId="631EDB5F" w14:textId="77777777" w:rsidR="00A31F01" w:rsidRDefault="00A31F01" w:rsidP="00A31F01"/>
    <w:p w14:paraId="31D2C725" w14:textId="77777777" w:rsidR="00A31F01" w:rsidRDefault="00A31F01" w:rsidP="00A31F01">
      <w:r>
        <w:t xml:space="preserve">3.4.4. </w:t>
      </w:r>
      <w:r>
        <w:rPr>
          <w:rFonts w:hint="eastAsia"/>
        </w:rPr>
        <w:t>Влияние</w:t>
      </w:r>
      <w:r>
        <w:t xml:space="preserve"> </w:t>
      </w:r>
      <w:r>
        <w:rPr>
          <w:rFonts w:hint="eastAsia"/>
        </w:rPr>
        <w:t>ширины</w:t>
      </w:r>
      <w:r>
        <w:t xml:space="preserve"> </w:t>
      </w:r>
      <w:r>
        <w:rPr>
          <w:rFonts w:hint="eastAsia"/>
        </w:rPr>
        <w:t>раскрытия</w:t>
      </w:r>
      <w:r>
        <w:t xml:space="preserve"> </w:t>
      </w:r>
      <w:r>
        <w:rPr>
          <w:rFonts w:hint="eastAsia"/>
        </w:rPr>
        <w:t>начальных</w:t>
      </w:r>
      <w:r>
        <w:t xml:space="preserve"> </w:t>
      </w:r>
      <w:r>
        <w:rPr>
          <w:rFonts w:hint="eastAsia"/>
        </w:rPr>
        <w:t>наклонных</w:t>
      </w:r>
      <w:r>
        <w:t xml:space="preserve"> </w:t>
      </w:r>
      <w:r>
        <w:rPr>
          <w:rFonts w:hint="eastAsia"/>
        </w:rPr>
        <w:t>трещин</w:t>
      </w:r>
      <w:r>
        <w:t xml:space="preserve"> </w:t>
      </w:r>
      <w:r>
        <w:rPr>
          <w:rFonts w:hint="eastAsia"/>
        </w:rPr>
        <w:t>на</w:t>
      </w:r>
      <w:r>
        <w:t xml:space="preserve"> </w:t>
      </w:r>
      <w:r>
        <w:rPr>
          <w:rFonts w:hint="eastAsia"/>
        </w:rPr>
        <w:t>прочность</w:t>
      </w:r>
      <w:r>
        <w:t xml:space="preserve"> </w:t>
      </w:r>
      <w:r>
        <w:rPr>
          <w:rFonts w:hint="eastAsia"/>
        </w:rPr>
        <w:t>усиленных</w:t>
      </w:r>
      <w:r>
        <w:t xml:space="preserve"> </w:t>
      </w:r>
      <w:r>
        <w:rPr>
          <w:rFonts w:hint="eastAsia"/>
        </w:rPr>
        <w:t>элементов</w:t>
      </w:r>
    </w:p>
    <w:p w14:paraId="7E2EA50A" w14:textId="77777777" w:rsidR="00A31F01" w:rsidRDefault="00A31F01" w:rsidP="00A31F01"/>
    <w:p w14:paraId="5E7E5F3A" w14:textId="77777777" w:rsidR="00A31F01" w:rsidRDefault="00A31F01" w:rsidP="00A31F01">
      <w:r>
        <w:t xml:space="preserve">3.5. </w:t>
      </w:r>
      <w:r>
        <w:rPr>
          <w:rFonts w:hint="eastAsia"/>
        </w:rPr>
        <w:t>Выводы</w:t>
      </w:r>
      <w:r>
        <w:t xml:space="preserve"> </w:t>
      </w:r>
      <w:r>
        <w:rPr>
          <w:rFonts w:hint="eastAsia"/>
        </w:rPr>
        <w:t>по</w:t>
      </w:r>
      <w:r>
        <w:t xml:space="preserve"> </w:t>
      </w:r>
      <w:r>
        <w:rPr>
          <w:rFonts w:hint="eastAsia"/>
        </w:rPr>
        <w:t>главе</w:t>
      </w:r>
    </w:p>
    <w:p w14:paraId="311811CF" w14:textId="77777777" w:rsidR="00A31F01" w:rsidRDefault="00A31F01" w:rsidP="00A31F01"/>
    <w:p w14:paraId="036FEE98" w14:textId="77777777" w:rsidR="00A31F01" w:rsidRDefault="00A31F01" w:rsidP="00A31F01">
      <w:r>
        <w:rPr>
          <w:rFonts w:hint="eastAsia"/>
        </w:rPr>
        <w:t>Глава</w:t>
      </w:r>
      <w:r>
        <w:t xml:space="preserve"> 4. </w:t>
      </w:r>
      <w:r>
        <w:rPr>
          <w:rFonts w:hint="eastAsia"/>
        </w:rPr>
        <w:t>Анализ</w:t>
      </w:r>
      <w:r>
        <w:t xml:space="preserve"> </w:t>
      </w:r>
      <w:r>
        <w:rPr>
          <w:rFonts w:hint="eastAsia"/>
        </w:rPr>
        <w:t>влияния</w:t>
      </w:r>
      <w:r>
        <w:t xml:space="preserve"> </w:t>
      </w:r>
      <w:r>
        <w:rPr>
          <w:rFonts w:hint="eastAsia"/>
        </w:rPr>
        <w:t>пролета</w:t>
      </w:r>
      <w:r>
        <w:t xml:space="preserve"> </w:t>
      </w:r>
      <w:r>
        <w:rPr>
          <w:rFonts w:hint="eastAsia"/>
        </w:rPr>
        <w:t>среза</w:t>
      </w:r>
      <w:r>
        <w:t xml:space="preserve">, </w:t>
      </w:r>
      <w:r>
        <w:rPr>
          <w:rFonts w:hint="eastAsia"/>
        </w:rPr>
        <w:t>вида</w:t>
      </w:r>
      <w:r>
        <w:t xml:space="preserve"> </w:t>
      </w:r>
      <w:r>
        <w:rPr>
          <w:rFonts w:hint="eastAsia"/>
        </w:rPr>
        <w:t>композитных</w:t>
      </w:r>
      <w:r>
        <w:t xml:space="preserve"> </w:t>
      </w:r>
      <w:r>
        <w:rPr>
          <w:rFonts w:hint="eastAsia"/>
        </w:rPr>
        <w:t>хомутов</w:t>
      </w:r>
      <w:r>
        <w:t xml:space="preserve"> </w:t>
      </w:r>
      <w:r>
        <w:rPr>
          <w:rFonts w:hint="eastAsia"/>
        </w:rPr>
        <w:t>и</w:t>
      </w:r>
      <w:r>
        <w:t xml:space="preserve"> </w:t>
      </w:r>
      <w:r>
        <w:rPr>
          <w:rFonts w:hint="eastAsia"/>
        </w:rPr>
        <w:t>начальных</w:t>
      </w:r>
      <w:r>
        <w:t xml:space="preserve"> </w:t>
      </w:r>
      <w:r>
        <w:rPr>
          <w:rFonts w:hint="eastAsia"/>
        </w:rPr>
        <w:t>трещин</w:t>
      </w:r>
      <w:r>
        <w:t xml:space="preserve"> </w:t>
      </w:r>
      <w:r>
        <w:rPr>
          <w:rFonts w:hint="eastAsia"/>
        </w:rPr>
        <w:t>на</w:t>
      </w:r>
      <w:r>
        <w:t xml:space="preserve"> </w:t>
      </w:r>
      <w:r>
        <w:rPr>
          <w:rFonts w:hint="eastAsia"/>
        </w:rPr>
        <w:t>прочность</w:t>
      </w:r>
      <w:r>
        <w:t xml:space="preserve"> </w:t>
      </w:r>
      <w:r>
        <w:rPr>
          <w:rFonts w:hint="eastAsia"/>
        </w:rPr>
        <w:t>наклонных</w:t>
      </w:r>
      <w:r>
        <w:t xml:space="preserve"> </w:t>
      </w:r>
      <w:r>
        <w:rPr>
          <w:rFonts w:hint="eastAsia"/>
        </w:rPr>
        <w:t>сечений</w:t>
      </w:r>
      <w:r>
        <w:t xml:space="preserve"> </w:t>
      </w:r>
      <w:r>
        <w:rPr>
          <w:rFonts w:hint="eastAsia"/>
        </w:rPr>
        <w:t>опытных</w:t>
      </w:r>
      <w:r>
        <w:t xml:space="preserve"> </w:t>
      </w:r>
      <w:r>
        <w:rPr>
          <w:rFonts w:hint="eastAsia"/>
        </w:rPr>
        <w:t>образцов</w:t>
      </w:r>
    </w:p>
    <w:p w14:paraId="78210020" w14:textId="77777777" w:rsidR="00A31F01" w:rsidRDefault="00A31F01" w:rsidP="00A31F01"/>
    <w:p w14:paraId="250ED3B2" w14:textId="77777777" w:rsidR="00A31F01" w:rsidRDefault="00A31F01" w:rsidP="00A31F01">
      <w:r>
        <w:t xml:space="preserve">4.1. </w:t>
      </w:r>
      <w:r>
        <w:rPr>
          <w:rFonts w:hint="eastAsia"/>
        </w:rPr>
        <w:t>Критерии</w:t>
      </w:r>
      <w:r>
        <w:t xml:space="preserve"> </w:t>
      </w:r>
      <w:r>
        <w:rPr>
          <w:rFonts w:hint="eastAsia"/>
        </w:rPr>
        <w:t>и</w:t>
      </w:r>
      <w:r>
        <w:t xml:space="preserve"> </w:t>
      </w:r>
      <w:r>
        <w:rPr>
          <w:rFonts w:hint="eastAsia"/>
        </w:rPr>
        <w:t>результаты</w:t>
      </w:r>
      <w:r>
        <w:t xml:space="preserve"> </w:t>
      </w:r>
      <w:r>
        <w:rPr>
          <w:rFonts w:hint="eastAsia"/>
        </w:rPr>
        <w:t>проведения</w:t>
      </w:r>
      <w:r>
        <w:t xml:space="preserve"> </w:t>
      </w:r>
      <w:r>
        <w:rPr>
          <w:rFonts w:hint="eastAsia"/>
        </w:rPr>
        <w:t>анализа</w:t>
      </w:r>
    </w:p>
    <w:p w14:paraId="44DC281C" w14:textId="77777777" w:rsidR="00A31F01" w:rsidRDefault="00A31F01" w:rsidP="00A31F01"/>
    <w:p w14:paraId="4CFB88D9" w14:textId="77777777" w:rsidR="00A31F01" w:rsidRDefault="00A31F01" w:rsidP="00A31F01">
      <w:r>
        <w:t xml:space="preserve">4.2. </w:t>
      </w:r>
      <w:r>
        <w:rPr>
          <w:rFonts w:hint="eastAsia"/>
        </w:rPr>
        <w:t>Сравнение</w:t>
      </w:r>
      <w:r>
        <w:t xml:space="preserve"> </w:t>
      </w:r>
      <w:r>
        <w:rPr>
          <w:rFonts w:hint="eastAsia"/>
        </w:rPr>
        <w:t>существующих</w:t>
      </w:r>
      <w:r>
        <w:t xml:space="preserve"> </w:t>
      </w:r>
      <w:r>
        <w:rPr>
          <w:rFonts w:hint="eastAsia"/>
        </w:rPr>
        <w:t>расчётных</w:t>
      </w:r>
      <w:r>
        <w:t xml:space="preserve"> </w:t>
      </w:r>
      <w:r>
        <w:rPr>
          <w:rFonts w:hint="eastAsia"/>
        </w:rPr>
        <w:t>аппаратов</w:t>
      </w:r>
      <w:r>
        <w:t xml:space="preserve"> </w:t>
      </w:r>
      <w:r>
        <w:rPr>
          <w:rFonts w:hint="eastAsia"/>
        </w:rPr>
        <w:t>России</w:t>
      </w:r>
      <w:r>
        <w:t xml:space="preserve">, </w:t>
      </w:r>
      <w:r>
        <w:rPr>
          <w:rFonts w:hint="eastAsia"/>
        </w:rPr>
        <w:t>Италии</w:t>
      </w:r>
      <w:r>
        <w:t xml:space="preserve"> </w:t>
      </w:r>
      <w:r>
        <w:rPr>
          <w:rFonts w:hint="eastAsia"/>
        </w:rPr>
        <w:t>и</w:t>
      </w:r>
      <w:r>
        <w:t xml:space="preserve"> </w:t>
      </w:r>
      <w:r>
        <w:rPr>
          <w:rFonts w:hint="eastAsia"/>
        </w:rPr>
        <w:t>США</w:t>
      </w:r>
      <w:r>
        <w:t xml:space="preserve"> </w:t>
      </w:r>
      <w:r>
        <w:rPr>
          <w:rFonts w:hint="eastAsia"/>
        </w:rPr>
        <w:t>на</w:t>
      </w:r>
      <w:r>
        <w:t xml:space="preserve"> </w:t>
      </w:r>
      <w:r>
        <w:rPr>
          <w:rFonts w:hint="eastAsia"/>
        </w:rPr>
        <w:t>базе</w:t>
      </w:r>
      <w:r>
        <w:t xml:space="preserve"> </w:t>
      </w:r>
      <w:r>
        <w:rPr>
          <w:rFonts w:hint="eastAsia"/>
        </w:rPr>
        <w:t>экспериментальных</w:t>
      </w:r>
      <w:r>
        <w:t xml:space="preserve"> </w:t>
      </w:r>
      <w:r>
        <w:rPr>
          <w:rFonts w:hint="eastAsia"/>
        </w:rPr>
        <w:t>данных</w:t>
      </w:r>
      <w:r>
        <w:t xml:space="preserve"> </w:t>
      </w:r>
      <w:r>
        <w:rPr>
          <w:rFonts w:hint="eastAsia"/>
        </w:rPr>
        <w:t>автора</w:t>
      </w:r>
    </w:p>
    <w:p w14:paraId="68BDBC07" w14:textId="77777777" w:rsidR="00A31F01" w:rsidRDefault="00A31F01" w:rsidP="00A31F01"/>
    <w:p w14:paraId="51E35885" w14:textId="77777777" w:rsidR="00A31F01" w:rsidRDefault="00A31F01" w:rsidP="00A31F01">
      <w:r>
        <w:t xml:space="preserve">4.3. </w:t>
      </w:r>
      <w:r>
        <w:rPr>
          <w:rFonts w:hint="eastAsia"/>
        </w:rPr>
        <w:t>Учет</w:t>
      </w:r>
      <w:r>
        <w:t xml:space="preserve"> </w:t>
      </w:r>
      <w:r>
        <w:rPr>
          <w:rFonts w:hint="eastAsia"/>
        </w:rPr>
        <w:t>влияния</w:t>
      </w:r>
      <w:r>
        <w:t xml:space="preserve"> </w:t>
      </w:r>
      <w:r>
        <w:rPr>
          <w:rFonts w:hint="eastAsia"/>
        </w:rPr>
        <w:t>варьируемых</w:t>
      </w:r>
      <w:r>
        <w:t xml:space="preserve"> </w:t>
      </w:r>
      <w:r>
        <w:rPr>
          <w:rFonts w:hint="eastAsia"/>
        </w:rPr>
        <w:t>факторов</w:t>
      </w:r>
      <w:r>
        <w:t xml:space="preserve"> </w:t>
      </w:r>
      <w:r>
        <w:rPr>
          <w:rFonts w:hint="eastAsia"/>
        </w:rPr>
        <w:t>на</w:t>
      </w:r>
      <w:r>
        <w:t xml:space="preserve"> </w:t>
      </w:r>
      <w:r>
        <w:rPr>
          <w:rFonts w:hint="eastAsia"/>
        </w:rPr>
        <w:t>несущую</w:t>
      </w:r>
      <w:r>
        <w:t xml:space="preserve"> </w:t>
      </w:r>
      <w:r>
        <w:rPr>
          <w:rFonts w:hint="eastAsia"/>
        </w:rPr>
        <w:t>способность</w:t>
      </w:r>
      <w:r>
        <w:t xml:space="preserve"> </w:t>
      </w:r>
      <w:r>
        <w:rPr>
          <w:rFonts w:hint="eastAsia"/>
        </w:rPr>
        <w:t>наклонных</w:t>
      </w:r>
      <w:r>
        <w:t xml:space="preserve"> </w:t>
      </w:r>
      <w:r>
        <w:rPr>
          <w:rFonts w:hint="eastAsia"/>
        </w:rPr>
        <w:t>сечений</w:t>
      </w:r>
      <w:r>
        <w:t xml:space="preserve">, </w:t>
      </w:r>
      <w:r>
        <w:rPr>
          <w:rFonts w:hint="eastAsia"/>
        </w:rPr>
        <w:t>усиленных</w:t>
      </w:r>
      <w:r>
        <w:t xml:space="preserve"> </w:t>
      </w:r>
      <w:r>
        <w:rPr>
          <w:rFonts w:hint="eastAsia"/>
        </w:rPr>
        <w:t>внешним</w:t>
      </w:r>
      <w:r>
        <w:t xml:space="preserve"> </w:t>
      </w:r>
      <w:r>
        <w:rPr>
          <w:rFonts w:hint="eastAsia"/>
        </w:rPr>
        <w:t>армированием</w:t>
      </w:r>
    </w:p>
    <w:p w14:paraId="19C7C973" w14:textId="77777777" w:rsidR="00A31F01" w:rsidRDefault="00A31F01" w:rsidP="00A31F01"/>
    <w:p w14:paraId="2088002B" w14:textId="77777777" w:rsidR="00A31F01" w:rsidRDefault="00A31F01" w:rsidP="00A31F01">
      <w:r>
        <w:t xml:space="preserve">4.3.1. </w:t>
      </w:r>
      <w:r>
        <w:rPr>
          <w:rFonts w:hint="eastAsia"/>
        </w:rPr>
        <w:t>Учет</w:t>
      </w:r>
      <w:r>
        <w:t xml:space="preserve"> </w:t>
      </w:r>
      <w:r>
        <w:rPr>
          <w:rFonts w:hint="eastAsia"/>
        </w:rPr>
        <w:t>влияния</w:t>
      </w:r>
      <w:r>
        <w:t xml:space="preserve"> </w:t>
      </w:r>
      <w:r>
        <w:rPr>
          <w:rFonts w:hint="eastAsia"/>
        </w:rPr>
        <w:t>пролета</w:t>
      </w:r>
      <w:r>
        <w:t xml:space="preserve"> </w:t>
      </w:r>
      <w:r>
        <w:rPr>
          <w:rFonts w:hint="eastAsia"/>
        </w:rPr>
        <w:t>среза</w:t>
      </w:r>
    </w:p>
    <w:p w14:paraId="1C7B3EBA" w14:textId="77777777" w:rsidR="00A31F01" w:rsidRDefault="00A31F01" w:rsidP="00A31F01"/>
    <w:p w14:paraId="3F221586" w14:textId="77777777" w:rsidR="00A31F01" w:rsidRDefault="00A31F01" w:rsidP="00A31F01">
      <w:r>
        <w:t xml:space="preserve">4.3.2. </w:t>
      </w:r>
      <w:r>
        <w:rPr>
          <w:rFonts w:hint="eastAsia"/>
        </w:rPr>
        <w:t>Учет</w:t>
      </w:r>
      <w:r>
        <w:t xml:space="preserve"> </w:t>
      </w:r>
      <w:r>
        <w:rPr>
          <w:rFonts w:hint="eastAsia"/>
        </w:rPr>
        <w:t>вида</w:t>
      </w:r>
      <w:r>
        <w:t xml:space="preserve"> (</w:t>
      </w:r>
      <w:r>
        <w:rPr>
          <w:rFonts w:hint="eastAsia"/>
        </w:rPr>
        <w:t>схемы</w:t>
      </w:r>
      <w:r>
        <w:t xml:space="preserve">) </w:t>
      </w:r>
      <w:r>
        <w:rPr>
          <w:rFonts w:hint="eastAsia"/>
        </w:rPr>
        <w:t>внешнего</w:t>
      </w:r>
      <w:r>
        <w:t xml:space="preserve"> </w:t>
      </w:r>
      <w:r>
        <w:rPr>
          <w:rFonts w:hint="eastAsia"/>
        </w:rPr>
        <w:t>композитного</w:t>
      </w:r>
      <w:r>
        <w:t xml:space="preserve"> </w:t>
      </w:r>
      <w:r>
        <w:rPr>
          <w:rFonts w:hint="eastAsia"/>
        </w:rPr>
        <w:t>усиления</w:t>
      </w:r>
      <w:r>
        <w:t xml:space="preserve"> </w:t>
      </w:r>
      <w:r>
        <w:rPr>
          <w:rFonts w:hint="eastAsia"/>
        </w:rPr>
        <w:t>при</w:t>
      </w:r>
      <w:r>
        <w:t xml:space="preserve"> </w:t>
      </w:r>
      <w:r>
        <w:rPr>
          <w:rFonts w:hint="eastAsia"/>
        </w:rPr>
        <w:t>расчете</w:t>
      </w:r>
      <w:r>
        <w:t xml:space="preserve"> </w:t>
      </w:r>
      <w:r>
        <w:rPr>
          <w:rFonts w:hint="eastAsia"/>
        </w:rPr>
        <w:t>несущей</w:t>
      </w:r>
      <w:r>
        <w:t xml:space="preserve"> </w:t>
      </w:r>
      <w:r>
        <w:rPr>
          <w:rFonts w:hint="eastAsia"/>
        </w:rPr>
        <w:t>способности</w:t>
      </w:r>
      <w:r>
        <w:t xml:space="preserve"> </w:t>
      </w:r>
      <w:r>
        <w:rPr>
          <w:rFonts w:hint="eastAsia"/>
        </w:rPr>
        <w:t>наклонных</w:t>
      </w:r>
      <w:r>
        <w:t xml:space="preserve"> </w:t>
      </w:r>
      <w:r>
        <w:rPr>
          <w:rFonts w:hint="eastAsia"/>
        </w:rPr>
        <w:t>сечений</w:t>
      </w:r>
    </w:p>
    <w:p w14:paraId="19A0991D" w14:textId="77777777" w:rsidR="00A31F01" w:rsidRDefault="00A31F01" w:rsidP="00A31F01"/>
    <w:p w14:paraId="411EA26F" w14:textId="77777777" w:rsidR="00A31F01" w:rsidRDefault="00A31F01" w:rsidP="00A31F01">
      <w:r>
        <w:t xml:space="preserve">4.3.3. </w:t>
      </w:r>
      <w:r>
        <w:rPr>
          <w:rFonts w:hint="eastAsia"/>
        </w:rPr>
        <w:t>Влияние</w:t>
      </w:r>
      <w:r>
        <w:t xml:space="preserve"> </w:t>
      </w:r>
      <w:r>
        <w:rPr>
          <w:rFonts w:hint="eastAsia"/>
        </w:rPr>
        <w:t>ширины</w:t>
      </w:r>
      <w:r>
        <w:t xml:space="preserve"> </w:t>
      </w:r>
      <w:r>
        <w:rPr>
          <w:rFonts w:hint="eastAsia"/>
        </w:rPr>
        <w:t>раскрытия</w:t>
      </w:r>
      <w:r>
        <w:t xml:space="preserve"> </w:t>
      </w:r>
      <w:r>
        <w:rPr>
          <w:rFonts w:hint="eastAsia"/>
        </w:rPr>
        <w:t>начальных</w:t>
      </w:r>
      <w:r>
        <w:t xml:space="preserve"> </w:t>
      </w:r>
      <w:r>
        <w:rPr>
          <w:rFonts w:hint="eastAsia"/>
        </w:rPr>
        <w:t>трещин</w:t>
      </w:r>
      <w:r>
        <w:t xml:space="preserve"> </w:t>
      </w:r>
      <w:r>
        <w:rPr>
          <w:rFonts w:hint="eastAsia"/>
        </w:rPr>
        <w:t>на</w:t>
      </w:r>
      <w:r>
        <w:t xml:space="preserve"> </w:t>
      </w:r>
      <w:r>
        <w:rPr>
          <w:rFonts w:hint="eastAsia"/>
        </w:rPr>
        <w:t>эффективность</w:t>
      </w:r>
      <w:r>
        <w:t xml:space="preserve"> </w:t>
      </w:r>
      <w:r>
        <w:rPr>
          <w:rFonts w:hint="eastAsia"/>
        </w:rPr>
        <w:t>композитного</w:t>
      </w:r>
      <w:r>
        <w:t xml:space="preserve"> </w:t>
      </w:r>
      <w:r>
        <w:rPr>
          <w:rFonts w:hint="eastAsia"/>
        </w:rPr>
        <w:t>усиления</w:t>
      </w:r>
    </w:p>
    <w:p w14:paraId="4F4A5F4E" w14:textId="77777777" w:rsidR="00A31F01" w:rsidRDefault="00A31F01" w:rsidP="00A31F01"/>
    <w:p w14:paraId="73370B26" w14:textId="77777777" w:rsidR="00A31F01" w:rsidRDefault="00A31F01" w:rsidP="00A31F01">
      <w:r>
        <w:t xml:space="preserve">4.4. </w:t>
      </w:r>
      <w:r>
        <w:rPr>
          <w:rFonts w:hint="eastAsia"/>
        </w:rPr>
        <w:t>Выводы</w:t>
      </w:r>
      <w:r>
        <w:t xml:space="preserve"> </w:t>
      </w:r>
      <w:r>
        <w:rPr>
          <w:rFonts w:hint="eastAsia"/>
        </w:rPr>
        <w:t>по</w:t>
      </w:r>
      <w:r>
        <w:t xml:space="preserve"> </w:t>
      </w:r>
      <w:r>
        <w:rPr>
          <w:rFonts w:hint="eastAsia"/>
        </w:rPr>
        <w:t>главе</w:t>
      </w:r>
    </w:p>
    <w:p w14:paraId="21B3AC83" w14:textId="77777777" w:rsidR="00A31F01" w:rsidRDefault="00A31F01" w:rsidP="00A31F01"/>
    <w:p w14:paraId="04EDF33D" w14:textId="77777777" w:rsidR="00A31F01" w:rsidRDefault="00A31F01" w:rsidP="00A31F01">
      <w:r>
        <w:rPr>
          <w:rFonts w:hint="eastAsia"/>
        </w:rPr>
        <w:t>Глава</w:t>
      </w:r>
      <w:r>
        <w:t xml:space="preserve"> 5. </w:t>
      </w:r>
      <w:r>
        <w:rPr>
          <w:rFonts w:hint="eastAsia"/>
        </w:rPr>
        <w:t>Рекомендации</w:t>
      </w:r>
      <w:r>
        <w:t xml:space="preserve"> </w:t>
      </w:r>
      <w:r>
        <w:rPr>
          <w:rFonts w:hint="eastAsia"/>
        </w:rPr>
        <w:t>по</w:t>
      </w:r>
      <w:r>
        <w:t xml:space="preserve"> </w:t>
      </w:r>
      <w:r>
        <w:rPr>
          <w:rFonts w:hint="eastAsia"/>
        </w:rPr>
        <w:t>расчету</w:t>
      </w:r>
      <w:r>
        <w:t xml:space="preserve"> </w:t>
      </w:r>
      <w:r>
        <w:rPr>
          <w:rFonts w:hint="eastAsia"/>
        </w:rPr>
        <w:t>прочности</w:t>
      </w:r>
      <w:r>
        <w:t xml:space="preserve"> </w:t>
      </w:r>
      <w:r>
        <w:rPr>
          <w:rFonts w:hint="eastAsia"/>
        </w:rPr>
        <w:t>наклонных</w:t>
      </w:r>
      <w:r>
        <w:t xml:space="preserve"> </w:t>
      </w:r>
      <w:r>
        <w:rPr>
          <w:rFonts w:hint="eastAsia"/>
        </w:rPr>
        <w:t>сечений</w:t>
      </w:r>
      <w:r>
        <w:t xml:space="preserve"> </w:t>
      </w:r>
      <w:r>
        <w:rPr>
          <w:rFonts w:hint="eastAsia"/>
        </w:rPr>
        <w:t>изгибаемых</w:t>
      </w:r>
      <w:r>
        <w:t xml:space="preserve"> </w:t>
      </w:r>
      <w:r>
        <w:rPr>
          <w:rFonts w:hint="eastAsia"/>
        </w:rPr>
        <w:t>элементов</w:t>
      </w:r>
      <w:r>
        <w:t xml:space="preserve">, </w:t>
      </w:r>
      <w:r>
        <w:rPr>
          <w:rFonts w:hint="eastAsia"/>
        </w:rPr>
        <w:t>усиленных</w:t>
      </w:r>
      <w:r>
        <w:t xml:space="preserve"> </w:t>
      </w:r>
      <w:r>
        <w:rPr>
          <w:rFonts w:hint="eastAsia"/>
        </w:rPr>
        <w:t>внешним</w:t>
      </w:r>
      <w:r>
        <w:t xml:space="preserve"> </w:t>
      </w:r>
      <w:r>
        <w:rPr>
          <w:rFonts w:hint="eastAsia"/>
        </w:rPr>
        <w:t>армированием</w:t>
      </w:r>
    </w:p>
    <w:p w14:paraId="37990FE0" w14:textId="77777777" w:rsidR="00A31F01" w:rsidRDefault="00A31F01" w:rsidP="00A31F01"/>
    <w:p w14:paraId="0602DE5E" w14:textId="77777777" w:rsidR="00A31F01" w:rsidRDefault="00A31F01" w:rsidP="00A31F01">
      <w:r>
        <w:t xml:space="preserve">5.1. </w:t>
      </w:r>
      <w:r>
        <w:rPr>
          <w:rFonts w:hint="eastAsia"/>
        </w:rPr>
        <w:t>Учет</w:t>
      </w:r>
      <w:r>
        <w:t xml:space="preserve"> </w:t>
      </w:r>
      <w:r>
        <w:rPr>
          <w:rFonts w:hint="eastAsia"/>
        </w:rPr>
        <w:t>влияния</w:t>
      </w:r>
      <w:r>
        <w:t xml:space="preserve"> </w:t>
      </w:r>
      <w:r>
        <w:rPr>
          <w:rFonts w:hint="eastAsia"/>
        </w:rPr>
        <w:t>пролета</w:t>
      </w:r>
      <w:r>
        <w:t xml:space="preserve"> </w:t>
      </w:r>
      <w:r>
        <w:rPr>
          <w:rFonts w:hint="eastAsia"/>
        </w:rPr>
        <w:t>среза</w:t>
      </w:r>
      <w:r>
        <w:t xml:space="preserve"> </w:t>
      </w:r>
      <w:r>
        <w:rPr>
          <w:rFonts w:hint="eastAsia"/>
        </w:rPr>
        <w:t>на</w:t>
      </w:r>
      <w:r>
        <w:t xml:space="preserve"> </w:t>
      </w:r>
      <w:r>
        <w:rPr>
          <w:rFonts w:hint="eastAsia"/>
        </w:rPr>
        <w:t>прочность</w:t>
      </w:r>
      <w:r>
        <w:t xml:space="preserve"> </w:t>
      </w:r>
      <w:r>
        <w:rPr>
          <w:rFonts w:hint="eastAsia"/>
        </w:rPr>
        <w:t>наклонных</w:t>
      </w:r>
      <w:r>
        <w:t xml:space="preserve"> </w:t>
      </w:r>
      <w:r>
        <w:rPr>
          <w:rFonts w:hint="eastAsia"/>
        </w:rPr>
        <w:t>сечений</w:t>
      </w:r>
      <w:r>
        <w:t xml:space="preserve"> </w:t>
      </w:r>
      <w:r>
        <w:rPr>
          <w:rFonts w:hint="eastAsia"/>
        </w:rPr>
        <w:t>железобетонных</w:t>
      </w:r>
      <w:r>
        <w:t xml:space="preserve"> </w:t>
      </w:r>
      <w:r>
        <w:rPr>
          <w:rFonts w:hint="eastAsia"/>
        </w:rPr>
        <w:t>элементов</w:t>
      </w:r>
    </w:p>
    <w:p w14:paraId="37197565" w14:textId="77777777" w:rsidR="00A31F01" w:rsidRDefault="00A31F01" w:rsidP="00A31F01"/>
    <w:p w14:paraId="66B974D6" w14:textId="77777777" w:rsidR="00A31F01" w:rsidRDefault="00A31F01" w:rsidP="00A31F01">
      <w:r>
        <w:lastRenderedPageBreak/>
        <w:t xml:space="preserve">5.2. </w:t>
      </w:r>
      <w:r>
        <w:rPr>
          <w:rFonts w:hint="eastAsia"/>
        </w:rPr>
        <w:t>Учет</w:t>
      </w:r>
      <w:r>
        <w:t xml:space="preserve"> </w:t>
      </w:r>
      <w:r>
        <w:rPr>
          <w:rFonts w:hint="eastAsia"/>
        </w:rPr>
        <w:t>влияния</w:t>
      </w:r>
      <w:r>
        <w:t xml:space="preserve"> </w:t>
      </w:r>
      <w:r>
        <w:rPr>
          <w:rFonts w:hint="eastAsia"/>
        </w:rPr>
        <w:t>вида</w:t>
      </w:r>
      <w:r>
        <w:t xml:space="preserve"> </w:t>
      </w:r>
      <w:r>
        <w:rPr>
          <w:rFonts w:hint="eastAsia"/>
        </w:rPr>
        <w:t>хомутов</w:t>
      </w:r>
      <w:r>
        <w:t xml:space="preserve"> </w:t>
      </w:r>
      <w:r>
        <w:rPr>
          <w:rFonts w:hint="eastAsia"/>
        </w:rPr>
        <w:t>на</w:t>
      </w:r>
      <w:r>
        <w:t xml:space="preserve"> </w:t>
      </w:r>
      <w:r>
        <w:rPr>
          <w:rFonts w:hint="eastAsia"/>
        </w:rPr>
        <w:t>прочность</w:t>
      </w:r>
      <w:r>
        <w:t xml:space="preserve"> </w:t>
      </w:r>
      <w:r>
        <w:rPr>
          <w:rFonts w:hint="eastAsia"/>
        </w:rPr>
        <w:t>наклонных</w:t>
      </w:r>
      <w:r>
        <w:t xml:space="preserve"> </w:t>
      </w:r>
      <w:r>
        <w:rPr>
          <w:rFonts w:hint="eastAsia"/>
        </w:rPr>
        <w:t>сечений</w:t>
      </w:r>
    </w:p>
    <w:p w14:paraId="73C42B14" w14:textId="77777777" w:rsidR="00A31F01" w:rsidRDefault="00A31F01" w:rsidP="00A31F01"/>
    <w:p w14:paraId="47B58957" w14:textId="77777777" w:rsidR="00A31F01" w:rsidRDefault="00A31F01" w:rsidP="00A31F01">
      <w:r>
        <w:t xml:space="preserve">5.3. </w:t>
      </w:r>
      <w:r>
        <w:rPr>
          <w:rFonts w:hint="eastAsia"/>
        </w:rPr>
        <w:t>Предложения</w:t>
      </w:r>
      <w:r>
        <w:t xml:space="preserve"> </w:t>
      </w:r>
      <w:r>
        <w:rPr>
          <w:rFonts w:hint="eastAsia"/>
        </w:rPr>
        <w:t>по</w:t>
      </w:r>
      <w:r>
        <w:t xml:space="preserve"> </w:t>
      </w:r>
      <w:r>
        <w:rPr>
          <w:rFonts w:hint="eastAsia"/>
        </w:rPr>
        <w:t>расчету</w:t>
      </w:r>
      <w:r>
        <w:t xml:space="preserve"> </w:t>
      </w:r>
      <w:r>
        <w:rPr>
          <w:rFonts w:hint="eastAsia"/>
        </w:rPr>
        <w:t>прочности</w:t>
      </w:r>
      <w:r>
        <w:t xml:space="preserve"> </w:t>
      </w:r>
      <w:r>
        <w:rPr>
          <w:rFonts w:hint="eastAsia"/>
        </w:rPr>
        <w:t>наклонных</w:t>
      </w:r>
      <w:r>
        <w:t xml:space="preserve"> </w:t>
      </w:r>
      <w:r>
        <w:rPr>
          <w:rFonts w:hint="eastAsia"/>
        </w:rPr>
        <w:t>сечений</w:t>
      </w:r>
      <w:r>
        <w:t xml:space="preserve"> </w:t>
      </w:r>
      <w:r>
        <w:rPr>
          <w:rFonts w:hint="eastAsia"/>
        </w:rPr>
        <w:t>железобетонных</w:t>
      </w:r>
      <w:r>
        <w:t xml:space="preserve"> </w:t>
      </w:r>
      <w:r>
        <w:rPr>
          <w:rFonts w:hint="eastAsia"/>
        </w:rPr>
        <w:t>элементов</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ширины</w:t>
      </w:r>
      <w:r>
        <w:t xml:space="preserve"> </w:t>
      </w:r>
      <w:r>
        <w:rPr>
          <w:rFonts w:hint="eastAsia"/>
        </w:rPr>
        <w:t>раскрытия</w:t>
      </w:r>
    </w:p>
    <w:p w14:paraId="1A6297D0" w14:textId="77777777" w:rsidR="00A31F01" w:rsidRDefault="00A31F01" w:rsidP="00A31F01"/>
    <w:p w14:paraId="5366CBCC" w14:textId="77777777" w:rsidR="00A31F01" w:rsidRDefault="00A31F01" w:rsidP="00A31F01">
      <w:r>
        <w:rPr>
          <w:rFonts w:hint="eastAsia"/>
        </w:rPr>
        <w:t>начальных</w:t>
      </w:r>
      <w:r>
        <w:t xml:space="preserve"> </w:t>
      </w:r>
      <w:r>
        <w:rPr>
          <w:rFonts w:hint="eastAsia"/>
        </w:rPr>
        <w:t>трещин</w:t>
      </w:r>
    </w:p>
    <w:p w14:paraId="29A524A8" w14:textId="77777777" w:rsidR="00A31F01" w:rsidRDefault="00A31F01" w:rsidP="00A31F01"/>
    <w:p w14:paraId="3F7C08D0" w14:textId="77777777" w:rsidR="00A31F01" w:rsidRDefault="00A31F01" w:rsidP="00A31F01">
      <w:r>
        <w:t xml:space="preserve">5.4.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методики</w:t>
      </w:r>
      <w:r>
        <w:t xml:space="preserve"> </w:t>
      </w:r>
      <w:r>
        <w:rPr>
          <w:rFonts w:hint="eastAsia"/>
        </w:rPr>
        <w:t>расчета</w:t>
      </w:r>
      <w:r>
        <w:t xml:space="preserve">, </w:t>
      </w:r>
      <w:r>
        <w:rPr>
          <w:rFonts w:hint="eastAsia"/>
        </w:rPr>
        <w:t>заложенной</w:t>
      </w:r>
      <w:r>
        <w:t xml:space="preserve"> </w:t>
      </w:r>
      <w:r>
        <w:rPr>
          <w:rFonts w:hint="eastAsia"/>
        </w:rPr>
        <w:t>в</w:t>
      </w:r>
      <w:r>
        <w:t xml:space="preserve"> </w:t>
      </w:r>
      <w:r>
        <w:rPr>
          <w:rFonts w:hint="eastAsia"/>
        </w:rPr>
        <w:t>Своде</w:t>
      </w:r>
      <w:r>
        <w:t xml:space="preserve"> </w:t>
      </w:r>
      <w:r>
        <w:rPr>
          <w:rFonts w:hint="eastAsia"/>
        </w:rPr>
        <w:t>Правил</w:t>
      </w:r>
      <w:r>
        <w:t xml:space="preserve">, </w:t>
      </w:r>
      <w:r>
        <w:rPr>
          <w:rFonts w:hint="eastAsia"/>
        </w:rPr>
        <w:t>по</w:t>
      </w:r>
      <w:r>
        <w:t xml:space="preserve"> </w:t>
      </w:r>
      <w:r>
        <w:rPr>
          <w:rFonts w:hint="eastAsia"/>
        </w:rPr>
        <w:t>усилению</w:t>
      </w:r>
      <w:r>
        <w:t xml:space="preserve"> </w:t>
      </w:r>
      <w:r>
        <w:rPr>
          <w:rFonts w:hint="eastAsia"/>
        </w:rPr>
        <w:t>железобетонных</w:t>
      </w:r>
      <w:r>
        <w:t xml:space="preserve"> </w:t>
      </w:r>
      <w:r>
        <w:rPr>
          <w:rFonts w:hint="eastAsia"/>
        </w:rPr>
        <w:t>конструкций</w:t>
      </w:r>
      <w:r>
        <w:t xml:space="preserve"> </w:t>
      </w:r>
      <w:r>
        <w:rPr>
          <w:rFonts w:hint="eastAsia"/>
        </w:rPr>
        <w:t>композитными</w:t>
      </w:r>
      <w:r>
        <w:t xml:space="preserve"> </w:t>
      </w:r>
      <w:r>
        <w:rPr>
          <w:rFonts w:hint="eastAsia"/>
        </w:rPr>
        <w:t>материалами</w:t>
      </w:r>
    </w:p>
    <w:p w14:paraId="146AEDDB" w14:textId="77777777" w:rsidR="00A31F01" w:rsidRDefault="00A31F01" w:rsidP="00A31F01"/>
    <w:p w14:paraId="65339950" w14:textId="77777777" w:rsidR="00A31F01" w:rsidRDefault="00A31F01" w:rsidP="00A31F01">
      <w:r>
        <w:t xml:space="preserve">5.5. </w:t>
      </w:r>
      <w:r>
        <w:rPr>
          <w:rFonts w:hint="eastAsia"/>
        </w:rPr>
        <w:t>Конечно</w:t>
      </w:r>
      <w:r>
        <w:t>-</w:t>
      </w:r>
      <w:r>
        <w:rPr>
          <w:rFonts w:hint="eastAsia"/>
        </w:rPr>
        <w:t>элементное</w:t>
      </w:r>
      <w:r>
        <w:t xml:space="preserve"> </w:t>
      </w:r>
      <w:r>
        <w:rPr>
          <w:rFonts w:hint="eastAsia"/>
        </w:rPr>
        <w:t>моделирование</w:t>
      </w:r>
      <w:r>
        <w:t xml:space="preserve"> </w:t>
      </w:r>
      <w:r>
        <w:rPr>
          <w:rFonts w:hint="eastAsia"/>
        </w:rPr>
        <w:t>работы</w:t>
      </w:r>
      <w:r>
        <w:t xml:space="preserve"> </w:t>
      </w:r>
      <w:r>
        <w:rPr>
          <w:rFonts w:hint="eastAsia"/>
        </w:rPr>
        <w:t>наклонных</w:t>
      </w:r>
      <w:r>
        <w:t xml:space="preserve"> </w:t>
      </w:r>
      <w:r>
        <w:rPr>
          <w:rFonts w:hint="eastAsia"/>
        </w:rPr>
        <w:t>сечений</w:t>
      </w:r>
      <w:r>
        <w:t xml:space="preserve"> </w:t>
      </w:r>
      <w:r>
        <w:rPr>
          <w:rFonts w:hint="eastAsia"/>
        </w:rPr>
        <w:t>балок</w:t>
      </w:r>
      <w:r>
        <w:t xml:space="preserve"> </w:t>
      </w:r>
      <w:r>
        <w:rPr>
          <w:rFonts w:hint="eastAsia"/>
        </w:rPr>
        <w:t>с</w:t>
      </w:r>
      <w:r>
        <w:t xml:space="preserve"> </w:t>
      </w:r>
      <w:r>
        <w:rPr>
          <w:rFonts w:hint="eastAsia"/>
        </w:rPr>
        <w:t>композитным</w:t>
      </w:r>
      <w:r>
        <w:t xml:space="preserve"> </w:t>
      </w:r>
      <w:r>
        <w:rPr>
          <w:rFonts w:hint="eastAsia"/>
        </w:rPr>
        <w:t>усилением</w:t>
      </w:r>
    </w:p>
    <w:p w14:paraId="078D7918" w14:textId="77777777" w:rsidR="00A31F01" w:rsidRDefault="00A31F01" w:rsidP="00A31F01"/>
    <w:p w14:paraId="596B37D4" w14:textId="77777777" w:rsidR="00A31F01" w:rsidRDefault="00A31F01" w:rsidP="00A31F01">
      <w:r>
        <w:t xml:space="preserve">5.5.1. </w:t>
      </w:r>
      <w:r>
        <w:rPr>
          <w:rFonts w:hint="eastAsia"/>
        </w:rPr>
        <w:t>Описание</w:t>
      </w:r>
      <w:r>
        <w:t xml:space="preserve"> </w:t>
      </w:r>
      <w:r>
        <w:rPr>
          <w:rFonts w:hint="eastAsia"/>
        </w:rPr>
        <w:t>расчётной</w:t>
      </w:r>
      <w:r>
        <w:t xml:space="preserve"> </w:t>
      </w:r>
      <w:r>
        <w:rPr>
          <w:rFonts w:hint="eastAsia"/>
        </w:rPr>
        <w:t>модели</w:t>
      </w:r>
      <w:r>
        <w:t xml:space="preserve"> </w:t>
      </w:r>
      <w:r>
        <w:rPr>
          <w:rFonts w:hint="eastAsia"/>
        </w:rPr>
        <w:t>и</w:t>
      </w:r>
      <w:r>
        <w:t xml:space="preserve"> </w:t>
      </w:r>
      <w:r>
        <w:rPr>
          <w:rFonts w:hint="eastAsia"/>
        </w:rPr>
        <w:t>методов</w:t>
      </w:r>
      <w:r>
        <w:t xml:space="preserve"> </w:t>
      </w:r>
      <w:r>
        <w:rPr>
          <w:rFonts w:hint="eastAsia"/>
        </w:rPr>
        <w:t>решения</w:t>
      </w:r>
      <w:r>
        <w:t xml:space="preserve"> </w:t>
      </w:r>
      <w:r>
        <w:rPr>
          <w:rFonts w:hint="eastAsia"/>
        </w:rPr>
        <w:t>задачи</w:t>
      </w:r>
    </w:p>
    <w:p w14:paraId="01499D01" w14:textId="77777777" w:rsidR="00A31F01" w:rsidRDefault="00A31F01" w:rsidP="00A31F01"/>
    <w:p w14:paraId="0018F2CE" w14:textId="77777777" w:rsidR="00A31F01" w:rsidRDefault="00A31F01" w:rsidP="00A31F01">
      <w:r>
        <w:t xml:space="preserve">5.5.2. </w:t>
      </w:r>
      <w:r>
        <w:rPr>
          <w:rFonts w:hint="eastAsia"/>
        </w:rPr>
        <w:t>Результаты</w:t>
      </w:r>
      <w:r>
        <w:t xml:space="preserve"> </w:t>
      </w:r>
      <w:r>
        <w:rPr>
          <w:rFonts w:hint="eastAsia"/>
        </w:rPr>
        <w:t>численного</w:t>
      </w:r>
      <w:r>
        <w:t xml:space="preserve"> </w:t>
      </w:r>
      <w:r>
        <w:rPr>
          <w:rFonts w:hint="eastAsia"/>
        </w:rPr>
        <w:t>эксперимента</w:t>
      </w:r>
      <w:r>
        <w:t xml:space="preserve"> </w:t>
      </w:r>
      <w:r>
        <w:rPr>
          <w:rFonts w:hint="eastAsia"/>
        </w:rPr>
        <w:t>и</w:t>
      </w:r>
      <w:r>
        <w:t xml:space="preserve"> </w:t>
      </w:r>
      <w:r>
        <w:rPr>
          <w:rFonts w:hint="eastAsia"/>
        </w:rPr>
        <w:t>их</w:t>
      </w:r>
      <w:r>
        <w:t xml:space="preserve"> </w:t>
      </w:r>
      <w:r>
        <w:rPr>
          <w:rFonts w:hint="eastAsia"/>
        </w:rPr>
        <w:t>анализ</w:t>
      </w:r>
    </w:p>
    <w:p w14:paraId="5827683B" w14:textId="77777777" w:rsidR="00A31F01" w:rsidRDefault="00A31F01" w:rsidP="00A31F01"/>
    <w:p w14:paraId="7AD688E4" w14:textId="77777777" w:rsidR="00A31F01" w:rsidRDefault="00A31F01" w:rsidP="00A31F01">
      <w:r>
        <w:t xml:space="preserve">5.6. </w:t>
      </w:r>
      <w:r>
        <w:rPr>
          <w:rFonts w:hint="eastAsia"/>
        </w:rPr>
        <w:t>Выводы</w:t>
      </w:r>
      <w:r>
        <w:t xml:space="preserve"> </w:t>
      </w:r>
      <w:r>
        <w:rPr>
          <w:rFonts w:hint="eastAsia"/>
        </w:rPr>
        <w:t>по</w:t>
      </w:r>
      <w:r>
        <w:t xml:space="preserve"> </w:t>
      </w:r>
      <w:r>
        <w:rPr>
          <w:rFonts w:hint="eastAsia"/>
        </w:rPr>
        <w:t>главе</w:t>
      </w:r>
    </w:p>
    <w:p w14:paraId="134E8446" w14:textId="77777777" w:rsidR="00A31F01" w:rsidRDefault="00A31F01" w:rsidP="00A31F01"/>
    <w:p w14:paraId="46352535" w14:textId="77777777" w:rsidR="00A31F01" w:rsidRDefault="00A31F01" w:rsidP="00A31F01">
      <w:r>
        <w:rPr>
          <w:rFonts w:hint="eastAsia"/>
        </w:rPr>
        <w:t>Основные</w:t>
      </w:r>
      <w:r>
        <w:t xml:space="preserve"> </w:t>
      </w:r>
      <w:r>
        <w:rPr>
          <w:rFonts w:hint="eastAsia"/>
        </w:rPr>
        <w:t>выводы</w:t>
      </w:r>
    </w:p>
    <w:p w14:paraId="7FE1296F" w14:textId="77777777" w:rsidR="00A31F01" w:rsidRDefault="00A31F01" w:rsidP="00A31F01"/>
    <w:p w14:paraId="7BFF7697" w14:textId="77777777" w:rsidR="00A31F01" w:rsidRDefault="00A31F01" w:rsidP="00A31F01">
      <w:r>
        <w:rPr>
          <w:rFonts w:hint="eastAsia"/>
        </w:rPr>
        <w:t>Литература</w:t>
      </w:r>
    </w:p>
    <w:p w14:paraId="12757505" w14:textId="77777777" w:rsidR="00A31F01" w:rsidRDefault="00A31F01" w:rsidP="00A31F01"/>
    <w:p w14:paraId="31970B69" w14:textId="3F170587" w:rsidR="00A31F01" w:rsidRPr="00A31F01" w:rsidRDefault="00A31F01" w:rsidP="00A31F01">
      <w:r>
        <w:rPr>
          <w:rFonts w:hint="eastAsia"/>
        </w:rPr>
        <w:t>Приложение</w:t>
      </w:r>
    </w:p>
    <w:sectPr w:rsidR="00A31F01" w:rsidRPr="00A31F01" w:rsidSect="000968F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F101" w14:textId="77777777" w:rsidR="000968F9" w:rsidRDefault="000968F9">
      <w:pPr>
        <w:spacing w:after="0" w:line="240" w:lineRule="auto"/>
      </w:pPr>
      <w:r>
        <w:separator/>
      </w:r>
    </w:p>
  </w:endnote>
  <w:endnote w:type="continuationSeparator" w:id="0">
    <w:p w14:paraId="20BA7B71" w14:textId="77777777" w:rsidR="000968F9" w:rsidRDefault="0009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E96B" w14:textId="77777777" w:rsidR="000968F9" w:rsidRDefault="000968F9"/>
    <w:p w14:paraId="5F4C92F3" w14:textId="77777777" w:rsidR="000968F9" w:rsidRDefault="000968F9"/>
    <w:p w14:paraId="17AE4F65" w14:textId="77777777" w:rsidR="000968F9" w:rsidRDefault="000968F9"/>
    <w:p w14:paraId="15288460" w14:textId="77777777" w:rsidR="000968F9" w:rsidRDefault="000968F9"/>
    <w:p w14:paraId="4E6B1092" w14:textId="77777777" w:rsidR="000968F9" w:rsidRDefault="000968F9"/>
    <w:p w14:paraId="7C6785A1" w14:textId="77777777" w:rsidR="000968F9" w:rsidRDefault="000968F9"/>
    <w:p w14:paraId="2A7E7477" w14:textId="77777777" w:rsidR="000968F9" w:rsidRDefault="000968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73D356" wp14:editId="407F5D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6EEEA" w14:textId="77777777" w:rsidR="000968F9" w:rsidRDefault="000968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3D3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06EEEA" w14:textId="77777777" w:rsidR="000968F9" w:rsidRDefault="000968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46C030" w14:textId="77777777" w:rsidR="000968F9" w:rsidRDefault="000968F9"/>
    <w:p w14:paraId="4547CBCD" w14:textId="77777777" w:rsidR="000968F9" w:rsidRDefault="000968F9"/>
    <w:p w14:paraId="6E62538F" w14:textId="77777777" w:rsidR="000968F9" w:rsidRDefault="000968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35368D" wp14:editId="217AA5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39F48" w14:textId="77777777" w:rsidR="000968F9" w:rsidRDefault="000968F9"/>
                          <w:p w14:paraId="4E426B91" w14:textId="77777777" w:rsidR="000968F9" w:rsidRDefault="000968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3536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439F48" w14:textId="77777777" w:rsidR="000968F9" w:rsidRDefault="000968F9"/>
                    <w:p w14:paraId="4E426B91" w14:textId="77777777" w:rsidR="000968F9" w:rsidRDefault="000968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2C77DB" w14:textId="77777777" w:rsidR="000968F9" w:rsidRDefault="000968F9"/>
    <w:p w14:paraId="3DFEDD68" w14:textId="77777777" w:rsidR="000968F9" w:rsidRDefault="000968F9">
      <w:pPr>
        <w:rPr>
          <w:sz w:val="2"/>
          <w:szCs w:val="2"/>
        </w:rPr>
      </w:pPr>
    </w:p>
    <w:p w14:paraId="7580B83E" w14:textId="77777777" w:rsidR="000968F9" w:rsidRDefault="000968F9"/>
    <w:p w14:paraId="66291E14" w14:textId="77777777" w:rsidR="000968F9" w:rsidRDefault="000968F9">
      <w:pPr>
        <w:spacing w:after="0" w:line="240" w:lineRule="auto"/>
      </w:pPr>
    </w:p>
  </w:footnote>
  <w:footnote w:type="continuationSeparator" w:id="0">
    <w:p w14:paraId="4E16057B" w14:textId="77777777" w:rsidR="000968F9" w:rsidRDefault="00096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8F9"/>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17379</TotalTime>
  <Pages>5</Pages>
  <Words>588</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2144</cp:revision>
  <cp:lastPrinted>2009-02-06T05:36:00Z</cp:lastPrinted>
  <dcterms:created xsi:type="dcterms:W3CDTF">2024-01-07T13:43:00Z</dcterms:created>
  <dcterms:modified xsi:type="dcterms:W3CDTF">2024-02-06T15:17:00Z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