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6FAB" w14:textId="2B45ABE8" w:rsidR="00714445" w:rsidRDefault="00E30D77" w:rsidP="00E30D77">
      <w:pPr>
        <w:rPr>
          <w:lang w:val="en-US"/>
        </w:rPr>
      </w:pPr>
      <w:r w:rsidRPr="00E30D77">
        <w:rPr>
          <w:rFonts w:hint="eastAsia"/>
        </w:rPr>
        <w:t>Сравнительный</w:t>
      </w:r>
      <w:r w:rsidRPr="00E30D77">
        <w:t xml:space="preserve"> </w:t>
      </w:r>
      <w:r w:rsidRPr="00E30D77">
        <w:rPr>
          <w:rFonts w:hint="eastAsia"/>
        </w:rPr>
        <w:t>анализ</w:t>
      </w:r>
      <w:r w:rsidRPr="00E30D77">
        <w:t xml:space="preserve"> </w:t>
      </w:r>
      <w:r w:rsidRPr="00E30D77">
        <w:rPr>
          <w:rFonts w:hint="eastAsia"/>
        </w:rPr>
        <w:t>ближайших</w:t>
      </w:r>
      <w:r w:rsidRPr="00E30D77">
        <w:t xml:space="preserve"> </w:t>
      </w:r>
      <w:r w:rsidRPr="00E30D77">
        <w:rPr>
          <w:rFonts w:hint="eastAsia"/>
        </w:rPr>
        <w:t>и</w:t>
      </w:r>
      <w:r w:rsidRPr="00E30D77">
        <w:t xml:space="preserve"> </w:t>
      </w:r>
      <w:r w:rsidRPr="00E30D77">
        <w:rPr>
          <w:rFonts w:hint="eastAsia"/>
        </w:rPr>
        <w:t>отдаленных</w:t>
      </w:r>
      <w:r w:rsidRPr="00E30D77">
        <w:t xml:space="preserve"> </w:t>
      </w:r>
      <w:r w:rsidRPr="00E30D77">
        <w:rPr>
          <w:rFonts w:hint="eastAsia"/>
        </w:rPr>
        <w:t>результатов</w:t>
      </w:r>
      <w:r w:rsidRPr="00E30D77">
        <w:t xml:space="preserve"> </w:t>
      </w:r>
      <w:r w:rsidRPr="00E30D77">
        <w:rPr>
          <w:rFonts w:hint="eastAsia"/>
        </w:rPr>
        <w:t>коррекции</w:t>
      </w:r>
      <w:r w:rsidRPr="00E30D77">
        <w:t xml:space="preserve"> </w:t>
      </w:r>
      <w:r w:rsidRPr="00E30D77">
        <w:rPr>
          <w:rFonts w:hint="eastAsia"/>
        </w:rPr>
        <w:t>частичного</w:t>
      </w:r>
      <w:r w:rsidRPr="00E30D77">
        <w:t xml:space="preserve"> </w:t>
      </w:r>
      <w:r w:rsidRPr="00E30D77">
        <w:rPr>
          <w:rFonts w:hint="eastAsia"/>
        </w:rPr>
        <w:t>аномального</w:t>
      </w:r>
      <w:r w:rsidRPr="00E30D77">
        <w:t xml:space="preserve"> </w:t>
      </w:r>
      <w:r w:rsidRPr="00E30D77">
        <w:rPr>
          <w:rFonts w:hint="eastAsia"/>
        </w:rPr>
        <w:t>дренажа</w:t>
      </w:r>
      <w:r w:rsidRPr="00E30D77">
        <w:t xml:space="preserve"> </w:t>
      </w:r>
      <w:r w:rsidRPr="00E30D77">
        <w:rPr>
          <w:rFonts w:hint="eastAsia"/>
        </w:rPr>
        <w:t>правых</w:t>
      </w:r>
      <w:r w:rsidRPr="00E30D77">
        <w:t xml:space="preserve"> </w:t>
      </w:r>
      <w:r w:rsidRPr="00E30D77">
        <w:rPr>
          <w:rFonts w:hint="eastAsia"/>
        </w:rPr>
        <w:t>верхних</w:t>
      </w:r>
      <w:r w:rsidRPr="00E30D77">
        <w:t xml:space="preserve"> </w:t>
      </w:r>
      <w:r w:rsidRPr="00E30D77">
        <w:rPr>
          <w:rFonts w:hint="eastAsia"/>
        </w:rPr>
        <w:t>легочных</w:t>
      </w:r>
      <w:r w:rsidRPr="00E30D77">
        <w:t xml:space="preserve"> </w:t>
      </w:r>
      <w:r w:rsidRPr="00E30D77">
        <w:rPr>
          <w:rFonts w:hint="eastAsia"/>
        </w:rPr>
        <w:t>вен</w:t>
      </w:r>
      <w:r w:rsidRPr="00E30D77">
        <w:t xml:space="preserve"> </w:t>
      </w:r>
      <w:r w:rsidRPr="00E30D77">
        <w:rPr>
          <w:rFonts w:hint="eastAsia"/>
        </w:rPr>
        <w:t>в</w:t>
      </w:r>
      <w:r w:rsidRPr="00E30D77">
        <w:t xml:space="preserve"> </w:t>
      </w:r>
      <w:r w:rsidRPr="00E30D77">
        <w:rPr>
          <w:rFonts w:hint="eastAsia"/>
        </w:rPr>
        <w:t>верхнюю</w:t>
      </w:r>
      <w:r w:rsidRPr="00E30D77">
        <w:t xml:space="preserve"> </w:t>
      </w:r>
      <w:r w:rsidRPr="00E30D77">
        <w:rPr>
          <w:rFonts w:hint="eastAsia"/>
        </w:rPr>
        <w:t>полую</w:t>
      </w:r>
      <w:r w:rsidRPr="00E30D77">
        <w:t xml:space="preserve"> </w:t>
      </w:r>
      <w:r w:rsidRPr="00E30D77">
        <w:rPr>
          <w:rFonts w:hint="eastAsia"/>
        </w:rPr>
        <w:t>вену</w:t>
      </w:r>
      <w:r>
        <w:rPr>
          <w:lang w:val="en-US"/>
        </w:rPr>
        <w:t xml:space="preserve"> </w:t>
      </w:r>
      <w:r w:rsidRPr="00E30D77">
        <w:rPr>
          <w:rFonts w:hint="eastAsia"/>
          <w:lang w:val="en-US"/>
        </w:rPr>
        <w:t>Связов</w:t>
      </w:r>
      <w:r w:rsidRPr="00E30D77">
        <w:rPr>
          <w:lang w:val="en-US"/>
        </w:rPr>
        <w:t xml:space="preserve"> </w:t>
      </w:r>
      <w:r w:rsidRPr="00E30D77">
        <w:rPr>
          <w:rFonts w:hint="eastAsia"/>
          <w:lang w:val="en-US"/>
        </w:rPr>
        <w:t>Евгений</w:t>
      </w:r>
      <w:r w:rsidRPr="00E30D77">
        <w:rPr>
          <w:lang w:val="en-US"/>
        </w:rPr>
        <w:t xml:space="preserve"> </w:t>
      </w:r>
      <w:r w:rsidRPr="00E30D77">
        <w:rPr>
          <w:rFonts w:hint="eastAsia"/>
          <w:lang w:val="en-US"/>
        </w:rPr>
        <w:t>Александрович</w:t>
      </w:r>
    </w:p>
    <w:p w14:paraId="2BDA36A1" w14:textId="77777777" w:rsidR="00E30D77" w:rsidRPr="00E30D77" w:rsidRDefault="00E30D77" w:rsidP="00E30D77">
      <w:r w:rsidRPr="00E30D77">
        <w:rPr>
          <w:rFonts w:hint="eastAsia"/>
        </w:rPr>
        <w:t>ОГЛАВЛЕНИЕ</w:t>
      </w:r>
      <w:r w:rsidRPr="00E30D77">
        <w:rPr>
          <w:lang w:val="en-US"/>
        </w:rPr>
        <w:t xml:space="preserve"> </w:t>
      </w:r>
      <w:r w:rsidRPr="00E30D77">
        <w:rPr>
          <w:rFonts w:hint="eastAsia"/>
        </w:rPr>
        <w:t>ДИССЕРТАЦИИ</w:t>
      </w:r>
    </w:p>
    <w:p w14:paraId="6D6E8239" w14:textId="77777777" w:rsidR="00E30D77" w:rsidRPr="00E30D77" w:rsidRDefault="00E30D77" w:rsidP="00E30D77">
      <w:r w:rsidRPr="00E30D77">
        <w:rPr>
          <w:rFonts w:hint="eastAsia"/>
        </w:rPr>
        <w:t>кандидат</w:t>
      </w:r>
      <w:r w:rsidRPr="00E30D77">
        <w:rPr>
          <w:lang w:val="en-US"/>
        </w:rPr>
        <w:t xml:space="preserve"> </w:t>
      </w:r>
      <w:r w:rsidRPr="00E30D77">
        <w:rPr>
          <w:rFonts w:hint="eastAsia"/>
        </w:rPr>
        <w:t>наук</w:t>
      </w:r>
      <w:r w:rsidRPr="00E30D77">
        <w:rPr>
          <w:lang w:val="en-US"/>
        </w:rPr>
        <w:t xml:space="preserve"> </w:t>
      </w:r>
      <w:r w:rsidRPr="00E30D77">
        <w:rPr>
          <w:rFonts w:hint="eastAsia"/>
        </w:rPr>
        <w:t>Связов</w:t>
      </w:r>
      <w:r w:rsidRPr="00E30D77">
        <w:rPr>
          <w:lang w:val="en-US"/>
        </w:rPr>
        <w:t xml:space="preserve"> </w:t>
      </w:r>
      <w:r w:rsidRPr="00E30D77">
        <w:rPr>
          <w:rFonts w:hint="eastAsia"/>
        </w:rPr>
        <w:t>Евгений</w:t>
      </w:r>
      <w:r w:rsidRPr="00E30D77">
        <w:rPr>
          <w:lang w:val="en-US"/>
        </w:rPr>
        <w:t xml:space="preserve"> </w:t>
      </w:r>
      <w:r w:rsidRPr="00E30D77">
        <w:rPr>
          <w:rFonts w:hint="eastAsia"/>
        </w:rPr>
        <w:t>Александрович</w:t>
      </w:r>
    </w:p>
    <w:p w14:paraId="4386A657" w14:textId="77777777" w:rsidR="00E30D77" w:rsidRPr="00E30D77" w:rsidRDefault="00E30D77" w:rsidP="00E30D77">
      <w:pPr>
        <w:rPr>
          <w:lang w:val="en-US"/>
        </w:rPr>
      </w:pPr>
      <w:r w:rsidRPr="00E30D77">
        <w:rPr>
          <w:rFonts w:hint="eastAsia"/>
          <w:lang w:val="en-US"/>
        </w:rPr>
        <w:t>СПИСОК</w:t>
      </w:r>
      <w:r w:rsidRPr="00E30D77">
        <w:rPr>
          <w:lang w:val="en-US"/>
        </w:rPr>
        <w:t xml:space="preserve"> </w:t>
      </w:r>
      <w:r w:rsidRPr="00E30D77">
        <w:rPr>
          <w:rFonts w:hint="eastAsia"/>
          <w:lang w:val="en-US"/>
        </w:rPr>
        <w:t>СОКРАЩЕНИЙ</w:t>
      </w:r>
    </w:p>
    <w:p w14:paraId="1FA82529" w14:textId="77777777" w:rsidR="00E30D77" w:rsidRPr="00E30D77" w:rsidRDefault="00E30D77" w:rsidP="00E30D77">
      <w:pPr>
        <w:rPr>
          <w:lang w:val="en-US"/>
        </w:rPr>
      </w:pPr>
    </w:p>
    <w:p w14:paraId="10A6494C" w14:textId="77777777" w:rsidR="00E30D77" w:rsidRPr="00E30D77" w:rsidRDefault="00E30D77" w:rsidP="00E30D77">
      <w:pPr>
        <w:rPr>
          <w:lang w:val="en-US"/>
        </w:rPr>
      </w:pPr>
      <w:r w:rsidRPr="00E30D77">
        <w:rPr>
          <w:rFonts w:hint="eastAsia"/>
          <w:lang w:val="en-US"/>
        </w:rPr>
        <w:t>ВВЕДЕНИЕ</w:t>
      </w:r>
    </w:p>
    <w:p w14:paraId="5656B350" w14:textId="77777777" w:rsidR="00E30D77" w:rsidRPr="00E30D77" w:rsidRDefault="00E30D77" w:rsidP="00E30D77">
      <w:pPr>
        <w:rPr>
          <w:lang w:val="en-US"/>
        </w:rPr>
      </w:pPr>
    </w:p>
    <w:p w14:paraId="5729E192" w14:textId="77777777" w:rsidR="00E30D77" w:rsidRPr="00E30D77" w:rsidRDefault="00E30D77" w:rsidP="00E30D77">
      <w:pPr>
        <w:rPr>
          <w:lang w:val="en-US"/>
        </w:rPr>
      </w:pPr>
      <w:r w:rsidRPr="00E30D77">
        <w:rPr>
          <w:rFonts w:hint="eastAsia"/>
          <w:lang w:val="en-US"/>
        </w:rPr>
        <w:t>ГЛАВА</w:t>
      </w:r>
      <w:r w:rsidRPr="00E30D77">
        <w:rPr>
          <w:lang w:val="en-US"/>
        </w:rPr>
        <w:t xml:space="preserve"> 1 </w:t>
      </w:r>
      <w:r w:rsidRPr="00E30D77">
        <w:rPr>
          <w:rFonts w:hint="eastAsia"/>
          <w:lang w:val="en-US"/>
        </w:rPr>
        <w:t>ОБЗОР</w:t>
      </w:r>
      <w:r w:rsidRPr="00E30D77">
        <w:rPr>
          <w:lang w:val="en-US"/>
        </w:rPr>
        <w:t xml:space="preserve"> </w:t>
      </w:r>
      <w:r w:rsidRPr="00E30D77">
        <w:rPr>
          <w:rFonts w:hint="eastAsia"/>
          <w:lang w:val="en-US"/>
        </w:rPr>
        <w:t>ЛИТЕРАТУРЫ</w:t>
      </w:r>
    </w:p>
    <w:p w14:paraId="7CBF9240" w14:textId="77777777" w:rsidR="00E30D77" w:rsidRPr="00E30D77" w:rsidRDefault="00E30D77" w:rsidP="00E30D77">
      <w:pPr>
        <w:rPr>
          <w:lang w:val="en-US"/>
        </w:rPr>
      </w:pPr>
    </w:p>
    <w:p w14:paraId="5C5A96E3" w14:textId="77777777" w:rsidR="00E30D77" w:rsidRPr="00E30D77" w:rsidRDefault="00E30D77" w:rsidP="00E30D77">
      <w:pPr>
        <w:rPr>
          <w:lang w:val="en-US"/>
        </w:rPr>
      </w:pPr>
      <w:r w:rsidRPr="00E30D77">
        <w:rPr>
          <w:lang w:val="en-US"/>
        </w:rPr>
        <w:t xml:space="preserve">1.1 </w:t>
      </w:r>
      <w:r w:rsidRPr="00E30D77">
        <w:rPr>
          <w:rFonts w:hint="eastAsia"/>
          <w:lang w:val="en-US"/>
        </w:rPr>
        <w:t>Эмбриология</w:t>
      </w:r>
      <w:r w:rsidRPr="00E30D77">
        <w:rPr>
          <w:lang w:val="en-US"/>
        </w:rPr>
        <w:t xml:space="preserve"> </w:t>
      </w:r>
      <w:r w:rsidRPr="00E30D77">
        <w:rPr>
          <w:rFonts w:hint="eastAsia"/>
          <w:lang w:val="en-US"/>
        </w:rPr>
        <w:t>и</w:t>
      </w:r>
      <w:r w:rsidRPr="00E30D77">
        <w:rPr>
          <w:lang w:val="en-US"/>
        </w:rPr>
        <w:t xml:space="preserve"> </w:t>
      </w:r>
      <w:r w:rsidRPr="00E30D77">
        <w:rPr>
          <w:rFonts w:hint="eastAsia"/>
          <w:lang w:val="en-US"/>
        </w:rPr>
        <w:t>анатомия</w:t>
      </w:r>
      <w:r w:rsidRPr="00E30D77">
        <w:rPr>
          <w:lang w:val="en-US"/>
        </w:rPr>
        <w:t xml:space="preserve"> </w:t>
      </w:r>
      <w:r w:rsidRPr="00E30D77">
        <w:rPr>
          <w:rFonts w:hint="eastAsia"/>
          <w:lang w:val="en-US"/>
        </w:rPr>
        <w:t>порока</w:t>
      </w:r>
    </w:p>
    <w:p w14:paraId="1A5B6333" w14:textId="77777777" w:rsidR="00E30D77" w:rsidRPr="00E30D77" w:rsidRDefault="00E30D77" w:rsidP="00E30D77">
      <w:pPr>
        <w:rPr>
          <w:lang w:val="en-US"/>
        </w:rPr>
      </w:pPr>
    </w:p>
    <w:p w14:paraId="3EF9621C" w14:textId="77777777" w:rsidR="00E30D77" w:rsidRPr="00E30D77" w:rsidRDefault="00E30D77" w:rsidP="00E30D77">
      <w:pPr>
        <w:rPr>
          <w:lang w:val="en-US"/>
        </w:rPr>
      </w:pPr>
      <w:r w:rsidRPr="00E30D77">
        <w:rPr>
          <w:lang w:val="en-US"/>
        </w:rPr>
        <w:t xml:space="preserve">1.2 </w:t>
      </w:r>
      <w:r w:rsidRPr="00E30D77">
        <w:rPr>
          <w:rFonts w:hint="eastAsia"/>
          <w:lang w:val="en-US"/>
        </w:rPr>
        <w:t>Классификация</w:t>
      </w:r>
      <w:r w:rsidRPr="00E30D77">
        <w:rPr>
          <w:lang w:val="en-US"/>
        </w:rPr>
        <w:t xml:space="preserve"> </w:t>
      </w:r>
      <w:r w:rsidRPr="00E30D77">
        <w:rPr>
          <w:rFonts w:hint="eastAsia"/>
          <w:lang w:val="en-US"/>
        </w:rPr>
        <w:t>аномального</w:t>
      </w:r>
      <w:r w:rsidRPr="00E30D77">
        <w:rPr>
          <w:lang w:val="en-US"/>
        </w:rPr>
        <w:t xml:space="preserve"> </w:t>
      </w:r>
      <w:r w:rsidRPr="00E30D77">
        <w:rPr>
          <w:rFonts w:hint="eastAsia"/>
          <w:lang w:val="en-US"/>
        </w:rPr>
        <w:t>дренажа</w:t>
      </w:r>
      <w:r w:rsidRPr="00E30D77">
        <w:rPr>
          <w:lang w:val="en-US"/>
        </w:rPr>
        <w:t xml:space="preserve"> </w:t>
      </w:r>
      <w:r w:rsidRPr="00E30D77">
        <w:rPr>
          <w:rFonts w:hint="eastAsia"/>
          <w:lang w:val="en-US"/>
        </w:rPr>
        <w:t>легочных</w:t>
      </w:r>
      <w:r w:rsidRPr="00E30D77">
        <w:rPr>
          <w:lang w:val="en-US"/>
        </w:rPr>
        <w:t xml:space="preserve"> </w:t>
      </w:r>
      <w:r w:rsidRPr="00E30D77">
        <w:rPr>
          <w:rFonts w:hint="eastAsia"/>
          <w:lang w:val="en-US"/>
        </w:rPr>
        <w:t>вен</w:t>
      </w:r>
    </w:p>
    <w:p w14:paraId="0035AA10" w14:textId="77777777" w:rsidR="00E30D77" w:rsidRPr="00E30D77" w:rsidRDefault="00E30D77" w:rsidP="00E30D77">
      <w:pPr>
        <w:rPr>
          <w:lang w:val="en-US"/>
        </w:rPr>
      </w:pPr>
    </w:p>
    <w:p w14:paraId="25C9CBC8" w14:textId="77777777" w:rsidR="00E30D77" w:rsidRPr="00E30D77" w:rsidRDefault="00E30D77" w:rsidP="00E30D77">
      <w:pPr>
        <w:rPr>
          <w:lang w:val="en-US"/>
        </w:rPr>
      </w:pPr>
      <w:r w:rsidRPr="00E30D77">
        <w:rPr>
          <w:lang w:val="en-US"/>
        </w:rPr>
        <w:t xml:space="preserve">1.3 </w:t>
      </w:r>
      <w:r w:rsidRPr="00E30D77">
        <w:rPr>
          <w:rFonts w:hint="eastAsia"/>
          <w:lang w:val="en-US"/>
        </w:rPr>
        <w:t>Гемодинамика</w:t>
      </w:r>
      <w:r w:rsidRPr="00E30D77">
        <w:rPr>
          <w:lang w:val="en-US"/>
        </w:rPr>
        <w:t xml:space="preserve"> </w:t>
      </w:r>
      <w:r w:rsidRPr="00E30D77">
        <w:rPr>
          <w:rFonts w:hint="eastAsia"/>
          <w:lang w:val="en-US"/>
        </w:rPr>
        <w:t>ЧАДЛВ</w:t>
      </w:r>
    </w:p>
    <w:p w14:paraId="499B7254" w14:textId="77777777" w:rsidR="00E30D77" w:rsidRPr="00E30D77" w:rsidRDefault="00E30D77" w:rsidP="00E30D77">
      <w:pPr>
        <w:rPr>
          <w:lang w:val="en-US"/>
        </w:rPr>
      </w:pPr>
    </w:p>
    <w:p w14:paraId="6B7DCAFE" w14:textId="77777777" w:rsidR="00E30D77" w:rsidRPr="00E30D77" w:rsidRDefault="00E30D77" w:rsidP="00E30D77">
      <w:pPr>
        <w:rPr>
          <w:lang w:val="en-US"/>
        </w:rPr>
      </w:pPr>
      <w:r w:rsidRPr="00E30D77">
        <w:rPr>
          <w:lang w:val="en-US"/>
        </w:rPr>
        <w:t xml:space="preserve">1.4 </w:t>
      </w:r>
      <w:r w:rsidRPr="00E30D77">
        <w:rPr>
          <w:rFonts w:hint="eastAsia"/>
          <w:lang w:val="en-US"/>
        </w:rPr>
        <w:t>Клинические</w:t>
      </w:r>
      <w:r w:rsidRPr="00E30D77">
        <w:rPr>
          <w:lang w:val="en-US"/>
        </w:rPr>
        <w:t xml:space="preserve"> </w:t>
      </w:r>
      <w:r w:rsidRPr="00E30D77">
        <w:rPr>
          <w:rFonts w:hint="eastAsia"/>
          <w:lang w:val="en-US"/>
        </w:rPr>
        <w:t>проявления</w:t>
      </w:r>
      <w:r w:rsidRPr="00E30D77">
        <w:rPr>
          <w:lang w:val="en-US"/>
        </w:rPr>
        <w:t xml:space="preserve"> </w:t>
      </w:r>
      <w:r w:rsidRPr="00E30D77">
        <w:rPr>
          <w:rFonts w:hint="eastAsia"/>
          <w:lang w:val="en-US"/>
        </w:rPr>
        <w:t>ЧАДЛВ</w:t>
      </w:r>
    </w:p>
    <w:p w14:paraId="53E1613E" w14:textId="77777777" w:rsidR="00E30D77" w:rsidRPr="00E30D77" w:rsidRDefault="00E30D77" w:rsidP="00E30D77">
      <w:pPr>
        <w:rPr>
          <w:lang w:val="en-US"/>
        </w:rPr>
      </w:pPr>
    </w:p>
    <w:p w14:paraId="085C61D1" w14:textId="77777777" w:rsidR="00E30D77" w:rsidRPr="00E30D77" w:rsidRDefault="00E30D77" w:rsidP="00E30D77">
      <w:pPr>
        <w:rPr>
          <w:lang w:val="en-US"/>
        </w:rPr>
      </w:pPr>
      <w:r w:rsidRPr="00E30D77">
        <w:rPr>
          <w:lang w:val="en-US"/>
        </w:rPr>
        <w:t xml:space="preserve">1.5 </w:t>
      </w:r>
      <w:r w:rsidRPr="00E30D77">
        <w:rPr>
          <w:rFonts w:hint="eastAsia"/>
          <w:lang w:val="en-US"/>
        </w:rPr>
        <w:t>Основные</w:t>
      </w:r>
      <w:r w:rsidRPr="00E30D77">
        <w:rPr>
          <w:lang w:val="en-US"/>
        </w:rPr>
        <w:t xml:space="preserve"> </w:t>
      </w:r>
      <w:r w:rsidRPr="00E30D77">
        <w:rPr>
          <w:rFonts w:hint="eastAsia"/>
          <w:lang w:val="en-US"/>
        </w:rPr>
        <w:t>методы</w:t>
      </w:r>
      <w:r w:rsidRPr="00E30D77">
        <w:rPr>
          <w:lang w:val="en-US"/>
        </w:rPr>
        <w:t xml:space="preserve"> </w:t>
      </w:r>
      <w:r w:rsidRPr="00E30D77">
        <w:rPr>
          <w:rFonts w:hint="eastAsia"/>
          <w:lang w:val="en-US"/>
        </w:rPr>
        <w:t>диагностики</w:t>
      </w:r>
      <w:r w:rsidRPr="00E30D77">
        <w:rPr>
          <w:lang w:val="en-US"/>
        </w:rPr>
        <w:t xml:space="preserve"> </w:t>
      </w:r>
      <w:r w:rsidRPr="00E30D77">
        <w:rPr>
          <w:rFonts w:hint="eastAsia"/>
          <w:lang w:val="en-US"/>
        </w:rPr>
        <w:t>ЧАДЛВ</w:t>
      </w:r>
    </w:p>
    <w:p w14:paraId="5B213DAE" w14:textId="77777777" w:rsidR="00E30D77" w:rsidRPr="00E30D77" w:rsidRDefault="00E30D77" w:rsidP="00E30D77">
      <w:pPr>
        <w:rPr>
          <w:lang w:val="en-US"/>
        </w:rPr>
      </w:pPr>
    </w:p>
    <w:p w14:paraId="2548233D" w14:textId="77777777" w:rsidR="00E30D77" w:rsidRPr="00E30D77" w:rsidRDefault="00E30D77" w:rsidP="00E30D77">
      <w:pPr>
        <w:rPr>
          <w:lang w:val="en-US"/>
        </w:rPr>
      </w:pPr>
      <w:r w:rsidRPr="00E30D77">
        <w:rPr>
          <w:lang w:val="en-US"/>
        </w:rPr>
        <w:t xml:space="preserve">1.6 </w:t>
      </w:r>
      <w:r w:rsidRPr="00E30D77">
        <w:rPr>
          <w:rFonts w:hint="eastAsia"/>
          <w:lang w:val="en-US"/>
        </w:rPr>
        <w:t>Показания</w:t>
      </w:r>
      <w:r w:rsidRPr="00E30D77">
        <w:rPr>
          <w:lang w:val="en-US"/>
        </w:rPr>
        <w:t xml:space="preserve">, </w:t>
      </w:r>
      <w:r w:rsidRPr="00E30D77">
        <w:rPr>
          <w:rFonts w:hint="eastAsia"/>
          <w:lang w:val="en-US"/>
        </w:rPr>
        <w:t>противопоказания</w:t>
      </w:r>
      <w:r w:rsidRPr="00E30D77">
        <w:rPr>
          <w:lang w:val="en-US"/>
        </w:rPr>
        <w:t xml:space="preserve"> </w:t>
      </w:r>
      <w:r w:rsidRPr="00E30D77">
        <w:rPr>
          <w:rFonts w:hint="eastAsia"/>
          <w:lang w:val="en-US"/>
        </w:rPr>
        <w:t>к</w:t>
      </w:r>
      <w:r w:rsidRPr="00E30D77">
        <w:rPr>
          <w:lang w:val="en-US"/>
        </w:rPr>
        <w:t xml:space="preserve"> </w:t>
      </w:r>
      <w:r w:rsidRPr="00E30D77">
        <w:rPr>
          <w:rFonts w:hint="eastAsia"/>
          <w:lang w:val="en-US"/>
        </w:rPr>
        <w:t>хирургическому</w:t>
      </w:r>
      <w:r w:rsidRPr="00E30D77">
        <w:rPr>
          <w:lang w:val="en-US"/>
        </w:rPr>
        <w:t xml:space="preserve"> </w:t>
      </w:r>
      <w:r w:rsidRPr="00E30D77">
        <w:rPr>
          <w:rFonts w:hint="eastAsia"/>
          <w:lang w:val="en-US"/>
        </w:rPr>
        <w:t>лечению</w:t>
      </w:r>
      <w:r w:rsidRPr="00E30D77">
        <w:rPr>
          <w:lang w:val="en-US"/>
        </w:rPr>
        <w:t xml:space="preserve"> </w:t>
      </w:r>
      <w:r w:rsidRPr="00E30D77">
        <w:rPr>
          <w:rFonts w:hint="eastAsia"/>
          <w:lang w:val="en-US"/>
        </w:rPr>
        <w:t>ЧАДЛВ</w:t>
      </w:r>
      <w:r w:rsidRPr="00E30D77">
        <w:rPr>
          <w:lang w:val="en-US"/>
        </w:rPr>
        <w:t xml:space="preserve">. </w:t>
      </w:r>
      <w:r w:rsidRPr="00E30D77">
        <w:rPr>
          <w:rFonts w:hint="eastAsia"/>
          <w:lang w:val="en-US"/>
        </w:rPr>
        <w:t>Типы</w:t>
      </w:r>
      <w:r w:rsidRPr="00E30D77">
        <w:rPr>
          <w:lang w:val="en-US"/>
        </w:rPr>
        <w:t xml:space="preserve"> </w:t>
      </w:r>
      <w:r w:rsidRPr="00E30D77">
        <w:rPr>
          <w:rFonts w:hint="eastAsia"/>
          <w:lang w:val="en-US"/>
        </w:rPr>
        <w:t>вмешательств</w:t>
      </w:r>
    </w:p>
    <w:p w14:paraId="5B7CABA2" w14:textId="77777777" w:rsidR="00E30D77" w:rsidRPr="00E30D77" w:rsidRDefault="00E30D77" w:rsidP="00E30D77">
      <w:pPr>
        <w:rPr>
          <w:lang w:val="en-US"/>
        </w:rPr>
      </w:pPr>
    </w:p>
    <w:p w14:paraId="58D142D6" w14:textId="77777777" w:rsidR="00E30D77" w:rsidRPr="00E30D77" w:rsidRDefault="00E30D77" w:rsidP="00E30D77">
      <w:pPr>
        <w:rPr>
          <w:lang w:val="en-US"/>
        </w:rPr>
      </w:pPr>
      <w:r w:rsidRPr="00E30D77">
        <w:rPr>
          <w:lang w:val="en-US"/>
        </w:rPr>
        <w:t xml:space="preserve">1.7 </w:t>
      </w:r>
      <w:r w:rsidRPr="00E30D77">
        <w:rPr>
          <w:rFonts w:hint="eastAsia"/>
          <w:lang w:val="en-US"/>
        </w:rPr>
        <w:t>Результаты</w:t>
      </w:r>
      <w:r w:rsidRPr="00E30D77">
        <w:rPr>
          <w:lang w:val="en-US"/>
        </w:rPr>
        <w:t xml:space="preserve"> </w:t>
      </w:r>
      <w:r w:rsidRPr="00E30D77">
        <w:rPr>
          <w:rFonts w:hint="eastAsia"/>
          <w:lang w:val="en-US"/>
        </w:rPr>
        <w:t>хирургического</w:t>
      </w:r>
      <w:r w:rsidRPr="00E30D77">
        <w:rPr>
          <w:lang w:val="en-US"/>
        </w:rPr>
        <w:t xml:space="preserve"> </w:t>
      </w:r>
      <w:r w:rsidRPr="00E30D77">
        <w:rPr>
          <w:rFonts w:hint="eastAsia"/>
          <w:lang w:val="en-US"/>
        </w:rPr>
        <w:t>лечения</w:t>
      </w:r>
      <w:r w:rsidRPr="00E30D77">
        <w:rPr>
          <w:lang w:val="en-US"/>
        </w:rPr>
        <w:t xml:space="preserve"> </w:t>
      </w:r>
      <w:r w:rsidRPr="00E30D77">
        <w:rPr>
          <w:rFonts w:hint="eastAsia"/>
          <w:lang w:val="en-US"/>
        </w:rPr>
        <w:t>ЧАДЛВ</w:t>
      </w:r>
    </w:p>
    <w:p w14:paraId="6EFDF58A" w14:textId="77777777" w:rsidR="00E30D77" w:rsidRPr="00E30D77" w:rsidRDefault="00E30D77" w:rsidP="00E30D77">
      <w:pPr>
        <w:rPr>
          <w:lang w:val="en-US"/>
        </w:rPr>
      </w:pPr>
    </w:p>
    <w:p w14:paraId="1FC19B42" w14:textId="77777777" w:rsidR="00E30D77" w:rsidRPr="00E30D77" w:rsidRDefault="00E30D77" w:rsidP="00E30D77">
      <w:pPr>
        <w:rPr>
          <w:lang w:val="en-US"/>
        </w:rPr>
      </w:pPr>
      <w:r w:rsidRPr="00E30D77">
        <w:rPr>
          <w:rFonts w:hint="eastAsia"/>
          <w:lang w:val="en-US"/>
        </w:rPr>
        <w:t>ГЛАВА</w:t>
      </w:r>
      <w:r w:rsidRPr="00E30D77">
        <w:rPr>
          <w:lang w:val="en-US"/>
        </w:rPr>
        <w:t xml:space="preserve"> 2 </w:t>
      </w:r>
      <w:r w:rsidRPr="00E30D77">
        <w:rPr>
          <w:rFonts w:hint="eastAsia"/>
          <w:lang w:val="en-US"/>
        </w:rPr>
        <w:t>МАТЕРИАЛЫ</w:t>
      </w:r>
      <w:r w:rsidRPr="00E30D77">
        <w:rPr>
          <w:lang w:val="en-US"/>
        </w:rPr>
        <w:t xml:space="preserve"> </w:t>
      </w:r>
      <w:r w:rsidRPr="00E30D77">
        <w:rPr>
          <w:rFonts w:hint="eastAsia"/>
          <w:lang w:val="en-US"/>
        </w:rPr>
        <w:t>И</w:t>
      </w:r>
      <w:r w:rsidRPr="00E30D77">
        <w:rPr>
          <w:lang w:val="en-US"/>
        </w:rPr>
        <w:t xml:space="preserve"> </w:t>
      </w:r>
      <w:r w:rsidRPr="00E30D77">
        <w:rPr>
          <w:rFonts w:hint="eastAsia"/>
          <w:lang w:val="en-US"/>
        </w:rPr>
        <w:t>МЕТОДЫ</w:t>
      </w:r>
      <w:r w:rsidRPr="00E30D77">
        <w:rPr>
          <w:lang w:val="en-US"/>
        </w:rPr>
        <w:t xml:space="preserve"> </w:t>
      </w:r>
      <w:r w:rsidRPr="00E30D77">
        <w:rPr>
          <w:rFonts w:hint="eastAsia"/>
          <w:lang w:val="en-US"/>
        </w:rPr>
        <w:t>ИССЛЕДОВАНИЯ</w:t>
      </w:r>
    </w:p>
    <w:p w14:paraId="616DEAA6" w14:textId="77777777" w:rsidR="00E30D77" w:rsidRPr="00E30D77" w:rsidRDefault="00E30D77" w:rsidP="00E30D77">
      <w:pPr>
        <w:rPr>
          <w:lang w:val="en-US"/>
        </w:rPr>
      </w:pPr>
    </w:p>
    <w:p w14:paraId="50CFBA92" w14:textId="77777777" w:rsidR="00E30D77" w:rsidRPr="00E30D77" w:rsidRDefault="00E30D77" w:rsidP="00E30D77">
      <w:pPr>
        <w:rPr>
          <w:lang w:val="en-US"/>
        </w:rPr>
      </w:pPr>
      <w:r w:rsidRPr="00E30D77">
        <w:rPr>
          <w:lang w:val="en-US"/>
        </w:rPr>
        <w:t xml:space="preserve">2.1 </w:t>
      </w:r>
      <w:r w:rsidRPr="00E30D77">
        <w:rPr>
          <w:rFonts w:hint="eastAsia"/>
          <w:lang w:val="en-US"/>
        </w:rPr>
        <w:t>Дизайн</w:t>
      </w:r>
      <w:r w:rsidRPr="00E30D77">
        <w:rPr>
          <w:lang w:val="en-US"/>
        </w:rPr>
        <w:t xml:space="preserve"> </w:t>
      </w:r>
      <w:r w:rsidRPr="00E30D77">
        <w:rPr>
          <w:rFonts w:hint="eastAsia"/>
          <w:lang w:val="en-US"/>
        </w:rPr>
        <w:t>исследования</w:t>
      </w:r>
    </w:p>
    <w:p w14:paraId="4C354BD4" w14:textId="77777777" w:rsidR="00E30D77" w:rsidRPr="00E30D77" w:rsidRDefault="00E30D77" w:rsidP="00E30D77">
      <w:pPr>
        <w:rPr>
          <w:lang w:val="en-US"/>
        </w:rPr>
      </w:pPr>
    </w:p>
    <w:p w14:paraId="33AAE739" w14:textId="77777777" w:rsidR="00E30D77" w:rsidRPr="00E30D77" w:rsidRDefault="00E30D77" w:rsidP="00E30D77">
      <w:pPr>
        <w:rPr>
          <w:lang w:val="en-US"/>
        </w:rPr>
      </w:pPr>
      <w:r w:rsidRPr="00E30D77">
        <w:rPr>
          <w:lang w:val="en-US"/>
        </w:rPr>
        <w:t xml:space="preserve">2.2 </w:t>
      </w:r>
      <w:r w:rsidRPr="00E30D77">
        <w:rPr>
          <w:rFonts w:hint="eastAsia"/>
          <w:lang w:val="en-US"/>
        </w:rPr>
        <w:t>Клиническая</w:t>
      </w:r>
      <w:r w:rsidRPr="00E30D77">
        <w:rPr>
          <w:lang w:val="en-US"/>
        </w:rPr>
        <w:t xml:space="preserve"> </w:t>
      </w:r>
      <w:r w:rsidRPr="00E30D77">
        <w:rPr>
          <w:rFonts w:hint="eastAsia"/>
          <w:lang w:val="en-US"/>
        </w:rPr>
        <w:t>оценка</w:t>
      </w:r>
      <w:r w:rsidRPr="00E30D77">
        <w:rPr>
          <w:lang w:val="en-US"/>
        </w:rPr>
        <w:t xml:space="preserve"> </w:t>
      </w:r>
      <w:r w:rsidRPr="00E30D77">
        <w:rPr>
          <w:rFonts w:hint="eastAsia"/>
          <w:lang w:val="en-US"/>
        </w:rPr>
        <w:t>пациентов</w:t>
      </w:r>
    </w:p>
    <w:p w14:paraId="3E753C11" w14:textId="77777777" w:rsidR="00E30D77" w:rsidRPr="00E30D77" w:rsidRDefault="00E30D77" w:rsidP="00E30D77">
      <w:pPr>
        <w:rPr>
          <w:lang w:val="en-US"/>
        </w:rPr>
      </w:pPr>
    </w:p>
    <w:p w14:paraId="328E2128" w14:textId="77777777" w:rsidR="00E30D77" w:rsidRPr="00E30D77" w:rsidRDefault="00E30D77" w:rsidP="00E30D77">
      <w:pPr>
        <w:rPr>
          <w:lang w:val="en-US"/>
        </w:rPr>
      </w:pPr>
      <w:r w:rsidRPr="00E30D77">
        <w:rPr>
          <w:lang w:val="en-US"/>
        </w:rPr>
        <w:lastRenderedPageBreak/>
        <w:t xml:space="preserve">2.3 </w:t>
      </w:r>
      <w:r w:rsidRPr="00E30D77">
        <w:rPr>
          <w:rFonts w:hint="eastAsia"/>
          <w:lang w:val="en-US"/>
        </w:rPr>
        <w:t>Инструментальные</w:t>
      </w:r>
      <w:r w:rsidRPr="00E30D77">
        <w:rPr>
          <w:lang w:val="en-US"/>
        </w:rPr>
        <w:t xml:space="preserve"> </w:t>
      </w:r>
      <w:r w:rsidRPr="00E30D77">
        <w:rPr>
          <w:rFonts w:hint="eastAsia"/>
          <w:lang w:val="en-US"/>
        </w:rPr>
        <w:t>методы</w:t>
      </w:r>
      <w:r w:rsidRPr="00E30D77">
        <w:rPr>
          <w:lang w:val="en-US"/>
        </w:rPr>
        <w:t xml:space="preserve"> </w:t>
      </w:r>
      <w:r w:rsidRPr="00E30D77">
        <w:rPr>
          <w:rFonts w:hint="eastAsia"/>
          <w:lang w:val="en-US"/>
        </w:rPr>
        <w:t>исследования</w:t>
      </w:r>
    </w:p>
    <w:p w14:paraId="119AD23A" w14:textId="77777777" w:rsidR="00E30D77" w:rsidRPr="00E30D77" w:rsidRDefault="00E30D77" w:rsidP="00E30D77">
      <w:pPr>
        <w:rPr>
          <w:lang w:val="en-US"/>
        </w:rPr>
      </w:pPr>
    </w:p>
    <w:p w14:paraId="7B7FB49D" w14:textId="77777777" w:rsidR="00E30D77" w:rsidRPr="00E30D77" w:rsidRDefault="00E30D77" w:rsidP="00E30D77">
      <w:pPr>
        <w:rPr>
          <w:lang w:val="en-US"/>
        </w:rPr>
      </w:pPr>
      <w:r w:rsidRPr="00E30D77">
        <w:rPr>
          <w:lang w:val="en-US"/>
        </w:rPr>
        <w:t xml:space="preserve">2.4 </w:t>
      </w:r>
      <w:r w:rsidRPr="00E30D77">
        <w:rPr>
          <w:rFonts w:hint="eastAsia"/>
          <w:lang w:val="en-US"/>
        </w:rPr>
        <w:t>Методы</w:t>
      </w:r>
      <w:r w:rsidRPr="00E30D77">
        <w:rPr>
          <w:lang w:val="en-US"/>
        </w:rPr>
        <w:t xml:space="preserve"> </w:t>
      </w:r>
      <w:r w:rsidRPr="00E30D77">
        <w:rPr>
          <w:rFonts w:hint="eastAsia"/>
          <w:lang w:val="en-US"/>
        </w:rPr>
        <w:t>статистической</w:t>
      </w:r>
      <w:r w:rsidRPr="00E30D77">
        <w:rPr>
          <w:lang w:val="en-US"/>
        </w:rPr>
        <w:t xml:space="preserve"> </w:t>
      </w:r>
      <w:r w:rsidRPr="00E30D77">
        <w:rPr>
          <w:rFonts w:hint="eastAsia"/>
          <w:lang w:val="en-US"/>
        </w:rPr>
        <w:t>обработки</w:t>
      </w:r>
      <w:r w:rsidRPr="00E30D77">
        <w:rPr>
          <w:lang w:val="en-US"/>
        </w:rPr>
        <w:t xml:space="preserve"> </w:t>
      </w:r>
      <w:r w:rsidRPr="00E30D77">
        <w:rPr>
          <w:rFonts w:hint="eastAsia"/>
          <w:lang w:val="en-US"/>
        </w:rPr>
        <w:t>материала</w:t>
      </w:r>
    </w:p>
    <w:p w14:paraId="6D40D80E" w14:textId="77777777" w:rsidR="00E30D77" w:rsidRPr="00E30D77" w:rsidRDefault="00E30D77" w:rsidP="00E30D77">
      <w:pPr>
        <w:rPr>
          <w:lang w:val="en-US"/>
        </w:rPr>
      </w:pPr>
    </w:p>
    <w:p w14:paraId="6BAD7603" w14:textId="77777777" w:rsidR="00E30D77" w:rsidRPr="00E30D77" w:rsidRDefault="00E30D77" w:rsidP="00E30D77">
      <w:pPr>
        <w:rPr>
          <w:lang w:val="en-US"/>
        </w:rPr>
      </w:pPr>
      <w:r w:rsidRPr="00E30D77">
        <w:rPr>
          <w:lang w:val="en-US"/>
        </w:rPr>
        <w:t xml:space="preserve">2.5 </w:t>
      </w:r>
      <w:r w:rsidRPr="00E30D77">
        <w:rPr>
          <w:rFonts w:hint="eastAsia"/>
          <w:lang w:val="en-US"/>
        </w:rPr>
        <w:t>Способы</w:t>
      </w:r>
      <w:r w:rsidRPr="00E30D77">
        <w:rPr>
          <w:lang w:val="en-US"/>
        </w:rPr>
        <w:t xml:space="preserve"> </w:t>
      </w:r>
      <w:r w:rsidRPr="00E30D77">
        <w:rPr>
          <w:rFonts w:hint="eastAsia"/>
          <w:lang w:val="en-US"/>
        </w:rPr>
        <w:t>оперативного</w:t>
      </w:r>
      <w:r w:rsidRPr="00E30D77">
        <w:rPr>
          <w:lang w:val="en-US"/>
        </w:rPr>
        <w:t xml:space="preserve"> </w:t>
      </w:r>
      <w:r w:rsidRPr="00E30D77">
        <w:rPr>
          <w:rFonts w:hint="eastAsia"/>
          <w:lang w:val="en-US"/>
        </w:rPr>
        <w:t>лечения</w:t>
      </w:r>
    </w:p>
    <w:p w14:paraId="789544B3" w14:textId="77777777" w:rsidR="00E30D77" w:rsidRPr="00E30D77" w:rsidRDefault="00E30D77" w:rsidP="00E30D77">
      <w:pPr>
        <w:rPr>
          <w:lang w:val="en-US"/>
        </w:rPr>
      </w:pPr>
    </w:p>
    <w:p w14:paraId="117991B9" w14:textId="77777777" w:rsidR="00E30D77" w:rsidRPr="00E30D77" w:rsidRDefault="00E30D77" w:rsidP="00E30D77">
      <w:pPr>
        <w:rPr>
          <w:lang w:val="en-US"/>
        </w:rPr>
      </w:pPr>
      <w:r w:rsidRPr="00E30D77">
        <w:rPr>
          <w:lang w:val="en-US"/>
        </w:rPr>
        <w:t xml:space="preserve">2.5.1 </w:t>
      </w:r>
      <w:r w:rsidRPr="00E30D77">
        <w:rPr>
          <w:rFonts w:hint="eastAsia"/>
          <w:lang w:val="en-US"/>
        </w:rPr>
        <w:t>«</w:t>
      </w:r>
      <w:r w:rsidRPr="00E30D77">
        <w:rPr>
          <w:rFonts w:hint="eastAsia"/>
          <w:lang w:val="en-US"/>
        </w:rPr>
        <w:t>Внутрипредсердная</w:t>
      </w:r>
      <w:r w:rsidRPr="00E30D77">
        <w:rPr>
          <w:rFonts w:hint="eastAsia"/>
          <w:lang w:val="en-US"/>
        </w:rPr>
        <w:t>»</w:t>
      </w:r>
      <w:r w:rsidRPr="00E30D77">
        <w:rPr>
          <w:lang w:val="en-US"/>
        </w:rPr>
        <w:t xml:space="preserve"> </w:t>
      </w:r>
      <w:r w:rsidRPr="00E30D77">
        <w:rPr>
          <w:rFonts w:hint="eastAsia"/>
          <w:lang w:val="en-US"/>
        </w:rPr>
        <w:t>хирургическая</w:t>
      </w:r>
      <w:r w:rsidRPr="00E30D77">
        <w:rPr>
          <w:lang w:val="en-US"/>
        </w:rPr>
        <w:t xml:space="preserve"> </w:t>
      </w:r>
      <w:r w:rsidRPr="00E30D77">
        <w:rPr>
          <w:rFonts w:hint="eastAsia"/>
          <w:lang w:val="en-US"/>
        </w:rPr>
        <w:t>коррекция</w:t>
      </w:r>
      <w:r w:rsidRPr="00E30D77">
        <w:rPr>
          <w:lang w:val="en-US"/>
        </w:rPr>
        <w:t xml:space="preserve"> </w:t>
      </w:r>
      <w:r w:rsidRPr="00E30D77">
        <w:rPr>
          <w:rFonts w:hint="eastAsia"/>
          <w:lang w:val="en-US"/>
        </w:rPr>
        <w:t>ЧАДЛВ</w:t>
      </w:r>
    </w:p>
    <w:p w14:paraId="7FD82212" w14:textId="77777777" w:rsidR="00E30D77" w:rsidRPr="00E30D77" w:rsidRDefault="00E30D77" w:rsidP="00E30D77">
      <w:pPr>
        <w:rPr>
          <w:lang w:val="en-US"/>
        </w:rPr>
      </w:pPr>
    </w:p>
    <w:p w14:paraId="21A011C4" w14:textId="77777777" w:rsidR="00E30D77" w:rsidRPr="00E30D77" w:rsidRDefault="00E30D77" w:rsidP="00E30D77">
      <w:pPr>
        <w:rPr>
          <w:lang w:val="en-US"/>
        </w:rPr>
      </w:pPr>
      <w:r w:rsidRPr="00E30D77">
        <w:rPr>
          <w:lang w:val="en-US"/>
        </w:rPr>
        <w:t xml:space="preserve">2.5.2 </w:t>
      </w:r>
      <w:r w:rsidRPr="00E30D77">
        <w:rPr>
          <w:rFonts w:hint="eastAsia"/>
          <w:lang w:val="en-US"/>
        </w:rPr>
        <w:t>Способ</w:t>
      </w:r>
      <w:r w:rsidRPr="00E30D77">
        <w:rPr>
          <w:lang w:val="en-US"/>
        </w:rPr>
        <w:t xml:space="preserve"> </w:t>
      </w:r>
      <w:r w:rsidRPr="00E30D77">
        <w:rPr>
          <w:rFonts w:hint="eastAsia"/>
          <w:lang w:val="en-US"/>
        </w:rPr>
        <w:t>коррекции</w:t>
      </w:r>
      <w:r w:rsidRPr="00E30D77">
        <w:rPr>
          <w:lang w:val="en-US"/>
        </w:rPr>
        <w:t xml:space="preserve"> Warden</w:t>
      </w:r>
    </w:p>
    <w:p w14:paraId="14D63E2F" w14:textId="77777777" w:rsidR="00E30D77" w:rsidRPr="00E30D77" w:rsidRDefault="00E30D77" w:rsidP="00E30D77">
      <w:pPr>
        <w:rPr>
          <w:lang w:val="en-US"/>
        </w:rPr>
      </w:pPr>
    </w:p>
    <w:p w14:paraId="7A1C4A77" w14:textId="77777777" w:rsidR="00E30D77" w:rsidRPr="00E30D77" w:rsidRDefault="00E30D77" w:rsidP="00E30D77">
      <w:pPr>
        <w:rPr>
          <w:lang w:val="en-US"/>
        </w:rPr>
      </w:pPr>
      <w:r w:rsidRPr="00E30D77">
        <w:rPr>
          <w:lang w:val="en-US"/>
        </w:rPr>
        <w:t xml:space="preserve">2.5.3 </w:t>
      </w:r>
      <w:r w:rsidRPr="00E30D77">
        <w:rPr>
          <w:rFonts w:hint="eastAsia"/>
          <w:lang w:val="en-US"/>
        </w:rPr>
        <w:t>Модифицированный</w:t>
      </w:r>
      <w:r w:rsidRPr="00E30D77">
        <w:rPr>
          <w:lang w:val="en-US"/>
        </w:rPr>
        <w:t xml:space="preserve"> </w:t>
      </w:r>
      <w:r w:rsidRPr="00E30D77">
        <w:rPr>
          <w:rFonts w:hint="eastAsia"/>
          <w:lang w:val="en-US"/>
        </w:rPr>
        <w:t>способ</w:t>
      </w:r>
      <w:r w:rsidRPr="00E30D77">
        <w:rPr>
          <w:lang w:val="en-US"/>
        </w:rPr>
        <w:t xml:space="preserve"> </w:t>
      </w:r>
      <w:r w:rsidRPr="00E30D77">
        <w:rPr>
          <w:rFonts w:hint="eastAsia"/>
          <w:lang w:val="en-US"/>
        </w:rPr>
        <w:t>коррекции</w:t>
      </w:r>
      <w:r w:rsidRPr="00E30D77">
        <w:rPr>
          <w:lang w:val="en-US"/>
        </w:rPr>
        <w:t xml:space="preserve"> Warden</w:t>
      </w:r>
    </w:p>
    <w:p w14:paraId="2A61BCAE" w14:textId="77777777" w:rsidR="00E30D77" w:rsidRPr="00E30D77" w:rsidRDefault="00E30D77" w:rsidP="00E30D77">
      <w:pPr>
        <w:rPr>
          <w:lang w:val="en-US"/>
        </w:rPr>
      </w:pPr>
    </w:p>
    <w:p w14:paraId="02902606" w14:textId="77777777" w:rsidR="00E30D77" w:rsidRPr="00E30D77" w:rsidRDefault="00E30D77" w:rsidP="00E30D77">
      <w:pPr>
        <w:rPr>
          <w:lang w:val="en-US"/>
        </w:rPr>
      </w:pPr>
      <w:r w:rsidRPr="00E30D77">
        <w:rPr>
          <w:rFonts w:hint="eastAsia"/>
          <w:lang w:val="en-US"/>
        </w:rPr>
        <w:t>ГЛАВА</w:t>
      </w:r>
      <w:r w:rsidRPr="00E30D77">
        <w:rPr>
          <w:lang w:val="en-US"/>
        </w:rPr>
        <w:t xml:space="preserve"> 3 </w:t>
      </w:r>
      <w:r w:rsidRPr="00E30D77">
        <w:rPr>
          <w:rFonts w:hint="eastAsia"/>
          <w:lang w:val="en-US"/>
        </w:rPr>
        <w:t>СРАВНИТЕЛЬНЫЙ</w:t>
      </w:r>
      <w:r w:rsidRPr="00E30D77">
        <w:rPr>
          <w:lang w:val="en-US"/>
        </w:rPr>
        <w:t xml:space="preserve"> </w:t>
      </w:r>
      <w:r w:rsidRPr="00E30D77">
        <w:rPr>
          <w:rFonts w:hint="eastAsia"/>
          <w:lang w:val="en-US"/>
        </w:rPr>
        <w:t>АНАЛИЗ</w:t>
      </w:r>
      <w:r w:rsidRPr="00E30D77">
        <w:rPr>
          <w:lang w:val="en-US"/>
        </w:rPr>
        <w:t xml:space="preserve"> </w:t>
      </w:r>
      <w:r w:rsidRPr="00E30D77">
        <w:rPr>
          <w:rFonts w:hint="eastAsia"/>
          <w:lang w:val="en-US"/>
        </w:rPr>
        <w:t>ПОЛУЧЕННЫХ</w:t>
      </w:r>
      <w:r w:rsidRPr="00E30D77">
        <w:rPr>
          <w:lang w:val="en-US"/>
        </w:rPr>
        <w:t xml:space="preserve"> </w:t>
      </w:r>
      <w:r w:rsidRPr="00E30D77">
        <w:rPr>
          <w:rFonts w:hint="eastAsia"/>
          <w:lang w:val="en-US"/>
        </w:rPr>
        <w:t>РЕЗУЛЬТАТОВ</w:t>
      </w:r>
      <w:r w:rsidRPr="00E30D77">
        <w:rPr>
          <w:lang w:val="en-US"/>
        </w:rPr>
        <w:t xml:space="preserve"> </w:t>
      </w:r>
      <w:r w:rsidRPr="00E30D77">
        <w:rPr>
          <w:rFonts w:hint="eastAsia"/>
          <w:lang w:val="en-US"/>
        </w:rPr>
        <w:t>ДО</w:t>
      </w:r>
      <w:r w:rsidRPr="00E30D77">
        <w:rPr>
          <w:lang w:val="en-US"/>
        </w:rPr>
        <w:t xml:space="preserve"> </w:t>
      </w:r>
      <w:r w:rsidRPr="00E30D77">
        <w:rPr>
          <w:rFonts w:hint="eastAsia"/>
          <w:lang w:val="en-US"/>
        </w:rPr>
        <w:t>И</w:t>
      </w:r>
      <w:r w:rsidRPr="00E30D77">
        <w:rPr>
          <w:lang w:val="en-US"/>
        </w:rPr>
        <w:t xml:space="preserve"> </w:t>
      </w:r>
      <w:r w:rsidRPr="00E30D77">
        <w:rPr>
          <w:rFonts w:hint="eastAsia"/>
          <w:lang w:val="en-US"/>
        </w:rPr>
        <w:t>ПОСЛЕ</w:t>
      </w:r>
      <w:r w:rsidRPr="00E30D77">
        <w:rPr>
          <w:lang w:val="en-US"/>
        </w:rPr>
        <w:t xml:space="preserve"> </w:t>
      </w:r>
      <w:r w:rsidRPr="00E30D77">
        <w:rPr>
          <w:rFonts w:hint="eastAsia"/>
          <w:lang w:val="en-US"/>
        </w:rPr>
        <w:t>КОРРЕКЦИИ</w:t>
      </w:r>
      <w:r w:rsidRPr="00E30D77">
        <w:rPr>
          <w:lang w:val="en-US"/>
        </w:rPr>
        <w:t xml:space="preserve"> </w:t>
      </w:r>
      <w:r w:rsidRPr="00E30D77">
        <w:rPr>
          <w:rFonts w:hint="eastAsia"/>
          <w:lang w:val="en-US"/>
        </w:rPr>
        <w:t>ЧАДЛВ</w:t>
      </w:r>
      <w:r w:rsidRPr="00E30D77">
        <w:rPr>
          <w:lang w:val="en-US"/>
        </w:rPr>
        <w:t xml:space="preserve"> </w:t>
      </w:r>
      <w:r w:rsidRPr="00E30D77">
        <w:rPr>
          <w:rFonts w:hint="eastAsia"/>
          <w:lang w:val="en-US"/>
        </w:rPr>
        <w:t>В</w:t>
      </w:r>
      <w:r w:rsidRPr="00E30D77">
        <w:rPr>
          <w:lang w:val="en-US"/>
        </w:rPr>
        <w:t xml:space="preserve"> </w:t>
      </w:r>
      <w:r w:rsidRPr="00E30D77">
        <w:rPr>
          <w:rFonts w:hint="eastAsia"/>
          <w:lang w:val="en-US"/>
        </w:rPr>
        <w:t>ВПВ</w:t>
      </w:r>
    </w:p>
    <w:p w14:paraId="6F0F5A3E" w14:textId="77777777" w:rsidR="00E30D77" w:rsidRPr="00E30D77" w:rsidRDefault="00E30D77" w:rsidP="00E30D77">
      <w:pPr>
        <w:rPr>
          <w:lang w:val="en-US"/>
        </w:rPr>
      </w:pPr>
    </w:p>
    <w:p w14:paraId="3B05E0DB" w14:textId="77777777" w:rsidR="00E30D77" w:rsidRPr="00E30D77" w:rsidRDefault="00E30D77" w:rsidP="00E30D77">
      <w:pPr>
        <w:rPr>
          <w:lang w:val="en-US"/>
        </w:rPr>
      </w:pPr>
      <w:r w:rsidRPr="00E30D77">
        <w:rPr>
          <w:lang w:val="en-US"/>
        </w:rPr>
        <w:t xml:space="preserve">3.1. </w:t>
      </w:r>
      <w:r w:rsidRPr="00E30D77">
        <w:rPr>
          <w:rFonts w:hint="eastAsia"/>
          <w:lang w:val="en-US"/>
        </w:rPr>
        <w:t>Сравнительный</w:t>
      </w:r>
      <w:r w:rsidRPr="00E30D77">
        <w:rPr>
          <w:lang w:val="en-US"/>
        </w:rPr>
        <w:t xml:space="preserve"> </w:t>
      </w:r>
      <w:r w:rsidRPr="00E30D77">
        <w:rPr>
          <w:rFonts w:hint="eastAsia"/>
          <w:lang w:val="en-US"/>
        </w:rPr>
        <w:t>анализ</w:t>
      </w:r>
      <w:r w:rsidRPr="00E30D77">
        <w:rPr>
          <w:lang w:val="en-US"/>
        </w:rPr>
        <w:t xml:space="preserve"> </w:t>
      </w:r>
      <w:r w:rsidRPr="00E30D77">
        <w:rPr>
          <w:rFonts w:hint="eastAsia"/>
          <w:lang w:val="en-US"/>
        </w:rPr>
        <w:t>результатов</w:t>
      </w:r>
      <w:r w:rsidRPr="00E30D77">
        <w:rPr>
          <w:lang w:val="en-US"/>
        </w:rPr>
        <w:t xml:space="preserve"> </w:t>
      </w:r>
      <w:r w:rsidRPr="00E30D77">
        <w:rPr>
          <w:rFonts w:hint="eastAsia"/>
          <w:lang w:val="en-US"/>
        </w:rPr>
        <w:t>хирургической</w:t>
      </w:r>
      <w:r w:rsidRPr="00E30D77">
        <w:rPr>
          <w:lang w:val="en-US"/>
        </w:rPr>
        <w:t xml:space="preserve"> </w:t>
      </w:r>
      <w:r w:rsidRPr="00E30D77">
        <w:rPr>
          <w:rFonts w:hint="eastAsia"/>
          <w:lang w:val="en-US"/>
        </w:rPr>
        <w:t>коррекции</w:t>
      </w:r>
      <w:r w:rsidRPr="00E30D77">
        <w:rPr>
          <w:lang w:val="en-US"/>
        </w:rPr>
        <w:t xml:space="preserve"> </w:t>
      </w:r>
      <w:r w:rsidRPr="00E30D77">
        <w:rPr>
          <w:rFonts w:hint="eastAsia"/>
          <w:lang w:val="en-US"/>
        </w:rPr>
        <w:t>ЧАДЛВ</w:t>
      </w:r>
      <w:r w:rsidRPr="00E30D77">
        <w:rPr>
          <w:lang w:val="en-US"/>
        </w:rPr>
        <w:t xml:space="preserve"> </w:t>
      </w:r>
      <w:r w:rsidRPr="00E30D77">
        <w:rPr>
          <w:rFonts w:hint="eastAsia"/>
          <w:lang w:val="en-US"/>
        </w:rPr>
        <w:t>в</w:t>
      </w:r>
      <w:r w:rsidRPr="00E30D77">
        <w:rPr>
          <w:lang w:val="en-US"/>
        </w:rPr>
        <w:t xml:space="preserve"> </w:t>
      </w:r>
      <w:r w:rsidRPr="00E30D77">
        <w:rPr>
          <w:rFonts w:hint="eastAsia"/>
          <w:lang w:val="en-US"/>
        </w:rPr>
        <w:t>ВПВ</w:t>
      </w:r>
      <w:r w:rsidRPr="00E30D77">
        <w:rPr>
          <w:lang w:val="en-US"/>
        </w:rPr>
        <w:t xml:space="preserve"> </w:t>
      </w:r>
      <w:r w:rsidRPr="00E30D77">
        <w:rPr>
          <w:rFonts w:hint="eastAsia"/>
          <w:lang w:val="en-US"/>
        </w:rPr>
        <w:t>процедурой</w:t>
      </w:r>
      <w:r w:rsidRPr="00E30D77">
        <w:rPr>
          <w:lang w:val="en-US"/>
        </w:rPr>
        <w:t xml:space="preserve"> Warden </w:t>
      </w:r>
      <w:r w:rsidRPr="00E30D77">
        <w:rPr>
          <w:rFonts w:hint="eastAsia"/>
          <w:lang w:val="en-US"/>
        </w:rPr>
        <w:t>и</w:t>
      </w:r>
      <w:r w:rsidRPr="00E30D77">
        <w:rPr>
          <w:lang w:val="en-US"/>
        </w:rPr>
        <w:t xml:space="preserve"> </w:t>
      </w:r>
      <w:r w:rsidRPr="00E30D77">
        <w:rPr>
          <w:rFonts w:hint="eastAsia"/>
          <w:lang w:val="en-US"/>
        </w:rPr>
        <w:t>модифицированным</w:t>
      </w:r>
      <w:r w:rsidRPr="00E30D77">
        <w:rPr>
          <w:lang w:val="en-US"/>
        </w:rPr>
        <w:t xml:space="preserve"> </w:t>
      </w:r>
      <w:r w:rsidRPr="00E30D77">
        <w:rPr>
          <w:rFonts w:hint="eastAsia"/>
          <w:lang w:val="en-US"/>
        </w:rPr>
        <w:t>методом</w:t>
      </w:r>
      <w:r w:rsidRPr="00E30D77">
        <w:rPr>
          <w:lang w:val="en-US"/>
        </w:rPr>
        <w:t xml:space="preserve"> Warden</w:t>
      </w:r>
    </w:p>
    <w:p w14:paraId="6B90045A" w14:textId="77777777" w:rsidR="00E30D77" w:rsidRPr="00E30D77" w:rsidRDefault="00E30D77" w:rsidP="00E30D77">
      <w:pPr>
        <w:rPr>
          <w:lang w:val="en-US"/>
        </w:rPr>
      </w:pPr>
    </w:p>
    <w:p w14:paraId="0F03E5E3" w14:textId="77777777" w:rsidR="00E30D77" w:rsidRPr="00E30D77" w:rsidRDefault="00E30D77" w:rsidP="00E30D77">
      <w:pPr>
        <w:rPr>
          <w:lang w:val="en-US"/>
        </w:rPr>
      </w:pPr>
      <w:r w:rsidRPr="00E30D77">
        <w:rPr>
          <w:lang w:val="en-US"/>
        </w:rPr>
        <w:t xml:space="preserve">3.1.1. </w:t>
      </w:r>
      <w:r w:rsidRPr="00E30D77">
        <w:rPr>
          <w:rFonts w:hint="eastAsia"/>
          <w:lang w:val="en-US"/>
        </w:rPr>
        <w:t>Клинико</w:t>
      </w:r>
      <w:r w:rsidRPr="00E30D77">
        <w:rPr>
          <w:lang w:val="en-US"/>
        </w:rPr>
        <w:t>-</w:t>
      </w:r>
      <w:r w:rsidRPr="00E30D77">
        <w:rPr>
          <w:rFonts w:hint="eastAsia"/>
          <w:lang w:val="en-US"/>
        </w:rPr>
        <w:t>функциональное</w:t>
      </w:r>
      <w:r w:rsidRPr="00E30D77">
        <w:rPr>
          <w:lang w:val="en-US"/>
        </w:rPr>
        <w:t xml:space="preserve"> </w:t>
      </w:r>
      <w:r w:rsidRPr="00E30D77">
        <w:rPr>
          <w:rFonts w:hint="eastAsia"/>
          <w:lang w:val="en-US"/>
        </w:rPr>
        <w:t>состояние</w:t>
      </w:r>
      <w:r w:rsidRPr="00E30D77">
        <w:rPr>
          <w:lang w:val="en-US"/>
        </w:rPr>
        <w:t xml:space="preserve"> </w:t>
      </w:r>
      <w:r w:rsidRPr="00E30D77">
        <w:rPr>
          <w:rFonts w:hint="eastAsia"/>
          <w:lang w:val="en-US"/>
        </w:rPr>
        <w:t>детей</w:t>
      </w:r>
    </w:p>
    <w:p w14:paraId="2396EC3D" w14:textId="77777777" w:rsidR="00E30D77" w:rsidRPr="00E30D77" w:rsidRDefault="00E30D77" w:rsidP="00E30D77">
      <w:pPr>
        <w:rPr>
          <w:lang w:val="en-US"/>
        </w:rPr>
      </w:pPr>
    </w:p>
    <w:p w14:paraId="6FF1B188" w14:textId="77777777" w:rsidR="00E30D77" w:rsidRPr="00E30D77" w:rsidRDefault="00E30D77" w:rsidP="00E30D77">
      <w:pPr>
        <w:rPr>
          <w:lang w:val="en-US"/>
        </w:rPr>
      </w:pPr>
      <w:r w:rsidRPr="00E30D77">
        <w:rPr>
          <w:lang w:val="en-US"/>
        </w:rPr>
        <w:t xml:space="preserve">3.1.2. </w:t>
      </w:r>
      <w:r w:rsidRPr="00E30D77">
        <w:rPr>
          <w:rFonts w:hint="eastAsia"/>
          <w:lang w:val="en-US"/>
        </w:rPr>
        <w:t>Эхокардиографические</w:t>
      </w:r>
      <w:r w:rsidRPr="00E30D77">
        <w:rPr>
          <w:lang w:val="en-US"/>
        </w:rPr>
        <w:t xml:space="preserve"> </w:t>
      </w:r>
      <w:r w:rsidRPr="00E30D77">
        <w:rPr>
          <w:rFonts w:hint="eastAsia"/>
          <w:lang w:val="en-US"/>
        </w:rPr>
        <w:t>результаты</w:t>
      </w:r>
      <w:r w:rsidRPr="00E30D77">
        <w:rPr>
          <w:lang w:val="en-US"/>
        </w:rPr>
        <w:t xml:space="preserve"> </w:t>
      </w:r>
      <w:r w:rsidRPr="00E30D77">
        <w:rPr>
          <w:rFonts w:hint="eastAsia"/>
          <w:lang w:val="en-US"/>
        </w:rPr>
        <w:t>исследования</w:t>
      </w:r>
    </w:p>
    <w:p w14:paraId="2634924A" w14:textId="77777777" w:rsidR="00E30D77" w:rsidRPr="00E30D77" w:rsidRDefault="00E30D77" w:rsidP="00E30D77">
      <w:pPr>
        <w:rPr>
          <w:lang w:val="en-US"/>
        </w:rPr>
      </w:pPr>
    </w:p>
    <w:p w14:paraId="49DCD94E" w14:textId="77777777" w:rsidR="00E30D77" w:rsidRPr="00E30D77" w:rsidRDefault="00E30D77" w:rsidP="00E30D77">
      <w:pPr>
        <w:rPr>
          <w:lang w:val="en-US"/>
        </w:rPr>
      </w:pPr>
      <w:r w:rsidRPr="00E30D77">
        <w:rPr>
          <w:lang w:val="en-US"/>
        </w:rPr>
        <w:t xml:space="preserve">3.1.3. </w:t>
      </w:r>
      <w:r w:rsidRPr="00E30D77">
        <w:rPr>
          <w:rFonts w:hint="eastAsia"/>
          <w:lang w:val="en-US"/>
        </w:rPr>
        <w:t>Анализ</w:t>
      </w:r>
      <w:r w:rsidRPr="00E30D77">
        <w:rPr>
          <w:lang w:val="en-US"/>
        </w:rPr>
        <w:t xml:space="preserve"> </w:t>
      </w:r>
      <w:r w:rsidRPr="00E30D77">
        <w:rPr>
          <w:rFonts w:hint="eastAsia"/>
          <w:lang w:val="en-US"/>
        </w:rPr>
        <w:t>нарушений</w:t>
      </w:r>
      <w:r w:rsidRPr="00E30D77">
        <w:rPr>
          <w:lang w:val="en-US"/>
        </w:rPr>
        <w:t xml:space="preserve"> </w:t>
      </w:r>
      <w:r w:rsidRPr="00E30D77">
        <w:rPr>
          <w:rFonts w:hint="eastAsia"/>
          <w:lang w:val="en-US"/>
        </w:rPr>
        <w:t>ритма</w:t>
      </w:r>
      <w:r w:rsidRPr="00E30D77">
        <w:rPr>
          <w:lang w:val="en-US"/>
        </w:rPr>
        <w:t xml:space="preserve"> </w:t>
      </w:r>
      <w:r w:rsidRPr="00E30D77">
        <w:rPr>
          <w:rFonts w:hint="eastAsia"/>
          <w:lang w:val="en-US"/>
        </w:rPr>
        <w:t>сердца</w:t>
      </w:r>
      <w:r w:rsidRPr="00E30D77">
        <w:rPr>
          <w:lang w:val="en-US"/>
        </w:rPr>
        <w:t xml:space="preserve"> </w:t>
      </w:r>
      <w:r w:rsidRPr="00E30D77">
        <w:rPr>
          <w:rFonts w:hint="eastAsia"/>
          <w:lang w:val="en-US"/>
        </w:rPr>
        <w:t>и</w:t>
      </w:r>
      <w:r w:rsidRPr="00E30D77">
        <w:rPr>
          <w:lang w:val="en-US"/>
        </w:rPr>
        <w:t xml:space="preserve"> </w:t>
      </w:r>
      <w:r w:rsidRPr="00E30D77">
        <w:rPr>
          <w:rFonts w:hint="eastAsia"/>
          <w:lang w:val="en-US"/>
        </w:rPr>
        <w:t>проводимости</w:t>
      </w:r>
    </w:p>
    <w:p w14:paraId="3889568F" w14:textId="77777777" w:rsidR="00E30D77" w:rsidRPr="00E30D77" w:rsidRDefault="00E30D77" w:rsidP="00E30D77">
      <w:pPr>
        <w:rPr>
          <w:lang w:val="en-US"/>
        </w:rPr>
      </w:pPr>
    </w:p>
    <w:p w14:paraId="07CA81E5" w14:textId="77777777" w:rsidR="00E30D77" w:rsidRPr="00E30D77" w:rsidRDefault="00E30D77" w:rsidP="00E30D77">
      <w:pPr>
        <w:rPr>
          <w:lang w:val="en-US"/>
        </w:rPr>
      </w:pPr>
      <w:r w:rsidRPr="00E30D77">
        <w:rPr>
          <w:lang w:val="en-US"/>
        </w:rPr>
        <w:t xml:space="preserve">3.1.4. </w:t>
      </w:r>
      <w:r w:rsidRPr="00E30D77">
        <w:rPr>
          <w:rFonts w:hint="eastAsia"/>
          <w:lang w:val="en-US"/>
        </w:rPr>
        <w:t>Клинический</w:t>
      </w:r>
      <w:r w:rsidRPr="00E30D77">
        <w:rPr>
          <w:lang w:val="en-US"/>
        </w:rPr>
        <w:t xml:space="preserve"> </w:t>
      </w:r>
      <w:r w:rsidRPr="00E30D77">
        <w:rPr>
          <w:rFonts w:hint="eastAsia"/>
          <w:lang w:val="en-US"/>
        </w:rPr>
        <w:t>пример</w:t>
      </w:r>
      <w:r w:rsidRPr="00E30D77">
        <w:rPr>
          <w:lang w:val="en-US"/>
        </w:rPr>
        <w:t xml:space="preserve"> </w:t>
      </w:r>
      <w:r w:rsidRPr="00E30D77">
        <w:rPr>
          <w:rFonts w:hint="eastAsia"/>
          <w:lang w:val="en-US"/>
        </w:rPr>
        <w:t>№</w:t>
      </w:r>
    </w:p>
    <w:p w14:paraId="7EE5EEC7" w14:textId="77777777" w:rsidR="00E30D77" w:rsidRPr="00E30D77" w:rsidRDefault="00E30D77" w:rsidP="00E30D77">
      <w:pPr>
        <w:rPr>
          <w:lang w:val="en-US"/>
        </w:rPr>
      </w:pPr>
    </w:p>
    <w:p w14:paraId="56063829" w14:textId="77777777" w:rsidR="00E30D77" w:rsidRPr="00E30D77" w:rsidRDefault="00E30D77" w:rsidP="00E30D77">
      <w:pPr>
        <w:rPr>
          <w:lang w:val="en-US"/>
        </w:rPr>
      </w:pPr>
      <w:r w:rsidRPr="00E30D77">
        <w:rPr>
          <w:lang w:val="en-US"/>
        </w:rPr>
        <w:t xml:space="preserve">3.1.5. </w:t>
      </w:r>
      <w:r w:rsidRPr="00E30D77">
        <w:rPr>
          <w:rFonts w:hint="eastAsia"/>
          <w:lang w:val="en-US"/>
        </w:rPr>
        <w:t>Клинический</w:t>
      </w:r>
      <w:r w:rsidRPr="00E30D77">
        <w:rPr>
          <w:lang w:val="en-US"/>
        </w:rPr>
        <w:t xml:space="preserve"> </w:t>
      </w:r>
      <w:r w:rsidRPr="00E30D77">
        <w:rPr>
          <w:rFonts w:hint="eastAsia"/>
          <w:lang w:val="en-US"/>
        </w:rPr>
        <w:t>пример</w:t>
      </w:r>
      <w:r w:rsidRPr="00E30D77">
        <w:rPr>
          <w:lang w:val="en-US"/>
        </w:rPr>
        <w:t xml:space="preserve"> </w:t>
      </w:r>
      <w:r w:rsidRPr="00E30D77">
        <w:rPr>
          <w:rFonts w:hint="eastAsia"/>
          <w:lang w:val="en-US"/>
        </w:rPr>
        <w:t>№</w:t>
      </w:r>
    </w:p>
    <w:p w14:paraId="47A55E14" w14:textId="77777777" w:rsidR="00E30D77" w:rsidRPr="00E30D77" w:rsidRDefault="00E30D77" w:rsidP="00E30D77">
      <w:pPr>
        <w:rPr>
          <w:lang w:val="en-US"/>
        </w:rPr>
      </w:pPr>
    </w:p>
    <w:p w14:paraId="2E16EF4C" w14:textId="77777777" w:rsidR="00E30D77" w:rsidRPr="00E30D77" w:rsidRDefault="00E30D77" w:rsidP="00E30D77">
      <w:pPr>
        <w:rPr>
          <w:lang w:val="en-US"/>
        </w:rPr>
      </w:pPr>
      <w:r w:rsidRPr="00E30D77">
        <w:rPr>
          <w:lang w:val="en-US"/>
        </w:rPr>
        <w:t xml:space="preserve">3.2. </w:t>
      </w:r>
      <w:r w:rsidRPr="00E30D77">
        <w:rPr>
          <w:rFonts w:hint="eastAsia"/>
          <w:lang w:val="en-US"/>
        </w:rPr>
        <w:t>Ретроспективный</w:t>
      </w:r>
      <w:r w:rsidRPr="00E30D77">
        <w:rPr>
          <w:lang w:val="en-US"/>
        </w:rPr>
        <w:t xml:space="preserve"> </w:t>
      </w:r>
      <w:r w:rsidRPr="00E30D77">
        <w:rPr>
          <w:rFonts w:hint="eastAsia"/>
          <w:lang w:val="en-US"/>
        </w:rPr>
        <w:t>сравнительный</w:t>
      </w:r>
      <w:r w:rsidRPr="00E30D77">
        <w:rPr>
          <w:lang w:val="en-US"/>
        </w:rPr>
        <w:t xml:space="preserve"> </w:t>
      </w:r>
      <w:r w:rsidRPr="00E30D77">
        <w:rPr>
          <w:rFonts w:hint="eastAsia"/>
          <w:lang w:val="en-US"/>
        </w:rPr>
        <w:t>анализ</w:t>
      </w:r>
      <w:r w:rsidRPr="00E30D77">
        <w:rPr>
          <w:lang w:val="en-US"/>
        </w:rPr>
        <w:t xml:space="preserve"> </w:t>
      </w:r>
      <w:r w:rsidRPr="00E30D77">
        <w:rPr>
          <w:rFonts w:hint="eastAsia"/>
          <w:lang w:val="en-US"/>
        </w:rPr>
        <w:t>результатов</w:t>
      </w:r>
      <w:r w:rsidRPr="00E30D77">
        <w:rPr>
          <w:lang w:val="en-US"/>
        </w:rPr>
        <w:t xml:space="preserve"> </w:t>
      </w:r>
      <w:r w:rsidRPr="00E30D77">
        <w:rPr>
          <w:rFonts w:hint="eastAsia"/>
          <w:lang w:val="en-US"/>
        </w:rPr>
        <w:t>хирургической</w:t>
      </w:r>
      <w:r w:rsidRPr="00E30D77">
        <w:rPr>
          <w:lang w:val="en-US"/>
        </w:rPr>
        <w:t xml:space="preserve"> </w:t>
      </w:r>
      <w:r w:rsidRPr="00E30D77">
        <w:rPr>
          <w:rFonts w:hint="eastAsia"/>
          <w:lang w:val="en-US"/>
        </w:rPr>
        <w:t>коррекции</w:t>
      </w:r>
      <w:r w:rsidRPr="00E30D77">
        <w:rPr>
          <w:lang w:val="en-US"/>
        </w:rPr>
        <w:t xml:space="preserve"> </w:t>
      </w:r>
      <w:r w:rsidRPr="00E30D77">
        <w:rPr>
          <w:rFonts w:hint="eastAsia"/>
          <w:lang w:val="en-US"/>
        </w:rPr>
        <w:t>ЧАДЛВ</w:t>
      </w:r>
      <w:r w:rsidRPr="00E30D77">
        <w:rPr>
          <w:lang w:val="en-US"/>
        </w:rPr>
        <w:t xml:space="preserve"> </w:t>
      </w:r>
      <w:r w:rsidRPr="00E30D77">
        <w:rPr>
          <w:rFonts w:hint="eastAsia"/>
          <w:lang w:val="en-US"/>
        </w:rPr>
        <w:t>в</w:t>
      </w:r>
      <w:r w:rsidRPr="00E30D77">
        <w:rPr>
          <w:lang w:val="en-US"/>
        </w:rPr>
        <w:t xml:space="preserve"> </w:t>
      </w:r>
      <w:r w:rsidRPr="00E30D77">
        <w:rPr>
          <w:rFonts w:hint="eastAsia"/>
          <w:lang w:val="en-US"/>
        </w:rPr>
        <w:t>ВПВ</w:t>
      </w:r>
      <w:r w:rsidRPr="00E30D77">
        <w:rPr>
          <w:lang w:val="en-US"/>
        </w:rPr>
        <w:t xml:space="preserve"> </w:t>
      </w:r>
      <w:r w:rsidRPr="00E30D77">
        <w:rPr>
          <w:rFonts w:hint="eastAsia"/>
          <w:lang w:val="en-US"/>
        </w:rPr>
        <w:t>модифицированным</w:t>
      </w:r>
      <w:r w:rsidRPr="00E30D77">
        <w:rPr>
          <w:lang w:val="en-US"/>
        </w:rPr>
        <w:t xml:space="preserve"> </w:t>
      </w:r>
      <w:r w:rsidRPr="00E30D77">
        <w:rPr>
          <w:rFonts w:hint="eastAsia"/>
          <w:lang w:val="en-US"/>
        </w:rPr>
        <w:t>методом</w:t>
      </w:r>
      <w:r w:rsidRPr="00E30D77">
        <w:rPr>
          <w:lang w:val="en-US"/>
        </w:rPr>
        <w:t xml:space="preserve"> Warden </w:t>
      </w:r>
      <w:r w:rsidRPr="00E30D77">
        <w:rPr>
          <w:rFonts w:hint="eastAsia"/>
          <w:lang w:val="en-US"/>
        </w:rPr>
        <w:t>и</w:t>
      </w:r>
    </w:p>
    <w:p w14:paraId="40E6FBC5" w14:textId="77777777" w:rsidR="00E30D77" w:rsidRPr="00E30D77" w:rsidRDefault="00E30D77" w:rsidP="00E30D77">
      <w:pPr>
        <w:rPr>
          <w:lang w:val="en-US"/>
        </w:rPr>
      </w:pPr>
    </w:p>
    <w:p w14:paraId="78558124" w14:textId="77777777" w:rsidR="00E30D77" w:rsidRPr="00E30D77" w:rsidRDefault="00E30D77" w:rsidP="00E30D77">
      <w:pPr>
        <w:rPr>
          <w:lang w:val="en-US"/>
        </w:rPr>
      </w:pPr>
      <w:r w:rsidRPr="00E30D77">
        <w:rPr>
          <w:rFonts w:hint="eastAsia"/>
          <w:lang w:val="en-US"/>
        </w:rPr>
        <w:lastRenderedPageBreak/>
        <w:t>«</w:t>
      </w:r>
      <w:r w:rsidRPr="00E30D77">
        <w:rPr>
          <w:rFonts w:hint="eastAsia"/>
          <w:lang w:val="en-US"/>
        </w:rPr>
        <w:t>внутрипредсердной</w:t>
      </w:r>
      <w:r w:rsidRPr="00E30D77">
        <w:rPr>
          <w:rFonts w:hint="eastAsia"/>
          <w:lang w:val="en-US"/>
        </w:rPr>
        <w:t>»</w:t>
      </w:r>
      <w:r w:rsidRPr="00E30D77">
        <w:rPr>
          <w:lang w:val="en-US"/>
        </w:rPr>
        <w:t xml:space="preserve"> </w:t>
      </w:r>
      <w:r w:rsidRPr="00E30D77">
        <w:rPr>
          <w:rFonts w:hint="eastAsia"/>
          <w:lang w:val="en-US"/>
        </w:rPr>
        <w:t>коррекцией</w:t>
      </w:r>
    </w:p>
    <w:p w14:paraId="03483459" w14:textId="77777777" w:rsidR="00E30D77" w:rsidRPr="00E30D77" w:rsidRDefault="00E30D77" w:rsidP="00E30D77">
      <w:pPr>
        <w:rPr>
          <w:lang w:val="en-US"/>
        </w:rPr>
      </w:pPr>
    </w:p>
    <w:p w14:paraId="040CEDF6" w14:textId="77777777" w:rsidR="00E30D77" w:rsidRPr="00E30D77" w:rsidRDefault="00E30D77" w:rsidP="00E30D77">
      <w:pPr>
        <w:rPr>
          <w:lang w:val="en-US"/>
        </w:rPr>
      </w:pPr>
      <w:r w:rsidRPr="00E30D77">
        <w:rPr>
          <w:lang w:val="en-US"/>
        </w:rPr>
        <w:t xml:space="preserve">3.2.1. </w:t>
      </w:r>
      <w:r w:rsidRPr="00E30D77">
        <w:rPr>
          <w:rFonts w:hint="eastAsia"/>
          <w:lang w:val="en-US"/>
        </w:rPr>
        <w:t>Клинико</w:t>
      </w:r>
      <w:r w:rsidRPr="00E30D77">
        <w:rPr>
          <w:lang w:val="en-US"/>
        </w:rPr>
        <w:t>-</w:t>
      </w:r>
      <w:r w:rsidRPr="00E30D77">
        <w:rPr>
          <w:rFonts w:hint="eastAsia"/>
          <w:lang w:val="en-US"/>
        </w:rPr>
        <w:t>функциональное</w:t>
      </w:r>
      <w:r w:rsidRPr="00E30D77">
        <w:rPr>
          <w:lang w:val="en-US"/>
        </w:rPr>
        <w:t xml:space="preserve"> </w:t>
      </w:r>
      <w:r w:rsidRPr="00E30D77">
        <w:rPr>
          <w:rFonts w:hint="eastAsia"/>
          <w:lang w:val="en-US"/>
        </w:rPr>
        <w:t>состояние</w:t>
      </w:r>
      <w:r w:rsidRPr="00E30D77">
        <w:rPr>
          <w:lang w:val="en-US"/>
        </w:rPr>
        <w:t xml:space="preserve"> </w:t>
      </w:r>
      <w:r w:rsidRPr="00E30D77">
        <w:rPr>
          <w:rFonts w:hint="eastAsia"/>
          <w:lang w:val="en-US"/>
        </w:rPr>
        <w:t>детей</w:t>
      </w:r>
    </w:p>
    <w:p w14:paraId="7F11AF9C" w14:textId="77777777" w:rsidR="00E30D77" w:rsidRPr="00E30D77" w:rsidRDefault="00E30D77" w:rsidP="00E30D77">
      <w:pPr>
        <w:rPr>
          <w:lang w:val="en-US"/>
        </w:rPr>
      </w:pPr>
    </w:p>
    <w:p w14:paraId="648B022D" w14:textId="77777777" w:rsidR="00E30D77" w:rsidRPr="00E30D77" w:rsidRDefault="00E30D77" w:rsidP="00E30D77">
      <w:pPr>
        <w:rPr>
          <w:lang w:val="en-US"/>
        </w:rPr>
      </w:pPr>
      <w:r w:rsidRPr="00E30D77">
        <w:rPr>
          <w:lang w:val="en-US"/>
        </w:rPr>
        <w:t xml:space="preserve">3.2.2. </w:t>
      </w:r>
      <w:r w:rsidRPr="00E30D77">
        <w:rPr>
          <w:rFonts w:hint="eastAsia"/>
          <w:lang w:val="en-US"/>
        </w:rPr>
        <w:t>Эхокардиографические</w:t>
      </w:r>
      <w:r w:rsidRPr="00E30D77">
        <w:rPr>
          <w:lang w:val="en-US"/>
        </w:rPr>
        <w:t xml:space="preserve"> </w:t>
      </w:r>
      <w:r w:rsidRPr="00E30D77">
        <w:rPr>
          <w:rFonts w:hint="eastAsia"/>
          <w:lang w:val="en-US"/>
        </w:rPr>
        <w:t>результаты</w:t>
      </w:r>
    </w:p>
    <w:p w14:paraId="43DF557C" w14:textId="77777777" w:rsidR="00E30D77" w:rsidRPr="00E30D77" w:rsidRDefault="00E30D77" w:rsidP="00E30D77">
      <w:pPr>
        <w:rPr>
          <w:lang w:val="en-US"/>
        </w:rPr>
      </w:pPr>
    </w:p>
    <w:p w14:paraId="69DF476B" w14:textId="77777777" w:rsidR="00E30D77" w:rsidRPr="00E30D77" w:rsidRDefault="00E30D77" w:rsidP="00E30D77">
      <w:pPr>
        <w:rPr>
          <w:lang w:val="en-US"/>
        </w:rPr>
      </w:pPr>
      <w:r w:rsidRPr="00E30D77">
        <w:rPr>
          <w:lang w:val="en-US"/>
        </w:rPr>
        <w:t xml:space="preserve">3.2.3. </w:t>
      </w:r>
      <w:r w:rsidRPr="00E30D77">
        <w:rPr>
          <w:rFonts w:hint="eastAsia"/>
          <w:lang w:val="en-US"/>
        </w:rPr>
        <w:t>Анализ</w:t>
      </w:r>
      <w:r w:rsidRPr="00E30D77">
        <w:rPr>
          <w:lang w:val="en-US"/>
        </w:rPr>
        <w:t xml:space="preserve"> </w:t>
      </w:r>
      <w:r w:rsidRPr="00E30D77">
        <w:rPr>
          <w:rFonts w:hint="eastAsia"/>
          <w:lang w:val="en-US"/>
        </w:rPr>
        <w:t>нарушений</w:t>
      </w:r>
      <w:r w:rsidRPr="00E30D77">
        <w:rPr>
          <w:lang w:val="en-US"/>
        </w:rPr>
        <w:t xml:space="preserve"> </w:t>
      </w:r>
      <w:r w:rsidRPr="00E30D77">
        <w:rPr>
          <w:rFonts w:hint="eastAsia"/>
          <w:lang w:val="en-US"/>
        </w:rPr>
        <w:t>ритма</w:t>
      </w:r>
      <w:r w:rsidRPr="00E30D77">
        <w:rPr>
          <w:lang w:val="en-US"/>
        </w:rPr>
        <w:t xml:space="preserve"> </w:t>
      </w:r>
      <w:r w:rsidRPr="00E30D77">
        <w:rPr>
          <w:rFonts w:hint="eastAsia"/>
          <w:lang w:val="en-US"/>
        </w:rPr>
        <w:t>сердца</w:t>
      </w:r>
      <w:r w:rsidRPr="00E30D77">
        <w:rPr>
          <w:lang w:val="en-US"/>
        </w:rPr>
        <w:t xml:space="preserve"> </w:t>
      </w:r>
      <w:r w:rsidRPr="00E30D77">
        <w:rPr>
          <w:rFonts w:hint="eastAsia"/>
          <w:lang w:val="en-US"/>
        </w:rPr>
        <w:t>и</w:t>
      </w:r>
      <w:r w:rsidRPr="00E30D77">
        <w:rPr>
          <w:lang w:val="en-US"/>
        </w:rPr>
        <w:t xml:space="preserve"> </w:t>
      </w:r>
      <w:r w:rsidRPr="00E30D77">
        <w:rPr>
          <w:rFonts w:hint="eastAsia"/>
          <w:lang w:val="en-US"/>
        </w:rPr>
        <w:t>проводимости</w:t>
      </w:r>
    </w:p>
    <w:p w14:paraId="35C3B7C0" w14:textId="77777777" w:rsidR="00E30D77" w:rsidRPr="00E30D77" w:rsidRDefault="00E30D77" w:rsidP="00E30D77">
      <w:pPr>
        <w:rPr>
          <w:lang w:val="en-US"/>
        </w:rPr>
      </w:pPr>
    </w:p>
    <w:p w14:paraId="306D1F76" w14:textId="77777777" w:rsidR="00E30D77" w:rsidRPr="00E30D77" w:rsidRDefault="00E30D77" w:rsidP="00E30D77">
      <w:pPr>
        <w:rPr>
          <w:lang w:val="en-US"/>
        </w:rPr>
      </w:pPr>
      <w:r w:rsidRPr="00E30D77">
        <w:rPr>
          <w:lang w:val="en-US"/>
        </w:rPr>
        <w:t xml:space="preserve">3.3. </w:t>
      </w:r>
      <w:r w:rsidRPr="00E30D77">
        <w:rPr>
          <w:rFonts w:hint="eastAsia"/>
          <w:lang w:val="en-US"/>
        </w:rPr>
        <w:t>Время</w:t>
      </w:r>
      <w:r w:rsidRPr="00E30D77">
        <w:rPr>
          <w:lang w:val="en-US"/>
        </w:rPr>
        <w:t xml:space="preserve"> </w:t>
      </w:r>
      <w:r w:rsidRPr="00E30D77">
        <w:rPr>
          <w:rFonts w:hint="eastAsia"/>
          <w:lang w:val="en-US"/>
        </w:rPr>
        <w:t>искусственного</w:t>
      </w:r>
      <w:r w:rsidRPr="00E30D77">
        <w:rPr>
          <w:lang w:val="en-US"/>
        </w:rPr>
        <w:t xml:space="preserve"> </w:t>
      </w:r>
      <w:r w:rsidRPr="00E30D77">
        <w:rPr>
          <w:rFonts w:hint="eastAsia"/>
          <w:lang w:val="en-US"/>
        </w:rPr>
        <w:t>кровообращения</w:t>
      </w:r>
      <w:r w:rsidRPr="00E30D77">
        <w:rPr>
          <w:lang w:val="en-US"/>
        </w:rPr>
        <w:t xml:space="preserve"> </w:t>
      </w:r>
      <w:r w:rsidRPr="00E30D77">
        <w:rPr>
          <w:rFonts w:hint="eastAsia"/>
          <w:lang w:val="en-US"/>
        </w:rPr>
        <w:t>и</w:t>
      </w:r>
      <w:r w:rsidRPr="00E30D77">
        <w:rPr>
          <w:lang w:val="en-US"/>
        </w:rPr>
        <w:t xml:space="preserve"> </w:t>
      </w:r>
      <w:r w:rsidRPr="00E30D77">
        <w:rPr>
          <w:rFonts w:hint="eastAsia"/>
          <w:lang w:val="en-US"/>
        </w:rPr>
        <w:t>пережатия</w:t>
      </w:r>
      <w:r w:rsidRPr="00E30D77">
        <w:rPr>
          <w:lang w:val="en-US"/>
        </w:rPr>
        <w:t xml:space="preserve"> </w:t>
      </w:r>
      <w:r w:rsidRPr="00E30D77">
        <w:rPr>
          <w:rFonts w:hint="eastAsia"/>
          <w:lang w:val="en-US"/>
        </w:rPr>
        <w:t>аорты</w:t>
      </w:r>
      <w:r w:rsidRPr="00E30D77">
        <w:rPr>
          <w:lang w:val="en-US"/>
        </w:rPr>
        <w:t xml:space="preserve"> </w:t>
      </w:r>
      <w:r w:rsidRPr="00E30D77">
        <w:rPr>
          <w:rFonts w:hint="eastAsia"/>
          <w:lang w:val="en-US"/>
        </w:rPr>
        <w:t>в</w:t>
      </w:r>
      <w:r w:rsidRPr="00E30D77">
        <w:rPr>
          <w:lang w:val="en-US"/>
        </w:rPr>
        <w:t xml:space="preserve"> </w:t>
      </w:r>
      <w:r w:rsidRPr="00E30D77">
        <w:rPr>
          <w:rFonts w:hint="eastAsia"/>
          <w:lang w:val="en-US"/>
        </w:rPr>
        <w:t>группах</w:t>
      </w:r>
      <w:r w:rsidRPr="00E30D77">
        <w:rPr>
          <w:lang w:val="en-US"/>
        </w:rPr>
        <w:t xml:space="preserve"> </w:t>
      </w:r>
      <w:r w:rsidRPr="00E30D77">
        <w:rPr>
          <w:rFonts w:hint="eastAsia"/>
          <w:lang w:val="en-US"/>
        </w:rPr>
        <w:t>коррекции</w:t>
      </w:r>
      <w:r w:rsidRPr="00E30D77">
        <w:rPr>
          <w:lang w:val="en-US"/>
        </w:rPr>
        <w:t xml:space="preserve"> </w:t>
      </w:r>
      <w:r w:rsidRPr="00E30D77">
        <w:rPr>
          <w:rFonts w:hint="eastAsia"/>
          <w:lang w:val="en-US"/>
        </w:rPr>
        <w:t>ЧАДЛВ</w:t>
      </w:r>
      <w:r w:rsidRPr="00E30D77">
        <w:rPr>
          <w:lang w:val="en-US"/>
        </w:rPr>
        <w:t xml:space="preserve"> </w:t>
      </w:r>
      <w:r w:rsidRPr="00E30D77">
        <w:rPr>
          <w:rFonts w:hint="eastAsia"/>
          <w:lang w:val="en-US"/>
        </w:rPr>
        <w:t>в</w:t>
      </w:r>
      <w:r w:rsidRPr="00E30D77">
        <w:rPr>
          <w:lang w:val="en-US"/>
        </w:rPr>
        <w:t xml:space="preserve"> </w:t>
      </w:r>
      <w:r w:rsidRPr="00E30D77">
        <w:rPr>
          <w:rFonts w:hint="eastAsia"/>
          <w:lang w:val="en-US"/>
        </w:rPr>
        <w:t>ВПВ</w:t>
      </w:r>
    </w:p>
    <w:p w14:paraId="655CBC1F" w14:textId="77777777" w:rsidR="00E30D77" w:rsidRPr="00E30D77" w:rsidRDefault="00E30D77" w:rsidP="00E30D77">
      <w:pPr>
        <w:rPr>
          <w:lang w:val="en-US"/>
        </w:rPr>
      </w:pPr>
    </w:p>
    <w:p w14:paraId="31A9CB54" w14:textId="77777777" w:rsidR="00E30D77" w:rsidRPr="00E30D77" w:rsidRDefault="00E30D77" w:rsidP="00E30D77">
      <w:pPr>
        <w:rPr>
          <w:lang w:val="en-US"/>
        </w:rPr>
      </w:pPr>
      <w:r w:rsidRPr="00E30D77">
        <w:rPr>
          <w:rFonts w:hint="eastAsia"/>
          <w:lang w:val="en-US"/>
        </w:rPr>
        <w:t>ГЛАВА</w:t>
      </w:r>
      <w:r w:rsidRPr="00E30D77">
        <w:rPr>
          <w:lang w:val="en-US"/>
        </w:rPr>
        <w:t xml:space="preserve"> 4 </w:t>
      </w:r>
      <w:r w:rsidRPr="00E30D77">
        <w:rPr>
          <w:rFonts w:hint="eastAsia"/>
          <w:lang w:val="en-US"/>
        </w:rPr>
        <w:t>ОБСУЖДЕНИЕ</w:t>
      </w:r>
      <w:r w:rsidRPr="00E30D77">
        <w:rPr>
          <w:lang w:val="en-US"/>
        </w:rPr>
        <w:t xml:space="preserve"> </w:t>
      </w:r>
      <w:r w:rsidRPr="00E30D77">
        <w:rPr>
          <w:rFonts w:hint="eastAsia"/>
          <w:lang w:val="en-US"/>
        </w:rPr>
        <w:t>ПОЛУЧЕННЫХ</w:t>
      </w:r>
      <w:r w:rsidRPr="00E30D77">
        <w:rPr>
          <w:lang w:val="en-US"/>
        </w:rPr>
        <w:t xml:space="preserve"> </w:t>
      </w:r>
      <w:r w:rsidRPr="00E30D77">
        <w:rPr>
          <w:rFonts w:hint="eastAsia"/>
          <w:lang w:val="en-US"/>
        </w:rPr>
        <w:t>РЕЗУЛЬТАТОВ</w:t>
      </w:r>
    </w:p>
    <w:p w14:paraId="59EA15BA" w14:textId="77777777" w:rsidR="00E30D77" w:rsidRPr="00E30D77" w:rsidRDefault="00E30D77" w:rsidP="00E30D77">
      <w:pPr>
        <w:rPr>
          <w:lang w:val="en-US"/>
        </w:rPr>
      </w:pPr>
    </w:p>
    <w:p w14:paraId="045073F7" w14:textId="77777777" w:rsidR="00E30D77" w:rsidRPr="00E30D77" w:rsidRDefault="00E30D77" w:rsidP="00E30D77">
      <w:pPr>
        <w:rPr>
          <w:lang w:val="en-US"/>
        </w:rPr>
      </w:pPr>
      <w:r w:rsidRPr="00E30D77">
        <w:rPr>
          <w:rFonts w:hint="eastAsia"/>
          <w:lang w:val="en-US"/>
        </w:rPr>
        <w:t>ОГРАНИЧЕНИЯ</w:t>
      </w:r>
      <w:r w:rsidRPr="00E30D77">
        <w:rPr>
          <w:lang w:val="en-US"/>
        </w:rPr>
        <w:t xml:space="preserve"> </w:t>
      </w:r>
      <w:r w:rsidRPr="00E30D77">
        <w:rPr>
          <w:rFonts w:hint="eastAsia"/>
          <w:lang w:val="en-US"/>
        </w:rPr>
        <w:t>ИССЛЕДОВАНИЯ</w:t>
      </w:r>
    </w:p>
    <w:p w14:paraId="1D7D73B8" w14:textId="77777777" w:rsidR="00E30D77" w:rsidRPr="00E30D77" w:rsidRDefault="00E30D77" w:rsidP="00E30D77">
      <w:pPr>
        <w:rPr>
          <w:lang w:val="en-US"/>
        </w:rPr>
      </w:pPr>
    </w:p>
    <w:p w14:paraId="086E3AD6" w14:textId="70CD1B07" w:rsidR="00E30D77" w:rsidRPr="00E30D77" w:rsidRDefault="00E30D77" w:rsidP="00E30D77">
      <w:pPr>
        <w:rPr>
          <w:lang w:val="en-US"/>
        </w:rPr>
      </w:pPr>
      <w:r w:rsidRPr="00E30D77">
        <w:rPr>
          <w:rFonts w:hint="eastAsia"/>
          <w:lang w:val="en-US"/>
        </w:rPr>
        <w:t>ВЫВОДЫ</w:t>
      </w:r>
    </w:p>
    <w:sectPr w:rsidR="00E30D77" w:rsidRPr="00E30D7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86B40" w14:textId="77777777" w:rsidR="00BA68E8" w:rsidRPr="008D1934" w:rsidRDefault="00BA68E8">
      <w:pPr>
        <w:spacing w:after="0" w:line="240" w:lineRule="auto"/>
      </w:pPr>
      <w:r w:rsidRPr="008D1934">
        <w:separator/>
      </w:r>
    </w:p>
  </w:endnote>
  <w:endnote w:type="continuationSeparator" w:id="0">
    <w:p w14:paraId="69651090" w14:textId="77777777" w:rsidR="00BA68E8" w:rsidRPr="008D1934" w:rsidRDefault="00BA68E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3AB6D" w14:textId="77777777" w:rsidR="00BA68E8" w:rsidRPr="008D1934" w:rsidRDefault="00BA68E8"/>
    <w:p w14:paraId="05545E07" w14:textId="77777777" w:rsidR="00BA68E8" w:rsidRPr="008D1934" w:rsidRDefault="00BA68E8"/>
    <w:p w14:paraId="10A7D58A" w14:textId="77777777" w:rsidR="00BA68E8" w:rsidRPr="008D1934" w:rsidRDefault="00BA68E8"/>
    <w:p w14:paraId="11B7BBF1" w14:textId="77777777" w:rsidR="00BA68E8" w:rsidRPr="008D1934" w:rsidRDefault="00BA68E8"/>
    <w:p w14:paraId="50B1D7DA" w14:textId="77777777" w:rsidR="00BA68E8" w:rsidRPr="008D1934" w:rsidRDefault="00BA68E8"/>
    <w:p w14:paraId="51B2B517" w14:textId="77777777" w:rsidR="00BA68E8" w:rsidRPr="008D1934" w:rsidRDefault="00BA68E8"/>
    <w:p w14:paraId="4FDA069A" w14:textId="77777777" w:rsidR="00BA68E8" w:rsidRPr="008D1934" w:rsidRDefault="00BA68E8">
      <w:pPr>
        <w:rPr>
          <w:sz w:val="2"/>
          <w:szCs w:val="2"/>
        </w:rPr>
      </w:pPr>
      <w:r>
        <w:rPr>
          <w:noProof/>
        </w:rPr>
        <mc:AlternateContent>
          <mc:Choice Requires="wps">
            <w:drawing>
              <wp:anchor distT="0" distB="0" distL="63500" distR="63500" simplePos="0" relativeHeight="251660288" behindDoc="1" locked="0" layoutInCell="1" allowOverlap="1" wp14:anchorId="34C95D16" wp14:editId="2C04EF0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DCA56C" w14:textId="77777777" w:rsidR="00BA68E8" w:rsidRPr="008D1934" w:rsidRDefault="00BA6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95D1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DCA56C" w14:textId="77777777" w:rsidR="00BA68E8" w:rsidRPr="008D1934" w:rsidRDefault="00BA6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A3C1437" w14:textId="77777777" w:rsidR="00BA68E8" w:rsidRPr="008D1934" w:rsidRDefault="00BA68E8"/>
    <w:p w14:paraId="6DE06CC0" w14:textId="77777777" w:rsidR="00BA68E8" w:rsidRPr="008D1934" w:rsidRDefault="00BA68E8"/>
    <w:p w14:paraId="55B8FBCF" w14:textId="77777777" w:rsidR="00BA68E8" w:rsidRPr="008D1934" w:rsidRDefault="00BA68E8">
      <w:pPr>
        <w:rPr>
          <w:sz w:val="2"/>
          <w:szCs w:val="2"/>
        </w:rPr>
      </w:pPr>
      <w:r>
        <w:rPr>
          <w:noProof/>
        </w:rPr>
        <mc:AlternateContent>
          <mc:Choice Requires="wps">
            <w:drawing>
              <wp:anchor distT="0" distB="0" distL="63500" distR="63500" simplePos="0" relativeHeight="251659264" behindDoc="1" locked="0" layoutInCell="1" allowOverlap="1" wp14:anchorId="5453D2A9" wp14:editId="2EC590C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A6B034D" w14:textId="77777777" w:rsidR="00BA68E8" w:rsidRPr="008D1934" w:rsidRDefault="00BA6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3D2A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6B034D" w14:textId="77777777" w:rsidR="00BA68E8" w:rsidRPr="008D1934" w:rsidRDefault="00BA6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4A109FE" w14:textId="77777777" w:rsidR="00BA68E8" w:rsidRPr="008D1934" w:rsidRDefault="00BA68E8"/>
    <w:p w14:paraId="21092E4A" w14:textId="77777777" w:rsidR="00BA68E8" w:rsidRPr="008D1934" w:rsidRDefault="00BA68E8">
      <w:pPr>
        <w:rPr>
          <w:sz w:val="2"/>
          <w:szCs w:val="2"/>
        </w:rPr>
      </w:pPr>
    </w:p>
    <w:p w14:paraId="78419EA0" w14:textId="77777777" w:rsidR="00BA68E8" w:rsidRPr="008D1934" w:rsidRDefault="00BA68E8"/>
    <w:p w14:paraId="086F66DA" w14:textId="77777777" w:rsidR="00BA68E8" w:rsidRPr="008D1934" w:rsidRDefault="00BA68E8">
      <w:pPr>
        <w:spacing w:after="0" w:line="240" w:lineRule="auto"/>
      </w:pPr>
    </w:p>
  </w:footnote>
  <w:footnote w:type="continuationSeparator" w:id="0">
    <w:p w14:paraId="5D7583B3" w14:textId="77777777" w:rsidR="00BA68E8" w:rsidRPr="008D1934" w:rsidRDefault="00BA68E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8E8"/>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5444</TotalTime>
  <Pages>3</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901</cp:revision>
  <cp:lastPrinted>2024-05-12T14:21:00Z</cp:lastPrinted>
  <dcterms:created xsi:type="dcterms:W3CDTF">2024-05-12T14:37:00Z</dcterms:created>
  <dcterms:modified xsi:type="dcterms:W3CDTF">2024-05-19T10:38:00Z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