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Федеральное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агентство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образованию</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Государственное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образовательное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учреждение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высшего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профессионального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образования</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Самарский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государственный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технический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университет</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На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правах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рукописи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САМБОРУК</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Анатолий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Романович</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ГОРЕНИЕ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ГАЗОГЕНЕРИРУКЭЩИХ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АЭРОЗОЛЕОБРАЗУЮЩИХ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СОСТАВОВ</w:t>
      </w:r>
      <w:r w:rsidRPr="00621037">
        <w:rPr>
          <w:rFonts w:ascii="Times New Roman" w:eastAsia="Times New Roman" w:hAnsi="Times New Roman" w:cs="Times New Roman"/>
          <w:kern w:val="0"/>
          <w:sz w:val="28"/>
          <w:szCs w:val="28"/>
          <w:lang w:eastAsia="ru-RU"/>
        </w:rPr>
        <w:t xml:space="preserve"> </w:t>
      </w:r>
      <w:proofErr w:type="spellStart"/>
      <w:r w:rsidRPr="00621037">
        <w:rPr>
          <w:rFonts w:ascii="Times New Roman" w:eastAsia="Times New Roman" w:hAnsi="Times New Roman" w:cs="Times New Roman" w:hint="eastAsia"/>
          <w:kern w:val="0"/>
          <w:sz w:val="28"/>
          <w:szCs w:val="28"/>
          <w:lang w:eastAsia="ru-RU"/>
        </w:rPr>
        <w:t>дЖвдсТБ</w:t>
      </w:r>
      <w:proofErr w:type="spellEnd"/>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ПОЖАРОТУШЕНИЯ</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(01.04.17 - </w:t>
      </w:r>
      <w:r w:rsidRPr="00621037">
        <w:rPr>
          <w:rFonts w:ascii="Times New Roman" w:eastAsia="Times New Roman" w:hAnsi="Times New Roman" w:cs="Times New Roman" w:hint="eastAsia"/>
          <w:kern w:val="0"/>
          <w:sz w:val="28"/>
          <w:szCs w:val="28"/>
          <w:lang w:eastAsia="ru-RU"/>
        </w:rPr>
        <w:t>Химическая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физика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том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числе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физика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взрыва</w:t>
      </w:r>
      <w:r w:rsidRPr="00621037">
        <w:rPr>
          <w:rFonts w:ascii="Times New Roman" w:eastAsia="Times New Roman" w:hAnsi="Times New Roman" w:cs="Times New Roman"/>
          <w:kern w:val="0"/>
          <w:sz w:val="28"/>
          <w:szCs w:val="28"/>
          <w:lang w:eastAsia="ru-RU"/>
        </w:rPr>
        <w:t>)</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Диссертация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соискание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ученой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степени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доктора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технических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наук</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 </w:t>
      </w:r>
    </w:p>
    <w:p w:rsidR="00621037" w:rsidRPr="00621037" w:rsidRDefault="00621037" w:rsidP="00621037">
      <w:pPr>
        <w:rPr>
          <w:rFonts w:ascii="Times New Roman" w:eastAsia="Times New Roman" w:hAnsi="Times New Roman" w:cs="Times New Roman"/>
          <w:kern w:val="0"/>
          <w:sz w:val="28"/>
          <w:szCs w:val="28"/>
          <w:lang w:eastAsia="ru-RU"/>
        </w:rPr>
      </w:pP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і</w:t>
      </w:r>
    </w:p>
    <w:p w:rsidR="00621037" w:rsidRPr="00621037" w:rsidRDefault="00621037" w:rsidP="00621037">
      <w:pPr>
        <w:rPr>
          <w:rFonts w:ascii="Times New Roman" w:eastAsia="Times New Roman" w:hAnsi="Times New Roman" w:cs="Times New Roman"/>
          <w:kern w:val="0"/>
          <w:sz w:val="28"/>
          <w:szCs w:val="28"/>
          <w:lang w:eastAsia="ru-RU"/>
        </w:rPr>
      </w:pPr>
      <w:proofErr w:type="spellStart"/>
      <w:r w:rsidRPr="00621037">
        <w:rPr>
          <w:rFonts w:ascii="Times New Roman" w:eastAsia="Times New Roman" w:hAnsi="Times New Roman" w:cs="Times New Roman" w:hint="eastAsia"/>
          <w:kern w:val="0"/>
          <w:sz w:val="28"/>
          <w:szCs w:val="28"/>
          <w:lang w:eastAsia="ru-RU"/>
        </w:rPr>
        <w:t>аучный</w:t>
      </w:r>
      <w:proofErr w:type="spellEnd"/>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консультант</w:t>
      </w:r>
      <w:r w:rsidRPr="00621037">
        <w:rPr>
          <w:rFonts w:ascii="Times New Roman" w:eastAsia="Times New Roman" w:hAnsi="Times New Roman" w:cs="Times New Roman"/>
          <w:kern w:val="0"/>
          <w:sz w:val="28"/>
          <w:szCs w:val="28"/>
          <w:lang w:eastAsia="ru-RU"/>
        </w:rPr>
        <w:t>:</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ІД</w:t>
      </w:r>
      <w:r w:rsidRPr="00621037">
        <w:rPr>
          <w:rFonts w:ascii="Times New Roman" w:eastAsia="Times New Roman" w:hAnsi="Times New Roman" w:cs="Times New Roman"/>
          <w:kern w:val="0"/>
          <w:sz w:val="28"/>
          <w:szCs w:val="28"/>
          <w:lang w:eastAsia="ru-RU"/>
        </w:rPr>
        <w:t xml:space="preserve"> </w:t>
      </w:r>
      <w:proofErr w:type="spellStart"/>
      <w:r w:rsidRPr="00621037">
        <w:rPr>
          <w:rFonts w:ascii="Times New Roman" w:eastAsia="Times New Roman" w:hAnsi="Times New Roman" w:cs="Times New Roman" w:hint="eastAsia"/>
          <w:kern w:val="0"/>
          <w:sz w:val="28"/>
          <w:szCs w:val="28"/>
          <w:lang w:eastAsia="ru-RU"/>
        </w:rPr>
        <w:t>эктор</w:t>
      </w:r>
      <w:proofErr w:type="spellEnd"/>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физико</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hint="eastAsia"/>
          <w:kern w:val="0"/>
          <w:sz w:val="28"/>
          <w:szCs w:val="28"/>
          <w:lang w:eastAsia="ru-RU"/>
        </w:rPr>
        <w:t>математических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наук</w:t>
      </w:r>
      <w:r w:rsidRPr="00621037">
        <w:rPr>
          <w:rFonts w:ascii="Times New Roman" w:eastAsia="Times New Roman" w:hAnsi="Times New Roman" w:cs="Times New Roman"/>
          <w:kern w:val="0"/>
          <w:sz w:val="28"/>
          <w:szCs w:val="28"/>
          <w:lang w:eastAsia="ru-RU"/>
        </w:rPr>
        <w:t>, '</w:t>
      </w:r>
      <w:r w:rsidRPr="00621037">
        <w:rPr>
          <w:rFonts w:ascii="Times New Roman" w:eastAsia="Times New Roman" w:hAnsi="Times New Roman" w:cs="Times New Roman" w:hint="eastAsia"/>
          <w:kern w:val="0"/>
          <w:sz w:val="28"/>
          <w:szCs w:val="28"/>
          <w:lang w:eastAsia="ru-RU"/>
        </w:rPr>
        <w:t>Профессор</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АМОСОВ</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Президиум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ВАК</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России</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w:t>
      </w:r>
      <w:proofErr w:type="gramStart"/>
      <w:r w:rsidRPr="00621037">
        <w:rPr>
          <w:rFonts w:ascii="Times New Roman" w:eastAsia="Times New Roman" w:hAnsi="Times New Roman" w:cs="Times New Roman" w:hint="eastAsia"/>
          <w:kern w:val="0"/>
          <w:sz w:val="28"/>
          <w:szCs w:val="28"/>
          <w:lang w:eastAsia="ru-RU"/>
        </w:rPr>
        <w:t>решен</w:t>
      </w:r>
      <w:r w:rsidRPr="00621037">
        <w:rPr>
          <w:rFonts w:ascii="Times New Roman" w:eastAsia="Times New Roman" w:hAnsi="Times New Roman" w:cs="Times New Roman"/>
          <w:kern w:val="0"/>
          <w:sz w:val="28"/>
          <w:szCs w:val="28"/>
          <w:lang w:eastAsia="ru-RU"/>
        </w:rPr>
        <w:t>:-</w:t>
      </w:r>
      <w:proofErr w:type="gramEnd"/>
      <w:r w:rsidRPr="00621037">
        <w:rPr>
          <w:rFonts w:ascii="Times New Roman" w:eastAsia="Times New Roman" w:hAnsi="Times New Roman" w:cs="Times New Roman"/>
          <w:kern w:val="0"/>
          <w:sz w:val="28"/>
          <w:szCs w:val="28"/>
          <w:lang w:eastAsia="ru-RU"/>
        </w:rPr>
        <w:t xml:space="preserve">.    .   </w:t>
      </w:r>
      <w:proofErr w:type="spellStart"/>
      <w:r w:rsidRPr="00621037">
        <w:rPr>
          <w:rFonts w:ascii="Times New Roman" w:eastAsia="Times New Roman" w:hAnsi="Times New Roman" w:cs="Times New Roman" w:hint="eastAsia"/>
          <w:kern w:val="0"/>
          <w:sz w:val="28"/>
          <w:szCs w:val="28"/>
          <w:lang w:eastAsia="ru-RU"/>
        </w:rPr>
        <w:t>ЩОІ</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hint="eastAsia"/>
          <w:kern w:val="0"/>
          <w:sz w:val="28"/>
          <w:szCs w:val="28"/>
          <w:lang w:eastAsia="ru-RU"/>
        </w:rPr>
        <w:t>Ь</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hint="eastAsia"/>
          <w:kern w:val="0"/>
          <w:sz w:val="28"/>
          <w:szCs w:val="28"/>
          <w:lang w:eastAsia="ru-RU"/>
        </w:rPr>
        <w:t>г</w:t>
      </w:r>
      <w:proofErr w:type="spellEnd"/>
      <w:r w:rsidRPr="00621037">
        <w:rPr>
          <w:rFonts w:ascii="Times New Roman" w:eastAsia="Times New Roman" w:hAnsi="Times New Roman" w:cs="Times New Roman"/>
          <w:kern w:val="0"/>
          <w:sz w:val="28"/>
          <w:szCs w:val="28"/>
          <w:lang w:eastAsia="ru-RU"/>
        </w:rPr>
        <w:t xml:space="preserve">     </w:t>
      </w:r>
      <w:proofErr w:type="gramStart"/>
      <w:r w:rsidRPr="00621037">
        <w:rPr>
          <w:rFonts w:ascii="Times New Roman" w:eastAsia="Times New Roman" w:hAnsi="Times New Roman" w:cs="Times New Roman" w:hint="eastAsia"/>
          <w:kern w:val="0"/>
          <w:sz w:val="28"/>
          <w:szCs w:val="28"/>
          <w:lang w:eastAsia="ru-RU"/>
        </w:rPr>
        <w:t>т</w:t>
      </w:r>
      <w:r w:rsidRPr="00621037">
        <w:rPr>
          <w:rFonts w:ascii="Times New Roman" w:eastAsia="Times New Roman" w:hAnsi="Times New Roman" w:cs="Times New Roman"/>
          <w:kern w:val="0"/>
          <w:sz w:val="28"/>
          <w:szCs w:val="28"/>
          <w:lang w:eastAsia="ru-RU"/>
        </w:rPr>
        <w:t>..</w:t>
      </w:r>
      <w:proofErr w:type="spellStart"/>
      <w:r w:rsidRPr="00621037">
        <w:rPr>
          <w:rFonts w:ascii="Times New Roman" w:eastAsia="Times New Roman" w:hAnsi="Times New Roman" w:cs="Times New Roman" w:hint="eastAsia"/>
          <w:kern w:val="0"/>
          <w:sz w:val="28"/>
          <w:szCs w:val="28"/>
          <w:lang w:eastAsia="ru-RU"/>
        </w:rPr>
        <w:t>кЩ</w:t>
      </w:r>
      <w:proofErr w:type="spellEnd"/>
      <w:proofErr w:type="gramEnd"/>
      <w:r w:rsidRPr="00621037">
        <w:rPr>
          <w:rFonts w:ascii="Times New Roman" w:eastAsia="Times New Roman" w:hAnsi="Times New Roman" w:cs="Times New Roman"/>
          <w:kern w:val="0"/>
          <w:sz w:val="28"/>
          <w:szCs w:val="28"/>
          <w:lang w:eastAsia="ru-RU"/>
        </w:rPr>
        <w:t>&lt;</w:t>
      </w:r>
      <w:proofErr w:type="spellStart"/>
      <w:r w:rsidRPr="00621037">
        <w:rPr>
          <w:rFonts w:ascii="Times New Roman" w:eastAsia="Times New Roman" w:hAnsi="Times New Roman" w:cs="Times New Roman" w:hint="eastAsia"/>
          <w:kern w:val="0"/>
          <w:sz w:val="28"/>
          <w:szCs w:val="28"/>
          <w:lang w:eastAsia="ru-RU"/>
        </w:rPr>
        <w:t>оЗ</w:t>
      </w:r>
      <w:proofErr w:type="spellEnd"/>
      <w:r w:rsidRPr="00621037">
        <w:rPr>
          <w:rFonts w:ascii="Times New Roman" w:eastAsia="Times New Roman" w:hAnsi="Times New Roman" w:cs="Times New Roman"/>
          <w:kern w:val="0"/>
          <w:sz w:val="28"/>
          <w:szCs w:val="28"/>
          <w:lang w:eastAsia="ru-RU"/>
        </w:rPr>
        <w:t>]</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присуди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ученую</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степень</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ДОКТОРА</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hint="eastAsia"/>
          <w:kern w:val="0"/>
          <w:sz w:val="28"/>
          <w:szCs w:val="28"/>
          <w:lang w:eastAsia="ru-RU"/>
        </w:rPr>
        <w:t>ЫШ</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наук</w:t>
      </w:r>
      <w:r w:rsidRPr="00621037">
        <w:rPr>
          <w:rFonts w:ascii="Times New Roman" w:eastAsia="Times New Roman" w:hAnsi="Times New Roman" w:cs="Times New Roman"/>
          <w:kern w:val="0"/>
          <w:sz w:val="28"/>
          <w:szCs w:val="28"/>
          <w:lang w:eastAsia="ru-RU"/>
        </w:rPr>
        <w:t>^</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Начальник</w:t>
      </w:r>
      <w:r w:rsidRPr="00621037">
        <w:rPr>
          <w:rFonts w:ascii="Times New Roman" w:eastAsia="Times New Roman" w:hAnsi="Times New Roman" w:cs="Times New Roman"/>
          <w:kern w:val="0"/>
          <w:sz w:val="28"/>
          <w:szCs w:val="28"/>
          <w:lang w:eastAsia="ru-RU"/>
        </w:rPr>
        <w:t xml:space="preserve"> </w:t>
      </w:r>
      <w:proofErr w:type="spellStart"/>
      <w:r w:rsidRPr="00621037">
        <w:rPr>
          <w:rFonts w:ascii="Times New Roman" w:eastAsia="Times New Roman" w:hAnsi="Times New Roman" w:cs="Times New Roman" w:hint="eastAsia"/>
          <w:kern w:val="0"/>
          <w:sz w:val="28"/>
          <w:szCs w:val="28"/>
          <w:lang w:eastAsia="ru-RU"/>
        </w:rPr>
        <w:t>управледая</w:t>
      </w:r>
      <w:proofErr w:type="spellEnd"/>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ВАК</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России</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 </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Самара</w:t>
      </w:r>
      <w:r w:rsidRPr="00621037">
        <w:rPr>
          <w:rFonts w:ascii="Times New Roman" w:eastAsia="Times New Roman" w:hAnsi="Times New Roman" w:cs="Times New Roman"/>
          <w:kern w:val="0"/>
          <w:sz w:val="28"/>
          <w:szCs w:val="28"/>
          <w:lang w:eastAsia="ru-RU"/>
        </w:rPr>
        <w:t>-2006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 </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2</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СОДЕРЖАНИЕ</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ВВЕДЕНИЕ</w:t>
      </w:r>
      <w:r w:rsidRPr="00621037">
        <w:rPr>
          <w:rFonts w:ascii="Times New Roman" w:eastAsia="Times New Roman" w:hAnsi="Times New Roman" w:cs="Times New Roman"/>
          <w:kern w:val="0"/>
          <w:sz w:val="28"/>
          <w:szCs w:val="28"/>
          <w:lang w:eastAsia="ru-RU"/>
        </w:rPr>
        <w:tab/>
        <w:t>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lastRenderedPageBreak/>
        <w:t>Глава</w:t>
      </w:r>
      <w:r w:rsidRPr="00621037">
        <w:rPr>
          <w:rFonts w:ascii="Times New Roman" w:eastAsia="Times New Roman" w:hAnsi="Times New Roman" w:cs="Times New Roman"/>
          <w:kern w:val="0"/>
          <w:sz w:val="28"/>
          <w:szCs w:val="28"/>
          <w:lang w:eastAsia="ru-RU"/>
        </w:rPr>
        <w:t xml:space="preserve"> 1. </w:t>
      </w:r>
      <w:r w:rsidRPr="00621037">
        <w:rPr>
          <w:rFonts w:ascii="Times New Roman" w:eastAsia="Times New Roman" w:hAnsi="Times New Roman" w:cs="Times New Roman" w:hint="eastAsia"/>
          <w:kern w:val="0"/>
          <w:sz w:val="28"/>
          <w:szCs w:val="28"/>
          <w:lang w:eastAsia="ru-RU"/>
        </w:rPr>
        <w:t>Низкотемпературные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газогенерирующие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топлива</w:t>
      </w:r>
      <w:r w:rsidRPr="00621037">
        <w:rPr>
          <w:rFonts w:ascii="Times New Roman" w:eastAsia="Times New Roman" w:hAnsi="Times New Roman" w:cs="Times New Roman"/>
          <w:kern w:val="0"/>
          <w:sz w:val="28"/>
          <w:szCs w:val="28"/>
          <w:lang w:eastAsia="ru-RU"/>
        </w:rPr>
        <w:t>,</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пиротехнические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газообразующие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устройства</w:t>
      </w:r>
      <w:r w:rsidRPr="00621037">
        <w:rPr>
          <w:rFonts w:ascii="Times New Roman" w:eastAsia="Times New Roman" w:hAnsi="Times New Roman" w:cs="Times New Roman"/>
          <w:kern w:val="0"/>
          <w:sz w:val="28"/>
          <w:szCs w:val="28"/>
          <w:lang w:eastAsia="ru-RU"/>
        </w:rPr>
        <w:t xml:space="preserve"> </w:t>
      </w:r>
      <w:proofErr w:type="spellStart"/>
      <w:r w:rsidRPr="00621037">
        <w:rPr>
          <w:rFonts w:ascii="Times New Roman" w:eastAsia="Times New Roman" w:hAnsi="Times New Roman" w:cs="Times New Roman" w:hint="eastAsia"/>
          <w:kern w:val="0"/>
          <w:sz w:val="28"/>
          <w:szCs w:val="28"/>
          <w:lang w:eastAsia="ru-RU"/>
        </w:rPr>
        <w:t>газогенерации</w:t>
      </w:r>
      <w:proofErr w:type="spellEnd"/>
      <w:r w:rsidRPr="00621037">
        <w:rPr>
          <w:rFonts w:ascii="Times New Roman" w:eastAsia="Times New Roman" w:hAnsi="Times New Roman" w:cs="Times New Roman"/>
          <w:kern w:val="0"/>
          <w:sz w:val="28"/>
          <w:szCs w:val="28"/>
          <w:lang w:eastAsia="ru-RU"/>
        </w:rPr>
        <w:tab/>
        <w:t>19</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1.1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Специальные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требования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предъявляемые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газогенерирующим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элементам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для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порошковых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огнетушителей</w:t>
      </w:r>
      <w:r w:rsidRPr="00621037">
        <w:rPr>
          <w:rFonts w:ascii="Times New Roman" w:eastAsia="Times New Roman" w:hAnsi="Times New Roman" w:cs="Times New Roman"/>
          <w:kern w:val="0"/>
          <w:sz w:val="28"/>
          <w:szCs w:val="28"/>
          <w:lang w:eastAsia="ru-RU"/>
        </w:rPr>
        <w:tab/>
        <w:t>19</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1.2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Получение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низкотемпературных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газообразных</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продуктов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режиме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ab/>
        <w:t>21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1.2.1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Составы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для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генерации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азота</w:t>
      </w:r>
      <w:r w:rsidRPr="00621037">
        <w:rPr>
          <w:rFonts w:ascii="Times New Roman" w:eastAsia="Times New Roman" w:hAnsi="Times New Roman" w:cs="Times New Roman"/>
          <w:kern w:val="0"/>
          <w:sz w:val="28"/>
          <w:szCs w:val="28"/>
          <w:lang w:eastAsia="ru-RU"/>
        </w:rPr>
        <w:tab/>
        <w:t>22</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1.2.2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Составы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для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генерации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диоксида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углерода</w:t>
      </w:r>
      <w:r w:rsidRPr="00621037">
        <w:rPr>
          <w:rFonts w:ascii="Times New Roman" w:eastAsia="Times New Roman" w:hAnsi="Times New Roman" w:cs="Times New Roman"/>
          <w:kern w:val="0"/>
          <w:sz w:val="28"/>
          <w:szCs w:val="28"/>
          <w:lang w:eastAsia="ru-RU"/>
        </w:rPr>
        <w:tab/>
        <w:t>33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1.2.3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Составы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для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генерации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газовых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смесей</w:t>
      </w:r>
      <w:r w:rsidRPr="00621037">
        <w:rPr>
          <w:rFonts w:ascii="Times New Roman" w:eastAsia="Times New Roman" w:hAnsi="Times New Roman" w:cs="Times New Roman"/>
          <w:kern w:val="0"/>
          <w:sz w:val="28"/>
          <w:szCs w:val="28"/>
          <w:lang w:eastAsia="ru-RU"/>
        </w:rPr>
        <w:tab/>
        <w:t>34</w:t>
      </w:r>
    </w:p>
    <w:p w:rsidR="00621037" w:rsidRPr="00621037" w:rsidRDefault="00621037" w:rsidP="00621037">
      <w:pPr>
        <w:rPr>
          <w:rFonts w:ascii="Times New Roman" w:eastAsia="Times New Roman" w:hAnsi="Times New Roman" w:cs="Times New Roman"/>
          <w:kern w:val="0"/>
          <w:sz w:val="28"/>
          <w:szCs w:val="28"/>
          <w:lang w:eastAsia="ru-RU"/>
        </w:rPr>
      </w:pP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1.3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Конструкции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газогенерирующих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устройств</w:t>
      </w:r>
      <w:r w:rsidRPr="00621037">
        <w:rPr>
          <w:rFonts w:ascii="Times New Roman" w:eastAsia="Times New Roman" w:hAnsi="Times New Roman" w:cs="Times New Roman"/>
          <w:kern w:val="0"/>
          <w:sz w:val="28"/>
          <w:szCs w:val="28"/>
          <w:lang w:eastAsia="ru-RU"/>
        </w:rPr>
        <w:tab/>
        <w:t>37</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1.4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Выводы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главе</w:t>
      </w:r>
      <w:r w:rsidRPr="00621037">
        <w:rPr>
          <w:rFonts w:ascii="Times New Roman" w:eastAsia="Times New Roman" w:hAnsi="Times New Roman" w:cs="Times New Roman"/>
          <w:kern w:val="0"/>
          <w:sz w:val="28"/>
          <w:szCs w:val="28"/>
          <w:lang w:eastAsia="ru-RU"/>
        </w:rPr>
        <w:t xml:space="preserve"> 1</w:t>
      </w:r>
      <w:r w:rsidRPr="00621037">
        <w:rPr>
          <w:rFonts w:ascii="Times New Roman" w:eastAsia="Times New Roman" w:hAnsi="Times New Roman" w:cs="Times New Roman"/>
          <w:kern w:val="0"/>
          <w:sz w:val="28"/>
          <w:szCs w:val="28"/>
          <w:lang w:eastAsia="ru-RU"/>
        </w:rPr>
        <w:tab/>
        <w:t>41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Глава</w:t>
      </w:r>
      <w:r w:rsidRPr="00621037">
        <w:rPr>
          <w:rFonts w:ascii="Times New Roman" w:eastAsia="Times New Roman" w:hAnsi="Times New Roman" w:cs="Times New Roman"/>
          <w:kern w:val="0"/>
          <w:sz w:val="28"/>
          <w:szCs w:val="28"/>
          <w:lang w:eastAsia="ru-RU"/>
        </w:rPr>
        <w:t xml:space="preserve"> 2. </w:t>
      </w:r>
      <w:r w:rsidRPr="00621037">
        <w:rPr>
          <w:rFonts w:ascii="Times New Roman" w:eastAsia="Times New Roman" w:hAnsi="Times New Roman" w:cs="Times New Roman" w:hint="eastAsia"/>
          <w:kern w:val="0"/>
          <w:sz w:val="28"/>
          <w:szCs w:val="28"/>
          <w:lang w:eastAsia="ru-RU"/>
        </w:rPr>
        <w:t>Обоснование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разработка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нового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способа</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получения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низкой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температуры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генерируемого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газа</w:t>
      </w:r>
      <w:r w:rsidRPr="00621037">
        <w:rPr>
          <w:rFonts w:ascii="Times New Roman" w:eastAsia="Times New Roman" w:hAnsi="Times New Roman" w:cs="Times New Roman"/>
          <w:kern w:val="0"/>
          <w:sz w:val="28"/>
          <w:szCs w:val="28"/>
          <w:lang w:eastAsia="ru-RU"/>
        </w:rPr>
        <w:tab/>
        <w:t>43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2.1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Закономерности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систем</w:t>
      </w:r>
      <w:r w:rsidRPr="00621037">
        <w:rPr>
          <w:rFonts w:ascii="Times New Roman" w:eastAsia="Times New Roman" w:hAnsi="Times New Roman" w:cs="Times New Roman"/>
          <w:kern w:val="0"/>
          <w:sz w:val="28"/>
          <w:szCs w:val="28"/>
          <w:lang w:eastAsia="ru-RU"/>
        </w:rPr>
        <w:tab/>
        <w:t>43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2.2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Устойчивость</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продуктов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через</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пористое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вещество</w:t>
      </w:r>
      <w:r w:rsidRPr="00621037">
        <w:rPr>
          <w:rFonts w:ascii="Times New Roman" w:eastAsia="Times New Roman" w:hAnsi="Times New Roman" w:cs="Times New Roman"/>
          <w:kern w:val="0"/>
          <w:sz w:val="28"/>
          <w:szCs w:val="28"/>
          <w:lang w:eastAsia="ru-RU"/>
        </w:rPr>
        <w:tab/>
        <w:t>55</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2.3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Разработка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способа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получения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низкотемпературных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газов</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при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зарядов</w:t>
      </w:r>
      <w:r w:rsidRPr="00621037">
        <w:rPr>
          <w:rFonts w:ascii="Times New Roman" w:eastAsia="Times New Roman" w:hAnsi="Times New Roman" w:cs="Times New Roman"/>
          <w:kern w:val="0"/>
          <w:sz w:val="28"/>
          <w:szCs w:val="28"/>
          <w:lang w:eastAsia="ru-RU"/>
        </w:rPr>
        <w:tab/>
        <w:t>61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2.4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Экспериментальная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проверка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возможных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режимов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газогенерирующих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составов</w:t>
      </w:r>
      <w:r w:rsidRPr="00621037">
        <w:rPr>
          <w:rFonts w:ascii="Times New Roman" w:eastAsia="Times New Roman" w:hAnsi="Times New Roman" w:cs="Times New Roman"/>
          <w:kern w:val="0"/>
          <w:sz w:val="28"/>
          <w:szCs w:val="28"/>
          <w:lang w:eastAsia="ru-RU"/>
        </w:rPr>
        <w:tab/>
        <w:t>66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2.5</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Выводы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главе</w:t>
      </w:r>
      <w:r w:rsidRPr="00621037">
        <w:rPr>
          <w:rFonts w:ascii="Times New Roman" w:eastAsia="Times New Roman" w:hAnsi="Times New Roman" w:cs="Times New Roman"/>
          <w:kern w:val="0"/>
          <w:sz w:val="28"/>
          <w:szCs w:val="28"/>
          <w:lang w:eastAsia="ru-RU"/>
        </w:rPr>
        <w:t xml:space="preserve"> 2</w:t>
      </w:r>
      <w:r w:rsidRPr="00621037">
        <w:rPr>
          <w:rFonts w:ascii="Times New Roman" w:eastAsia="Times New Roman" w:hAnsi="Times New Roman" w:cs="Times New Roman"/>
          <w:kern w:val="0"/>
          <w:sz w:val="28"/>
          <w:szCs w:val="28"/>
          <w:lang w:eastAsia="ru-RU"/>
        </w:rPr>
        <w:tab/>
        <w:t>73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Глава</w:t>
      </w:r>
      <w:r w:rsidRPr="00621037">
        <w:rPr>
          <w:rFonts w:ascii="Times New Roman" w:eastAsia="Times New Roman" w:hAnsi="Times New Roman" w:cs="Times New Roman"/>
          <w:kern w:val="0"/>
          <w:sz w:val="28"/>
          <w:szCs w:val="28"/>
          <w:lang w:eastAsia="ru-RU"/>
        </w:rPr>
        <w:t xml:space="preserve"> 3. </w:t>
      </w:r>
      <w:r w:rsidRPr="00621037">
        <w:rPr>
          <w:rFonts w:ascii="Times New Roman" w:eastAsia="Times New Roman" w:hAnsi="Times New Roman" w:cs="Times New Roman" w:hint="eastAsia"/>
          <w:kern w:val="0"/>
          <w:sz w:val="28"/>
          <w:szCs w:val="28"/>
          <w:lang w:eastAsia="ru-RU"/>
        </w:rPr>
        <w:t>Экспериментальные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исследования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газогенерирующих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режиме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вынужденной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фильтрации</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продуктов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через</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несгоревшую</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часть</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заряда</w:t>
      </w:r>
      <w:r w:rsidRPr="00621037">
        <w:rPr>
          <w:rFonts w:ascii="Times New Roman" w:eastAsia="Times New Roman" w:hAnsi="Times New Roman" w:cs="Times New Roman"/>
          <w:kern w:val="0"/>
          <w:sz w:val="28"/>
          <w:szCs w:val="28"/>
          <w:lang w:eastAsia="ru-RU"/>
        </w:rPr>
        <w:tab/>
        <w:t>74</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3.1 </w:t>
      </w:r>
      <w:r w:rsidRPr="00621037">
        <w:rPr>
          <w:rFonts w:ascii="Times New Roman" w:eastAsia="Times New Roman" w:hAnsi="Times New Roman" w:cs="Times New Roman" w:hint="eastAsia"/>
          <w:kern w:val="0"/>
          <w:sz w:val="28"/>
          <w:szCs w:val="28"/>
          <w:lang w:eastAsia="ru-RU"/>
        </w:rPr>
        <w:t>Методика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проведения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испытаний</w:t>
      </w:r>
      <w:r w:rsidRPr="00621037">
        <w:rPr>
          <w:rFonts w:ascii="Times New Roman" w:eastAsia="Times New Roman" w:hAnsi="Times New Roman" w:cs="Times New Roman"/>
          <w:kern w:val="0"/>
          <w:sz w:val="28"/>
          <w:szCs w:val="28"/>
          <w:lang w:eastAsia="ru-RU"/>
        </w:rPr>
        <w:tab/>
        <w:t>74</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 </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3.2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Основные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направления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компоновки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рецептур</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lastRenderedPageBreak/>
        <w:t>газообразующих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составов</w:t>
      </w:r>
      <w:r w:rsidRPr="00621037">
        <w:rPr>
          <w:rFonts w:ascii="Times New Roman" w:eastAsia="Times New Roman" w:hAnsi="Times New Roman" w:cs="Times New Roman"/>
          <w:kern w:val="0"/>
          <w:sz w:val="28"/>
          <w:szCs w:val="28"/>
          <w:lang w:eastAsia="ru-RU"/>
        </w:rPr>
        <w:tab/>
        <w:t>75</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3.3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Исследование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закономерностей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газообразующего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ГСП</w:t>
      </w:r>
      <w:r w:rsidRPr="00621037">
        <w:rPr>
          <w:rFonts w:ascii="Times New Roman" w:eastAsia="Times New Roman" w:hAnsi="Times New Roman" w:cs="Times New Roman"/>
          <w:kern w:val="0"/>
          <w:sz w:val="28"/>
          <w:szCs w:val="28"/>
          <w:lang w:eastAsia="ru-RU"/>
        </w:rPr>
        <w:t>-15</w:t>
      </w:r>
      <w:r w:rsidRPr="00621037">
        <w:rPr>
          <w:rFonts w:ascii="Times New Roman" w:eastAsia="Times New Roman" w:hAnsi="Times New Roman" w:cs="Times New Roman"/>
          <w:kern w:val="0"/>
          <w:sz w:val="28"/>
          <w:szCs w:val="28"/>
          <w:lang w:eastAsia="ru-RU"/>
        </w:rPr>
        <w:tab/>
        <w:t>81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3.4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Выводы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главе</w:t>
      </w:r>
      <w:r w:rsidRPr="00621037">
        <w:rPr>
          <w:rFonts w:ascii="Times New Roman" w:eastAsia="Times New Roman" w:hAnsi="Times New Roman" w:cs="Times New Roman"/>
          <w:kern w:val="0"/>
          <w:sz w:val="28"/>
          <w:szCs w:val="28"/>
          <w:lang w:eastAsia="ru-RU"/>
        </w:rPr>
        <w:t xml:space="preserve"> 3</w:t>
      </w:r>
      <w:r w:rsidRPr="00621037">
        <w:rPr>
          <w:rFonts w:ascii="Times New Roman" w:eastAsia="Times New Roman" w:hAnsi="Times New Roman" w:cs="Times New Roman"/>
          <w:kern w:val="0"/>
          <w:sz w:val="28"/>
          <w:szCs w:val="28"/>
          <w:lang w:eastAsia="ru-RU"/>
        </w:rPr>
        <w:tab/>
        <w:t>106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Глава</w:t>
      </w:r>
      <w:r w:rsidRPr="00621037">
        <w:rPr>
          <w:rFonts w:ascii="Times New Roman" w:eastAsia="Times New Roman" w:hAnsi="Times New Roman" w:cs="Times New Roman"/>
          <w:kern w:val="0"/>
          <w:sz w:val="28"/>
          <w:szCs w:val="28"/>
          <w:lang w:eastAsia="ru-RU"/>
        </w:rPr>
        <w:t xml:space="preserve"> 4. </w:t>
      </w:r>
      <w:r w:rsidRPr="00621037">
        <w:rPr>
          <w:rFonts w:ascii="Times New Roman" w:eastAsia="Times New Roman" w:hAnsi="Times New Roman" w:cs="Times New Roman" w:hint="eastAsia"/>
          <w:kern w:val="0"/>
          <w:sz w:val="28"/>
          <w:szCs w:val="28"/>
          <w:lang w:eastAsia="ru-RU"/>
        </w:rPr>
        <w:t>Разработка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математической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модели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работы</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газогенерирующих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устройств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фильтрационного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типа</w:t>
      </w:r>
      <w:r w:rsidRPr="00621037">
        <w:rPr>
          <w:rFonts w:ascii="Times New Roman" w:eastAsia="Times New Roman" w:hAnsi="Times New Roman" w:cs="Times New Roman"/>
          <w:kern w:val="0"/>
          <w:sz w:val="28"/>
          <w:szCs w:val="28"/>
          <w:lang w:eastAsia="ru-RU"/>
        </w:rPr>
        <w:tab/>
        <w:t>108</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Моделирование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ГГУ</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высокой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пористостью</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заряда</w:t>
      </w:r>
      <w:r w:rsidRPr="00621037">
        <w:rPr>
          <w:rFonts w:ascii="Times New Roman" w:eastAsia="Times New Roman" w:hAnsi="Times New Roman" w:cs="Times New Roman"/>
          <w:kern w:val="0"/>
          <w:sz w:val="28"/>
          <w:szCs w:val="28"/>
          <w:lang w:eastAsia="ru-RU"/>
        </w:rPr>
        <w:tab/>
        <w:t>108</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Моделирование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работы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ГГУ</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средней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пористостью</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заряда</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учетом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фильтрационных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затруднений</w:t>
      </w:r>
      <w:r w:rsidRPr="00621037">
        <w:rPr>
          <w:rFonts w:ascii="Times New Roman" w:eastAsia="Times New Roman" w:hAnsi="Times New Roman" w:cs="Times New Roman"/>
          <w:kern w:val="0"/>
          <w:sz w:val="28"/>
          <w:szCs w:val="28"/>
          <w:lang w:eastAsia="ru-RU"/>
        </w:rPr>
        <w:tab/>
        <w:t>123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4.2.1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Результаты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численных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расчетов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максимального</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давления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стадии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инициирования</w:t>
      </w:r>
      <w:r w:rsidRPr="00621037">
        <w:rPr>
          <w:rFonts w:ascii="Times New Roman" w:eastAsia="Times New Roman" w:hAnsi="Times New Roman" w:cs="Times New Roman"/>
          <w:kern w:val="0"/>
          <w:sz w:val="28"/>
          <w:szCs w:val="28"/>
          <w:lang w:eastAsia="ru-RU"/>
        </w:rPr>
        <w:tab/>
        <w:t>130</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4.2.2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Анализ</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процесса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распространения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волны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ab/>
        <w:t>135</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4.2.3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Анализ</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закономерностей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квазистационарного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этапа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136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Моделирование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работы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ГГУ</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наличии</w:t>
      </w:r>
    </w:p>
    <w:p w:rsidR="00621037" w:rsidRPr="00621037" w:rsidRDefault="00621037" w:rsidP="00621037">
      <w:pPr>
        <w:rPr>
          <w:rFonts w:ascii="Times New Roman" w:eastAsia="Times New Roman" w:hAnsi="Times New Roman" w:cs="Times New Roman"/>
          <w:kern w:val="0"/>
          <w:sz w:val="28"/>
          <w:szCs w:val="28"/>
          <w:lang w:eastAsia="ru-RU"/>
        </w:rPr>
      </w:pPr>
      <w:proofErr w:type="gramStart"/>
      <w:r w:rsidRPr="00621037">
        <w:rPr>
          <w:rFonts w:ascii="Times New Roman" w:eastAsia="Times New Roman" w:hAnsi="Times New Roman" w:cs="Times New Roman" w:hint="eastAsia"/>
          <w:kern w:val="0"/>
          <w:sz w:val="28"/>
          <w:szCs w:val="28"/>
          <w:lang w:eastAsia="ru-RU"/>
        </w:rPr>
        <w:t>реакционно</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hint="eastAsia"/>
          <w:kern w:val="0"/>
          <w:sz w:val="28"/>
          <w:szCs w:val="28"/>
          <w:lang w:eastAsia="ru-RU"/>
        </w:rPr>
        <w:t>способного</w:t>
      </w:r>
      <w:proofErr w:type="gramEnd"/>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расплава</w:t>
      </w:r>
      <w:r w:rsidRPr="00621037">
        <w:rPr>
          <w:rFonts w:ascii="Times New Roman" w:eastAsia="Times New Roman" w:hAnsi="Times New Roman" w:cs="Times New Roman"/>
          <w:kern w:val="0"/>
          <w:sz w:val="28"/>
          <w:szCs w:val="28"/>
          <w:lang w:eastAsia="ru-RU"/>
        </w:rPr>
        <w:tab/>
        <w:t>146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4.3.1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Теоретический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анализ</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закономерностей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пиротехнического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фильтрационном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газогенераторе</w:t>
      </w:r>
      <w:r w:rsidRPr="00621037">
        <w:rPr>
          <w:rFonts w:ascii="Times New Roman" w:eastAsia="Times New Roman" w:hAnsi="Times New Roman" w:cs="Times New Roman"/>
          <w:kern w:val="0"/>
          <w:sz w:val="28"/>
          <w:szCs w:val="28"/>
          <w:lang w:eastAsia="ru-RU"/>
        </w:rPr>
        <w:tab/>
        <w:t>146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4.3.2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Результаты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численных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расчетов</w:t>
      </w:r>
      <w:r w:rsidRPr="00621037">
        <w:rPr>
          <w:rFonts w:ascii="Times New Roman" w:eastAsia="Times New Roman" w:hAnsi="Times New Roman" w:cs="Times New Roman"/>
          <w:kern w:val="0"/>
          <w:sz w:val="28"/>
          <w:szCs w:val="28"/>
          <w:lang w:eastAsia="ru-RU"/>
        </w:rPr>
        <w:tab/>
        <w:t>153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4.3.3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Приближенный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анализ</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процесса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работы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фильтрационного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газогенератора</w:t>
      </w:r>
      <w:r w:rsidRPr="00621037">
        <w:rPr>
          <w:rFonts w:ascii="Times New Roman" w:eastAsia="Times New Roman" w:hAnsi="Times New Roman" w:cs="Times New Roman"/>
          <w:kern w:val="0"/>
          <w:sz w:val="28"/>
          <w:szCs w:val="28"/>
          <w:lang w:eastAsia="ru-RU"/>
        </w:rPr>
        <w:tab/>
        <w:t>160</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Обсуждение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экспериментальных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результатов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определению</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характеристик</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работы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газогенераторов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низкотемпературных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газов</w:t>
      </w:r>
      <w:r w:rsidRPr="00621037">
        <w:rPr>
          <w:rFonts w:ascii="Times New Roman" w:eastAsia="Times New Roman" w:hAnsi="Times New Roman" w:cs="Times New Roman"/>
          <w:kern w:val="0"/>
          <w:sz w:val="28"/>
          <w:szCs w:val="28"/>
          <w:lang w:eastAsia="ru-RU"/>
        </w:rPr>
        <w:tab/>
        <w:t>163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4.5</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Выводы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главе</w:t>
      </w:r>
      <w:r w:rsidRPr="00621037">
        <w:rPr>
          <w:rFonts w:ascii="Times New Roman" w:eastAsia="Times New Roman" w:hAnsi="Times New Roman" w:cs="Times New Roman"/>
          <w:kern w:val="0"/>
          <w:sz w:val="28"/>
          <w:szCs w:val="28"/>
          <w:lang w:eastAsia="ru-RU"/>
        </w:rPr>
        <w:t xml:space="preserve"> 4</w:t>
      </w:r>
      <w:r w:rsidRPr="00621037">
        <w:rPr>
          <w:rFonts w:ascii="Times New Roman" w:eastAsia="Times New Roman" w:hAnsi="Times New Roman" w:cs="Times New Roman"/>
          <w:kern w:val="0"/>
          <w:sz w:val="28"/>
          <w:szCs w:val="28"/>
          <w:lang w:eastAsia="ru-RU"/>
        </w:rPr>
        <w:tab/>
        <w:t>165</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Глава</w:t>
      </w:r>
      <w:r w:rsidRPr="00621037">
        <w:rPr>
          <w:rFonts w:ascii="Times New Roman" w:eastAsia="Times New Roman" w:hAnsi="Times New Roman" w:cs="Times New Roman"/>
          <w:kern w:val="0"/>
          <w:sz w:val="28"/>
          <w:szCs w:val="28"/>
          <w:lang w:eastAsia="ru-RU"/>
        </w:rPr>
        <w:t xml:space="preserve"> 5. </w:t>
      </w:r>
      <w:r w:rsidRPr="00621037">
        <w:rPr>
          <w:rFonts w:ascii="Times New Roman" w:eastAsia="Times New Roman" w:hAnsi="Times New Roman" w:cs="Times New Roman" w:hint="eastAsia"/>
          <w:kern w:val="0"/>
          <w:sz w:val="28"/>
          <w:szCs w:val="28"/>
          <w:lang w:eastAsia="ru-RU"/>
        </w:rPr>
        <w:t>Проектирование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схемы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разработка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конструкции</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газогенерирующих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устройств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фильтрационного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типа</w:t>
      </w:r>
      <w:r w:rsidRPr="00621037">
        <w:rPr>
          <w:rFonts w:ascii="Times New Roman" w:eastAsia="Times New Roman" w:hAnsi="Times New Roman" w:cs="Times New Roman"/>
          <w:kern w:val="0"/>
          <w:sz w:val="28"/>
          <w:szCs w:val="28"/>
          <w:lang w:eastAsia="ru-RU"/>
        </w:rPr>
        <w:tab/>
        <w:t>169</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5.1 </w:t>
      </w:r>
      <w:r w:rsidRPr="00621037">
        <w:rPr>
          <w:rFonts w:ascii="Times New Roman" w:eastAsia="Times New Roman" w:hAnsi="Times New Roman" w:cs="Times New Roman" w:hint="eastAsia"/>
          <w:kern w:val="0"/>
          <w:sz w:val="28"/>
          <w:szCs w:val="28"/>
          <w:lang w:eastAsia="ru-RU"/>
        </w:rPr>
        <w:t>Проектирование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схемы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газогенерирующих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устройств</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фильтрационного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ab/>
        <w:t>170</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lastRenderedPageBreak/>
        <w:t xml:space="preserve"> </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5.2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Пиротехнические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газогенерирующие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устройства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температурой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выходе</w:t>
      </w:r>
      <w:r w:rsidRPr="00621037">
        <w:rPr>
          <w:rFonts w:ascii="Times New Roman" w:eastAsia="Times New Roman" w:hAnsi="Times New Roman" w:cs="Times New Roman"/>
          <w:kern w:val="0"/>
          <w:sz w:val="28"/>
          <w:szCs w:val="28"/>
          <w:lang w:eastAsia="ru-RU"/>
        </w:rPr>
        <w:t xml:space="preserve"> 150 </w:t>
      </w:r>
      <w:r w:rsidRPr="00621037">
        <w:rPr>
          <w:rFonts w:ascii="Times New Roman" w:eastAsia="Times New Roman" w:hAnsi="Times New Roman" w:cs="Times New Roman" w:hint="eastAsia"/>
          <w:kern w:val="0"/>
          <w:sz w:val="28"/>
          <w:szCs w:val="28"/>
          <w:lang w:eastAsia="ru-RU"/>
        </w:rPr>
        <w:t>°С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для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порошковых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огнетушителей</w:t>
      </w:r>
      <w:r w:rsidRPr="00621037">
        <w:rPr>
          <w:rFonts w:ascii="Times New Roman" w:eastAsia="Times New Roman" w:hAnsi="Times New Roman" w:cs="Times New Roman"/>
          <w:kern w:val="0"/>
          <w:sz w:val="28"/>
          <w:szCs w:val="28"/>
          <w:lang w:eastAsia="ru-RU"/>
        </w:rPr>
        <w:tab/>
        <w:t>171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5.2.1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Газогенераторы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работающие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режиме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полной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фильтрации</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газа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через</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w:t>
      </w:r>
      <w:r w:rsidRPr="00621037">
        <w:rPr>
          <w:rFonts w:ascii="Times New Roman" w:eastAsia="Times New Roman" w:hAnsi="Times New Roman" w:cs="Times New Roman"/>
          <w:kern w:val="0"/>
          <w:sz w:val="28"/>
          <w:szCs w:val="28"/>
          <w:lang w:eastAsia="ru-RU"/>
        </w:rPr>
        <w:tab/>
        <w:t>171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5.2.2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Газогенератор</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частичным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отводом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газов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Способ</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регулирования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скорости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kern w:val="0"/>
          <w:sz w:val="28"/>
          <w:szCs w:val="28"/>
          <w:lang w:eastAsia="ru-RU"/>
        </w:rPr>
        <w:tab/>
        <w:t>179</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5.2.3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Газогенерирующие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элементы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для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порошковых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огнетушителей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ОП</w:t>
      </w:r>
      <w:r w:rsidRPr="00621037">
        <w:rPr>
          <w:rFonts w:ascii="Times New Roman" w:eastAsia="Times New Roman" w:hAnsi="Times New Roman" w:cs="Times New Roman"/>
          <w:kern w:val="0"/>
          <w:sz w:val="28"/>
          <w:szCs w:val="28"/>
          <w:lang w:eastAsia="ru-RU"/>
        </w:rPr>
        <w:t>-2(</w:t>
      </w:r>
      <w:r w:rsidRPr="00621037">
        <w:rPr>
          <w:rFonts w:ascii="Times New Roman" w:eastAsia="Times New Roman" w:hAnsi="Times New Roman" w:cs="Times New Roman" w:hint="eastAsia"/>
          <w:kern w:val="0"/>
          <w:sz w:val="28"/>
          <w:szCs w:val="28"/>
          <w:lang w:eastAsia="ru-RU"/>
        </w:rPr>
        <w:t>г</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ОП</w:t>
      </w:r>
      <w:r w:rsidRPr="00621037">
        <w:rPr>
          <w:rFonts w:ascii="Times New Roman" w:eastAsia="Times New Roman" w:hAnsi="Times New Roman" w:cs="Times New Roman"/>
          <w:kern w:val="0"/>
          <w:sz w:val="28"/>
          <w:szCs w:val="28"/>
          <w:lang w:eastAsia="ru-RU"/>
        </w:rPr>
        <w:t>-5(</w:t>
      </w:r>
      <w:r w:rsidRPr="00621037">
        <w:rPr>
          <w:rFonts w:ascii="Times New Roman" w:eastAsia="Times New Roman" w:hAnsi="Times New Roman" w:cs="Times New Roman" w:hint="eastAsia"/>
          <w:kern w:val="0"/>
          <w:sz w:val="28"/>
          <w:szCs w:val="28"/>
          <w:lang w:eastAsia="ru-RU"/>
        </w:rPr>
        <w:t>г</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kern w:val="0"/>
          <w:sz w:val="28"/>
          <w:szCs w:val="28"/>
          <w:lang w:eastAsia="ru-RU"/>
        </w:rPr>
        <w:tab/>
        <w:t>180</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5.3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Оптимизация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эксплуатационных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параметров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работы</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газогенераторов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фильтрационного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типа</w:t>
      </w:r>
      <w:r w:rsidRPr="00621037">
        <w:rPr>
          <w:rFonts w:ascii="Times New Roman" w:eastAsia="Times New Roman" w:hAnsi="Times New Roman" w:cs="Times New Roman"/>
          <w:kern w:val="0"/>
          <w:sz w:val="28"/>
          <w:szCs w:val="28"/>
          <w:lang w:eastAsia="ru-RU"/>
        </w:rPr>
        <w:tab/>
        <w:t>194</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5.4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Выводы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главе</w:t>
      </w:r>
      <w:r w:rsidRPr="00621037">
        <w:rPr>
          <w:rFonts w:ascii="Times New Roman" w:eastAsia="Times New Roman" w:hAnsi="Times New Roman" w:cs="Times New Roman"/>
          <w:kern w:val="0"/>
          <w:sz w:val="28"/>
          <w:szCs w:val="28"/>
          <w:lang w:eastAsia="ru-RU"/>
        </w:rPr>
        <w:t xml:space="preserve"> 5</w:t>
      </w:r>
      <w:r w:rsidRPr="00621037">
        <w:rPr>
          <w:rFonts w:ascii="Times New Roman" w:eastAsia="Times New Roman" w:hAnsi="Times New Roman" w:cs="Times New Roman"/>
          <w:kern w:val="0"/>
          <w:sz w:val="28"/>
          <w:szCs w:val="28"/>
          <w:lang w:eastAsia="ru-RU"/>
        </w:rPr>
        <w:tab/>
        <w:t>198</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Глава</w:t>
      </w:r>
      <w:r w:rsidRPr="00621037">
        <w:rPr>
          <w:rFonts w:ascii="Times New Roman" w:eastAsia="Times New Roman" w:hAnsi="Times New Roman" w:cs="Times New Roman"/>
          <w:kern w:val="0"/>
          <w:sz w:val="28"/>
          <w:szCs w:val="28"/>
          <w:lang w:eastAsia="ru-RU"/>
        </w:rPr>
        <w:t xml:space="preserve"> 6. </w:t>
      </w:r>
      <w:r w:rsidRPr="00621037">
        <w:rPr>
          <w:rFonts w:ascii="Times New Roman" w:eastAsia="Times New Roman" w:hAnsi="Times New Roman" w:cs="Times New Roman" w:hint="eastAsia"/>
          <w:kern w:val="0"/>
          <w:sz w:val="28"/>
          <w:szCs w:val="28"/>
          <w:lang w:eastAsia="ru-RU"/>
        </w:rPr>
        <w:t>Горение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технология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пиротехнических</w:t>
      </w:r>
    </w:p>
    <w:p w:rsidR="00621037" w:rsidRPr="00621037" w:rsidRDefault="00621037" w:rsidP="00621037">
      <w:pPr>
        <w:rPr>
          <w:rFonts w:ascii="Times New Roman" w:eastAsia="Times New Roman" w:hAnsi="Times New Roman" w:cs="Times New Roman"/>
          <w:kern w:val="0"/>
          <w:sz w:val="28"/>
          <w:szCs w:val="28"/>
          <w:lang w:eastAsia="ru-RU"/>
        </w:rPr>
      </w:pPr>
      <w:proofErr w:type="spellStart"/>
      <w:r w:rsidRPr="00621037">
        <w:rPr>
          <w:rFonts w:ascii="Times New Roman" w:eastAsia="Times New Roman" w:hAnsi="Times New Roman" w:cs="Times New Roman" w:hint="eastAsia"/>
          <w:kern w:val="0"/>
          <w:sz w:val="28"/>
          <w:szCs w:val="28"/>
          <w:lang w:eastAsia="ru-RU"/>
        </w:rPr>
        <w:t>аэрозолеобразующих</w:t>
      </w:r>
      <w:proofErr w:type="spellEnd"/>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огнетушащих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составов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w:t>
      </w:r>
      <w:r w:rsidRPr="00621037">
        <w:rPr>
          <w:rFonts w:ascii="Times New Roman" w:eastAsia="Times New Roman" w:hAnsi="Times New Roman" w:cs="Times New Roman"/>
          <w:kern w:val="0"/>
          <w:sz w:val="28"/>
          <w:szCs w:val="28"/>
          <w:lang w:eastAsia="ru-RU"/>
        </w:rPr>
        <w:tab/>
        <w:t>200</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Существующие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основные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характеристики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недостатки</w:t>
      </w:r>
      <w:r w:rsidRPr="00621037">
        <w:rPr>
          <w:rFonts w:ascii="Times New Roman" w:eastAsia="Times New Roman" w:hAnsi="Times New Roman" w:cs="Times New Roman"/>
          <w:kern w:val="0"/>
          <w:sz w:val="28"/>
          <w:szCs w:val="28"/>
          <w:lang w:eastAsia="ru-RU"/>
        </w:rPr>
        <w:t xml:space="preserve">   200</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Методика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проведения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исследования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214</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Обоснование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выбора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исходных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компонентов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характеристика</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сырья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материалов</w:t>
      </w:r>
      <w:r w:rsidRPr="00621037">
        <w:rPr>
          <w:rFonts w:ascii="Times New Roman" w:eastAsia="Times New Roman" w:hAnsi="Times New Roman" w:cs="Times New Roman"/>
          <w:kern w:val="0"/>
          <w:sz w:val="28"/>
          <w:szCs w:val="28"/>
          <w:lang w:eastAsia="ru-RU"/>
        </w:rPr>
        <w:tab/>
        <w:t>219</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Термодинамические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исследования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225</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6.5</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Исследование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закономерностей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234</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6.5.1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Влияние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рецептурных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факторов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скорость</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выход</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аэрозоля</w:t>
      </w:r>
      <w:r w:rsidRPr="00621037">
        <w:rPr>
          <w:rFonts w:ascii="Times New Roman" w:eastAsia="Times New Roman" w:hAnsi="Times New Roman" w:cs="Times New Roman"/>
          <w:kern w:val="0"/>
          <w:sz w:val="28"/>
          <w:szCs w:val="28"/>
          <w:lang w:eastAsia="ru-RU"/>
        </w:rPr>
        <w:tab/>
        <w:t>234</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6.5.2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Влияние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удельного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давления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прессования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плотность</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зарядов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скорость</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горения</w:t>
      </w:r>
      <w:r w:rsidRPr="00621037">
        <w:rPr>
          <w:rFonts w:ascii="Times New Roman" w:eastAsia="Times New Roman" w:hAnsi="Times New Roman" w:cs="Times New Roman"/>
          <w:kern w:val="0"/>
          <w:sz w:val="28"/>
          <w:szCs w:val="28"/>
          <w:lang w:eastAsia="ru-RU"/>
        </w:rPr>
        <w:tab/>
        <w:t>239</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6.5.3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Исследование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высоты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пламени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242</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6.5.4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Влияние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охлаждающих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добавок</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горение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247</w:t>
      </w:r>
    </w:p>
    <w:p w:rsidR="00621037" w:rsidRPr="00621037" w:rsidRDefault="00621037" w:rsidP="00621037">
      <w:pPr>
        <w:rPr>
          <w:rFonts w:ascii="Times New Roman" w:eastAsia="Times New Roman" w:hAnsi="Times New Roman" w:cs="Times New Roman"/>
          <w:kern w:val="0"/>
          <w:sz w:val="28"/>
          <w:szCs w:val="28"/>
          <w:lang w:eastAsia="ru-RU"/>
        </w:rPr>
      </w:pP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6.6</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Выбор</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технологии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изготовления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251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lastRenderedPageBreak/>
        <w:t>6.7</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Оптимизация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рецептуры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256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6.8</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Основные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характеристика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генерирующего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хлориды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щелочных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металлов</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образующегося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аэрозоля</w:t>
      </w:r>
      <w:r w:rsidRPr="00621037">
        <w:rPr>
          <w:rFonts w:ascii="Times New Roman" w:eastAsia="Times New Roman" w:hAnsi="Times New Roman" w:cs="Times New Roman"/>
          <w:kern w:val="0"/>
          <w:sz w:val="28"/>
          <w:szCs w:val="28"/>
          <w:lang w:eastAsia="ru-RU"/>
        </w:rPr>
        <w:tab/>
        <w:t>266</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w:t>
      </w:r>
      <w:r w:rsidRPr="00621037">
        <w:rPr>
          <w:rFonts w:ascii="Times New Roman" w:eastAsia="Times New Roman" w:hAnsi="Times New Roman" w:cs="Times New Roman"/>
          <w:kern w:val="0"/>
          <w:sz w:val="28"/>
          <w:szCs w:val="28"/>
          <w:lang w:eastAsia="ru-RU"/>
        </w:rPr>
        <w:t xml:space="preserve"> ^^-i</w:t>
      </w:r>
      <w:r w:rsidRPr="00621037">
        <w:rPr>
          <w:rFonts w:ascii="Times New Roman" w:eastAsia="Times New Roman" w:hAnsi="Times New Roman" w:cs="Times New Roman" w:hint="eastAsia"/>
          <w:kern w:val="0"/>
          <w:sz w:val="28"/>
          <w:szCs w:val="28"/>
          <w:lang w:eastAsia="ru-RU"/>
        </w:rPr>
        <w:t>»</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 </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5</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 xml:space="preserve">6.9 </w:t>
      </w:r>
      <w:r w:rsidRPr="00621037">
        <w:rPr>
          <w:rFonts w:ascii="Times New Roman" w:eastAsia="Times New Roman" w:hAnsi="Times New Roman" w:cs="Times New Roman" w:hint="eastAsia"/>
          <w:kern w:val="0"/>
          <w:sz w:val="28"/>
          <w:szCs w:val="28"/>
          <w:lang w:eastAsia="ru-RU"/>
        </w:rPr>
        <w:t>Выводы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главе</w:t>
      </w:r>
      <w:r w:rsidRPr="00621037">
        <w:rPr>
          <w:rFonts w:ascii="Times New Roman" w:eastAsia="Times New Roman" w:hAnsi="Times New Roman" w:cs="Times New Roman"/>
          <w:kern w:val="0"/>
          <w:sz w:val="28"/>
          <w:szCs w:val="28"/>
          <w:lang w:eastAsia="ru-RU"/>
        </w:rPr>
        <w:t xml:space="preserve"> 6</w:t>
      </w:r>
      <w:r w:rsidRPr="00621037">
        <w:rPr>
          <w:rFonts w:ascii="Times New Roman" w:eastAsia="Times New Roman" w:hAnsi="Times New Roman" w:cs="Times New Roman"/>
          <w:kern w:val="0"/>
          <w:sz w:val="28"/>
          <w:szCs w:val="28"/>
          <w:lang w:eastAsia="ru-RU"/>
        </w:rPr>
        <w:tab/>
        <w:t>271</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Глава</w:t>
      </w:r>
      <w:r w:rsidRPr="00621037">
        <w:rPr>
          <w:rFonts w:ascii="Times New Roman" w:eastAsia="Times New Roman" w:hAnsi="Times New Roman" w:cs="Times New Roman"/>
          <w:kern w:val="0"/>
          <w:sz w:val="28"/>
          <w:szCs w:val="28"/>
          <w:lang w:eastAsia="ru-RU"/>
        </w:rPr>
        <w:t xml:space="preserve"> 7. </w:t>
      </w:r>
      <w:r w:rsidRPr="00621037">
        <w:rPr>
          <w:rFonts w:ascii="Times New Roman" w:eastAsia="Times New Roman" w:hAnsi="Times New Roman" w:cs="Times New Roman" w:hint="eastAsia"/>
          <w:kern w:val="0"/>
          <w:sz w:val="28"/>
          <w:szCs w:val="28"/>
          <w:lang w:eastAsia="ru-RU"/>
        </w:rPr>
        <w:t>Генераторы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огнетушащего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аэрозоля</w:t>
      </w:r>
      <w:r w:rsidRPr="00621037">
        <w:rPr>
          <w:rFonts w:ascii="Times New Roman" w:eastAsia="Times New Roman" w:hAnsi="Times New Roman" w:cs="Times New Roman"/>
          <w:kern w:val="0"/>
          <w:sz w:val="28"/>
          <w:szCs w:val="28"/>
          <w:lang w:eastAsia="ru-RU"/>
        </w:rPr>
        <w:tab/>
        <w:t>273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Основные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характеристики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их</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недостатки</w:t>
      </w:r>
      <w:r w:rsidRPr="00621037">
        <w:rPr>
          <w:rFonts w:ascii="Times New Roman" w:eastAsia="Times New Roman" w:hAnsi="Times New Roman" w:cs="Times New Roman"/>
          <w:kern w:val="0"/>
          <w:sz w:val="28"/>
          <w:szCs w:val="28"/>
          <w:lang w:eastAsia="ru-RU"/>
        </w:rPr>
        <w:tab/>
        <w:t>273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Основные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принципы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компоновки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конструкций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ab/>
        <w:t>287</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Перспективные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варианты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конструкций</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ab/>
        <w:t>292</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7.3.1</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Конструкция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w:t>
      </w:r>
      <w:r w:rsidRPr="00621037">
        <w:rPr>
          <w:rFonts w:ascii="Times New Roman" w:eastAsia="Times New Roman" w:hAnsi="Times New Roman" w:cs="Times New Roman"/>
          <w:kern w:val="0"/>
          <w:sz w:val="28"/>
          <w:szCs w:val="28"/>
          <w:lang w:eastAsia="ru-RU"/>
        </w:rPr>
        <w:t xml:space="preserve"> </w:t>
      </w:r>
      <w:proofErr w:type="spellStart"/>
      <w:r w:rsidRPr="00621037">
        <w:rPr>
          <w:rFonts w:ascii="Times New Roman" w:eastAsia="Times New Roman" w:hAnsi="Times New Roman" w:cs="Times New Roman" w:hint="eastAsia"/>
          <w:kern w:val="0"/>
          <w:sz w:val="28"/>
          <w:szCs w:val="28"/>
          <w:lang w:eastAsia="ru-RU"/>
        </w:rPr>
        <w:t>огнепреградительными</w:t>
      </w:r>
      <w:proofErr w:type="spellEnd"/>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сетками</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выпускным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конусом</w:t>
      </w:r>
      <w:r w:rsidRPr="00621037">
        <w:rPr>
          <w:rFonts w:ascii="Times New Roman" w:eastAsia="Times New Roman" w:hAnsi="Times New Roman" w:cs="Times New Roman"/>
          <w:kern w:val="0"/>
          <w:sz w:val="28"/>
          <w:szCs w:val="28"/>
          <w:lang w:eastAsia="ru-RU"/>
        </w:rPr>
        <w:tab/>
        <w:t>292</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7.3.2</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Конструкция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w:t>
      </w:r>
      <w:r w:rsidRPr="00621037">
        <w:rPr>
          <w:rFonts w:ascii="Times New Roman" w:eastAsia="Times New Roman" w:hAnsi="Times New Roman" w:cs="Times New Roman"/>
          <w:kern w:val="0"/>
          <w:sz w:val="28"/>
          <w:szCs w:val="28"/>
          <w:lang w:eastAsia="ru-RU"/>
        </w:rPr>
        <w:t xml:space="preserve"> </w:t>
      </w:r>
      <w:proofErr w:type="spellStart"/>
      <w:r w:rsidRPr="00621037">
        <w:rPr>
          <w:rFonts w:ascii="Times New Roman" w:eastAsia="Times New Roman" w:hAnsi="Times New Roman" w:cs="Times New Roman" w:hint="eastAsia"/>
          <w:kern w:val="0"/>
          <w:sz w:val="28"/>
          <w:szCs w:val="28"/>
          <w:lang w:eastAsia="ru-RU"/>
        </w:rPr>
        <w:t>аэрозолеотводящим</w:t>
      </w:r>
      <w:proofErr w:type="spellEnd"/>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каналом</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внутри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АОС</w:t>
      </w:r>
      <w:r w:rsidRPr="00621037">
        <w:rPr>
          <w:rFonts w:ascii="Times New Roman" w:eastAsia="Times New Roman" w:hAnsi="Times New Roman" w:cs="Times New Roman"/>
          <w:kern w:val="0"/>
          <w:sz w:val="28"/>
          <w:szCs w:val="28"/>
          <w:lang w:eastAsia="ru-RU"/>
        </w:rPr>
        <w:tab/>
        <w:t>293</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7.3.3</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Конструкция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интенсивным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подогревом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заряда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генерируемым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аэрозолем</w:t>
      </w:r>
      <w:r w:rsidRPr="00621037">
        <w:rPr>
          <w:rFonts w:ascii="Times New Roman" w:eastAsia="Times New Roman" w:hAnsi="Times New Roman" w:cs="Times New Roman"/>
          <w:kern w:val="0"/>
          <w:sz w:val="28"/>
          <w:szCs w:val="28"/>
          <w:lang w:eastAsia="ru-RU"/>
        </w:rPr>
        <w:tab/>
        <w:t>295</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7.3.4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Конструкция</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с</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использованием</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канального</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hint="eastAsia"/>
          <w:kern w:val="0"/>
          <w:sz w:val="28"/>
          <w:szCs w:val="28"/>
          <w:lang w:eastAsia="ru-RU"/>
        </w:rPr>
        <w:t>блочного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охладителя</w:t>
      </w:r>
      <w:r w:rsidRPr="00621037">
        <w:rPr>
          <w:rFonts w:ascii="Times New Roman" w:eastAsia="Times New Roman" w:hAnsi="Times New Roman" w:cs="Times New Roman"/>
          <w:kern w:val="0"/>
          <w:sz w:val="28"/>
          <w:szCs w:val="28"/>
          <w:lang w:eastAsia="ru-RU"/>
        </w:rPr>
        <w:tab/>
        <w:t>299</w:t>
      </w:r>
    </w:p>
    <w:p w:rsidR="00621037" w:rsidRPr="00621037"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7.4</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Основные</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характеристики</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ГОА</w:t>
      </w:r>
      <w:r w:rsidRPr="00621037">
        <w:rPr>
          <w:rFonts w:ascii="Times New Roman" w:eastAsia="Times New Roman" w:hAnsi="Times New Roman" w:cs="Times New Roman"/>
          <w:kern w:val="0"/>
          <w:sz w:val="28"/>
          <w:szCs w:val="28"/>
          <w:lang w:eastAsia="ru-RU"/>
        </w:rPr>
        <w:tab/>
        <w:t>302</w:t>
      </w:r>
    </w:p>
    <w:p w:rsidR="004D0553" w:rsidRDefault="00621037" w:rsidP="00621037">
      <w:pPr>
        <w:rPr>
          <w:rFonts w:ascii="Times New Roman" w:eastAsia="Times New Roman" w:hAnsi="Times New Roman" w:cs="Times New Roman"/>
          <w:kern w:val="0"/>
          <w:sz w:val="28"/>
          <w:szCs w:val="28"/>
          <w:lang w:eastAsia="ru-RU"/>
        </w:rPr>
      </w:pPr>
      <w:r w:rsidRPr="00621037">
        <w:rPr>
          <w:rFonts w:ascii="Times New Roman" w:eastAsia="Times New Roman" w:hAnsi="Times New Roman" w:cs="Times New Roman"/>
          <w:kern w:val="0"/>
          <w:sz w:val="28"/>
          <w:szCs w:val="28"/>
          <w:lang w:eastAsia="ru-RU"/>
        </w:rPr>
        <w:t>7.5</w:t>
      </w:r>
      <w:r w:rsidRPr="00621037">
        <w:rPr>
          <w:rFonts w:ascii="Times New Roman" w:eastAsia="Times New Roman" w:hAnsi="Times New Roman" w:cs="Times New Roman"/>
          <w:kern w:val="0"/>
          <w:sz w:val="28"/>
          <w:szCs w:val="28"/>
          <w:lang w:eastAsia="ru-RU"/>
        </w:rPr>
        <w:tab/>
      </w:r>
      <w:r w:rsidRPr="00621037">
        <w:rPr>
          <w:rFonts w:ascii="Times New Roman" w:eastAsia="Times New Roman" w:hAnsi="Times New Roman" w:cs="Times New Roman" w:hint="eastAsia"/>
          <w:kern w:val="0"/>
          <w:sz w:val="28"/>
          <w:szCs w:val="28"/>
          <w:lang w:eastAsia="ru-RU"/>
        </w:rPr>
        <w:t>Выводы</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по</w:t>
      </w:r>
      <w:r w:rsidRPr="00621037">
        <w:rPr>
          <w:rFonts w:ascii="Times New Roman" w:eastAsia="Times New Roman" w:hAnsi="Times New Roman" w:cs="Times New Roman"/>
          <w:kern w:val="0"/>
          <w:sz w:val="28"/>
          <w:szCs w:val="28"/>
          <w:lang w:eastAsia="ru-RU"/>
        </w:rPr>
        <w:t xml:space="preserve"> </w:t>
      </w:r>
      <w:r w:rsidRPr="00621037">
        <w:rPr>
          <w:rFonts w:ascii="Times New Roman" w:eastAsia="Times New Roman" w:hAnsi="Times New Roman" w:cs="Times New Roman" w:hint="eastAsia"/>
          <w:kern w:val="0"/>
          <w:sz w:val="28"/>
          <w:szCs w:val="28"/>
          <w:lang w:eastAsia="ru-RU"/>
        </w:rPr>
        <w:t>главе</w:t>
      </w:r>
      <w:r w:rsidRPr="00621037">
        <w:rPr>
          <w:rFonts w:ascii="Times New Roman" w:eastAsia="Times New Roman" w:hAnsi="Times New Roman" w:cs="Times New Roman"/>
          <w:kern w:val="0"/>
          <w:sz w:val="28"/>
          <w:szCs w:val="28"/>
          <w:lang w:eastAsia="ru-RU"/>
        </w:rPr>
        <w:t xml:space="preserve"> 7</w:t>
      </w:r>
      <w:r w:rsidRPr="00621037">
        <w:rPr>
          <w:rFonts w:ascii="Times New Roman" w:eastAsia="Times New Roman" w:hAnsi="Times New Roman" w:cs="Times New Roman"/>
          <w:kern w:val="0"/>
          <w:sz w:val="28"/>
          <w:szCs w:val="28"/>
          <w:lang w:eastAsia="ru-RU"/>
        </w:rPr>
        <w:tab/>
        <w:t xml:space="preserve">303 </w:t>
      </w:r>
      <w:r w:rsidRPr="00621037">
        <w:rPr>
          <w:rFonts w:ascii="Times New Roman" w:eastAsia="Times New Roman" w:hAnsi="Times New Roman" w:cs="Times New Roman" w:hint="eastAsia"/>
          <w:kern w:val="0"/>
          <w:sz w:val="28"/>
          <w:szCs w:val="28"/>
          <w:lang w:eastAsia="ru-RU"/>
        </w:rPr>
        <w:t>Заключение</w:t>
      </w:r>
      <w:r w:rsidRPr="00621037">
        <w:rPr>
          <w:rFonts w:ascii="Times New Roman" w:eastAsia="Times New Roman" w:hAnsi="Times New Roman" w:cs="Times New Roman"/>
          <w:kern w:val="0"/>
          <w:sz w:val="28"/>
          <w:szCs w:val="28"/>
          <w:lang w:eastAsia="ru-RU"/>
        </w:rPr>
        <w:tab/>
        <w:t>304</w:t>
      </w:r>
    </w:p>
    <w:p w:rsidR="00621037" w:rsidRDefault="00621037" w:rsidP="00621037"/>
    <w:p w:rsidR="00621037" w:rsidRDefault="00621037" w:rsidP="00621037"/>
    <w:p w:rsidR="00621037" w:rsidRPr="00621037" w:rsidRDefault="00621037" w:rsidP="00621037">
      <w:bookmarkStart w:id="0" w:name="_GoBack"/>
      <w:bookmarkEnd w:id="0"/>
    </w:p>
    <w:sectPr w:rsidR="00621037" w:rsidRPr="006210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3A4" w:rsidRDefault="00A653A4">
      <w:pPr>
        <w:spacing w:after="0" w:line="240" w:lineRule="auto"/>
      </w:pPr>
      <w:r>
        <w:separator/>
      </w:r>
    </w:p>
  </w:endnote>
  <w:endnote w:type="continuationSeparator" w:id="0">
    <w:p w:rsidR="00A653A4" w:rsidRDefault="00A6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653A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A65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653A4">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A653A4">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3A4" w:rsidRDefault="00A653A4"/>
    <w:p w:rsidR="00A653A4" w:rsidRDefault="00A653A4"/>
    <w:p w:rsidR="00A653A4" w:rsidRDefault="00A653A4"/>
    <w:p w:rsidR="00A653A4" w:rsidRDefault="00A653A4"/>
    <w:p w:rsidR="00A653A4" w:rsidRDefault="00A653A4"/>
    <w:p w:rsidR="00A653A4" w:rsidRDefault="00A653A4"/>
    <w:p w:rsidR="00A653A4" w:rsidRDefault="00A653A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653A4" w:rsidRDefault="00A653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653A4" w:rsidRDefault="00A653A4"/>
    <w:p w:rsidR="00A653A4" w:rsidRDefault="00A653A4"/>
    <w:p w:rsidR="00A653A4" w:rsidRDefault="00A653A4">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653A4" w:rsidRDefault="00A653A4"/>
                <w:p w:rsidR="00A653A4" w:rsidRDefault="00A653A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653A4" w:rsidRDefault="00A653A4"/>
    <w:p w:rsidR="00A653A4" w:rsidRDefault="00A653A4">
      <w:pPr>
        <w:rPr>
          <w:sz w:val="2"/>
          <w:szCs w:val="2"/>
        </w:rPr>
      </w:pPr>
    </w:p>
    <w:p w:rsidR="00A653A4" w:rsidRDefault="00A653A4"/>
    <w:p w:rsidR="00A653A4" w:rsidRDefault="00A653A4">
      <w:pPr>
        <w:spacing w:after="0" w:line="240" w:lineRule="auto"/>
      </w:pPr>
    </w:p>
  </w:footnote>
  <w:footnote w:type="continuationSeparator" w:id="0">
    <w:p w:rsidR="00A653A4" w:rsidRDefault="00A65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A4"/>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FFF35-BFE6-4967-863A-07743B5B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5</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157</cp:revision>
  <cp:lastPrinted>2009-02-06T05:36:00Z</cp:lastPrinted>
  <dcterms:created xsi:type="dcterms:W3CDTF">2022-11-21T19:25:00Z</dcterms:created>
  <dcterms:modified xsi:type="dcterms:W3CDTF">2023-04-05T14:14:00Z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