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2DFF"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Воробьев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Евгений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Владимирович</w:t>
      </w:r>
      <w:r w:rsidRPr="00513AE2">
        <w:rPr>
          <w:rFonts w:ascii="Helvetica" w:hAnsi="Helvetica" w:cs="Helvetica"/>
          <w:b/>
          <w:bCs/>
          <w:color w:val="222222"/>
          <w:sz w:val="21"/>
          <w:szCs w:val="21"/>
        </w:rPr>
        <w:t>.</w:t>
      </w:r>
    </w:p>
    <w:p w14:paraId="751D3A31"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Структура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норме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патологии</w:t>
      </w:r>
      <w:r w:rsidRPr="00513AE2">
        <w:rPr>
          <w:rFonts w:ascii="Helvetica" w:hAnsi="Helvetica" w:cs="Helvetica"/>
          <w:b/>
          <w:bCs/>
          <w:color w:val="222222"/>
          <w:sz w:val="21"/>
          <w:szCs w:val="21"/>
        </w:rPr>
        <w:t xml:space="preserve"> : </w:t>
      </w:r>
      <w:r w:rsidRPr="00513AE2">
        <w:rPr>
          <w:rFonts w:ascii="Helvetica" w:hAnsi="Helvetica" w:cs="Helvetica" w:hint="eastAsia"/>
          <w:b/>
          <w:bCs/>
          <w:color w:val="222222"/>
          <w:sz w:val="21"/>
          <w:szCs w:val="21"/>
        </w:rPr>
        <w:t>диссертация</w:t>
      </w:r>
      <w:r w:rsidRPr="00513AE2">
        <w:rPr>
          <w:rFonts w:ascii="Helvetica" w:hAnsi="Helvetica" w:cs="Helvetica"/>
          <w:b/>
          <w:bCs/>
          <w:color w:val="222222"/>
          <w:sz w:val="21"/>
          <w:szCs w:val="21"/>
        </w:rPr>
        <w:t xml:space="preserve"> ... </w:t>
      </w:r>
      <w:r w:rsidRPr="00513AE2">
        <w:rPr>
          <w:rFonts w:ascii="Helvetica" w:hAnsi="Helvetica" w:cs="Helvetica" w:hint="eastAsia"/>
          <w:b/>
          <w:bCs/>
          <w:color w:val="222222"/>
          <w:sz w:val="21"/>
          <w:szCs w:val="21"/>
        </w:rPr>
        <w:t>кандидата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биологических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наук</w:t>
      </w:r>
      <w:r w:rsidRPr="00513AE2">
        <w:rPr>
          <w:rFonts w:ascii="Helvetica" w:hAnsi="Helvetica" w:cs="Helvetica"/>
          <w:b/>
          <w:bCs/>
          <w:color w:val="222222"/>
          <w:sz w:val="21"/>
          <w:szCs w:val="21"/>
        </w:rPr>
        <w:t xml:space="preserve"> : 03.00.04. - </w:t>
      </w:r>
      <w:r w:rsidRPr="00513AE2">
        <w:rPr>
          <w:rFonts w:ascii="Helvetica" w:hAnsi="Helvetica" w:cs="Helvetica" w:hint="eastAsia"/>
          <w:b/>
          <w:bCs/>
          <w:color w:val="222222"/>
          <w:sz w:val="21"/>
          <w:szCs w:val="21"/>
        </w:rPr>
        <w:t>Санкт</w:t>
      </w:r>
      <w:r w:rsidRPr="00513AE2">
        <w:rPr>
          <w:rFonts w:ascii="Helvetica" w:hAnsi="Helvetica" w:cs="Helvetica"/>
          <w:b/>
          <w:bCs/>
          <w:color w:val="222222"/>
          <w:sz w:val="21"/>
          <w:szCs w:val="21"/>
        </w:rPr>
        <w:t>-</w:t>
      </w:r>
      <w:r w:rsidRPr="00513AE2">
        <w:rPr>
          <w:rFonts w:ascii="Helvetica" w:hAnsi="Helvetica" w:cs="Helvetica" w:hint="eastAsia"/>
          <w:b/>
          <w:bCs/>
          <w:color w:val="222222"/>
          <w:sz w:val="21"/>
          <w:szCs w:val="21"/>
        </w:rPr>
        <w:t>Петербург</w:t>
      </w:r>
      <w:r w:rsidRPr="00513AE2">
        <w:rPr>
          <w:rFonts w:ascii="Helvetica" w:hAnsi="Helvetica" w:cs="Helvetica"/>
          <w:b/>
          <w:bCs/>
          <w:color w:val="222222"/>
          <w:sz w:val="21"/>
          <w:szCs w:val="21"/>
        </w:rPr>
        <w:t xml:space="preserve">, 1999. - 98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 </w:t>
      </w:r>
      <w:r w:rsidRPr="00513AE2">
        <w:rPr>
          <w:rFonts w:ascii="Helvetica" w:hAnsi="Helvetica" w:cs="Helvetica" w:hint="eastAsia"/>
          <w:b/>
          <w:bCs/>
          <w:color w:val="222222"/>
          <w:sz w:val="21"/>
          <w:szCs w:val="21"/>
        </w:rPr>
        <w:t>ил</w:t>
      </w:r>
      <w:r w:rsidRPr="00513AE2">
        <w:rPr>
          <w:rFonts w:ascii="Helvetica" w:hAnsi="Helvetica" w:cs="Helvetica"/>
          <w:b/>
          <w:bCs/>
          <w:color w:val="222222"/>
          <w:sz w:val="21"/>
          <w:szCs w:val="21"/>
        </w:rPr>
        <w:t>.</w:t>
      </w:r>
    </w:p>
    <w:p w14:paraId="7D4E709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больше</w:t>
      </w:r>
    </w:p>
    <w:p w14:paraId="45426EBB"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Цитаты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текста</w:t>
      </w:r>
      <w:r w:rsidRPr="00513AE2">
        <w:rPr>
          <w:rFonts w:ascii="Helvetica" w:hAnsi="Helvetica" w:cs="Helvetica"/>
          <w:b/>
          <w:bCs/>
          <w:color w:val="222222"/>
          <w:sz w:val="21"/>
          <w:szCs w:val="21"/>
        </w:rPr>
        <w:t>:</w:t>
      </w:r>
    </w:p>
    <w:p w14:paraId="209ECAFC"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стр</w:t>
      </w:r>
      <w:r w:rsidRPr="00513AE2">
        <w:rPr>
          <w:rFonts w:ascii="Helvetica" w:hAnsi="Helvetica" w:cs="Helvetica"/>
          <w:b/>
          <w:bCs/>
          <w:color w:val="222222"/>
          <w:sz w:val="21"/>
          <w:szCs w:val="21"/>
        </w:rPr>
        <w:t>. 1</w:t>
      </w:r>
    </w:p>
    <w:p w14:paraId="06DDF13A"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Институт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Экспериментальной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Медицины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РАМН</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Мюнстерский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Государственный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Университет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правах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рукописи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Воробьёв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Евгений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Владимирович</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СТРУКТУРА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НОРМЕ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ПАТОЛОГИИ</w:t>
      </w:r>
      <w:r w:rsidRPr="00513AE2">
        <w:rPr>
          <w:rFonts w:ascii="Helvetica" w:hAnsi="Helvetica" w:cs="Helvetica"/>
          <w:b/>
          <w:bCs/>
          <w:color w:val="222222"/>
          <w:sz w:val="21"/>
          <w:szCs w:val="21"/>
        </w:rPr>
        <w:t xml:space="preserve"> 03.00.04. </w:t>
      </w:r>
      <w:r w:rsidRPr="00513AE2">
        <w:rPr>
          <w:rFonts w:ascii="Helvetica" w:hAnsi="Helvetica" w:cs="Helvetica" w:hint="eastAsia"/>
          <w:b/>
          <w:bCs/>
          <w:color w:val="222222"/>
          <w:sz w:val="21"/>
          <w:szCs w:val="21"/>
        </w:rPr>
        <w:t>биохимия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диссертация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соискание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ученой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степени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кандидата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биологических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наук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Научные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руководители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w:t>
      </w:r>
      <w:r w:rsidRPr="00513AE2">
        <w:rPr>
          <w:rFonts w:ascii="Helvetica" w:hAnsi="Helvetica" w:cs="Helvetica"/>
          <w:b/>
          <w:bCs/>
          <w:color w:val="222222"/>
          <w:sz w:val="21"/>
          <w:szCs w:val="21"/>
        </w:rPr>
        <w:t>.</w:t>
      </w:r>
      <w:r w:rsidRPr="00513AE2">
        <w:rPr>
          <w:rFonts w:ascii="Helvetica" w:hAnsi="Helvetica" w:cs="Helvetica" w:hint="eastAsia"/>
          <w:b/>
          <w:bCs/>
          <w:color w:val="222222"/>
          <w:sz w:val="21"/>
          <w:szCs w:val="21"/>
        </w:rPr>
        <w:t>б</w:t>
      </w:r>
      <w:r w:rsidRPr="00513AE2">
        <w:rPr>
          <w:rFonts w:ascii="Helvetica" w:hAnsi="Helvetica" w:cs="Helvetica"/>
          <w:b/>
          <w:bCs/>
          <w:color w:val="222222"/>
          <w:sz w:val="21"/>
          <w:szCs w:val="21"/>
        </w:rPr>
        <w:t>.</w:t>
      </w:r>
      <w:r w:rsidRPr="00513AE2">
        <w:rPr>
          <w:rFonts w:ascii="Helvetica" w:hAnsi="Helvetica" w:cs="Helvetica" w:hint="eastAsia"/>
          <w:b/>
          <w:bCs/>
          <w:color w:val="222222"/>
          <w:sz w:val="21"/>
          <w:szCs w:val="21"/>
        </w:rPr>
        <w:t>н</w:t>
      </w:r>
      <w:r w:rsidRPr="00513AE2">
        <w:rPr>
          <w:rFonts w:ascii="Helvetica" w:hAnsi="Helvetica" w:cs="Helvetica"/>
          <w:b/>
          <w:bCs/>
          <w:color w:val="222222"/>
          <w:sz w:val="21"/>
          <w:szCs w:val="21"/>
        </w:rPr>
        <w:t>.,</w:t>
      </w:r>
    </w:p>
    <w:p w14:paraId="0B7C0315"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стр</w:t>
      </w:r>
      <w:r w:rsidRPr="00513AE2">
        <w:rPr>
          <w:rFonts w:ascii="Helvetica" w:hAnsi="Helvetica" w:cs="Helvetica"/>
          <w:b/>
          <w:bCs/>
          <w:color w:val="222222"/>
          <w:sz w:val="21"/>
          <w:szCs w:val="21"/>
        </w:rPr>
        <w:t>. 2</w:t>
      </w:r>
    </w:p>
    <w:p w14:paraId="2F8EFB45"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21 22 23 . . . . . . . . 24 24 26 27 29 32 34 34 35 . . . . . . 35 36 </w:t>
      </w:r>
      <w:r w:rsidRPr="00513AE2">
        <w:rPr>
          <w:rFonts w:ascii="Helvetica" w:hAnsi="Helvetica" w:cs="Helvetica" w:hint="eastAsia"/>
          <w:b/>
          <w:bCs/>
          <w:color w:val="222222"/>
          <w:sz w:val="21"/>
          <w:szCs w:val="21"/>
        </w:rPr>
        <w:t>Экспрессия</w:t>
      </w:r>
      <w:r w:rsidRPr="00513AE2">
        <w:rPr>
          <w:rFonts w:ascii="Helvetica" w:hAnsi="Helvetica" w:cs="Helvetica"/>
          <w:b/>
          <w:bCs/>
          <w:color w:val="222222"/>
          <w:sz w:val="21"/>
          <w:szCs w:val="21"/>
        </w:rPr>
        <w:t xml:space="preserve"> P A X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эмбриогенезе</w:t>
      </w:r>
      <w:r w:rsidRPr="00513AE2">
        <w:rPr>
          <w:rFonts w:ascii="Helvetica" w:hAnsi="Helvetica" w:cs="Helvetica"/>
          <w:b/>
          <w:bCs/>
          <w:color w:val="222222"/>
          <w:sz w:val="21"/>
          <w:szCs w:val="21"/>
        </w:rPr>
        <w:t xml:space="preserve">. P A X </w:t>
      </w:r>
      <w:r w:rsidRPr="00513AE2">
        <w:rPr>
          <w:rFonts w:ascii="Helvetica" w:hAnsi="Helvetica" w:cs="Helvetica" w:hint="eastAsia"/>
          <w:b/>
          <w:bCs/>
          <w:color w:val="222222"/>
          <w:sz w:val="21"/>
          <w:szCs w:val="21"/>
        </w:rPr>
        <w:t>гены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раковые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заболевания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7. 1.6.1. </w:t>
      </w:r>
      <w:r w:rsidRPr="00513AE2">
        <w:rPr>
          <w:rFonts w:ascii="Helvetica" w:hAnsi="Helvetica" w:cs="Helvetica" w:hint="eastAsia"/>
          <w:b/>
          <w:bCs/>
          <w:color w:val="222222"/>
          <w:sz w:val="21"/>
          <w:szCs w:val="21"/>
        </w:rPr>
        <w:t>Экспрессия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эмбриональном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развитии</w:t>
      </w:r>
      <w:r w:rsidRPr="00513AE2">
        <w:rPr>
          <w:rFonts w:ascii="Helvetica" w:hAnsi="Helvetica" w:cs="Helvetica"/>
          <w:b/>
          <w:bCs/>
          <w:color w:val="222222"/>
          <w:sz w:val="21"/>
          <w:szCs w:val="21"/>
        </w:rPr>
        <w:t xml:space="preserve">. 1.6.2. </w:t>
      </w:r>
      <w:r w:rsidRPr="00513AE2">
        <w:rPr>
          <w:rFonts w:ascii="Helvetica" w:hAnsi="Helvetica" w:cs="Helvetica" w:hint="eastAsia"/>
          <w:b/>
          <w:bCs/>
          <w:color w:val="222222"/>
          <w:sz w:val="21"/>
          <w:szCs w:val="21"/>
        </w:rPr>
        <w:t>Патологии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связанные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потерей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1.6.2.1. </w:t>
      </w:r>
      <w:r w:rsidRPr="00513AE2">
        <w:rPr>
          <w:rFonts w:ascii="Helvetica" w:hAnsi="Helvetica" w:cs="Helvetica" w:hint="eastAsia"/>
          <w:b/>
          <w:bCs/>
          <w:color w:val="222222"/>
          <w:sz w:val="21"/>
          <w:szCs w:val="21"/>
        </w:rPr>
        <w:t>Мутация</w:t>
      </w:r>
    </w:p>
    <w:p w14:paraId="1B4A5A37"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стр</w:t>
      </w:r>
      <w:r w:rsidRPr="00513AE2">
        <w:rPr>
          <w:rFonts w:ascii="Helvetica" w:hAnsi="Helvetica" w:cs="Helvetica"/>
          <w:b/>
          <w:bCs/>
          <w:color w:val="222222"/>
          <w:sz w:val="21"/>
          <w:szCs w:val="21"/>
        </w:rPr>
        <w:t>. 7</w:t>
      </w:r>
    </w:p>
    <w:p w14:paraId="0E73A2C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небольшие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делеции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или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инсерции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Цель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настоящей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работы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состоит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изучении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структуры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Для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транскрипционного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фактора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норме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патологии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достижения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поставленной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цели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предполагается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решить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следующие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задачи</w:t>
      </w:r>
      <w:r w:rsidRPr="00513AE2">
        <w:rPr>
          <w:rFonts w:ascii="Helvetica" w:hAnsi="Helvetica" w:cs="Helvetica"/>
          <w:b/>
          <w:bCs/>
          <w:color w:val="222222"/>
          <w:sz w:val="21"/>
          <w:szCs w:val="21"/>
        </w:rPr>
        <w:t xml:space="preserve">: 1. </w:t>
      </w:r>
      <w:r w:rsidRPr="00513AE2">
        <w:rPr>
          <w:rFonts w:ascii="Helvetica" w:hAnsi="Helvetica" w:cs="Helvetica" w:hint="eastAsia"/>
          <w:b/>
          <w:bCs/>
          <w:color w:val="222222"/>
          <w:sz w:val="21"/>
          <w:szCs w:val="21"/>
        </w:rPr>
        <w:t>Клонировать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полную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кодирующую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последовательность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2. </w:t>
      </w:r>
      <w:r w:rsidRPr="00513AE2">
        <w:rPr>
          <w:rFonts w:ascii="Helvetica" w:hAnsi="Helvetica" w:cs="Helvetica" w:hint="eastAsia"/>
          <w:b/>
          <w:bCs/>
          <w:color w:val="222222"/>
          <w:sz w:val="21"/>
          <w:szCs w:val="21"/>
        </w:rPr>
        <w:t>Определить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геномную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организацию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человека</w:t>
      </w:r>
      <w:r w:rsidRPr="00513AE2">
        <w:rPr>
          <w:rFonts w:ascii="Helvetica" w:hAnsi="Helvetica" w:cs="Helvetica"/>
          <w:b/>
          <w:bCs/>
          <w:color w:val="222222"/>
          <w:sz w:val="21"/>
          <w:szCs w:val="21"/>
        </w:rPr>
        <w:t xml:space="preserve">. 3. </w:t>
      </w:r>
      <w:r w:rsidRPr="00513AE2">
        <w:rPr>
          <w:rFonts w:ascii="Helvetica" w:hAnsi="Helvetica" w:cs="Helvetica" w:hint="eastAsia"/>
          <w:b/>
          <w:bCs/>
          <w:color w:val="222222"/>
          <w:sz w:val="21"/>
          <w:szCs w:val="21"/>
        </w:rPr>
        <w:t>Клонировать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химерного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PAX7-FKHR, </w:t>
      </w:r>
      <w:r w:rsidRPr="00513AE2">
        <w:rPr>
          <w:rFonts w:ascii="Helvetica" w:hAnsi="Helvetica" w:cs="Helvetica" w:hint="eastAsia"/>
          <w:b/>
          <w:bCs/>
          <w:color w:val="222222"/>
          <w:sz w:val="21"/>
          <w:szCs w:val="21"/>
        </w:rPr>
        <w:t>образуемого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результате</w:t>
      </w:r>
      <w:r w:rsidRPr="00513AE2">
        <w:rPr>
          <w:rFonts w:ascii="Helvetica" w:hAnsi="Helvetica" w:cs="Helvetica"/>
          <w:b/>
          <w:bCs/>
          <w:color w:val="222222"/>
          <w:sz w:val="21"/>
          <w:szCs w:val="21"/>
        </w:rPr>
        <w:t>...</w:t>
      </w:r>
    </w:p>
    <w:p w14:paraId="0538B258" w14:textId="77777777" w:rsidR="00513AE2" w:rsidRPr="00513AE2" w:rsidRDefault="00513AE2" w:rsidP="00513AE2">
      <w:pPr>
        <w:rPr>
          <w:rFonts w:ascii="Helvetica" w:hAnsi="Helvetica" w:cs="Helvetica"/>
          <w:b/>
          <w:bCs/>
          <w:color w:val="222222"/>
          <w:sz w:val="21"/>
          <w:szCs w:val="21"/>
        </w:rPr>
      </w:pPr>
    </w:p>
    <w:p w14:paraId="6B1E8BB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Оглавление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диссертации</w:t>
      </w:r>
    </w:p>
    <w:p w14:paraId="0DE3031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кандидат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биологических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наук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Воробьев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Евгений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Владимирович</w:t>
      </w:r>
    </w:p>
    <w:p w14:paraId="58F941F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lastRenderedPageBreak/>
        <w:t>СОДЕРЖАНИЕ</w:t>
      </w:r>
    </w:p>
    <w:p w14:paraId="6D64BA08" w14:textId="77777777" w:rsidR="00513AE2" w:rsidRPr="00513AE2" w:rsidRDefault="00513AE2" w:rsidP="00513AE2">
      <w:pPr>
        <w:rPr>
          <w:rFonts w:ascii="Helvetica" w:hAnsi="Helvetica" w:cs="Helvetica"/>
          <w:b/>
          <w:bCs/>
          <w:color w:val="222222"/>
          <w:sz w:val="21"/>
          <w:szCs w:val="21"/>
        </w:rPr>
      </w:pPr>
    </w:p>
    <w:p w14:paraId="4C41B72C"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Список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сокращений</w:t>
      </w:r>
    </w:p>
    <w:p w14:paraId="101CECFA" w14:textId="77777777" w:rsidR="00513AE2" w:rsidRPr="00513AE2" w:rsidRDefault="00513AE2" w:rsidP="00513AE2">
      <w:pPr>
        <w:rPr>
          <w:rFonts w:ascii="Helvetica" w:hAnsi="Helvetica" w:cs="Helvetica"/>
          <w:b/>
          <w:bCs/>
          <w:color w:val="222222"/>
          <w:sz w:val="21"/>
          <w:szCs w:val="21"/>
        </w:rPr>
      </w:pPr>
    </w:p>
    <w:p w14:paraId="40BBEC11"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Введение</w:t>
      </w:r>
    </w:p>
    <w:p w14:paraId="045C1954" w14:textId="77777777" w:rsidR="00513AE2" w:rsidRPr="00513AE2" w:rsidRDefault="00513AE2" w:rsidP="00513AE2">
      <w:pPr>
        <w:rPr>
          <w:rFonts w:ascii="Helvetica" w:hAnsi="Helvetica" w:cs="Helvetica"/>
          <w:b/>
          <w:bCs/>
          <w:color w:val="222222"/>
          <w:sz w:val="21"/>
          <w:szCs w:val="21"/>
        </w:rPr>
      </w:pPr>
    </w:p>
    <w:p w14:paraId="5C44542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 </w:t>
      </w:r>
      <w:r w:rsidRPr="00513AE2">
        <w:rPr>
          <w:rFonts w:ascii="Helvetica" w:hAnsi="Helvetica" w:cs="Helvetica" w:hint="eastAsia"/>
          <w:b/>
          <w:bCs/>
          <w:color w:val="222222"/>
          <w:sz w:val="21"/>
          <w:szCs w:val="21"/>
        </w:rPr>
        <w:t>Обзор</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литературы</w:t>
      </w:r>
    </w:p>
    <w:p w14:paraId="445C3AB3" w14:textId="77777777" w:rsidR="00513AE2" w:rsidRPr="00513AE2" w:rsidRDefault="00513AE2" w:rsidP="00513AE2">
      <w:pPr>
        <w:rPr>
          <w:rFonts w:ascii="Helvetica" w:hAnsi="Helvetica" w:cs="Helvetica"/>
          <w:b/>
          <w:bCs/>
          <w:color w:val="222222"/>
          <w:sz w:val="21"/>
          <w:szCs w:val="21"/>
        </w:rPr>
      </w:pPr>
    </w:p>
    <w:p w14:paraId="2144AE2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1.1. </w:t>
      </w:r>
      <w:r w:rsidRPr="00513AE2">
        <w:rPr>
          <w:rFonts w:ascii="Helvetica" w:hAnsi="Helvetica" w:cs="Helvetica" w:hint="eastAsia"/>
          <w:b/>
          <w:bCs/>
          <w:color w:val="222222"/>
          <w:sz w:val="21"/>
          <w:szCs w:val="21"/>
        </w:rPr>
        <w:t>Открытие</w:t>
      </w:r>
      <w:r w:rsidRPr="00513AE2">
        <w:rPr>
          <w:rFonts w:ascii="Helvetica" w:hAnsi="Helvetica" w:cs="Helvetica"/>
          <w:b/>
          <w:bCs/>
          <w:color w:val="222222"/>
          <w:sz w:val="21"/>
          <w:szCs w:val="21"/>
        </w:rPr>
        <w:t xml:space="preserve"> PAX </w:t>
      </w:r>
      <w:r w:rsidRPr="00513AE2">
        <w:rPr>
          <w:rFonts w:ascii="Helvetica" w:hAnsi="Helvetica" w:cs="Helvetica" w:hint="eastAsia"/>
          <w:b/>
          <w:bCs/>
          <w:color w:val="222222"/>
          <w:sz w:val="21"/>
          <w:szCs w:val="21"/>
        </w:rPr>
        <w:t>генов</w:t>
      </w:r>
    </w:p>
    <w:p w14:paraId="62DA1928" w14:textId="77777777" w:rsidR="00513AE2" w:rsidRPr="00513AE2" w:rsidRDefault="00513AE2" w:rsidP="00513AE2">
      <w:pPr>
        <w:rPr>
          <w:rFonts w:ascii="Helvetica" w:hAnsi="Helvetica" w:cs="Helvetica"/>
          <w:b/>
          <w:bCs/>
          <w:color w:val="222222"/>
          <w:sz w:val="21"/>
          <w:szCs w:val="21"/>
        </w:rPr>
      </w:pPr>
    </w:p>
    <w:p w14:paraId="6404118F"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1.2. </w:t>
      </w:r>
      <w:r w:rsidRPr="00513AE2">
        <w:rPr>
          <w:rFonts w:ascii="Helvetica" w:hAnsi="Helvetica" w:cs="Helvetica" w:hint="eastAsia"/>
          <w:b/>
          <w:bCs/>
          <w:color w:val="222222"/>
          <w:sz w:val="21"/>
          <w:szCs w:val="21"/>
        </w:rPr>
        <w:t>Структурная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организация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белков</w:t>
      </w:r>
      <w:r w:rsidRPr="00513AE2">
        <w:rPr>
          <w:rFonts w:ascii="Helvetica" w:hAnsi="Helvetica" w:cs="Helvetica"/>
          <w:b/>
          <w:bCs/>
          <w:color w:val="222222"/>
          <w:sz w:val="21"/>
          <w:szCs w:val="21"/>
        </w:rPr>
        <w:t xml:space="preserve"> PAX </w:t>
      </w:r>
      <w:r w:rsidRPr="00513AE2">
        <w:rPr>
          <w:rFonts w:ascii="Helvetica" w:hAnsi="Helvetica" w:cs="Helvetica" w:hint="eastAsia"/>
          <w:b/>
          <w:bCs/>
          <w:color w:val="222222"/>
          <w:sz w:val="21"/>
          <w:szCs w:val="21"/>
        </w:rPr>
        <w:t>семейства</w:t>
      </w:r>
    </w:p>
    <w:p w14:paraId="0B2288B9" w14:textId="77777777" w:rsidR="00513AE2" w:rsidRPr="00513AE2" w:rsidRDefault="00513AE2" w:rsidP="00513AE2">
      <w:pPr>
        <w:rPr>
          <w:rFonts w:ascii="Helvetica" w:hAnsi="Helvetica" w:cs="Helvetica"/>
          <w:b/>
          <w:bCs/>
          <w:color w:val="222222"/>
          <w:sz w:val="21"/>
          <w:szCs w:val="21"/>
        </w:rPr>
      </w:pPr>
    </w:p>
    <w:p w14:paraId="46E3D8A7"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1.3. </w:t>
      </w:r>
      <w:r w:rsidRPr="00513AE2">
        <w:rPr>
          <w:rFonts w:ascii="Helvetica" w:hAnsi="Helvetica" w:cs="Helvetica" w:hint="eastAsia"/>
          <w:b/>
          <w:bCs/>
          <w:color w:val="222222"/>
          <w:sz w:val="21"/>
          <w:szCs w:val="21"/>
        </w:rPr>
        <w:t>Структура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ДНК</w:t>
      </w:r>
      <w:r w:rsidRPr="00513AE2">
        <w:rPr>
          <w:rFonts w:ascii="Helvetica" w:hAnsi="Helvetica" w:cs="Helvetica"/>
          <w:b/>
          <w:bCs/>
          <w:color w:val="222222"/>
          <w:sz w:val="21"/>
          <w:szCs w:val="21"/>
        </w:rPr>
        <w:t xml:space="preserve"> - </w:t>
      </w:r>
      <w:r w:rsidRPr="00513AE2">
        <w:rPr>
          <w:rFonts w:ascii="Helvetica" w:hAnsi="Helvetica" w:cs="Helvetica" w:hint="eastAsia"/>
          <w:b/>
          <w:bCs/>
          <w:color w:val="222222"/>
          <w:sz w:val="21"/>
          <w:szCs w:val="21"/>
        </w:rPr>
        <w:t>связывающих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доменов</w:t>
      </w:r>
      <w:r w:rsidRPr="00513AE2">
        <w:rPr>
          <w:rFonts w:ascii="Helvetica" w:hAnsi="Helvetica" w:cs="Helvetica"/>
          <w:b/>
          <w:bCs/>
          <w:color w:val="222222"/>
          <w:sz w:val="21"/>
          <w:szCs w:val="21"/>
        </w:rPr>
        <w:t xml:space="preserve"> PD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HD</w:t>
      </w:r>
    </w:p>
    <w:p w14:paraId="2DFB6865" w14:textId="77777777" w:rsidR="00513AE2" w:rsidRPr="00513AE2" w:rsidRDefault="00513AE2" w:rsidP="00513AE2">
      <w:pPr>
        <w:rPr>
          <w:rFonts w:ascii="Helvetica" w:hAnsi="Helvetica" w:cs="Helvetica"/>
          <w:b/>
          <w:bCs/>
          <w:color w:val="222222"/>
          <w:sz w:val="21"/>
          <w:szCs w:val="21"/>
        </w:rPr>
      </w:pPr>
    </w:p>
    <w:p w14:paraId="20E0A97C"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1.3.1. </w:t>
      </w:r>
      <w:r w:rsidRPr="00513AE2">
        <w:rPr>
          <w:rFonts w:ascii="Helvetica" w:hAnsi="Helvetica" w:cs="Helvetica" w:hint="eastAsia"/>
          <w:b/>
          <w:bCs/>
          <w:color w:val="222222"/>
          <w:sz w:val="21"/>
          <w:szCs w:val="21"/>
        </w:rPr>
        <w:t>Структура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домена</w:t>
      </w:r>
      <w:r w:rsidRPr="00513AE2">
        <w:rPr>
          <w:rFonts w:ascii="Helvetica" w:hAnsi="Helvetica" w:cs="Helvetica"/>
          <w:b/>
          <w:bCs/>
          <w:color w:val="222222"/>
          <w:sz w:val="21"/>
          <w:szCs w:val="21"/>
        </w:rPr>
        <w:t xml:space="preserve"> HD</w:t>
      </w:r>
    </w:p>
    <w:p w14:paraId="65D2B5C3" w14:textId="77777777" w:rsidR="00513AE2" w:rsidRPr="00513AE2" w:rsidRDefault="00513AE2" w:rsidP="00513AE2">
      <w:pPr>
        <w:rPr>
          <w:rFonts w:ascii="Helvetica" w:hAnsi="Helvetica" w:cs="Helvetica"/>
          <w:b/>
          <w:bCs/>
          <w:color w:val="222222"/>
          <w:sz w:val="21"/>
          <w:szCs w:val="21"/>
        </w:rPr>
      </w:pPr>
    </w:p>
    <w:p w14:paraId="5F93F12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1.3.2. </w:t>
      </w:r>
      <w:r w:rsidRPr="00513AE2">
        <w:rPr>
          <w:rFonts w:ascii="Helvetica" w:hAnsi="Helvetica" w:cs="Helvetica" w:hint="eastAsia"/>
          <w:b/>
          <w:bCs/>
          <w:color w:val="222222"/>
          <w:sz w:val="21"/>
          <w:szCs w:val="21"/>
        </w:rPr>
        <w:t>Структура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домена</w:t>
      </w:r>
      <w:r w:rsidRPr="00513AE2">
        <w:rPr>
          <w:rFonts w:ascii="Helvetica" w:hAnsi="Helvetica" w:cs="Helvetica"/>
          <w:b/>
          <w:bCs/>
          <w:color w:val="222222"/>
          <w:sz w:val="21"/>
          <w:szCs w:val="21"/>
        </w:rPr>
        <w:t xml:space="preserve"> PD</w:t>
      </w:r>
    </w:p>
    <w:p w14:paraId="4996390F" w14:textId="77777777" w:rsidR="00513AE2" w:rsidRPr="00513AE2" w:rsidRDefault="00513AE2" w:rsidP="00513AE2">
      <w:pPr>
        <w:rPr>
          <w:rFonts w:ascii="Helvetica" w:hAnsi="Helvetica" w:cs="Helvetica"/>
          <w:b/>
          <w:bCs/>
          <w:color w:val="222222"/>
          <w:sz w:val="21"/>
          <w:szCs w:val="21"/>
        </w:rPr>
      </w:pPr>
    </w:p>
    <w:p w14:paraId="2317C58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1.4. </w:t>
      </w:r>
      <w:r w:rsidRPr="00513AE2">
        <w:rPr>
          <w:rFonts w:ascii="Helvetica" w:hAnsi="Helvetica" w:cs="Helvetica" w:hint="eastAsia"/>
          <w:b/>
          <w:bCs/>
          <w:color w:val="222222"/>
          <w:sz w:val="21"/>
          <w:szCs w:val="21"/>
        </w:rPr>
        <w:t>Экспрессия</w:t>
      </w:r>
      <w:r w:rsidRPr="00513AE2">
        <w:rPr>
          <w:rFonts w:ascii="Helvetica" w:hAnsi="Helvetica" w:cs="Helvetica"/>
          <w:b/>
          <w:bCs/>
          <w:color w:val="222222"/>
          <w:sz w:val="21"/>
          <w:szCs w:val="21"/>
        </w:rPr>
        <w:t xml:space="preserve"> PAX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эмбриогенезе</w:t>
      </w:r>
    </w:p>
    <w:p w14:paraId="62016DAF" w14:textId="77777777" w:rsidR="00513AE2" w:rsidRPr="00513AE2" w:rsidRDefault="00513AE2" w:rsidP="00513AE2">
      <w:pPr>
        <w:rPr>
          <w:rFonts w:ascii="Helvetica" w:hAnsi="Helvetica" w:cs="Helvetica"/>
          <w:b/>
          <w:bCs/>
          <w:color w:val="222222"/>
          <w:sz w:val="21"/>
          <w:szCs w:val="21"/>
        </w:rPr>
      </w:pPr>
    </w:p>
    <w:p w14:paraId="6BD9C1C4"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1.5. PAX </w:t>
      </w:r>
      <w:r w:rsidRPr="00513AE2">
        <w:rPr>
          <w:rFonts w:ascii="Helvetica" w:hAnsi="Helvetica" w:cs="Helvetica" w:hint="eastAsia"/>
          <w:b/>
          <w:bCs/>
          <w:color w:val="222222"/>
          <w:sz w:val="21"/>
          <w:szCs w:val="21"/>
        </w:rPr>
        <w:t>гены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раковые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заболевания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человека</w:t>
      </w:r>
    </w:p>
    <w:p w14:paraId="1BEB6B53" w14:textId="77777777" w:rsidR="00513AE2" w:rsidRPr="00513AE2" w:rsidRDefault="00513AE2" w:rsidP="00513AE2">
      <w:pPr>
        <w:rPr>
          <w:rFonts w:ascii="Helvetica" w:hAnsi="Helvetica" w:cs="Helvetica"/>
          <w:b/>
          <w:bCs/>
          <w:color w:val="222222"/>
          <w:sz w:val="21"/>
          <w:szCs w:val="21"/>
        </w:rPr>
      </w:pPr>
    </w:p>
    <w:p w14:paraId="31811104"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1.6. </w:t>
      </w:r>
      <w:r w:rsidRPr="00513AE2">
        <w:rPr>
          <w:rFonts w:ascii="Helvetica" w:hAnsi="Helvetica" w:cs="Helvetica" w:hint="eastAsia"/>
          <w:b/>
          <w:bCs/>
          <w:color w:val="222222"/>
          <w:sz w:val="21"/>
          <w:szCs w:val="21"/>
        </w:rPr>
        <w:t>Гены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3F769354" w14:textId="77777777" w:rsidR="00513AE2" w:rsidRPr="00513AE2" w:rsidRDefault="00513AE2" w:rsidP="00513AE2">
      <w:pPr>
        <w:rPr>
          <w:rFonts w:ascii="Helvetica" w:hAnsi="Helvetica" w:cs="Helvetica"/>
          <w:b/>
          <w:bCs/>
          <w:color w:val="222222"/>
          <w:sz w:val="21"/>
          <w:szCs w:val="21"/>
        </w:rPr>
      </w:pPr>
    </w:p>
    <w:p w14:paraId="42FEE54B"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1.6.1. </w:t>
      </w:r>
      <w:r w:rsidRPr="00513AE2">
        <w:rPr>
          <w:rFonts w:ascii="Helvetica" w:hAnsi="Helvetica" w:cs="Helvetica" w:hint="eastAsia"/>
          <w:b/>
          <w:bCs/>
          <w:color w:val="222222"/>
          <w:sz w:val="21"/>
          <w:szCs w:val="21"/>
        </w:rPr>
        <w:t>Экспрессия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эмбриональном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развитии</w:t>
      </w:r>
    </w:p>
    <w:p w14:paraId="47AF37AD" w14:textId="77777777" w:rsidR="00513AE2" w:rsidRPr="00513AE2" w:rsidRDefault="00513AE2" w:rsidP="00513AE2">
      <w:pPr>
        <w:rPr>
          <w:rFonts w:ascii="Helvetica" w:hAnsi="Helvetica" w:cs="Helvetica"/>
          <w:b/>
          <w:bCs/>
          <w:color w:val="222222"/>
          <w:sz w:val="21"/>
          <w:szCs w:val="21"/>
        </w:rPr>
      </w:pPr>
    </w:p>
    <w:p w14:paraId="27F7C1F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1.6.2. </w:t>
      </w:r>
      <w:r w:rsidRPr="00513AE2">
        <w:rPr>
          <w:rFonts w:ascii="Helvetica" w:hAnsi="Helvetica" w:cs="Helvetica" w:hint="eastAsia"/>
          <w:b/>
          <w:bCs/>
          <w:color w:val="222222"/>
          <w:sz w:val="21"/>
          <w:szCs w:val="21"/>
        </w:rPr>
        <w:t>Патологии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связанные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потерей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lastRenderedPageBreak/>
        <w:t>РАХЗ</w:t>
      </w:r>
    </w:p>
    <w:p w14:paraId="66D9CE17" w14:textId="77777777" w:rsidR="00513AE2" w:rsidRPr="00513AE2" w:rsidRDefault="00513AE2" w:rsidP="00513AE2">
      <w:pPr>
        <w:rPr>
          <w:rFonts w:ascii="Helvetica" w:hAnsi="Helvetica" w:cs="Helvetica"/>
          <w:b/>
          <w:bCs/>
          <w:color w:val="222222"/>
          <w:sz w:val="21"/>
          <w:szCs w:val="21"/>
        </w:rPr>
      </w:pPr>
    </w:p>
    <w:p w14:paraId="4CC437A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1.6.2.1. </w:t>
      </w:r>
      <w:r w:rsidRPr="00513AE2">
        <w:rPr>
          <w:rFonts w:ascii="Helvetica" w:hAnsi="Helvetica" w:cs="Helvetica" w:hint="eastAsia"/>
          <w:b/>
          <w:bCs/>
          <w:color w:val="222222"/>
          <w:sz w:val="21"/>
          <w:szCs w:val="21"/>
        </w:rPr>
        <w:t>Мутация</w:t>
      </w:r>
      <w:r w:rsidRPr="00513AE2">
        <w:rPr>
          <w:rFonts w:ascii="Helvetica" w:hAnsi="Helvetica" w:cs="Helvetica"/>
          <w:b/>
          <w:bCs/>
          <w:color w:val="222222"/>
          <w:sz w:val="21"/>
          <w:szCs w:val="21"/>
        </w:rPr>
        <w:t xml:space="preserve"> Splotch </w:t>
      </w:r>
      <w:r w:rsidRPr="00513AE2">
        <w:rPr>
          <w:rFonts w:ascii="Helvetica" w:hAnsi="Helvetica" w:cs="Helvetica" w:hint="eastAsia"/>
          <w:b/>
          <w:bCs/>
          <w:color w:val="222222"/>
          <w:sz w:val="21"/>
          <w:szCs w:val="21"/>
        </w:rPr>
        <w:t>мыши</w:t>
      </w:r>
    </w:p>
    <w:p w14:paraId="1E96C4DA" w14:textId="77777777" w:rsidR="00513AE2" w:rsidRPr="00513AE2" w:rsidRDefault="00513AE2" w:rsidP="00513AE2">
      <w:pPr>
        <w:rPr>
          <w:rFonts w:ascii="Helvetica" w:hAnsi="Helvetica" w:cs="Helvetica"/>
          <w:b/>
          <w:bCs/>
          <w:color w:val="222222"/>
          <w:sz w:val="21"/>
          <w:szCs w:val="21"/>
        </w:rPr>
      </w:pPr>
    </w:p>
    <w:p w14:paraId="190A9CD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1.6.2.2. </w:t>
      </w:r>
      <w:r w:rsidRPr="00513AE2">
        <w:rPr>
          <w:rFonts w:ascii="Helvetica" w:hAnsi="Helvetica" w:cs="Helvetica" w:hint="eastAsia"/>
          <w:b/>
          <w:bCs/>
          <w:color w:val="222222"/>
          <w:sz w:val="21"/>
          <w:szCs w:val="21"/>
        </w:rPr>
        <w:t>Синдром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Ваарденбурга</w:t>
      </w:r>
    </w:p>
    <w:p w14:paraId="47309091" w14:textId="77777777" w:rsidR="00513AE2" w:rsidRPr="00513AE2" w:rsidRDefault="00513AE2" w:rsidP="00513AE2">
      <w:pPr>
        <w:rPr>
          <w:rFonts w:ascii="Helvetica" w:hAnsi="Helvetica" w:cs="Helvetica"/>
          <w:b/>
          <w:bCs/>
          <w:color w:val="222222"/>
          <w:sz w:val="21"/>
          <w:szCs w:val="21"/>
        </w:rPr>
      </w:pPr>
    </w:p>
    <w:p w14:paraId="2D26F30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1.7. </w:t>
      </w:r>
      <w:r w:rsidRPr="00513AE2">
        <w:rPr>
          <w:rFonts w:ascii="Helvetica" w:hAnsi="Helvetica" w:cs="Helvetica" w:hint="eastAsia"/>
          <w:b/>
          <w:bCs/>
          <w:color w:val="222222"/>
          <w:sz w:val="21"/>
          <w:szCs w:val="21"/>
        </w:rPr>
        <w:t>Альвеолярная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рабдомиосаркома</w:t>
      </w:r>
    </w:p>
    <w:p w14:paraId="4A471489" w14:textId="77777777" w:rsidR="00513AE2" w:rsidRPr="00513AE2" w:rsidRDefault="00513AE2" w:rsidP="00513AE2">
      <w:pPr>
        <w:rPr>
          <w:rFonts w:ascii="Helvetica" w:hAnsi="Helvetica" w:cs="Helvetica"/>
          <w:b/>
          <w:bCs/>
          <w:color w:val="222222"/>
          <w:sz w:val="21"/>
          <w:szCs w:val="21"/>
        </w:rPr>
      </w:pPr>
    </w:p>
    <w:p w14:paraId="23EBAB4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1.7.1. </w:t>
      </w:r>
      <w:r w:rsidRPr="00513AE2">
        <w:rPr>
          <w:rFonts w:ascii="Helvetica" w:hAnsi="Helvetica" w:cs="Helvetica" w:hint="eastAsia"/>
          <w:b/>
          <w:bCs/>
          <w:color w:val="222222"/>
          <w:sz w:val="21"/>
          <w:szCs w:val="21"/>
        </w:rPr>
        <w:t>Транслокация</w:t>
      </w:r>
      <w:r w:rsidRPr="00513AE2">
        <w:rPr>
          <w:rFonts w:ascii="Helvetica" w:hAnsi="Helvetica" w:cs="Helvetica"/>
          <w:b/>
          <w:bCs/>
          <w:color w:val="222222"/>
          <w:sz w:val="21"/>
          <w:szCs w:val="21"/>
        </w:rPr>
        <w:t xml:space="preserve"> [t(2; 13)(q35; q 14)]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альвеолярной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рабдомиосаркоме</w:t>
      </w:r>
    </w:p>
    <w:p w14:paraId="23179984" w14:textId="77777777" w:rsidR="00513AE2" w:rsidRPr="00513AE2" w:rsidRDefault="00513AE2" w:rsidP="00513AE2">
      <w:pPr>
        <w:rPr>
          <w:rFonts w:ascii="Helvetica" w:hAnsi="Helvetica" w:cs="Helvetica"/>
          <w:b/>
          <w:bCs/>
          <w:color w:val="222222"/>
          <w:sz w:val="21"/>
          <w:szCs w:val="21"/>
        </w:rPr>
      </w:pPr>
    </w:p>
    <w:p w14:paraId="5B69300C"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1.7.2. </w:t>
      </w:r>
      <w:r w:rsidRPr="00513AE2">
        <w:rPr>
          <w:rFonts w:ascii="Helvetica" w:hAnsi="Helvetica" w:cs="Helvetica" w:hint="eastAsia"/>
          <w:b/>
          <w:bCs/>
          <w:color w:val="222222"/>
          <w:sz w:val="21"/>
          <w:szCs w:val="21"/>
        </w:rPr>
        <w:t>Транслокация</w:t>
      </w:r>
      <w:r w:rsidRPr="00513AE2">
        <w:rPr>
          <w:rFonts w:ascii="Helvetica" w:hAnsi="Helvetica" w:cs="Helvetica"/>
          <w:b/>
          <w:bCs/>
          <w:color w:val="222222"/>
          <w:sz w:val="21"/>
          <w:szCs w:val="21"/>
        </w:rPr>
        <w:t xml:space="preserve"> [t(1;13)(p36.2; q14)]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альвеолярной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рабдомиосаркоме</w:t>
      </w:r>
    </w:p>
    <w:p w14:paraId="6D65270E" w14:textId="77777777" w:rsidR="00513AE2" w:rsidRPr="00513AE2" w:rsidRDefault="00513AE2" w:rsidP="00513AE2">
      <w:pPr>
        <w:rPr>
          <w:rFonts w:ascii="Helvetica" w:hAnsi="Helvetica" w:cs="Helvetica"/>
          <w:b/>
          <w:bCs/>
          <w:color w:val="222222"/>
          <w:sz w:val="21"/>
          <w:szCs w:val="21"/>
        </w:rPr>
      </w:pPr>
    </w:p>
    <w:p w14:paraId="5C98371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 </w:t>
      </w:r>
      <w:r w:rsidRPr="00513AE2">
        <w:rPr>
          <w:rFonts w:ascii="Helvetica" w:hAnsi="Helvetica" w:cs="Helvetica" w:hint="eastAsia"/>
          <w:b/>
          <w:bCs/>
          <w:color w:val="222222"/>
          <w:sz w:val="21"/>
          <w:szCs w:val="21"/>
        </w:rPr>
        <w:t>Материалы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методы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исследований</w:t>
      </w:r>
    </w:p>
    <w:p w14:paraId="5686B364" w14:textId="77777777" w:rsidR="00513AE2" w:rsidRPr="00513AE2" w:rsidRDefault="00513AE2" w:rsidP="00513AE2">
      <w:pPr>
        <w:rPr>
          <w:rFonts w:ascii="Helvetica" w:hAnsi="Helvetica" w:cs="Helvetica"/>
          <w:b/>
          <w:bCs/>
          <w:color w:val="222222"/>
          <w:sz w:val="21"/>
          <w:szCs w:val="21"/>
        </w:rPr>
      </w:pPr>
    </w:p>
    <w:p w14:paraId="089CE01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 </w:t>
      </w:r>
      <w:r w:rsidRPr="00513AE2">
        <w:rPr>
          <w:rFonts w:ascii="Helvetica" w:hAnsi="Helvetica" w:cs="Helvetica" w:hint="eastAsia"/>
          <w:b/>
          <w:bCs/>
          <w:color w:val="222222"/>
          <w:sz w:val="21"/>
          <w:szCs w:val="21"/>
        </w:rPr>
        <w:t>Клеточные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линии</w:t>
      </w:r>
    </w:p>
    <w:p w14:paraId="054DA741" w14:textId="77777777" w:rsidR="00513AE2" w:rsidRPr="00513AE2" w:rsidRDefault="00513AE2" w:rsidP="00513AE2">
      <w:pPr>
        <w:rPr>
          <w:rFonts w:ascii="Helvetica" w:hAnsi="Helvetica" w:cs="Helvetica"/>
          <w:b/>
          <w:bCs/>
          <w:color w:val="222222"/>
          <w:sz w:val="21"/>
          <w:szCs w:val="21"/>
        </w:rPr>
      </w:pPr>
    </w:p>
    <w:p w14:paraId="0F16146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2.2.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5D185D59" w14:textId="77777777" w:rsidR="00513AE2" w:rsidRPr="00513AE2" w:rsidRDefault="00513AE2" w:rsidP="00513AE2">
      <w:pPr>
        <w:rPr>
          <w:rFonts w:ascii="Helvetica" w:hAnsi="Helvetica" w:cs="Helvetica"/>
          <w:b/>
          <w:bCs/>
          <w:color w:val="222222"/>
          <w:sz w:val="21"/>
          <w:szCs w:val="21"/>
        </w:rPr>
      </w:pPr>
    </w:p>
    <w:p w14:paraId="0AC1FB3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2.3.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химерного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PAX7-FKHR</w:t>
      </w:r>
    </w:p>
    <w:p w14:paraId="4ECE7B2A" w14:textId="77777777" w:rsidR="00513AE2" w:rsidRPr="00513AE2" w:rsidRDefault="00513AE2" w:rsidP="00513AE2">
      <w:pPr>
        <w:rPr>
          <w:rFonts w:ascii="Helvetica" w:hAnsi="Helvetica" w:cs="Helvetica"/>
          <w:b/>
          <w:bCs/>
          <w:color w:val="222222"/>
          <w:sz w:val="21"/>
          <w:szCs w:val="21"/>
        </w:rPr>
      </w:pPr>
    </w:p>
    <w:p w14:paraId="6257D77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2.4.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геномных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клонов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5EF1EEEF" w14:textId="77777777" w:rsidR="00513AE2" w:rsidRPr="00513AE2" w:rsidRDefault="00513AE2" w:rsidP="00513AE2">
      <w:pPr>
        <w:rPr>
          <w:rFonts w:ascii="Helvetica" w:hAnsi="Helvetica" w:cs="Helvetica"/>
          <w:b/>
          <w:bCs/>
          <w:color w:val="222222"/>
          <w:sz w:val="21"/>
          <w:szCs w:val="21"/>
        </w:rPr>
      </w:pPr>
    </w:p>
    <w:p w14:paraId="0268269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2.5. </w:t>
      </w:r>
      <w:r w:rsidRPr="00513AE2">
        <w:rPr>
          <w:rFonts w:ascii="Helvetica" w:hAnsi="Helvetica" w:cs="Helvetica" w:hint="eastAsia"/>
          <w:b/>
          <w:bCs/>
          <w:color w:val="222222"/>
          <w:sz w:val="21"/>
          <w:szCs w:val="21"/>
        </w:rPr>
        <w:t>Конструирование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экспрессионных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векторов</w:t>
      </w:r>
    </w:p>
    <w:p w14:paraId="709D0136" w14:textId="77777777" w:rsidR="00513AE2" w:rsidRPr="00513AE2" w:rsidRDefault="00513AE2" w:rsidP="00513AE2">
      <w:pPr>
        <w:rPr>
          <w:rFonts w:ascii="Helvetica" w:hAnsi="Helvetica" w:cs="Helvetica"/>
          <w:b/>
          <w:bCs/>
          <w:color w:val="222222"/>
          <w:sz w:val="21"/>
          <w:szCs w:val="21"/>
        </w:rPr>
      </w:pPr>
    </w:p>
    <w:p w14:paraId="524461B7"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2.6. </w:t>
      </w:r>
      <w:r w:rsidRPr="00513AE2">
        <w:rPr>
          <w:rFonts w:ascii="Helvetica" w:hAnsi="Helvetica" w:cs="Helvetica" w:hint="eastAsia"/>
          <w:b/>
          <w:bCs/>
          <w:color w:val="222222"/>
          <w:sz w:val="21"/>
          <w:szCs w:val="21"/>
        </w:rPr>
        <w:t>Культивирование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получение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линий</w:t>
      </w:r>
    </w:p>
    <w:p w14:paraId="24658605" w14:textId="77777777" w:rsidR="00513AE2" w:rsidRPr="00513AE2" w:rsidRDefault="00513AE2" w:rsidP="00513AE2">
      <w:pPr>
        <w:rPr>
          <w:rFonts w:ascii="Helvetica" w:hAnsi="Helvetica" w:cs="Helvetica"/>
          <w:b/>
          <w:bCs/>
          <w:color w:val="222222"/>
          <w:sz w:val="21"/>
          <w:szCs w:val="21"/>
        </w:rPr>
      </w:pPr>
    </w:p>
    <w:p w14:paraId="65D32DC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lastRenderedPageBreak/>
        <w:t xml:space="preserve">2.7.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ДНК</w:t>
      </w:r>
      <w:r w:rsidRPr="00513AE2">
        <w:rPr>
          <w:rFonts w:ascii="Helvetica" w:hAnsi="Helvetica" w:cs="Helvetica"/>
          <w:b/>
          <w:bCs/>
          <w:color w:val="222222"/>
          <w:sz w:val="21"/>
          <w:szCs w:val="21"/>
        </w:rPr>
        <w:t>-</w:t>
      </w:r>
      <w:r w:rsidRPr="00513AE2">
        <w:rPr>
          <w:rFonts w:ascii="Helvetica" w:hAnsi="Helvetica" w:cs="Helvetica" w:hint="eastAsia"/>
          <w:b/>
          <w:bCs/>
          <w:color w:val="222222"/>
          <w:sz w:val="21"/>
          <w:szCs w:val="21"/>
        </w:rPr>
        <w:t>связывающей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активности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белков</w:t>
      </w:r>
    </w:p>
    <w:p w14:paraId="71911651" w14:textId="77777777" w:rsidR="00513AE2" w:rsidRPr="00513AE2" w:rsidRDefault="00513AE2" w:rsidP="00513AE2">
      <w:pPr>
        <w:rPr>
          <w:rFonts w:ascii="Helvetica" w:hAnsi="Helvetica" w:cs="Helvetica"/>
          <w:b/>
          <w:bCs/>
          <w:color w:val="222222"/>
          <w:sz w:val="21"/>
          <w:szCs w:val="21"/>
        </w:rPr>
      </w:pPr>
    </w:p>
    <w:p w14:paraId="6612238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2.8. </w:t>
      </w:r>
      <w:r w:rsidRPr="00513AE2">
        <w:rPr>
          <w:rFonts w:ascii="Helvetica" w:hAnsi="Helvetica" w:cs="Helvetica" w:hint="eastAsia"/>
          <w:b/>
          <w:bCs/>
          <w:color w:val="222222"/>
          <w:sz w:val="21"/>
          <w:szCs w:val="21"/>
        </w:rPr>
        <w:t>Метод</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мягкого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агара</w:t>
      </w:r>
    </w:p>
    <w:p w14:paraId="60E8CBED" w14:textId="77777777" w:rsidR="00513AE2" w:rsidRPr="00513AE2" w:rsidRDefault="00513AE2" w:rsidP="00513AE2">
      <w:pPr>
        <w:rPr>
          <w:rFonts w:ascii="Helvetica" w:hAnsi="Helvetica" w:cs="Helvetica"/>
          <w:b/>
          <w:bCs/>
          <w:color w:val="222222"/>
          <w:sz w:val="21"/>
          <w:szCs w:val="21"/>
        </w:rPr>
      </w:pPr>
    </w:p>
    <w:p w14:paraId="5DE4288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2.9.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цикла</w:t>
      </w:r>
    </w:p>
    <w:p w14:paraId="14F480D1" w14:textId="77777777" w:rsidR="00513AE2" w:rsidRPr="00513AE2" w:rsidRDefault="00513AE2" w:rsidP="00513AE2">
      <w:pPr>
        <w:rPr>
          <w:rFonts w:ascii="Helvetica" w:hAnsi="Helvetica" w:cs="Helvetica"/>
          <w:b/>
          <w:bCs/>
          <w:color w:val="222222"/>
          <w:sz w:val="21"/>
          <w:szCs w:val="21"/>
        </w:rPr>
      </w:pPr>
    </w:p>
    <w:p w14:paraId="02FE925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2.10. </w:t>
      </w:r>
      <w:r w:rsidRPr="00513AE2">
        <w:rPr>
          <w:rFonts w:ascii="Helvetica" w:hAnsi="Helvetica" w:cs="Helvetica" w:hint="eastAsia"/>
          <w:b/>
          <w:bCs/>
          <w:color w:val="222222"/>
          <w:sz w:val="21"/>
          <w:szCs w:val="21"/>
        </w:rPr>
        <w:t>Эксперименты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бестимусными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мышами</w:t>
      </w:r>
    </w:p>
    <w:p w14:paraId="7B41DBB7" w14:textId="77777777" w:rsidR="00513AE2" w:rsidRPr="00513AE2" w:rsidRDefault="00513AE2" w:rsidP="00513AE2">
      <w:pPr>
        <w:rPr>
          <w:rFonts w:ascii="Helvetica" w:hAnsi="Helvetica" w:cs="Helvetica"/>
          <w:b/>
          <w:bCs/>
          <w:color w:val="222222"/>
          <w:sz w:val="21"/>
          <w:szCs w:val="21"/>
        </w:rPr>
      </w:pPr>
    </w:p>
    <w:p w14:paraId="2896E4D5"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2.11.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известных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методом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обратной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гибридизации</w:t>
      </w:r>
    </w:p>
    <w:p w14:paraId="3FD598C5" w14:textId="77777777" w:rsidR="00513AE2" w:rsidRPr="00513AE2" w:rsidRDefault="00513AE2" w:rsidP="00513AE2">
      <w:pPr>
        <w:rPr>
          <w:rFonts w:ascii="Helvetica" w:hAnsi="Helvetica" w:cs="Helvetica"/>
          <w:b/>
          <w:bCs/>
          <w:color w:val="222222"/>
          <w:sz w:val="21"/>
          <w:szCs w:val="21"/>
        </w:rPr>
      </w:pPr>
    </w:p>
    <w:p w14:paraId="00528BCC"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2.12. </w:t>
      </w:r>
      <w:r w:rsidRPr="00513AE2">
        <w:rPr>
          <w:rFonts w:ascii="Helvetica" w:hAnsi="Helvetica" w:cs="Helvetica" w:hint="eastAsia"/>
          <w:b/>
          <w:bCs/>
          <w:color w:val="222222"/>
          <w:sz w:val="21"/>
          <w:szCs w:val="21"/>
        </w:rPr>
        <w:t>Дифференциальный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дисплей</w:t>
      </w:r>
    </w:p>
    <w:p w14:paraId="79C9B67F" w14:textId="77777777" w:rsidR="00513AE2" w:rsidRPr="00513AE2" w:rsidRDefault="00513AE2" w:rsidP="00513AE2">
      <w:pPr>
        <w:rPr>
          <w:rFonts w:ascii="Helvetica" w:hAnsi="Helvetica" w:cs="Helvetica"/>
          <w:b/>
          <w:bCs/>
          <w:color w:val="222222"/>
          <w:sz w:val="21"/>
          <w:szCs w:val="21"/>
        </w:rPr>
      </w:pPr>
    </w:p>
    <w:p w14:paraId="4A6B187A"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2.13. </w:t>
      </w:r>
      <w:r w:rsidRPr="00513AE2">
        <w:rPr>
          <w:rFonts w:ascii="Helvetica" w:hAnsi="Helvetica" w:cs="Helvetica" w:hint="eastAsia"/>
          <w:b/>
          <w:bCs/>
          <w:color w:val="222222"/>
          <w:sz w:val="21"/>
          <w:szCs w:val="21"/>
        </w:rPr>
        <w:t>Компьютерный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w:t>
      </w:r>
    </w:p>
    <w:p w14:paraId="0996EF98" w14:textId="77777777" w:rsidR="00513AE2" w:rsidRPr="00513AE2" w:rsidRDefault="00513AE2" w:rsidP="00513AE2">
      <w:pPr>
        <w:rPr>
          <w:rFonts w:ascii="Helvetica" w:hAnsi="Helvetica" w:cs="Helvetica"/>
          <w:b/>
          <w:bCs/>
          <w:color w:val="222222"/>
          <w:sz w:val="21"/>
          <w:szCs w:val="21"/>
        </w:rPr>
      </w:pPr>
    </w:p>
    <w:p w14:paraId="7E72439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 </w:t>
      </w:r>
      <w:r w:rsidRPr="00513AE2">
        <w:rPr>
          <w:rFonts w:ascii="Helvetica" w:hAnsi="Helvetica" w:cs="Helvetica" w:hint="eastAsia"/>
          <w:b/>
          <w:bCs/>
          <w:color w:val="222222"/>
          <w:sz w:val="21"/>
          <w:szCs w:val="21"/>
        </w:rPr>
        <w:t>Результаты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исследований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обсуждение</w:t>
      </w:r>
    </w:p>
    <w:p w14:paraId="009768CD" w14:textId="77777777" w:rsidR="00513AE2" w:rsidRPr="00513AE2" w:rsidRDefault="00513AE2" w:rsidP="00513AE2">
      <w:pPr>
        <w:rPr>
          <w:rFonts w:ascii="Helvetica" w:hAnsi="Helvetica" w:cs="Helvetica"/>
          <w:b/>
          <w:bCs/>
          <w:color w:val="222222"/>
          <w:sz w:val="21"/>
          <w:szCs w:val="21"/>
        </w:rPr>
      </w:pPr>
    </w:p>
    <w:p w14:paraId="4B9C2077"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3F966493" w14:textId="77777777" w:rsidR="00513AE2" w:rsidRPr="00513AE2" w:rsidRDefault="00513AE2" w:rsidP="00513AE2">
      <w:pPr>
        <w:rPr>
          <w:rFonts w:ascii="Helvetica" w:hAnsi="Helvetica" w:cs="Helvetica"/>
          <w:b/>
          <w:bCs/>
          <w:color w:val="222222"/>
          <w:sz w:val="21"/>
          <w:szCs w:val="21"/>
        </w:rPr>
      </w:pPr>
    </w:p>
    <w:p w14:paraId="079D3D9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3.1.1. </w:t>
      </w:r>
      <w:r w:rsidRPr="00513AE2">
        <w:rPr>
          <w:rFonts w:ascii="Helvetica" w:hAnsi="Helvetica" w:cs="Helvetica" w:hint="eastAsia"/>
          <w:b/>
          <w:bCs/>
          <w:color w:val="222222"/>
          <w:sz w:val="21"/>
          <w:szCs w:val="21"/>
        </w:rPr>
        <w:t>Скрининг</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фаговой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библиотеки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p>
    <w:p w14:paraId="364F6ED7" w14:textId="77777777" w:rsidR="00513AE2" w:rsidRPr="00513AE2" w:rsidRDefault="00513AE2" w:rsidP="00513AE2">
      <w:pPr>
        <w:rPr>
          <w:rFonts w:ascii="Helvetica" w:hAnsi="Helvetica" w:cs="Helvetica"/>
          <w:b/>
          <w:bCs/>
          <w:color w:val="222222"/>
          <w:sz w:val="21"/>
          <w:szCs w:val="21"/>
        </w:rPr>
      </w:pPr>
    </w:p>
    <w:p w14:paraId="205C0A6B"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3.1.2. </w:t>
      </w:r>
      <w:r w:rsidRPr="00513AE2">
        <w:rPr>
          <w:rFonts w:ascii="Helvetica" w:hAnsi="Helvetica" w:cs="Helvetica" w:hint="eastAsia"/>
          <w:b/>
          <w:bCs/>
          <w:color w:val="222222"/>
          <w:sz w:val="21"/>
          <w:szCs w:val="21"/>
        </w:rPr>
        <w:t>Рабдомиосаркома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как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источник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для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клонирования</w:t>
      </w:r>
    </w:p>
    <w:p w14:paraId="06087C52" w14:textId="77777777" w:rsidR="00513AE2" w:rsidRPr="00513AE2" w:rsidRDefault="00513AE2" w:rsidP="00513AE2">
      <w:pPr>
        <w:rPr>
          <w:rFonts w:ascii="Helvetica" w:hAnsi="Helvetica" w:cs="Helvetica"/>
          <w:b/>
          <w:bCs/>
          <w:color w:val="222222"/>
          <w:sz w:val="21"/>
          <w:szCs w:val="21"/>
        </w:rPr>
      </w:pPr>
    </w:p>
    <w:p w14:paraId="0E961A47"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2F7ACA05" w14:textId="77777777" w:rsidR="00513AE2" w:rsidRPr="00513AE2" w:rsidRDefault="00513AE2" w:rsidP="00513AE2">
      <w:pPr>
        <w:rPr>
          <w:rFonts w:ascii="Helvetica" w:hAnsi="Helvetica" w:cs="Helvetica"/>
          <w:b/>
          <w:bCs/>
          <w:color w:val="222222"/>
          <w:sz w:val="21"/>
          <w:szCs w:val="21"/>
        </w:rPr>
      </w:pPr>
    </w:p>
    <w:p w14:paraId="14A4EC7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3.1.3.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методом</w:t>
      </w:r>
      <w:r w:rsidRPr="00513AE2">
        <w:rPr>
          <w:rFonts w:ascii="Helvetica" w:hAnsi="Helvetica" w:cs="Helvetica"/>
          <w:b/>
          <w:bCs/>
          <w:color w:val="222222"/>
          <w:sz w:val="21"/>
          <w:szCs w:val="21"/>
        </w:rPr>
        <w:t xml:space="preserve"> RACE</w:t>
      </w:r>
    </w:p>
    <w:p w14:paraId="160FA7F6" w14:textId="77777777" w:rsidR="00513AE2" w:rsidRPr="00513AE2" w:rsidRDefault="00513AE2" w:rsidP="00513AE2">
      <w:pPr>
        <w:rPr>
          <w:rFonts w:ascii="Helvetica" w:hAnsi="Helvetica" w:cs="Helvetica"/>
          <w:b/>
          <w:bCs/>
          <w:color w:val="222222"/>
          <w:sz w:val="21"/>
          <w:szCs w:val="21"/>
        </w:rPr>
      </w:pPr>
    </w:p>
    <w:p w14:paraId="71AB33F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3.1.4. </w:t>
      </w:r>
      <w:r w:rsidRPr="00513AE2">
        <w:rPr>
          <w:rFonts w:ascii="Helvetica" w:hAnsi="Helvetica" w:cs="Helvetica" w:hint="eastAsia"/>
          <w:b/>
          <w:bCs/>
          <w:color w:val="222222"/>
          <w:sz w:val="21"/>
          <w:szCs w:val="21"/>
        </w:rPr>
        <w:t>Старт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трансляции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белка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4FF5CCB8" w14:textId="77777777" w:rsidR="00513AE2" w:rsidRPr="00513AE2" w:rsidRDefault="00513AE2" w:rsidP="00513AE2">
      <w:pPr>
        <w:rPr>
          <w:rFonts w:ascii="Helvetica" w:hAnsi="Helvetica" w:cs="Helvetica"/>
          <w:b/>
          <w:bCs/>
          <w:color w:val="222222"/>
          <w:sz w:val="21"/>
          <w:szCs w:val="21"/>
        </w:rPr>
      </w:pPr>
    </w:p>
    <w:p w14:paraId="23BB930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3.1.5. </w:t>
      </w:r>
      <w:r w:rsidRPr="00513AE2">
        <w:rPr>
          <w:rFonts w:ascii="Helvetica" w:hAnsi="Helvetica" w:cs="Helvetica" w:hint="eastAsia"/>
          <w:b/>
          <w:bCs/>
          <w:color w:val="222222"/>
          <w:sz w:val="21"/>
          <w:szCs w:val="21"/>
        </w:rPr>
        <w:t>Альтернативная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терминация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транскрипции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6E042166" w14:textId="77777777" w:rsidR="00513AE2" w:rsidRPr="00513AE2" w:rsidRDefault="00513AE2" w:rsidP="00513AE2">
      <w:pPr>
        <w:rPr>
          <w:rFonts w:ascii="Helvetica" w:hAnsi="Helvetica" w:cs="Helvetica"/>
          <w:b/>
          <w:bCs/>
          <w:color w:val="222222"/>
          <w:sz w:val="21"/>
          <w:szCs w:val="21"/>
        </w:rPr>
      </w:pPr>
    </w:p>
    <w:p w14:paraId="2F82263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3.1.6. </w:t>
      </w:r>
      <w:r w:rsidRPr="00513AE2">
        <w:rPr>
          <w:rFonts w:ascii="Helvetica" w:hAnsi="Helvetica" w:cs="Helvetica" w:hint="eastAsia"/>
          <w:b/>
          <w:bCs/>
          <w:color w:val="222222"/>
          <w:sz w:val="21"/>
          <w:szCs w:val="21"/>
        </w:rPr>
        <w:t>Альтернативный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сплайсинг</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транскриптов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2EFFDB13" w14:textId="77777777" w:rsidR="00513AE2" w:rsidRPr="00513AE2" w:rsidRDefault="00513AE2" w:rsidP="00513AE2">
      <w:pPr>
        <w:rPr>
          <w:rFonts w:ascii="Helvetica" w:hAnsi="Helvetica" w:cs="Helvetica"/>
          <w:b/>
          <w:bCs/>
          <w:color w:val="222222"/>
          <w:sz w:val="21"/>
          <w:szCs w:val="21"/>
        </w:rPr>
      </w:pPr>
    </w:p>
    <w:p w14:paraId="2884475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3.1.7. </w:t>
      </w:r>
      <w:r w:rsidRPr="00513AE2">
        <w:rPr>
          <w:rFonts w:ascii="Helvetica" w:hAnsi="Helvetica" w:cs="Helvetica" w:hint="eastAsia"/>
          <w:b/>
          <w:bCs/>
          <w:color w:val="222222"/>
          <w:sz w:val="21"/>
          <w:szCs w:val="21"/>
        </w:rPr>
        <w:t>Белок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отличается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уникальной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последовательностью</w:t>
      </w:r>
    </w:p>
    <w:p w14:paraId="75B27DFE" w14:textId="77777777" w:rsidR="00513AE2" w:rsidRPr="00513AE2" w:rsidRDefault="00513AE2" w:rsidP="00513AE2">
      <w:pPr>
        <w:rPr>
          <w:rFonts w:ascii="Helvetica" w:hAnsi="Helvetica" w:cs="Helvetica"/>
          <w:b/>
          <w:bCs/>
          <w:color w:val="222222"/>
          <w:sz w:val="21"/>
          <w:szCs w:val="21"/>
        </w:rPr>
      </w:pPr>
    </w:p>
    <w:p w14:paraId="5B9876DA"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 </w:t>
      </w:r>
      <w:r w:rsidRPr="00513AE2">
        <w:rPr>
          <w:rFonts w:ascii="Helvetica" w:hAnsi="Helvetica" w:cs="Helvetica" w:hint="eastAsia"/>
          <w:b/>
          <w:bCs/>
          <w:color w:val="222222"/>
          <w:sz w:val="21"/>
          <w:szCs w:val="21"/>
        </w:rPr>
        <w:t>конце</w:t>
      </w:r>
    </w:p>
    <w:p w14:paraId="03147386" w14:textId="77777777" w:rsidR="00513AE2" w:rsidRPr="00513AE2" w:rsidRDefault="00513AE2" w:rsidP="00513AE2">
      <w:pPr>
        <w:rPr>
          <w:rFonts w:ascii="Helvetica" w:hAnsi="Helvetica" w:cs="Helvetica"/>
          <w:b/>
          <w:bCs/>
          <w:color w:val="222222"/>
          <w:sz w:val="21"/>
          <w:szCs w:val="21"/>
        </w:rPr>
      </w:pPr>
    </w:p>
    <w:p w14:paraId="42A0857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3.2.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кДНК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гибридного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PAX7-FKHR</w:t>
      </w:r>
    </w:p>
    <w:p w14:paraId="232DF3E4" w14:textId="77777777" w:rsidR="00513AE2" w:rsidRPr="00513AE2" w:rsidRDefault="00513AE2" w:rsidP="00513AE2">
      <w:pPr>
        <w:rPr>
          <w:rFonts w:ascii="Helvetica" w:hAnsi="Helvetica" w:cs="Helvetica"/>
          <w:b/>
          <w:bCs/>
          <w:color w:val="222222"/>
          <w:sz w:val="21"/>
          <w:szCs w:val="21"/>
        </w:rPr>
      </w:pPr>
    </w:p>
    <w:p w14:paraId="34F2366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3.3. </w:t>
      </w:r>
      <w:r w:rsidRPr="00513AE2">
        <w:rPr>
          <w:rFonts w:ascii="Helvetica" w:hAnsi="Helvetica" w:cs="Helvetica" w:hint="eastAsia"/>
          <w:b/>
          <w:bCs/>
          <w:color w:val="222222"/>
          <w:sz w:val="21"/>
          <w:szCs w:val="21"/>
        </w:rPr>
        <w:t>Геномная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организация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человека</w:t>
      </w:r>
    </w:p>
    <w:p w14:paraId="4B1D5585" w14:textId="77777777" w:rsidR="00513AE2" w:rsidRPr="00513AE2" w:rsidRDefault="00513AE2" w:rsidP="00513AE2">
      <w:pPr>
        <w:rPr>
          <w:rFonts w:ascii="Helvetica" w:hAnsi="Helvetica" w:cs="Helvetica"/>
          <w:b/>
          <w:bCs/>
          <w:color w:val="222222"/>
          <w:sz w:val="21"/>
          <w:szCs w:val="21"/>
        </w:rPr>
      </w:pPr>
    </w:p>
    <w:p w14:paraId="3F66BC30"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3.3.1.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геномных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клонов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634E545A" w14:textId="77777777" w:rsidR="00513AE2" w:rsidRPr="00513AE2" w:rsidRDefault="00513AE2" w:rsidP="00513AE2">
      <w:pPr>
        <w:rPr>
          <w:rFonts w:ascii="Helvetica" w:hAnsi="Helvetica" w:cs="Helvetica"/>
          <w:b/>
          <w:bCs/>
          <w:color w:val="222222"/>
          <w:sz w:val="21"/>
          <w:szCs w:val="21"/>
        </w:rPr>
      </w:pPr>
    </w:p>
    <w:p w14:paraId="4F06F582"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3.3.2. </w:t>
      </w:r>
      <w:r w:rsidRPr="00513AE2">
        <w:rPr>
          <w:rFonts w:ascii="Helvetica" w:hAnsi="Helvetica" w:cs="Helvetica" w:hint="eastAsia"/>
          <w:b/>
          <w:bCs/>
          <w:color w:val="222222"/>
          <w:sz w:val="21"/>
          <w:szCs w:val="21"/>
        </w:rPr>
        <w:t>Гены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имеют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сходную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геномную</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организацию</w:t>
      </w:r>
    </w:p>
    <w:p w14:paraId="59055CE2" w14:textId="77777777" w:rsidR="00513AE2" w:rsidRPr="00513AE2" w:rsidRDefault="00513AE2" w:rsidP="00513AE2">
      <w:pPr>
        <w:rPr>
          <w:rFonts w:ascii="Helvetica" w:hAnsi="Helvetica" w:cs="Helvetica"/>
          <w:b/>
          <w:bCs/>
          <w:color w:val="222222"/>
          <w:sz w:val="21"/>
          <w:szCs w:val="21"/>
        </w:rPr>
      </w:pPr>
    </w:p>
    <w:p w14:paraId="3DC93014"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3.3.3. </w:t>
      </w:r>
      <w:r w:rsidRPr="00513AE2">
        <w:rPr>
          <w:rFonts w:ascii="Helvetica" w:hAnsi="Helvetica" w:cs="Helvetica" w:hint="eastAsia"/>
          <w:b/>
          <w:bCs/>
          <w:color w:val="222222"/>
          <w:sz w:val="21"/>
          <w:szCs w:val="21"/>
        </w:rPr>
        <w:t>Седьмой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интрон</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вовлечен</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транслокацию</w:t>
      </w:r>
      <w:r w:rsidRPr="00513AE2">
        <w:rPr>
          <w:rFonts w:ascii="Helvetica" w:hAnsi="Helvetica" w:cs="Helvetica"/>
          <w:b/>
          <w:bCs/>
          <w:color w:val="222222"/>
          <w:sz w:val="21"/>
          <w:szCs w:val="21"/>
        </w:rPr>
        <w:t xml:space="preserve"> t(1; 13)</w:t>
      </w:r>
    </w:p>
    <w:p w14:paraId="6A465145" w14:textId="77777777" w:rsidR="00513AE2" w:rsidRPr="00513AE2" w:rsidRDefault="00513AE2" w:rsidP="00513AE2">
      <w:pPr>
        <w:rPr>
          <w:rFonts w:ascii="Helvetica" w:hAnsi="Helvetica" w:cs="Helvetica"/>
          <w:b/>
          <w:bCs/>
          <w:color w:val="222222"/>
          <w:sz w:val="21"/>
          <w:szCs w:val="21"/>
        </w:rPr>
      </w:pPr>
    </w:p>
    <w:p w14:paraId="26A8B46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3.4.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геномных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фрагментов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FKHR</w:t>
      </w:r>
    </w:p>
    <w:p w14:paraId="311CF828" w14:textId="77777777" w:rsidR="00513AE2" w:rsidRPr="00513AE2" w:rsidRDefault="00513AE2" w:rsidP="00513AE2">
      <w:pPr>
        <w:rPr>
          <w:rFonts w:ascii="Helvetica" w:hAnsi="Helvetica" w:cs="Helvetica"/>
          <w:b/>
          <w:bCs/>
          <w:color w:val="222222"/>
          <w:sz w:val="21"/>
          <w:szCs w:val="21"/>
        </w:rPr>
      </w:pPr>
    </w:p>
    <w:p w14:paraId="3F68E73B"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3.5.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 </w:t>
      </w:r>
      <w:r w:rsidRPr="00513AE2">
        <w:rPr>
          <w:rFonts w:ascii="Helvetica" w:hAnsi="Helvetica" w:cs="Helvetica" w:hint="eastAsia"/>
          <w:b/>
          <w:bCs/>
          <w:color w:val="222222"/>
          <w:sz w:val="21"/>
          <w:szCs w:val="21"/>
        </w:rPr>
        <w:t>вероятный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кандидат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роль</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опухолевого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супрессора</w:t>
      </w:r>
    </w:p>
    <w:p w14:paraId="367B8DF6" w14:textId="77777777" w:rsidR="00513AE2" w:rsidRPr="00513AE2" w:rsidRDefault="00513AE2" w:rsidP="00513AE2">
      <w:pPr>
        <w:rPr>
          <w:rFonts w:ascii="Helvetica" w:hAnsi="Helvetica" w:cs="Helvetica"/>
          <w:b/>
          <w:bCs/>
          <w:color w:val="222222"/>
          <w:sz w:val="21"/>
          <w:szCs w:val="21"/>
        </w:rPr>
      </w:pPr>
    </w:p>
    <w:p w14:paraId="3D01F3C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lastRenderedPageBreak/>
        <w:t xml:space="preserve">3.6.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синдром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Ваарденбурга</w:t>
      </w:r>
    </w:p>
    <w:p w14:paraId="0EF2ECB9" w14:textId="77777777" w:rsidR="00513AE2" w:rsidRPr="00513AE2" w:rsidRDefault="00513AE2" w:rsidP="00513AE2">
      <w:pPr>
        <w:rPr>
          <w:rFonts w:ascii="Helvetica" w:hAnsi="Helvetica" w:cs="Helvetica"/>
          <w:b/>
          <w:bCs/>
          <w:color w:val="222222"/>
          <w:sz w:val="21"/>
          <w:szCs w:val="21"/>
        </w:rPr>
      </w:pPr>
    </w:p>
    <w:p w14:paraId="1870223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3.7. </w:t>
      </w:r>
      <w:r w:rsidRPr="00513AE2">
        <w:rPr>
          <w:rFonts w:ascii="Helvetica" w:hAnsi="Helvetica" w:cs="Helvetica" w:hint="eastAsia"/>
          <w:b/>
          <w:bCs/>
          <w:color w:val="222222"/>
          <w:sz w:val="21"/>
          <w:szCs w:val="21"/>
        </w:rPr>
        <w:t>Перенос</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PAX7-FKHR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клетки</w:t>
      </w:r>
      <w:r w:rsidRPr="00513AE2">
        <w:rPr>
          <w:rFonts w:ascii="Helvetica" w:hAnsi="Helvetica" w:cs="Helvetica"/>
          <w:b/>
          <w:bCs/>
          <w:color w:val="222222"/>
          <w:sz w:val="21"/>
          <w:szCs w:val="21"/>
        </w:rPr>
        <w:t xml:space="preserve"> NIH3T3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получение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стабильных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конститутивной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экспрессией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соответствующих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белков</w:t>
      </w:r>
    </w:p>
    <w:p w14:paraId="20DE5E5F" w14:textId="77777777" w:rsidR="00513AE2" w:rsidRPr="00513AE2" w:rsidRDefault="00513AE2" w:rsidP="00513AE2">
      <w:pPr>
        <w:rPr>
          <w:rFonts w:ascii="Helvetica" w:hAnsi="Helvetica" w:cs="Helvetica"/>
          <w:b/>
          <w:bCs/>
          <w:color w:val="222222"/>
          <w:sz w:val="21"/>
          <w:szCs w:val="21"/>
        </w:rPr>
      </w:pPr>
    </w:p>
    <w:p w14:paraId="0DD71EAF"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3.7.1. </w:t>
      </w:r>
      <w:r w:rsidRPr="00513AE2">
        <w:rPr>
          <w:rFonts w:ascii="Helvetica" w:hAnsi="Helvetica" w:cs="Helvetica" w:hint="eastAsia"/>
          <w:b/>
          <w:bCs/>
          <w:color w:val="222222"/>
          <w:sz w:val="21"/>
          <w:szCs w:val="21"/>
        </w:rPr>
        <w:t>Эктопическая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как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подход</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для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функционального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анализа</w:t>
      </w:r>
    </w:p>
    <w:p w14:paraId="10C0CD95" w14:textId="77777777" w:rsidR="00513AE2" w:rsidRPr="00513AE2" w:rsidRDefault="00513AE2" w:rsidP="00513AE2">
      <w:pPr>
        <w:rPr>
          <w:rFonts w:ascii="Helvetica" w:hAnsi="Helvetica" w:cs="Helvetica"/>
          <w:b/>
          <w:bCs/>
          <w:color w:val="222222"/>
          <w:sz w:val="21"/>
          <w:szCs w:val="21"/>
        </w:rPr>
      </w:pPr>
    </w:p>
    <w:p w14:paraId="4F9B94D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PAX7-FKHR</w:t>
      </w:r>
    </w:p>
    <w:p w14:paraId="1EA9A911" w14:textId="77777777" w:rsidR="00513AE2" w:rsidRPr="00513AE2" w:rsidRDefault="00513AE2" w:rsidP="00513AE2">
      <w:pPr>
        <w:rPr>
          <w:rFonts w:ascii="Helvetica" w:hAnsi="Helvetica" w:cs="Helvetica"/>
          <w:b/>
          <w:bCs/>
          <w:color w:val="222222"/>
          <w:sz w:val="21"/>
          <w:szCs w:val="21"/>
        </w:rPr>
      </w:pPr>
    </w:p>
    <w:p w14:paraId="6DC7A40D"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3.7.2. </w:t>
      </w:r>
      <w:r w:rsidRPr="00513AE2">
        <w:rPr>
          <w:rFonts w:ascii="Helvetica" w:hAnsi="Helvetica" w:cs="Helvetica" w:hint="eastAsia"/>
          <w:b/>
          <w:bCs/>
          <w:color w:val="222222"/>
          <w:sz w:val="21"/>
          <w:szCs w:val="21"/>
        </w:rPr>
        <w:t>Эмбриональные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фибробласты</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мыши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качестве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тестовых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клеток</w:t>
      </w:r>
    </w:p>
    <w:p w14:paraId="1EED6D60" w14:textId="77777777" w:rsidR="00513AE2" w:rsidRPr="00513AE2" w:rsidRDefault="00513AE2" w:rsidP="00513AE2">
      <w:pPr>
        <w:rPr>
          <w:rFonts w:ascii="Helvetica" w:hAnsi="Helvetica" w:cs="Helvetica"/>
          <w:b/>
          <w:bCs/>
          <w:color w:val="222222"/>
          <w:sz w:val="21"/>
          <w:szCs w:val="21"/>
        </w:rPr>
      </w:pPr>
    </w:p>
    <w:p w14:paraId="1589D00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3.7.3. </w:t>
      </w:r>
      <w:r w:rsidRPr="00513AE2">
        <w:rPr>
          <w:rFonts w:ascii="Helvetica" w:hAnsi="Helvetica" w:cs="Helvetica" w:hint="eastAsia"/>
          <w:b/>
          <w:bCs/>
          <w:color w:val="222222"/>
          <w:sz w:val="21"/>
          <w:szCs w:val="21"/>
        </w:rPr>
        <w:t>Получение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линий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экспрессирующих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белки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62FE28FB" w14:textId="77777777" w:rsidR="00513AE2" w:rsidRPr="00513AE2" w:rsidRDefault="00513AE2" w:rsidP="00513AE2">
      <w:pPr>
        <w:rPr>
          <w:rFonts w:ascii="Helvetica" w:hAnsi="Helvetica" w:cs="Helvetica"/>
          <w:b/>
          <w:bCs/>
          <w:color w:val="222222"/>
          <w:sz w:val="21"/>
          <w:szCs w:val="21"/>
        </w:rPr>
      </w:pPr>
    </w:p>
    <w:p w14:paraId="4B7704D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PAX7-FKHR</w:t>
      </w:r>
    </w:p>
    <w:p w14:paraId="300290C4" w14:textId="77777777" w:rsidR="00513AE2" w:rsidRPr="00513AE2" w:rsidRDefault="00513AE2" w:rsidP="00513AE2">
      <w:pPr>
        <w:rPr>
          <w:rFonts w:ascii="Helvetica" w:hAnsi="Helvetica" w:cs="Helvetica"/>
          <w:b/>
          <w:bCs/>
          <w:color w:val="222222"/>
          <w:sz w:val="21"/>
          <w:szCs w:val="21"/>
        </w:rPr>
      </w:pPr>
    </w:p>
    <w:p w14:paraId="6D787A0E"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3.8. </w:t>
      </w:r>
      <w:r w:rsidRPr="00513AE2">
        <w:rPr>
          <w:rFonts w:ascii="Helvetica" w:hAnsi="Helvetica" w:cs="Helvetica" w:hint="eastAsia"/>
          <w:b/>
          <w:bCs/>
          <w:color w:val="222222"/>
          <w:sz w:val="21"/>
          <w:szCs w:val="21"/>
        </w:rPr>
        <w:t>Функциональный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 xml:space="preserve">7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PAX7-FKHR</w:t>
      </w:r>
    </w:p>
    <w:p w14:paraId="41EF5689" w14:textId="77777777" w:rsidR="00513AE2" w:rsidRPr="00513AE2" w:rsidRDefault="00513AE2" w:rsidP="00513AE2">
      <w:pPr>
        <w:rPr>
          <w:rFonts w:ascii="Helvetica" w:hAnsi="Helvetica" w:cs="Helvetica"/>
          <w:b/>
          <w:bCs/>
          <w:color w:val="222222"/>
          <w:sz w:val="21"/>
          <w:szCs w:val="21"/>
        </w:rPr>
      </w:pPr>
    </w:p>
    <w:p w14:paraId="15D78B88"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3.8.1. </w:t>
      </w:r>
      <w:r w:rsidRPr="00513AE2">
        <w:rPr>
          <w:rFonts w:ascii="Helvetica" w:hAnsi="Helvetica" w:cs="Helvetica" w:hint="eastAsia"/>
          <w:b/>
          <w:bCs/>
          <w:color w:val="222222"/>
          <w:sz w:val="21"/>
          <w:szCs w:val="21"/>
        </w:rPr>
        <w:t>Общие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характеристики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полученных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линий</w:t>
      </w:r>
    </w:p>
    <w:p w14:paraId="09109802" w14:textId="77777777" w:rsidR="00513AE2" w:rsidRPr="00513AE2" w:rsidRDefault="00513AE2" w:rsidP="00513AE2">
      <w:pPr>
        <w:rPr>
          <w:rFonts w:ascii="Helvetica" w:hAnsi="Helvetica" w:cs="Helvetica"/>
          <w:b/>
          <w:bCs/>
          <w:color w:val="222222"/>
          <w:sz w:val="21"/>
          <w:szCs w:val="21"/>
        </w:rPr>
      </w:pPr>
    </w:p>
    <w:p w14:paraId="5CA42FA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3.8.2.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клеточного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цикла</w:t>
      </w:r>
    </w:p>
    <w:p w14:paraId="21C5434F" w14:textId="77777777" w:rsidR="00513AE2" w:rsidRPr="00513AE2" w:rsidRDefault="00513AE2" w:rsidP="00513AE2">
      <w:pPr>
        <w:rPr>
          <w:rFonts w:ascii="Helvetica" w:hAnsi="Helvetica" w:cs="Helvetica"/>
          <w:b/>
          <w:bCs/>
          <w:color w:val="222222"/>
          <w:sz w:val="21"/>
          <w:szCs w:val="21"/>
        </w:rPr>
      </w:pPr>
    </w:p>
    <w:p w14:paraId="27B3EA2B"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3.8.3.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клеток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методом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мягкого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агара</w:t>
      </w:r>
    </w:p>
    <w:p w14:paraId="3C2B3D80" w14:textId="77777777" w:rsidR="00513AE2" w:rsidRPr="00513AE2" w:rsidRDefault="00513AE2" w:rsidP="00513AE2">
      <w:pPr>
        <w:rPr>
          <w:rFonts w:ascii="Helvetica" w:hAnsi="Helvetica" w:cs="Helvetica"/>
          <w:b/>
          <w:bCs/>
          <w:color w:val="222222"/>
          <w:sz w:val="21"/>
          <w:szCs w:val="21"/>
        </w:rPr>
      </w:pPr>
    </w:p>
    <w:p w14:paraId="61E33515"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3.8.4. </w:t>
      </w:r>
      <w:r w:rsidRPr="00513AE2">
        <w:rPr>
          <w:rFonts w:ascii="Helvetica" w:hAnsi="Helvetica" w:cs="Helvetica" w:hint="eastAsia"/>
          <w:b/>
          <w:bCs/>
          <w:color w:val="222222"/>
          <w:sz w:val="21"/>
          <w:szCs w:val="21"/>
        </w:rPr>
        <w:t>Клетки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экспрессирующие</w:t>
      </w:r>
      <w:r w:rsidRPr="00513AE2">
        <w:rPr>
          <w:rFonts w:ascii="Helvetica" w:hAnsi="Helvetica" w:cs="Helvetica"/>
          <w:b/>
          <w:bCs/>
          <w:color w:val="222222"/>
          <w:sz w:val="21"/>
          <w:szCs w:val="21"/>
        </w:rPr>
        <w:t xml:space="preserve"> PAX7-FKHR, </w:t>
      </w:r>
      <w:r w:rsidRPr="00513AE2">
        <w:rPr>
          <w:rFonts w:ascii="Helvetica" w:hAnsi="Helvetica" w:cs="Helvetica" w:hint="eastAsia"/>
          <w:b/>
          <w:bCs/>
          <w:color w:val="222222"/>
          <w:sz w:val="21"/>
          <w:szCs w:val="21"/>
        </w:rPr>
        <w:t>образуют</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опухоли</w:t>
      </w:r>
      <w:r w:rsidRPr="00513AE2">
        <w:rPr>
          <w:rFonts w:ascii="Helvetica" w:hAnsi="Helvetica" w:cs="Helvetica"/>
          <w:b/>
          <w:bCs/>
          <w:color w:val="222222"/>
          <w:sz w:val="21"/>
          <w:szCs w:val="21"/>
        </w:rPr>
        <w:t xml:space="preserve"> in vivo</w:t>
      </w:r>
    </w:p>
    <w:p w14:paraId="647861CF" w14:textId="77777777" w:rsidR="00513AE2" w:rsidRPr="00513AE2" w:rsidRDefault="00513AE2" w:rsidP="00513AE2">
      <w:pPr>
        <w:rPr>
          <w:rFonts w:ascii="Helvetica" w:hAnsi="Helvetica" w:cs="Helvetica"/>
          <w:b/>
          <w:bCs/>
          <w:color w:val="222222"/>
          <w:sz w:val="21"/>
          <w:szCs w:val="21"/>
        </w:rPr>
      </w:pPr>
    </w:p>
    <w:p w14:paraId="794D33B6"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lastRenderedPageBreak/>
        <w:t xml:space="preserve">3.8.5. </w:t>
      </w:r>
      <w:r w:rsidRPr="00513AE2">
        <w:rPr>
          <w:rFonts w:ascii="Helvetica" w:hAnsi="Helvetica" w:cs="Helvetica" w:hint="eastAsia"/>
          <w:b/>
          <w:bCs/>
          <w:color w:val="222222"/>
          <w:sz w:val="21"/>
          <w:szCs w:val="21"/>
        </w:rPr>
        <w:t>Обобщение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результатов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функционального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анализа</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РАХ</w:t>
      </w:r>
      <w:r w:rsidRPr="00513AE2">
        <w:rPr>
          <w:rFonts w:ascii="Helvetica" w:hAnsi="Helvetica" w:cs="Helvetica"/>
          <w:b/>
          <w:bCs/>
          <w:color w:val="222222"/>
          <w:sz w:val="21"/>
          <w:szCs w:val="21"/>
        </w:rPr>
        <w:t>7</w:t>
      </w:r>
    </w:p>
    <w:p w14:paraId="21C5D471" w14:textId="77777777" w:rsidR="00513AE2" w:rsidRPr="00513AE2" w:rsidRDefault="00513AE2" w:rsidP="00513AE2">
      <w:pPr>
        <w:rPr>
          <w:rFonts w:ascii="Helvetica" w:hAnsi="Helvetica" w:cs="Helvetica"/>
          <w:b/>
          <w:bCs/>
          <w:color w:val="222222"/>
          <w:sz w:val="21"/>
          <w:szCs w:val="21"/>
        </w:rPr>
      </w:pPr>
    </w:p>
    <w:p w14:paraId="3D73A85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PAX7-FKHR</w:t>
      </w:r>
    </w:p>
    <w:p w14:paraId="190D579D" w14:textId="77777777" w:rsidR="00513AE2" w:rsidRPr="00513AE2" w:rsidRDefault="00513AE2" w:rsidP="00513AE2">
      <w:pPr>
        <w:rPr>
          <w:rFonts w:ascii="Helvetica" w:hAnsi="Helvetica" w:cs="Helvetica"/>
          <w:b/>
          <w:bCs/>
          <w:color w:val="222222"/>
          <w:sz w:val="21"/>
          <w:szCs w:val="21"/>
        </w:rPr>
      </w:pPr>
    </w:p>
    <w:p w14:paraId="2FE6E53F"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3.9.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дифференциальной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p>
    <w:p w14:paraId="47F5791A" w14:textId="77777777" w:rsidR="00513AE2" w:rsidRPr="00513AE2" w:rsidRDefault="00513AE2" w:rsidP="00513AE2">
      <w:pPr>
        <w:rPr>
          <w:rFonts w:ascii="Helvetica" w:hAnsi="Helvetica" w:cs="Helvetica"/>
          <w:b/>
          <w:bCs/>
          <w:color w:val="222222"/>
          <w:sz w:val="21"/>
          <w:szCs w:val="21"/>
        </w:rPr>
      </w:pPr>
    </w:p>
    <w:p w14:paraId="2F33C4C5"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3.9.1. </w:t>
      </w:r>
      <w:r w:rsidRPr="00513AE2">
        <w:rPr>
          <w:rFonts w:ascii="Helvetica" w:hAnsi="Helvetica" w:cs="Helvetica" w:hint="eastAsia"/>
          <w:b/>
          <w:bCs/>
          <w:color w:val="222222"/>
          <w:sz w:val="21"/>
          <w:szCs w:val="21"/>
        </w:rPr>
        <w:t>Анализ</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экспрессии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известных</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методом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обратной</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гибридизации</w:t>
      </w:r>
    </w:p>
    <w:p w14:paraId="701089BD" w14:textId="77777777" w:rsidR="00513AE2" w:rsidRPr="00513AE2" w:rsidRDefault="00513AE2" w:rsidP="00513AE2">
      <w:pPr>
        <w:rPr>
          <w:rFonts w:ascii="Helvetica" w:hAnsi="Helvetica" w:cs="Helvetica"/>
          <w:b/>
          <w:bCs/>
          <w:color w:val="222222"/>
          <w:sz w:val="21"/>
          <w:szCs w:val="21"/>
        </w:rPr>
      </w:pPr>
    </w:p>
    <w:p w14:paraId="4580FF23"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b/>
          <w:bCs/>
          <w:color w:val="222222"/>
          <w:sz w:val="21"/>
          <w:szCs w:val="21"/>
        </w:rPr>
        <w:t xml:space="preserve">3.9.2. </w:t>
      </w:r>
      <w:r w:rsidRPr="00513AE2">
        <w:rPr>
          <w:rFonts w:ascii="Helvetica" w:hAnsi="Helvetica" w:cs="Helvetica" w:hint="eastAsia"/>
          <w:b/>
          <w:bCs/>
          <w:color w:val="222222"/>
          <w:sz w:val="21"/>
          <w:szCs w:val="21"/>
        </w:rPr>
        <w:t>Идентификация</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и</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клонирование</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генов</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методом</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дифференциального</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дисплея</w:t>
      </w:r>
      <w:r w:rsidRPr="00513AE2">
        <w:rPr>
          <w:rFonts w:ascii="Helvetica" w:hAnsi="Helvetica" w:cs="Helvetica"/>
          <w:b/>
          <w:bCs/>
          <w:color w:val="222222"/>
          <w:sz w:val="21"/>
          <w:szCs w:val="21"/>
        </w:rPr>
        <w:t>"</w:t>
      </w:r>
    </w:p>
    <w:p w14:paraId="00C8B5B7" w14:textId="77777777" w:rsidR="00513AE2" w:rsidRPr="00513AE2" w:rsidRDefault="00513AE2" w:rsidP="00513AE2">
      <w:pPr>
        <w:rPr>
          <w:rFonts w:ascii="Helvetica" w:hAnsi="Helvetica" w:cs="Helvetica"/>
          <w:b/>
          <w:bCs/>
          <w:color w:val="222222"/>
          <w:sz w:val="21"/>
          <w:szCs w:val="21"/>
        </w:rPr>
      </w:pPr>
    </w:p>
    <w:p w14:paraId="2EEFD259" w14:textId="77777777" w:rsidR="00513AE2" w:rsidRPr="00513AE2" w:rsidRDefault="00513AE2" w:rsidP="00513AE2">
      <w:pPr>
        <w:rPr>
          <w:rFonts w:ascii="Helvetica" w:hAnsi="Helvetica" w:cs="Helvetica"/>
          <w:b/>
          <w:bCs/>
          <w:color w:val="222222"/>
          <w:sz w:val="21"/>
          <w:szCs w:val="21"/>
        </w:rPr>
      </w:pPr>
      <w:r w:rsidRPr="00513AE2">
        <w:rPr>
          <w:rFonts w:ascii="Helvetica" w:hAnsi="Helvetica" w:cs="Helvetica" w:hint="eastAsia"/>
          <w:b/>
          <w:bCs/>
          <w:color w:val="222222"/>
          <w:sz w:val="21"/>
          <w:szCs w:val="21"/>
        </w:rPr>
        <w:t>Выводы</w:t>
      </w:r>
    </w:p>
    <w:p w14:paraId="416561E5" w14:textId="77777777" w:rsidR="00513AE2" w:rsidRPr="00513AE2" w:rsidRDefault="00513AE2" w:rsidP="00513AE2">
      <w:pPr>
        <w:rPr>
          <w:rFonts w:ascii="Helvetica" w:hAnsi="Helvetica" w:cs="Helvetica"/>
          <w:b/>
          <w:bCs/>
          <w:color w:val="222222"/>
          <w:sz w:val="21"/>
          <w:szCs w:val="21"/>
        </w:rPr>
      </w:pPr>
    </w:p>
    <w:p w14:paraId="109CC004" w14:textId="6969710F" w:rsidR="00484EB4" w:rsidRPr="00513AE2" w:rsidRDefault="00513AE2" w:rsidP="00513AE2">
      <w:r w:rsidRPr="00513AE2">
        <w:rPr>
          <w:rFonts w:ascii="Helvetica" w:hAnsi="Helvetica" w:cs="Helvetica" w:hint="eastAsia"/>
          <w:b/>
          <w:bCs/>
          <w:color w:val="222222"/>
          <w:sz w:val="21"/>
          <w:szCs w:val="21"/>
        </w:rPr>
        <w:t>Список</w:t>
      </w:r>
      <w:r w:rsidRPr="00513AE2">
        <w:rPr>
          <w:rFonts w:ascii="Helvetica" w:hAnsi="Helvetica" w:cs="Helvetica"/>
          <w:b/>
          <w:bCs/>
          <w:color w:val="222222"/>
          <w:sz w:val="21"/>
          <w:szCs w:val="21"/>
        </w:rPr>
        <w:t xml:space="preserve"> </w:t>
      </w:r>
      <w:r w:rsidRPr="00513AE2">
        <w:rPr>
          <w:rFonts w:ascii="Helvetica" w:hAnsi="Helvetica" w:cs="Helvetica" w:hint="eastAsia"/>
          <w:b/>
          <w:bCs/>
          <w:color w:val="222222"/>
          <w:sz w:val="21"/>
          <w:szCs w:val="21"/>
        </w:rPr>
        <w:t>литературы</w:t>
      </w:r>
    </w:p>
    <w:sectPr w:rsidR="00484EB4" w:rsidRPr="00513A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E5B4" w14:textId="77777777" w:rsidR="00D44F94" w:rsidRDefault="00D44F94">
      <w:pPr>
        <w:spacing w:after="0" w:line="240" w:lineRule="auto"/>
      </w:pPr>
      <w:r>
        <w:separator/>
      </w:r>
    </w:p>
  </w:endnote>
  <w:endnote w:type="continuationSeparator" w:id="0">
    <w:p w14:paraId="5A9DAC74" w14:textId="77777777" w:rsidR="00D44F94" w:rsidRDefault="00D4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C9C7" w14:textId="77777777" w:rsidR="00D44F94" w:rsidRDefault="00D44F94"/>
    <w:p w14:paraId="03928E85" w14:textId="77777777" w:rsidR="00D44F94" w:rsidRDefault="00D44F94"/>
    <w:p w14:paraId="287232C6" w14:textId="77777777" w:rsidR="00D44F94" w:rsidRDefault="00D44F94"/>
    <w:p w14:paraId="4012A115" w14:textId="77777777" w:rsidR="00D44F94" w:rsidRDefault="00D44F94"/>
    <w:p w14:paraId="25BA8397" w14:textId="77777777" w:rsidR="00D44F94" w:rsidRDefault="00D44F94"/>
    <w:p w14:paraId="7F56ECFA" w14:textId="77777777" w:rsidR="00D44F94" w:rsidRDefault="00D44F94"/>
    <w:p w14:paraId="44CE2AB5" w14:textId="77777777" w:rsidR="00D44F94" w:rsidRDefault="00D44F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351F03" wp14:editId="3CF368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C461" w14:textId="77777777" w:rsidR="00D44F94" w:rsidRDefault="00D44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351F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F0C461" w14:textId="77777777" w:rsidR="00D44F94" w:rsidRDefault="00D44F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492D35" w14:textId="77777777" w:rsidR="00D44F94" w:rsidRDefault="00D44F94"/>
    <w:p w14:paraId="765820B8" w14:textId="77777777" w:rsidR="00D44F94" w:rsidRDefault="00D44F94"/>
    <w:p w14:paraId="2DEC2436" w14:textId="77777777" w:rsidR="00D44F94" w:rsidRDefault="00D44F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0612C5" wp14:editId="410AEF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639D8" w14:textId="77777777" w:rsidR="00D44F94" w:rsidRDefault="00D44F94"/>
                          <w:p w14:paraId="18961865" w14:textId="77777777" w:rsidR="00D44F94" w:rsidRDefault="00D44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612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7639D8" w14:textId="77777777" w:rsidR="00D44F94" w:rsidRDefault="00D44F94"/>
                    <w:p w14:paraId="18961865" w14:textId="77777777" w:rsidR="00D44F94" w:rsidRDefault="00D44F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5FEB6" w14:textId="77777777" w:rsidR="00D44F94" w:rsidRDefault="00D44F94"/>
    <w:p w14:paraId="4D7976D1" w14:textId="77777777" w:rsidR="00D44F94" w:rsidRDefault="00D44F94">
      <w:pPr>
        <w:rPr>
          <w:sz w:val="2"/>
          <w:szCs w:val="2"/>
        </w:rPr>
      </w:pPr>
    </w:p>
    <w:p w14:paraId="47CFFC94" w14:textId="77777777" w:rsidR="00D44F94" w:rsidRDefault="00D44F94"/>
    <w:p w14:paraId="11198CA4" w14:textId="77777777" w:rsidR="00D44F94" w:rsidRDefault="00D44F94">
      <w:pPr>
        <w:spacing w:after="0" w:line="240" w:lineRule="auto"/>
      </w:pPr>
    </w:p>
  </w:footnote>
  <w:footnote w:type="continuationSeparator" w:id="0">
    <w:p w14:paraId="1C3D9405" w14:textId="77777777" w:rsidR="00D44F94" w:rsidRDefault="00D44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4"/>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197992</TotalTime>
  <Pages>7</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1199</cp:revision>
  <cp:lastPrinted>2009-02-06T05:36:00Z</cp:lastPrinted>
  <dcterms:created xsi:type="dcterms:W3CDTF">2024-01-07T13:43:00Z</dcterms:created>
  <dcterms:modified xsi:type="dcterms:W3CDTF">2025-11-03T09:57:00Z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