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4385F" w14:textId="26CFE04C" w:rsidR="007F24C6" w:rsidRDefault="005A4E44" w:rsidP="005A4E44">
      <w:pPr>
        <w:rPr>
          <w:rFonts w:ascii="Times New Roman" w:eastAsia="Arial Unicode MS" w:hAnsi="Times New Roman" w:cs="Times New Roman"/>
          <w:b/>
          <w:bCs/>
          <w:color w:val="000000"/>
          <w:kern w:val="0"/>
          <w:sz w:val="28"/>
          <w:szCs w:val="28"/>
          <w:lang w:eastAsia="ru-RU" w:bidi="uk-UA"/>
        </w:rPr>
      </w:pPr>
      <w:r w:rsidRPr="005A4E44">
        <w:rPr>
          <w:rFonts w:ascii="Times New Roman" w:eastAsia="Arial Unicode MS" w:hAnsi="Times New Roman" w:cs="Times New Roman" w:hint="eastAsia"/>
          <w:b/>
          <w:bCs/>
          <w:color w:val="000000"/>
          <w:kern w:val="0"/>
          <w:sz w:val="28"/>
          <w:szCs w:val="28"/>
          <w:lang w:eastAsia="ru-RU" w:bidi="uk-UA"/>
        </w:rPr>
        <w:t>Бушуев</w:t>
      </w:r>
      <w:r w:rsidRPr="005A4E44">
        <w:rPr>
          <w:rFonts w:ascii="Times New Roman" w:eastAsia="Arial Unicode MS" w:hAnsi="Times New Roman" w:cs="Times New Roman"/>
          <w:b/>
          <w:bCs/>
          <w:color w:val="000000"/>
          <w:kern w:val="0"/>
          <w:sz w:val="28"/>
          <w:szCs w:val="28"/>
          <w:lang w:eastAsia="ru-RU" w:bidi="uk-UA"/>
        </w:rPr>
        <w:t xml:space="preserve"> </w:t>
      </w:r>
      <w:r w:rsidRPr="005A4E44">
        <w:rPr>
          <w:rFonts w:ascii="Times New Roman" w:eastAsia="Arial Unicode MS" w:hAnsi="Times New Roman" w:cs="Times New Roman" w:hint="eastAsia"/>
          <w:b/>
          <w:bCs/>
          <w:color w:val="000000"/>
          <w:kern w:val="0"/>
          <w:sz w:val="28"/>
          <w:szCs w:val="28"/>
          <w:lang w:eastAsia="ru-RU" w:bidi="uk-UA"/>
        </w:rPr>
        <w:t>Алексей</w:t>
      </w:r>
      <w:r w:rsidRPr="005A4E44">
        <w:rPr>
          <w:rFonts w:ascii="Times New Roman" w:eastAsia="Arial Unicode MS" w:hAnsi="Times New Roman" w:cs="Times New Roman"/>
          <w:b/>
          <w:bCs/>
          <w:color w:val="000000"/>
          <w:kern w:val="0"/>
          <w:sz w:val="28"/>
          <w:szCs w:val="28"/>
          <w:lang w:eastAsia="ru-RU" w:bidi="uk-UA"/>
        </w:rPr>
        <w:t xml:space="preserve"> </w:t>
      </w:r>
      <w:r w:rsidRPr="005A4E44">
        <w:rPr>
          <w:rFonts w:ascii="Times New Roman" w:eastAsia="Arial Unicode MS" w:hAnsi="Times New Roman" w:cs="Times New Roman" w:hint="eastAsia"/>
          <w:b/>
          <w:bCs/>
          <w:color w:val="000000"/>
          <w:kern w:val="0"/>
          <w:sz w:val="28"/>
          <w:szCs w:val="28"/>
          <w:lang w:eastAsia="ru-RU" w:bidi="uk-UA"/>
        </w:rPr>
        <w:t>Юрьевич</w:t>
      </w:r>
      <w:r>
        <w:rPr>
          <w:rFonts w:ascii="Times New Roman" w:eastAsia="Arial Unicode MS" w:hAnsi="Times New Roman" w:cs="Times New Roman" w:hint="eastAsia"/>
          <w:b/>
          <w:bCs/>
          <w:color w:val="000000"/>
          <w:kern w:val="0"/>
          <w:sz w:val="28"/>
          <w:szCs w:val="28"/>
          <w:lang w:eastAsia="ru-RU" w:bidi="uk-UA"/>
        </w:rPr>
        <w:t xml:space="preserve"> </w:t>
      </w:r>
      <w:r w:rsidRPr="005A4E44">
        <w:rPr>
          <w:rFonts w:ascii="Times New Roman" w:eastAsia="Arial Unicode MS" w:hAnsi="Times New Roman" w:cs="Times New Roman" w:hint="eastAsia"/>
          <w:b/>
          <w:bCs/>
          <w:color w:val="000000"/>
          <w:kern w:val="0"/>
          <w:sz w:val="28"/>
          <w:szCs w:val="28"/>
          <w:lang w:eastAsia="ru-RU" w:bidi="uk-UA"/>
        </w:rPr>
        <w:t>Социально</w:t>
      </w:r>
      <w:r w:rsidRPr="005A4E44">
        <w:rPr>
          <w:rFonts w:ascii="Times New Roman" w:eastAsia="Arial Unicode MS" w:hAnsi="Times New Roman" w:cs="Times New Roman"/>
          <w:b/>
          <w:bCs/>
          <w:color w:val="000000"/>
          <w:kern w:val="0"/>
          <w:sz w:val="28"/>
          <w:szCs w:val="28"/>
          <w:lang w:eastAsia="ru-RU" w:bidi="uk-UA"/>
        </w:rPr>
        <w:t>-</w:t>
      </w:r>
      <w:r w:rsidRPr="005A4E44">
        <w:rPr>
          <w:rFonts w:ascii="Times New Roman" w:eastAsia="Arial Unicode MS" w:hAnsi="Times New Roman" w:cs="Times New Roman" w:hint="eastAsia"/>
          <w:b/>
          <w:bCs/>
          <w:color w:val="000000"/>
          <w:kern w:val="0"/>
          <w:sz w:val="28"/>
          <w:szCs w:val="28"/>
          <w:lang w:eastAsia="ru-RU" w:bidi="uk-UA"/>
        </w:rPr>
        <w:t>педагогическое</w:t>
      </w:r>
      <w:r w:rsidRPr="005A4E44">
        <w:rPr>
          <w:rFonts w:ascii="Times New Roman" w:eastAsia="Arial Unicode MS" w:hAnsi="Times New Roman" w:cs="Times New Roman"/>
          <w:b/>
          <w:bCs/>
          <w:color w:val="000000"/>
          <w:kern w:val="0"/>
          <w:sz w:val="28"/>
          <w:szCs w:val="28"/>
          <w:lang w:eastAsia="ru-RU" w:bidi="uk-UA"/>
        </w:rPr>
        <w:t xml:space="preserve"> </w:t>
      </w:r>
      <w:r w:rsidRPr="005A4E44">
        <w:rPr>
          <w:rFonts w:ascii="Times New Roman" w:eastAsia="Arial Unicode MS" w:hAnsi="Times New Roman" w:cs="Times New Roman" w:hint="eastAsia"/>
          <w:b/>
          <w:bCs/>
          <w:color w:val="000000"/>
          <w:kern w:val="0"/>
          <w:sz w:val="28"/>
          <w:szCs w:val="28"/>
          <w:lang w:eastAsia="ru-RU" w:bidi="uk-UA"/>
        </w:rPr>
        <w:t>сопровождение</w:t>
      </w:r>
      <w:r w:rsidRPr="005A4E44">
        <w:rPr>
          <w:rFonts w:ascii="Times New Roman" w:eastAsia="Arial Unicode MS" w:hAnsi="Times New Roman" w:cs="Times New Roman"/>
          <w:b/>
          <w:bCs/>
          <w:color w:val="000000"/>
          <w:kern w:val="0"/>
          <w:sz w:val="28"/>
          <w:szCs w:val="28"/>
          <w:lang w:eastAsia="ru-RU" w:bidi="uk-UA"/>
        </w:rPr>
        <w:t xml:space="preserve"> </w:t>
      </w:r>
      <w:r w:rsidRPr="005A4E44">
        <w:rPr>
          <w:rFonts w:ascii="Times New Roman" w:eastAsia="Arial Unicode MS" w:hAnsi="Times New Roman" w:cs="Times New Roman" w:hint="eastAsia"/>
          <w:b/>
          <w:bCs/>
          <w:color w:val="000000"/>
          <w:kern w:val="0"/>
          <w:sz w:val="28"/>
          <w:szCs w:val="28"/>
          <w:lang w:eastAsia="ru-RU" w:bidi="uk-UA"/>
        </w:rPr>
        <w:t>профессиональной</w:t>
      </w:r>
      <w:r w:rsidRPr="005A4E44">
        <w:rPr>
          <w:rFonts w:ascii="Times New Roman" w:eastAsia="Arial Unicode MS" w:hAnsi="Times New Roman" w:cs="Times New Roman"/>
          <w:b/>
          <w:bCs/>
          <w:color w:val="000000"/>
          <w:kern w:val="0"/>
          <w:sz w:val="28"/>
          <w:szCs w:val="28"/>
          <w:lang w:eastAsia="ru-RU" w:bidi="uk-UA"/>
        </w:rPr>
        <w:t xml:space="preserve"> </w:t>
      </w:r>
      <w:r w:rsidRPr="005A4E44">
        <w:rPr>
          <w:rFonts w:ascii="Times New Roman" w:eastAsia="Arial Unicode MS" w:hAnsi="Times New Roman" w:cs="Times New Roman" w:hint="eastAsia"/>
          <w:b/>
          <w:bCs/>
          <w:color w:val="000000"/>
          <w:kern w:val="0"/>
          <w:sz w:val="28"/>
          <w:szCs w:val="28"/>
          <w:lang w:eastAsia="ru-RU" w:bidi="uk-UA"/>
        </w:rPr>
        <w:t>подготовки</w:t>
      </w:r>
      <w:r w:rsidRPr="005A4E44">
        <w:rPr>
          <w:rFonts w:ascii="Times New Roman" w:eastAsia="Arial Unicode MS" w:hAnsi="Times New Roman" w:cs="Times New Roman"/>
          <w:b/>
          <w:bCs/>
          <w:color w:val="000000"/>
          <w:kern w:val="0"/>
          <w:sz w:val="28"/>
          <w:szCs w:val="28"/>
          <w:lang w:eastAsia="ru-RU" w:bidi="uk-UA"/>
        </w:rPr>
        <w:t xml:space="preserve"> </w:t>
      </w:r>
      <w:r w:rsidRPr="005A4E44">
        <w:rPr>
          <w:rFonts w:ascii="Times New Roman" w:eastAsia="Arial Unicode MS" w:hAnsi="Times New Roman" w:cs="Times New Roman" w:hint="eastAsia"/>
          <w:b/>
          <w:bCs/>
          <w:color w:val="000000"/>
          <w:kern w:val="0"/>
          <w:sz w:val="28"/>
          <w:szCs w:val="28"/>
          <w:lang w:eastAsia="ru-RU" w:bidi="uk-UA"/>
        </w:rPr>
        <w:t>младших</w:t>
      </w:r>
      <w:r w:rsidRPr="005A4E44">
        <w:rPr>
          <w:rFonts w:ascii="Times New Roman" w:eastAsia="Arial Unicode MS" w:hAnsi="Times New Roman" w:cs="Times New Roman"/>
          <w:b/>
          <w:bCs/>
          <w:color w:val="000000"/>
          <w:kern w:val="0"/>
          <w:sz w:val="28"/>
          <w:szCs w:val="28"/>
          <w:lang w:eastAsia="ru-RU" w:bidi="uk-UA"/>
        </w:rPr>
        <w:t xml:space="preserve"> </w:t>
      </w:r>
      <w:r w:rsidRPr="005A4E44">
        <w:rPr>
          <w:rFonts w:ascii="Times New Roman" w:eastAsia="Arial Unicode MS" w:hAnsi="Times New Roman" w:cs="Times New Roman" w:hint="eastAsia"/>
          <w:b/>
          <w:bCs/>
          <w:color w:val="000000"/>
          <w:kern w:val="0"/>
          <w:sz w:val="28"/>
          <w:szCs w:val="28"/>
          <w:lang w:eastAsia="ru-RU" w:bidi="uk-UA"/>
        </w:rPr>
        <w:t>специалистов</w:t>
      </w:r>
      <w:r w:rsidRPr="005A4E44">
        <w:rPr>
          <w:rFonts w:ascii="Times New Roman" w:eastAsia="Arial Unicode MS" w:hAnsi="Times New Roman" w:cs="Times New Roman"/>
          <w:b/>
          <w:bCs/>
          <w:color w:val="000000"/>
          <w:kern w:val="0"/>
          <w:sz w:val="28"/>
          <w:szCs w:val="28"/>
          <w:lang w:eastAsia="ru-RU" w:bidi="uk-UA"/>
        </w:rPr>
        <w:t xml:space="preserve"> </w:t>
      </w:r>
      <w:r w:rsidRPr="005A4E44">
        <w:rPr>
          <w:rFonts w:ascii="Times New Roman" w:eastAsia="Arial Unicode MS" w:hAnsi="Times New Roman" w:cs="Times New Roman" w:hint="eastAsia"/>
          <w:b/>
          <w:bCs/>
          <w:color w:val="000000"/>
          <w:kern w:val="0"/>
          <w:sz w:val="28"/>
          <w:szCs w:val="28"/>
          <w:lang w:eastAsia="ru-RU" w:bidi="uk-UA"/>
        </w:rPr>
        <w:t>в</w:t>
      </w:r>
      <w:r w:rsidRPr="005A4E44">
        <w:rPr>
          <w:rFonts w:ascii="Times New Roman" w:eastAsia="Arial Unicode MS" w:hAnsi="Times New Roman" w:cs="Times New Roman"/>
          <w:b/>
          <w:bCs/>
          <w:color w:val="000000"/>
          <w:kern w:val="0"/>
          <w:sz w:val="28"/>
          <w:szCs w:val="28"/>
          <w:lang w:eastAsia="ru-RU" w:bidi="uk-UA"/>
        </w:rPr>
        <w:t xml:space="preserve"> </w:t>
      </w:r>
      <w:r w:rsidRPr="005A4E44">
        <w:rPr>
          <w:rFonts w:ascii="Times New Roman" w:eastAsia="Arial Unicode MS" w:hAnsi="Times New Roman" w:cs="Times New Roman" w:hint="eastAsia"/>
          <w:b/>
          <w:bCs/>
          <w:color w:val="000000"/>
          <w:kern w:val="0"/>
          <w:sz w:val="28"/>
          <w:szCs w:val="28"/>
          <w:lang w:eastAsia="ru-RU" w:bidi="uk-UA"/>
        </w:rPr>
        <w:t>условиях</w:t>
      </w:r>
      <w:r w:rsidRPr="005A4E44">
        <w:rPr>
          <w:rFonts w:ascii="Times New Roman" w:eastAsia="Arial Unicode MS" w:hAnsi="Times New Roman" w:cs="Times New Roman"/>
          <w:b/>
          <w:bCs/>
          <w:color w:val="000000"/>
          <w:kern w:val="0"/>
          <w:sz w:val="28"/>
          <w:szCs w:val="28"/>
          <w:lang w:eastAsia="ru-RU" w:bidi="uk-UA"/>
        </w:rPr>
        <w:t xml:space="preserve"> </w:t>
      </w:r>
      <w:r w:rsidRPr="005A4E44">
        <w:rPr>
          <w:rFonts w:ascii="Times New Roman" w:eastAsia="Arial Unicode MS" w:hAnsi="Times New Roman" w:cs="Times New Roman" w:hint="eastAsia"/>
          <w:b/>
          <w:bCs/>
          <w:color w:val="000000"/>
          <w:kern w:val="0"/>
          <w:sz w:val="28"/>
          <w:szCs w:val="28"/>
          <w:lang w:eastAsia="ru-RU" w:bidi="uk-UA"/>
        </w:rPr>
        <w:t>учебного</w:t>
      </w:r>
      <w:r w:rsidRPr="005A4E44">
        <w:rPr>
          <w:rFonts w:ascii="Times New Roman" w:eastAsia="Arial Unicode MS" w:hAnsi="Times New Roman" w:cs="Times New Roman"/>
          <w:b/>
          <w:bCs/>
          <w:color w:val="000000"/>
          <w:kern w:val="0"/>
          <w:sz w:val="28"/>
          <w:szCs w:val="28"/>
          <w:lang w:eastAsia="ru-RU" w:bidi="uk-UA"/>
        </w:rPr>
        <w:t xml:space="preserve"> </w:t>
      </w:r>
      <w:r w:rsidRPr="005A4E44">
        <w:rPr>
          <w:rFonts w:ascii="Times New Roman" w:eastAsia="Arial Unicode MS" w:hAnsi="Times New Roman" w:cs="Times New Roman" w:hint="eastAsia"/>
          <w:b/>
          <w:bCs/>
          <w:color w:val="000000"/>
          <w:kern w:val="0"/>
          <w:sz w:val="28"/>
          <w:szCs w:val="28"/>
          <w:lang w:eastAsia="ru-RU" w:bidi="uk-UA"/>
        </w:rPr>
        <w:t>центра</w:t>
      </w:r>
      <w:r w:rsidRPr="005A4E44">
        <w:rPr>
          <w:rFonts w:ascii="Times New Roman" w:eastAsia="Arial Unicode MS" w:hAnsi="Times New Roman" w:cs="Times New Roman"/>
          <w:b/>
          <w:bCs/>
          <w:color w:val="000000"/>
          <w:kern w:val="0"/>
          <w:sz w:val="28"/>
          <w:szCs w:val="28"/>
          <w:lang w:eastAsia="ru-RU" w:bidi="uk-UA"/>
        </w:rPr>
        <w:t xml:space="preserve"> </w:t>
      </w:r>
      <w:r w:rsidRPr="005A4E44">
        <w:rPr>
          <w:rFonts w:ascii="Times New Roman" w:eastAsia="Arial Unicode MS" w:hAnsi="Times New Roman" w:cs="Times New Roman" w:hint="eastAsia"/>
          <w:b/>
          <w:bCs/>
          <w:color w:val="000000"/>
          <w:kern w:val="0"/>
          <w:sz w:val="28"/>
          <w:szCs w:val="28"/>
          <w:lang w:eastAsia="ru-RU" w:bidi="uk-UA"/>
        </w:rPr>
        <w:t>военного</w:t>
      </w:r>
      <w:r w:rsidRPr="005A4E44">
        <w:rPr>
          <w:rFonts w:ascii="Times New Roman" w:eastAsia="Arial Unicode MS" w:hAnsi="Times New Roman" w:cs="Times New Roman"/>
          <w:b/>
          <w:bCs/>
          <w:color w:val="000000"/>
          <w:kern w:val="0"/>
          <w:sz w:val="28"/>
          <w:szCs w:val="28"/>
          <w:lang w:eastAsia="ru-RU" w:bidi="uk-UA"/>
        </w:rPr>
        <w:t xml:space="preserve"> </w:t>
      </w:r>
      <w:r w:rsidRPr="005A4E44">
        <w:rPr>
          <w:rFonts w:ascii="Times New Roman" w:eastAsia="Arial Unicode MS" w:hAnsi="Times New Roman" w:cs="Times New Roman" w:hint="eastAsia"/>
          <w:b/>
          <w:bCs/>
          <w:color w:val="000000"/>
          <w:kern w:val="0"/>
          <w:sz w:val="28"/>
          <w:szCs w:val="28"/>
          <w:lang w:eastAsia="ru-RU" w:bidi="uk-UA"/>
        </w:rPr>
        <w:t>вуза</w:t>
      </w:r>
    </w:p>
    <w:p w14:paraId="5C1CC011" w14:textId="77777777" w:rsidR="005A4E44" w:rsidRDefault="005A4E44" w:rsidP="005A4E44">
      <w:r>
        <w:rPr>
          <w:rFonts w:hint="eastAsia"/>
        </w:rPr>
        <w:t>ОГЛАВЛЕНИЕ</w:t>
      </w:r>
      <w:r>
        <w:t xml:space="preserve"> </w:t>
      </w:r>
      <w:r>
        <w:rPr>
          <w:rFonts w:hint="eastAsia"/>
        </w:rPr>
        <w:t>ДИССЕРТАЦИИ</w:t>
      </w:r>
    </w:p>
    <w:p w14:paraId="560143FC" w14:textId="77777777" w:rsidR="005A4E44" w:rsidRDefault="005A4E44" w:rsidP="005A4E44">
      <w:r>
        <w:rPr>
          <w:rFonts w:hint="eastAsia"/>
        </w:rPr>
        <w:t>кандидат</w:t>
      </w:r>
      <w:r>
        <w:t xml:space="preserve"> </w:t>
      </w:r>
      <w:r>
        <w:rPr>
          <w:rFonts w:hint="eastAsia"/>
        </w:rPr>
        <w:t>наук</w:t>
      </w:r>
      <w:r>
        <w:t xml:space="preserve"> </w:t>
      </w:r>
      <w:r>
        <w:rPr>
          <w:rFonts w:hint="eastAsia"/>
        </w:rPr>
        <w:t>Бушуев</w:t>
      </w:r>
      <w:r>
        <w:t xml:space="preserve"> </w:t>
      </w:r>
      <w:r>
        <w:rPr>
          <w:rFonts w:hint="eastAsia"/>
        </w:rPr>
        <w:t>Алексей</w:t>
      </w:r>
      <w:r>
        <w:t xml:space="preserve"> </w:t>
      </w:r>
      <w:r>
        <w:rPr>
          <w:rFonts w:hint="eastAsia"/>
        </w:rPr>
        <w:t>Юрьевич</w:t>
      </w:r>
    </w:p>
    <w:p w14:paraId="099A0566" w14:textId="77777777" w:rsidR="005A4E44" w:rsidRDefault="005A4E44" w:rsidP="005A4E44">
      <w:r>
        <w:rPr>
          <w:rFonts w:hint="eastAsia"/>
        </w:rPr>
        <w:t>ВВЕДЕНИЕ</w:t>
      </w:r>
    </w:p>
    <w:p w14:paraId="74CDCE47" w14:textId="77777777" w:rsidR="005A4E44" w:rsidRDefault="005A4E44" w:rsidP="005A4E44"/>
    <w:p w14:paraId="166F6ACA" w14:textId="77777777" w:rsidR="005A4E44" w:rsidRDefault="005A4E44" w:rsidP="005A4E44">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СОЦИАЛЬНО</w:t>
      </w:r>
      <w:r>
        <w:t>-</w:t>
      </w:r>
      <w:r>
        <w:rPr>
          <w:rFonts w:hint="eastAsia"/>
        </w:rPr>
        <w:t>ПЕДАГОГИЧЕСКОГО</w:t>
      </w:r>
      <w:r>
        <w:t xml:space="preserve"> </w:t>
      </w:r>
      <w:r>
        <w:rPr>
          <w:rFonts w:hint="eastAsia"/>
        </w:rPr>
        <w:t>СОПРОВОЖДЕНИЯ</w:t>
      </w:r>
      <w:r>
        <w:t xml:space="preserve"> </w:t>
      </w:r>
      <w:r>
        <w:rPr>
          <w:rFonts w:hint="eastAsia"/>
        </w:rPr>
        <w:t>ПРОФЕССИОНАЛЬНОЙ</w:t>
      </w:r>
      <w:r>
        <w:t xml:space="preserve"> </w:t>
      </w:r>
      <w:r>
        <w:rPr>
          <w:rFonts w:hint="eastAsia"/>
        </w:rPr>
        <w:t>ПОДГОТОВКИ</w:t>
      </w:r>
      <w:r>
        <w:t xml:space="preserve"> </w:t>
      </w:r>
      <w:r>
        <w:rPr>
          <w:rFonts w:hint="eastAsia"/>
        </w:rPr>
        <w:t>МЛАДШИХ</w:t>
      </w:r>
      <w:r>
        <w:t xml:space="preserve"> </w:t>
      </w:r>
      <w:r>
        <w:rPr>
          <w:rFonts w:hint="eastAsia"/>
        </w:rPr>
        <w:t>СПЕЦИАЛИСТОВ</w:t>
      </w:r>
      <w:r>
        <w:t xml:space="preserve"> </w:t>
      </w:r>
      <w:r>
        <w:rPr>
          <w:rFonts w:hint="eastAsia"/>
        </w:rPr>
        <w:t>В</w:t>
      </w:r>
      <w:r>
        <w:t xml:space="preserve"> </w:t>
      </w:r>
      <w:r>
        <w:rPr>
          <w:rFonts w:hint="eastAsia"/>
        </w:rPr>
        <w:t>УСЛОВИЯХ</w:t>
      </w:r>
      <w:r>
        <w:t xml:space="preserve"> </w:t>
      </w:r>
      <w:r>
        <w:rPr>
          <w:rFonts w:hint="eastAsia"/>
        </w:rPr>
        <w:t>УЧЕБНОГО</w:t>
      </w:r>
      <w:r>
        <w:t xml:space="preserve"> </w:t>
      </w:r>
      <w:r>
        <w:rPr>
          <w:rFonts w:hint="eastAsia"/>
        </w:rPr>
        <w:t>ЦЕНТРА</w:t>
      </w:r>
      <w:r>
        <w:t xml:space="preserve"> </w:t>
      </w:r>
      <w:r>
        <w:rPr>
          <w:rFonts w:hint="eastAsia"/>
        </w:rPr>
        <w:t>ВОЕННОГО</w:t>
      </w:r>
      <w:r>
        <w:t xml:space="preserve"> </w:t>
      </w:r>
      <w:r>
        <w:rPr>
          <w:rFonts w:hint="eastAsia"/>
        </w:rPr>
        <w:t>ВУЗА</w:t>
      </w:r>
    </w:p>
    <w:p w14:paraId="4B607790" w14:textId="77777777" w:rsidR="005A4E44" w:rsidRDefault="005A4E44" w:rsidP="005A4E44"/>
    <w:p w14:paraId="4ED7A149" w14:textId="77777777" w:rsidR="005A4E44" w:rsidRDefault="005A4E44" w:rsidP="005A4E44">
      <w:r>
        <w:t xml:space="preserve">1.1. </w:t>
      </w:r>
      <w:r>
        <w:rPr>
          <w:rFonts w:hint="eastAsia"/>
        </w:rPr>
        <w:t>Теоретические</w:t>
      </w:r>
      <w:r>
        <w:t xml:space="preserve"> </w:t>
      </w:r>
      <w:r>
        <w:rPr>
          <w:rFonts w:hint="eastAsia"/>
        </w:rPr>
        <w:t>основы</w:t>
      </w:r>
      <w:r>
        <w:t xml:space="preserve"> </w:t>
      </w:r>
      <w:r>
        <w:rPr>
          <w:rFonts w:hint="eastAsia"/>
        </w:rPr>
        <w:t>решения</w:t>
      </w:r>
      <w:r>
        <w:t xml:space="preserve"> </w:t>
      </w:r>
      <w:r>
        <w:rPr>
          <w:rFonts w:hint="eastAsia"/>
        </w:rPr>
        <w:t>проблемы</w:t>
      </w:r>
      <w:r>
        <w:t xml:space="preserve"> </w:t>
      </w:r>
      <w:r>
        <w:rPr>
          <w:rFonts w:hint="eastAsia"/>
        </w:rPr>
        <w:t>социально</w:t>
      </w:r>
      <w:r>
        <w:t>-</w:t>
      </w:r>
      <w:r>
        <w:rPr>
          <w:rFonts w:hint="eastAsia"/>
        </w:rPr>
        <w:t>педагогического</w:t>
      </w:r>
      <w:r>
        <w:t xml:space="preserve"> </w:t>
      </w:r>
      <w:r>
        <w:rPr>
          <w:rFonts w:hint="eastAsia"/>
        </w:rPr>
        <w:t>сопровождения</w:t>
      </w:r>
      <w:r>
        <w:t xml:space="preserve"> </w:t>
      </w:r>
      <w:r>
        <w:rPr>
          <w:rFonts w:hint="eastAsia"/>
        </w:rPr>
        <w:t>профессиональной</w:t>
      </w:r>
      <w:r>
        <w:t xml:space="preserve"> </w:t>
      </w:r>
      <w:r>
        <w:rPr>
          <w:rFonts w:hint="eastAsia"/>
        </w:rPr>
        <w:t>подготовки</w:t>
      </w:r>
      <w:r>
        <w:t xml:space="preserve"> </w:t>
      </w:r>
      <w:r>
        <w:rPr>
          <w:rFonts w:hint="eastAsia"/>
        </w:rPr>
        <w:t>младших</w:t>
      </w:r>
      <w:r>
        <w:t xml:space="preserve"> </w:t>
      </w:r>
      <w:r>
        <w:rPr>
          <w:rFonts w:hint="eastAsia"/>
        </w:rPr>
        <w:t>специалистов</w:t>
      </w:r>
      <w:r>
        <w:t xml:space="preserve"> </w:t>
      </w:r>
      <w:r>
        <w:rPr>
          <w:rFonts w:hint="eastAsia"/>
        </w:rPr>
        <w:t>в</w:t>
      </w:r>
      <w:r>
        <w:t xml:space="preserve"> </w:t>
      </w:r>
      <w:r>
        <w:rPr>
          <w:rFonts w:hint="eastAsia"/>
        </w:rPr>
        <w:t>условиях</w:t>
      </w:r>
      <w:r>
        <w:t xml:space="preserve"> </w:t>
      </w:r>
      <w:r>
        <w:rPr>
          <w:rFonts w:hint="eastAsia"/>
        </w:rPr>
        <w:t>Учебного</w:t>
      </w:r>
      <w:r>
        <w:t xml:space="preserve"> </w:t>
      </w:r>
      <w:r>
        <w:rPr>
          <w:rFonts w:hint="eastAsia"/>
        </w:rPr>
        <w:t>центра</w:t>
      </w:r>
      <w:r>
        <w:t xml:space="preserve"> </w:t>
      </w:r>
      <w:r>
        <w:rPr>
          <w:rFonts w:hint="eastAsia"/>
        </w:rPr>
        <w:t>военного</w:t>
      </w:r>
      <w:r>
        <w:t xml:space="preserve"> </w:t>
      </w:r>
      <w:r>
        <w:rPr>
          <w:rFonts w:hint="eastAsia"/>
        </w:rPr>
        <w:t>вуза</w:t>
      </w:r>
    </w:p>
    <w:p w14:paraId="41533C6B" w14:textId="77777777" w:rsidR="005A4E44" w:rsidRDefault="005A4E44" w:rsidP="005A4E44"/>
    <w:p w14:paraId="3141B8FA" w14:textId="77777777" w:rsidR="005A4E44" w:rsidRDefault="005A4E44" w:rsidP="005A4E44">
      <w:r>
        <w:t xml:space="preserve">1.2. </w:t>
      </w:r>
      <w:r>
        <w:rPr>
          <w:rFonts w:hint="eastAsia"/>
        </w:rPr>
        <w:t>Содержание</w:t>
      </w:r>
      <w:r>
        <w:t xml:space="preserve">, </w:t>
      </w:r>
      <w:r>
        <w:rPr>
          <w:rFonts w:hint="eastAsia"/>
        </w:rPr>
        <w:t>структура</w:t>
      </w:r>
      <w:r>
        <w:t xml:space="preserve"> </w:t>
      </w:r>
      <w:r>
        <w:rPr>
          <w:rFonts w:hint="eastAsia"/>
        </w:rPr>
        <w:t>и</w:t>
      </w:r>
      <w:r>
        <w:t xml:space="preserve"> </w:t>
      </w:r>
      <w:r>
        <w:rPr>
          <w:rFonts w:hint="eastAsia"/>
        </w:rPr>
        <w:t>критерии</w:t>
      </w:r>
      <w:r>
        <w:t xml:space="preserve"> </w:t>
      </w:r>
      <w:r>
        <w:rPr>
          <w:rFonts w:hint="eastAsia"/>
        </w:rPr>
        <w:t>социально</w:t>
      </w:r>
      <w:r>
        <w:t>-</w:t>
      </w:r>
      <w:r>
        <w:rPr>
          <w:rFonts w:hint="eastAsia"/>
        </w:rPr>
        <w:t>педагогического</w:t>
      </w:r>
      <w:r>
        <w:t xml:space="preserve"> </w:t>
      </w:r>
      <w:r>
        <w:rPr>
          <w:rFonts w:hint="eastAsia"/>
        </w:rPr>
        <w:t>сопровождения</w:t>
      </w:r>
      <w:r>
        <w:t xml:space="preserve"> </w:t>
      </w:r>
      <w:r>
        <w:rPr>
          <w:rFonts w:hint="eastAsia"/>
        </w:rPr>
        <w:t>профессиональной</w:t>
      </w:r>
      <w:r>
        <w:t xml:space="preserve"> </w:t>
      </w:r>
      <w:r>
        <w:rPr>
          <w:rFonts w:hint="eastAsia"/>
        </w:rPr>
        <w:t>подготовки</w:t>
      </w:r>
      <w:r>
        <w:t xml:space="preserve"> </w:t>
      </w:r>
      <w:r>
        <w:rPr>
          <w:rFonts w:hint="eastAsia"/>
        </w:rPr>
        <w:t>младших</w:t>
      </w:r>
      <w:r>
        <w:t xml:space="preserve"> </w:t>
      </w:r>
      <w:r>
        <w:rPr>
          <w:rFonts w:hint="eastAsia"/>
        </w:rPr>
        <w:t>специалистов</w:t>
      </w:r>
    </w:p>
    <w:p w14:paraId="41621C12" w14:textId="77777777" w:rsidR="005A4E44" w:rsidRDefault="005A4E44" w:rsidP="005A4E44"/>
    <w:p w14:paraId="6BDBC2CA" w14:textId="77777777" w:rsidR="005A4E44" w:rsidRDefault="005A4E44" w:rsidP="005A4E44">
      <w:r>
        <w:rPr>
          <w:rFonts w:hint="eastAsia"/>
        </w:rPr>
        <w:t>в</w:t>
      </w:r>
      <w:r>
        <w:t xml:space="preserve"> </w:t>
      </w:r>
      <w:r>
        <w:rPr>
          <w:rFonts w:hint="eastAsia"/>
        </w:rPr>
        <w:t>условиях</w:t>
      </w:r>
      <w:r>
        <w:t xml:space="preserve"> </w:t>
      </w:r>
      <w:r>
        <w:rPr>
          <w:rFonts w:hint="eastAsia"/>
        </w:rPr>
        <w:t>Учебного</w:t>
      </w:r>
      <w:r>
        <w:t xml:space="preserve"> </w:t>
      </w:r>
      <w:r>
        <w:rPr>
          <w:rFonts w:hint="eastAsia"/>
        </w:rPr>
        <w:t>центра</w:t>
      </w:r>
      <w:r>
        <w:t xml:space="preserve"> </w:t>
      </w:r>
      <w:r>
        <w:rPr>
          <w:rFonts w:hint="eastAsia"/>
        </w:rPr>
        <w:t>военного</w:t>
      </w:r>
      <w:r>
        <w:t xml:space="preserve"> </w:t>
      </w:r>
      <w:r>
        <w:rPr>
          <w:rFonts w:hint="eastAsia"/>
        </w:rPr>
        <w:t>вуза</w:t>
      </w:r>
    </w:p>
    <w:p w14:paraId="68CCC0EF" w14:textId="77777777" w:rsidR="005A4E44" w:rsidRDefault="005A4E44" w:rsidP="005A4E44"/>
    <w:p w14:paraId="12126CEA" w14:textId="77777777" w:rsidR="005A4E44" w:rsidRDefault="005A4E44" w:rsidP="005A4E44">
      <w:r>
        <w:t xml:space="preserve">1.3. </w:t>
      </w:r>
      <w:r>
        <w:rPr>
          <w:rFonts w:hint="eastAsia"/>
        </w:rPr>
        <w:t>Модель</w:t>
      </w:r>
      <w:r>
        <w:t xml:space="preserve"> </w:t>
      </w:r>
      <w:r>
        <w:rPr>
          <w:rFonts w:hint="eastAsia"/>
        </w:rPr>
        <w:t>социально</w:t>
      </w:r>
      <w:r>
        <w:t>-</w:t>
      </w:r>
      <w:r>
        <w:rPr>
          <w:rFonts w:hint="eastAsia"/>
        </w:rPr>
        <w:t>педагогического</w:t>
      </w:r>
      <w:r>
        <w:t xml:space="preserve"> </w:t>
      </w:r>
      <w:r>
        <w:rPr>
          <w:rFonts w:hint="eastAsia"/>
        </w:rPr>
        <w:t>сопровождения</w:t>
      </w:r>
      <w:r>
        <w:t xml:space="preserve"> </w:t>
      </w:r>
      <w:r>
        <w:rPr>
          <w:rFonts w:hint="eastAsia"/>
        </w:rPr>
        <w:t>профессиональной</w:t>
      </w:r>
      <w:r>
        <w:t xml:space="preserve"> </w:t>
      </w:r>
      <w:r>
        <w:rPr>
          <w:rFonts w:hint="eastAsia"/>
        </w:rPr>
        <w:t>подготовки</w:t>
      </w:r>
      <w:r>
        <w:t xml:space="preserve"> </w:t>
      </w:r>
      <w:r>
        <w:rPr>
          <w:rFonts w:hint="eastAsia"/>
        </w:rPr>
        <w:t>младших</w:t>
      </w:r>
      <w:r>
        <w:t xml:space="preserve"> </w:t>
      </w:r>
      <w:r>
        <w:rPr>
          <w:rFonts w:hint="eastAsia"/>
        </w:rPr>
        <w:t>специалистов</w:t>
      </w:r>
      <w:r>
        <w:t xml:space="preserve"> </w:t>
      </w:r>
      <w:r>
        <w:rPr>
          <w:rFonts w:hint="eastAsia"/>
        </w:rPr>
        <w:t>в</w:t>
      </w:r>
      <w:r>
        <w:t xml:space="preserve"> </w:t>
      </w:r>
      <w:r>
        <w:rPr>
          <w:rFonts w:hint="eastAsia"/>
        </w:rPr>
        <w:t>условиях</w:t>
      </w:r>
    </w:p>
    <w:p w14:paraId="67E9098C" w14:textId="77777777" w:rsidR="005A4E44" w:rsidRDefault="005A4E44" w:rsidP="005A4E44"/>
    <w:p w14:paraId="72203711" w14:textId="77777777" w:rsidR="005A4E44" w:rsidRDefault="005A4E44" w:rsidP="005A4E44">
      <w:r>
        <w:rPr>
          <w:rFonts w:hint="eastAsia"/>
        </w:rPr>
        <w:t>Учебного</w:t>
      </w:r>
      <w:r>
        <w:t xml:space="preserve"> </w:t>
      </w:r>
      <w:r>
        <w:rPr>
          <w:rFonts w:hint="eastAsia"/>
        </w:rPr>
        <w:t>центра</w:t>
      </w:r>
      <w:r>
        <w:t xml:space="preserve"> </w:t>
      </w:r>
      <w:r>
        <w:rPr>
          <w:rFonts w:hint="eastAsia"/>
        </w:rPr>
        <w:t>военного</w:t>
      </w:r>
      <w:r>
        <w:t xml:space="preserve"> </w:t>
      </w:r>
      <w:r>
        <w:rPr>
          <w:rFonts w:hint="eastAsia"/>
        </w:rPr>
        <w:t>вуза</w:t>
      </w:r>
    </w:p>
    <w:p w14:paraId="58ED8701" w14:textId="77777777" w:rsidR="005A4E44" w:rsidRDefault="005A4E44" w:rsidP="005A4E44"/>
    <w:p w14:paraId="2B6106B5" w14:textId="77777777" w:rsidR="005A4E44" w:rsidRDefault="005A4E44" w:rsidP="005A4E44">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44B2352" w14:textId="77777777" w:rsidR="005A4E44" w:rsidRDefault="005A4E44" w:rsidP="005A4E44"/>
    <w:p w14:paraId="1196EB44" w14:textId="77777777" w:rsidR="005A4E44" w:rsidRDefault="005A4E44" w:rsidP="005A4E44">
      <w:r>
        <w:rPr>
          <w:rFonts w:hint="eastAsia"/>
        </w:rPr>
        <w:t>ГЛАВА</w:t>
      </w:r>
      <w:r>
        <w:t xml:space="preserve"> 2. </w:t>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РЕАЛИЗАЦИИ</w:t>
      </w:r>
      <w:r>
        <w:t xml:space="preserve"> </w:t>
      </w:r>
      <w:r>
        <w:rPr>
          <w:rFonts w:hint="eastAsia"/>
        </w:rPr>
        <w:t>МОДЕЛИ</w:t>
      </w:r>
      <w:r>
        <w:t xml:space="preserve"> </w:t>
      </w:r>
      <w:r>
        <w:rPr>
          <w:rFonts w:hint="eastAsia"/>
        </w:rPr>
        <w:t>СОЦИАЛЬНО</w:t>
      </w:r>
      <w:r>
        <w:t>-</w:t>
      </w:r>
      <w:r>
        <w:rPr>
          <w:rFonts w:hint="eastAsia"/>
        </w:rPr>
        <w:t>ПЕДАГОГИЧЕСКОГО</w:t>
      </w:r>
      <w:r>
        <w:t xml:space="preserve"> </w:t>
      </w:r>
      <w:r>
        <w:rPr>
          <w:rFonts w:hint="eastAsia"/>
        </w:rPr>
        <w:t>СОПРОВОЖДЕНИЯ</w:t>
      </w:r>
      <w:r>
        <w:t xml:space="preserve"> </w:t>
      </w:r>
      <w:r>
        <w:rPr>
          <w:rFonts w:hint="eastAsia"/>
        </w:rPr>
        <w:t>ПРОФЕССИОНАЛЬНОЙ</w:t>
      </w:r>
      <w:r>
        <w:t xml:space="preserve"> </w:t>
      </w:r>
      <w:r>
        <w:rPr>
          <w:rFonts w:hint="eastAsia"/>
        </w:rPr>
        <w:t>ПОДГОТОВКИ</w:t>
      </w:r>
      <w:r>
        <w:t xml:space="preserve"> </w:t>
      </w:r>
      <w:r>
        <w:rPr>
          <w:rFonts w:hint="eastAsia"/>
        </w:rPr>
        <w:t>МЛАДШИХ</w:t>
      </w:r>
      <w:r>
        <w:t xml:space="preserve"> </w:t>
      </w:r>
      <w:r>
        <w:rPr>
          <w:rFonts w:hint="eastAsia"/>
        </w:rPr>
        <w:t>СПЕЦИАЛИСТОВ</w:t>
      </w:r>
      <w:r>
        <w:t xml:space="preserve"> </w:t>
      </w:r>
      <w:r>
        <w:rPr>
          <w:rFonts w:hint="eastAsia"/>
        </w:rPr>
        <w:t>В</w:t>
      </w:r>
      <w:r>
        <w:t xml:space="preserve"> </w:t>
      </w:r>
      <w:r>
        <w:rPr>
          <w:rFonts w:hint="eastAsia"/>
        </w:rPr>
        <w:t>УЧЕБНОМ</w:t>
      </w:r>
      <w:r>
        <w:t xml:space="preserve"> </w:t>
      </w:r>
      <w:r>
        <w:rPr>
          <w:rFonts w:hint="eastAsia"/>
        </w:rPr>
        <w:t>ЦЕНТРЕ</w:t>
      </w:r>
      <w:r>
        <w:t xml:space="preserve"> </w:t>
      </w:r>
      <w:r>
        <w:rPr>
          <w:rFonts w:hint="eastAsia"/>
        </w:rPr>
        <w:t>ВОЕННОГО</w:t>
      </w:r>
      <w:r>
        <w:t xml:space="preserve"> </w:t>
      </w:r>
      <w:r>
        <w:rPr>
          <w:rFonts w:hint="eastAsia"/>
        </w:rPr>
        <w:t>ВУЗА</w:t>
      </w:r>
    </w:p>
    <w:p w14:paraId="65CC4773" w14:textId="77777777" w:rsidR="005A4E44" w:rsidRDefault="005A4E44" w:rsidP="005A4E44"/>
    <w:p w14:paraId="68DDE602" w14:textId="77777777" w:rsidR="005A4E44" w:rsidRDefault="005A4E44" w:rsidP="005A4E44">
      <w:r>
        <w:t xml:space="preserve">2.1. </w:t>
      </w:r>
      <w:r>
        <w:rPr>
          <w:rFonts w:hint="eastAsia"/>
        </w:rPr>
        <w:t>Констатирующий</w:t>
      </w:r>
      <w:r>
        <w:t xml:space="preserve"> </w:t>
      </w:r>
      <w:r>
        <w:rPr>
          <w:rFonts w:hint="eastAsia"/>
        </w:rPr>
        <w:t>этап</w:t>
      </w:r>
      <w:r>
        <w:t xml:space="preserve"> </w:t>
      </w:r>
      <w:r>
        <w:rPr>
          <w:rFonts w:hint="eastAsia"/>
        </w:rPr>
        <w:t>эксперимента</w:t>
      </w:r>
      <w:r>
        <w:t xml:space="preserve"> </w:t>
      </w:r>
      <w:r>
        <w:rPr>
          <w:rFonts w:hint="eastAsia"/>
        </w:rPr>
        <w:t>по</w:t>
      </w:r>
      <w:r>
        <w:t xml:space="preserve"> </w:t>
      </w:r>
      <w:r>
        <w:rPr>
          <w:rFonts w:hint="eastAsia"/>
        </w:rPr>
        <w:t>социально</w:t>
      </w:r>
      <w:r>
        <w:t>-</w:t>
      </w:r>
      <w:r>
        <w:rPr>
          <w:rFonts w:hint="eastAsia"/>
        </w:rPr>
        <w:t>педагогическому</w:t>
      </w:r>
      <w:r>
        <w:t xml:space="preserve"> </w:t>
      </w:r>
      <w:r>
        <w:rPr>
          <w:rFonts w:hint="eastAsia"/>
        </w:rPr>
        <w:t>сопровождению</w:t>
      </w:r>
      <w:r>
        <w:t xml:space="preserve"> </w:t>
      </w:r>
      <w:r>
        <w:rPr>
          <w:rFonts w:hint="eastAsia"/>
        </w:rPr>
        <w:t>профессиональной</w:t>
      </w:r>
      <w:r>
        <w:t xml:space="preserve"> </w:t>
      </w:r>
      <w:r>
        <w:rPr>
          <w:rFonts w:hint="eastAsia"/>
        </w:rPr>
        <w:t>подготовки</w:t>
      </w:r>
      <w:r>
        <w:t xml:space="preserve"> </w:t>
      </w:r>
      <w:r>
        <w:rPr>
          <w:rFonts w:hint="eastAsia"/>
        </w:rPr>
        <w:t>младших</w:t>
      </w:r>
      <w:r>
        <w:t xml:space="preserve"> </w:t>
      </w:r>
      <w:r>
        <w:rPr>
          <w:rFonts w:hint="eastAsia"/>
        </w:rPr>
        <w:t>специалистов</w:t>
      </w:r>
      <w:r>
        <w:t xml:space="preserve"> </w:t>
      </w:r>
      <w:r>
        <w:rPr>
          <w:rFonts w:hint="eastAsia"/>
        </w:rPr>
        <w:t>в</w:t>
      </w:r>
      <w:r>
        <w:t xml:space="preserve"> </w:t>
      </w:r>
      <w:r>
        <w:rPr>
          <w:rFonts w:hint="eastAsia"/>
        </w:rPr>
        <w:t>Учебном</w:t>
      </w:r>
      <w:r>
        <w:t xml:space="preserve"> </w:t>
      </w:r>
      <w:r>
        <w:rPr>
          <w:rFonts w:hint="eastAsia"/>
        </w:rPr>
        <w:t>центре</w:t>
      </w:r>
      <w:r>
        <w:t xml:space="preserve"> </w:t>
      </w:r>
      <w:r>
        <w:rPr>
          <w:rFonts w:hint="eastAsia"/>
        </w:rPr>
        <w:t>военного</w:t>
      </w:r>
      <w:r>
        <w:t xml:space="preserve"> </w:t>
      </w:r>
      <w:r>
        <w:rPr>
          <w:rFonts w:hint="eastAsia"/>
        </w:rPr>
        <w:t>вуза</w:t>
      </w:r>
    </w:p>
    <w:p w14:paraId="23CDD5C3" w14:textId="77777777" w:rsidR="005A4E44" w:rsidRDefault="005A4E44" w:rsidP="005A4E44"/>
    <w:p w14:paraId="2A8E570F" w14:textId="77777777" w:rsidR="005A4E44" w:rsidRDefault="005A4E44" w:rsidP="005A4E44">
      <w:r>
        <w:t xml:space="preserve">2.2. </w:t>
      </w:r>
      <w:r>
        <w:rPr>
          <w:rFonts w:hint="eastAsia"/>
        </w:rPr>
        <w:t>Формирующий</w:t>
      </w:r>
      <w:r>
        <w:t xml:space="preserve"> </w:t>
      </w:r>
      <w:r>
        <w:rPr>
          <w:rFonts w:hint="eastAsia"/>
        </w:rPr>
        <w:t>этап</w:t>
      </w:r>
      <w:r>
        <w:t xml:space="preserve"> </w:t>
      </w:r>
      <w:r>
        <w:rPr>
          <w:rFonts w:hint="eastAsia"/>
        </w:rPr>
        <w:t>эксперимента</w:t>
      </w:r>
      <w:r>
        <w:t xml:space="preserve"> </w:t>
      </w:r>
      <w:r>
        <w:rPr>
          <w:rFonts w:hint="eastAsia"/>
        </w:rPr>
        <w:t>по</w:t>
      </w:r>
      <w:r>
        <w:t xml:space="preserve"> </w:t>
      </w:r>
      <w:r>
        <w:rPr>
          <w:rFonts w:hint="eastAsia"/>
        </w:rPr>
        <w:t>реализации</w:t>
      </w:r>
      <w:r>
        <w:t xml:space="preserve"> </w:t>
      </w:r>
      <w:r>
        <w:rPr>
          <w:rFonts w:hint="eastAsia"/>
        </w:rPr>
        <w:t>модели</w:t>
      </w:r>
      <w:r>
        <w:t xml:space="preserve"> </w:t>
      </w:r>
      <w:r>
        <w:rPr>
          <w:rFonts w:hint="eastAsia"/>
        </w:rPr>
        <w:t>социально</w:t>
      </w:r>
      <w:r>
        <w:t>-</w:t>
      </w:r>
      <w:r>
        <w:rPr>
          <w:rFonts w:hint="eastAsia"/>
        </w:rPr>
        <w:t>педагогического</w:t>
      </w:r>
      <w:r>
        <w:t xml:space="preserve"> </w:t>
      </w:r>
      <w:r>
        <w:rPr>
          <w:rFonts w:hint="eastAsia"/>
        </w:rPr>
        <w:t>сопровождения</w:t>
      </w:r>
      <w:r>
        <w:t xml:space="preserve"> </w:t>
      </w:r>
      <w:r>
        <w:rPr>
          <w:rFonts w:hint="eastAsia"/>
        </w:rPr>
        <w:t>профессиональной</w:t>
      </w:r>
      <w:r>
        <w:t xml:space="preserve"> </w:t>
      </w:r>
      <w:r>
        <w:rPr>
          <w:rFonts w:hint="eastAsia"/>
        </w:rPr>
        <w:t>подготовки</w:t>
      </w:r>
      <w:r>
        <w:t xml:space="preserve"> </w:t>
      </w:r>
      <w:r>
        <w:rPr>
          <w:rFonts w:hint="eastAsia"/>
        </w:rPr>
        <w:t>младших</w:t>
      </w:r>
      <w:r>
        <w:t xml:space="preserve"> </w:t>
      </w:r>
      <w:r>
        <w:rPr>
          <w:rFonts w:hint="eastAsia"/>
        </w:rPr>
        <w:t>специалистов</w:t>
      </w:r>
      <w:r>
        <w:t xml:space="preserve"> </w:t>
      </w:r>
      <w:r>
        <w:rPr>
          <w:rFonts w:hint="eastAsia"/>
        </w:rPr>
        <w:t>в</w:t>
      </w:r>
      <w:r>
        <w:t xml:space="preserve"> </w:t>
      </w:r>
      <w:r>
        <w:rPr>
          <w:rFonts w:hint="eastAsia"/>
        </w:rPr>
        <w:t>условиях</w:t>
      </w:r>
      <w:r>
        <w:t xml:space="preserve"> </w:t>
      </w:r>
      <w:r>
        <w:rPr>
          <w:rFonts w:hint="eastAsia"/>
        </w:rPr>
        <w:t>Учебного</w:t>
      </w:r>
      <w:r>
        <w:t xml:space="preserve"> </w:t>
      </w:r>
      <w:r>
        <w:rPr>
          <w:rFonts w:hint="eastAsia"/>
        </w:rPr>
        <w:t>центра</w:t>
      </w:r>
      <w:r>
        <w:t xml:space="preserve"> </w:t>
      </w:r>
      <w:r>
        <w:rPr>
          <w:rFonts w:hint="eastAsia"/>
        </w:rPr>
        <w:t>военного</w:t>
      </w:r>
      <w:r>
        <w:t xml:space="preserve"> </w:t>
      </w:r>
      <w:r>
        <w:rPr>
          <w:rFonts w:hint="eastAsia"/>
        </w:rPr>
        <w:t>вуза</w:t>
      </w:r>
    </w:p>
    <w:p w14:paraId="31AE9D49" w14:textId="77777777" w:rsidR="005A4E44" w:rsidRDefault="005A4E44" w:rsidP="005A4E44"/>
    <w:p w14:paraId="12D4D443" w14:textId="77777777" w:rsidR="005A4E44" w:rsidRDefault="005A4E44" w:rsidP="005A4E44">
      <w:r>
        <w:t xml:space="preserve">2.3. </w:t>
      </w:r>
      <w:r>
        <w:rPr>
          <w:rFonts w:hint="eastAsia"/>
        </w:rPr>
        <w:t>Результаты</w:t>
      </w:r>
      <w:r>
        <w:t xml:space="preserve"> </w:t>
      </w:r>
      <w:r>
        <w:rPr>
          <w:rFonts w:hint="eastAsia"/>
        </w:rPr>
        <w:t>исследования</w:t>
      </w:r>
      <w:r>
        <w:t xml:space="preserve"> </w:t>
      </w:r>
      <w:r>
        <w:rPr>
          <w:rFonts w:hint="eastAsia"/>
        </w:rPr>
        <w:t>по</w:t>
      </w:r>
      <w:r>
        <w:t xml:space="preserve"> </w:t>
      </w:r>
      <w:r>
        <w:rPr>
          <w:rFonts w:hint="eastAsia"/>
        </w:rPr>
        <w:t>реализации</w:t>
      </w:r>
      <w:r>
        <w:t xml:space="preserve"> </w:t>
      </w:r>
      <w:r>
        <w:rPr>
          <w:rFonts w:hint="eastAsia"/>
        </w:rPr>
        <w:t>модели</w:t>
      </w:r>
      <w:r>
        <w:t xml:space="preserve"> </w:t>
      </w:r>
      <w:r>
        <w:rPr>
          <w:rFonts w:hint="eastAsia"/>
        </w:rPr>
        <w:t>социально</w:t>
      </w:r>
      <w:r>
        <w:t>-</w:t>
      </w:r>
      <w:r>
        <w:rPr>
          <w:rFonts w:hint="eastAsia"/>
        </w:rPr>
        <w:t>педагогического</w:t>
      </w:r>
      <w:r>
        <w:t xml:space="preserve"> </w:t>
      </w:r>
      <w:r>
        <w:rPr>
          <w:rFonts w:hint="eastAsia"/>
        </w:rPr>
        <w:t>сопровождения</w:t>
      </w:r>
      <w:r>
        <w:t xml:space="preserve"> </w:t>
      </w:r>
      <w:r>
        <w:rPr>
          <w:rFonts w:hint="eastAsia"/>
        </w:rPr>
        <w:t>профессиональной</w:t>
      </w:r>
      <w:r>
        <w:t xml:space="preserve"> </w:t>
      </w:r>
      <w:r>
        <w:rPr>
          <w:rFonts w:hint="eastAsia"/>
        </w:rPr>
        <w:t>подготовки</w:t>
      </w:r>
    </w:p>
    <w:p w14:paraId="09DFC08C" w14:textId="77777777" w:rsidR="005A4E44" w:rsidRDefault="005A4E44" w:rsidP="005A4E44"/>
    <w:p w14:paraId="67EA62CB" w14:textId="77777777" w:rsidR="005A4E44" w:rsidRDefault="005A4E44" w:rsidP="005A4E44">
      <w:r>
        <w:rPr>
          <w:rFonts w:hint="eastAsia"/>
        </w:rPr>
        <w:t>младших</w:t>
      </w:r>
      <w:r>
        <w:t xml:space="preserve"> </w:t>
      </w:r>
      <w:r>
        <w:rPr>
          <w:rFonts w:hint="eastAsia"/>
        </w:rPr>
        <w:t>специалистов</w:t>
      </w:r>
      <w:r>
        <w:t xml:space="preserve"> </w:t>
      </w:r>
      <w:r>
        <w:rPr>
          <w:rFonts w:hint="eastAsia"/>
        </w:rPr>
        <w:t>в</w:t>
      </w:r>
      <w:r>
        <w:t xml:space="preserve"> </w:t>
      </w:r>
      <w:r>
        <w:rPr>
          <w:rFonts w:hint="eastAsia"/>
        </w:rPr>
        <w:t>Учебном</w:t>
      </w:r>
      <w:r>
        <w:t xml:space="preserve"> </w:t>
      </w:r>
      <w:r>
        <w:rPr>
          <w:rFonts w:hint="eastAsia"/>
        </w:rPr>
        <w:t>центре</w:t>
      </w:r>
      <w:r>
        <w:t xml:space="preserve"> </w:t>
      </w:r>
      <w:r>
        <w:rPr>
          <w:rFonts w:hint="eastAsia"/>
        </w:rPr>
        <w:t>военного</w:t>
      </w:r>
      <w:r>
        <w:t xml:space="preserve"> </w:t>
      </w:r>
      <w:r>
        <w:rPr>
          <w:rFonts w:hint="eastAsia"/>
        </w:rPr>
        <w:t>вуза</w:t>
      </w:r>
    </w:p>
    <w:p w14:paraId="25DCFED5" w14:textId="77777777" w:rsidR="005A4E44" w:rsidRDefault="005A4E44" w:rsidP="005A4E44"/>
    <w:p w14:paraId="2A28F93D" w14:textId="77777777" w:rsidR="005A4E44" w:rsidRDefault="005A4E44" w:rsidP="005A4E44">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00EE540F" w14:textId="77777777" w:rsidR="005A4E44" w:rsidRDefault="005A4E44" w:rsidP="005A4E44"/>
    <w:p w14:paraId="521B6E15" w14:textId="77777777" w:rsidR="005A4E44" w:rsidRDefault="005A4E44" w:rsidP="005A4E44">
      <w:r>
        <w:rPr>
          <w:rFonts w:hint="eastAsia"/>
        </w:rPr>
        <w:t>ЗАКЛЮЧЕНИЕ</w:t>
      </w:r>
    </w:p>
    <w:p w14:paraId="015B0309" w14:textId="77777777" w:rsidR="005A4E44" w:rsidRDefault="005A4E44" w:rsidP="005A4E44"/>
    <w:p w14:paraId="1B902253" w14:textId="77777777" w:rsidR="005A4E44" w:rsidRDefault="005A4E44" w:rsidP="005A4E44">
      <w:r>
        <w:rPr>
          <w:rFonts w:hint="eastAsia"/>
        </w:rPr>
        <w:t>СПИСОК</w:t>
      </w:r>
      <w:r>
        <w:t xml:space="preserve"> </w:t>
      </w:r>
      <w:r>
        <w:rPr>
          <w:rFonts w:hint="eastAsia"/>
        </w:rPr>
        <w:t>ЛИТЕРАТУРЫ</w:t>
      </w:r>
    </w:p>
    <w:p w14:paraId="03818A85" w14:textId="77777777" w:rsidR="005A4E44" w:rsidRDefault="005A4E44" w:rsidP="005A4E44"/>
    <w:p w14:paraId="1B43D0F7" w14:textId="1BABD06C" w:rsidR="005A4E44" w:rsidRPr="005A4E44" w:rsidRDefault="005A4E44" w:rsidP="005A4E44">
      <w:r>
        <w:rPr>
          <w:rFonts w:hint="eastAsia"/>
        </w:rPr>
        <w:t>ПРИЛОЖЕНИЯ</w:t>
      </w:r>
    </w:p>
    <w:sectPr w:rsidR="005A4E44" w:rsidRPr="005A4E44" w:rsidSect="003D201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B4F02" w14:textId="77777777" w:rsidR="003D2011" w:rsidRDefault="003D2011">
      <w:pPr>
        <w:spacing w:after="0" w:line="240" w:lineRule="auto"/>
      </w:pPr>
      <w:r>
        <w:separator/>
      </w:r>
    </w:p>
  </w:endnote>
  <w:endnote w:type="continuationSeparator" w:id="0">
    <w:p w14:paraId="00B3E40D" w14:textId="77777777" w:rsidR="003D2011" w:rsidRDefault="003D2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3F4F9" w14:textId="77777777" w:rsidR="003D2011" w:rsidRDefault="003D2011"/>
    <w:p w14:paraId="7079C574" w14:textId="77777777" w:rsidR="003D2011" w:rsidRDefault="003D2011"/>
    <w:p w14:paraId="0A98DA8C" w14:textId="77777777" w:rsidR="003D2011" w:rsidRDefault="003D2011"/>
    <w:p w14:paraId="2504D373" w14:textId="77777777" w:rsidR="003D2011" w:rsidRDefault="003D2011"/>
    <w:p w14:paraId="4530AB28" w14:textId="77777777" w:rsidR="003D2011" w:rsidRDefault="003D2011"/>
    <w:p w14:paraId="77230933" w14:textId="77777777" w:rsidR="003D2011" w:rsidRDefault="003D2011"/>
    <w:p w14:paraId="1624EA68" w14:textId="77777777" w:rsidR="003D2011" w:rsidRDefault="003D201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BE9F36" wp14:editId="25EEAD4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4C678" w14:textId="77777777" w:rsidR="003D2011" w:rsidRDefault="003D20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BE9F3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9D4C678" w14:textId="77777777" w:rsidR="003D2011" w:rsidRDefault="003D20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415B72" w14:textId="77777777" w:rsidR="003D2011" w:rsidRDefault="003D2011"/>
    <w:p w14:paraId="635DD8B6" w14:textId="77777777" w:rsidR="003D2011" w:rsidRDefault="003D2011"/>
    <w:p w14:paraId="224FB614" w14:textId="77777777" w:rsidR="003D2011" w:rsidRDefault="003D201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79E198" wp14:editId="6ED0608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B2AFA" w14:textId="77777777" w:rsidR="003D2011" w:rsidRDefault="003D2011"/>
                          <w:p w14:paraId="056CB1E9" w14:textId="77777777" w:rsidR="003D2011" w:rsidRDefault="003D20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79E19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6BB2AFA" w14:textId="77777777" w:rsidR="003D2011" w:rsidRDefault="003D2011"/>
                    <w:p w14:paraId="056CB1E9" w14:textId="77777777" w:rsidR="003D2011" w:rsidRDefault="003D20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08EFAF" w14:textId="77777777" w:rsidR="003D2011" w:rsidRDefault="003D2011"/>
    <w:p w14:paraId="5CE00548" w14:textId="77777777" w:rsidR="003D2011" w:rsidRDefault="003D2011">
      <w:pPr>
        <w:rPr>
          <w:sz w:val="2"/>
          <w:szCs w:val="2"/>
        </w:rPr>
      </w:pPr>
    </w:p>
    <w:p w14:paraId="19378CE6" w14:textId="77777777" w:rsidR="003D2011" w:rsidRDefault="003D2011"/>
    <w:p w14:paraId="0325230F" w14:textId="77777777" w:rsidR="003D2011" w:rsidRDefault="003D2011">
      <w:pPr>
        <w:spacing w:after="0" w:line="240" w:lineRule="auto"/>
      </w:pPr>
    </w:p>
  </w:footnote>
  <w:footnote w:type="continuationSeparator" w:id="0">
    <w:p w14:paraId="5C24201E" w14:textId="77777777" w:rsidR="003D2011" w:rsidRDefault="003D2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11"/>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7789</TotalTime>
  <Pages>2</Pages>
  <Words>248</Words>
  <Characters>1417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706</cp:revision>
  <cp:lastPrinted>2009-02-06T05:36:00Z</cp:lastPrinted>
  <dcterms:created xsi:type="dcterms:W3CDTF">2024-01-07T13:43:00Z</dcterms:created>
  <dcterms:modified xsi:type="dcterms:W3CDTF">2024-01-19T13:27:00Z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