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63E6"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Козицын, Александр Сергеевич.</w:t>
      </w:r>
      <w:r w:rsidRPr="003476B5">
        <w:rPr>
          <w:rFonts w:ascii="TimesNewRomanPSMT" w:eastAsia="Times New Roman" w:hAnsi="TimesNewRomanPSMT" w:cs="Times New Roman"/>
          <w:b/>
          <w:bCs/>
          <w:color w:val="000000"/>
          <w:kern w:val="0"/>
          <w:sz w:val="26"/>
          <w:szCs w:val="26"/>
          <w:lang w:eastAsia="ru-RU"/>
        </w:rPr>
        <w:br/>
        <w:t>Влияние электромагнитных полей на несимметрию тензора напряжений в теории упругости : диссертация ... кандидата физико-математических наук : 01.02.04. - Москва, 2000. - 95 с. : ил.больше</w:t>
      </w:r>
    </w:p>
    <w:p w14:paraId="67E43057"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hyperlink r:id="rId8" w:history="1">
        <w:r w:rsidRPr="003476B5">
          <w:rPr>
            <w:rStyle w:val="a8"/>
            <w:rFonts w:ascii="TimesNewRomanPSMT" w:eastAsia="Times New Roman" w:hAnsi="TimesNewRomanPSMT" w:cs="Times New Roman"/>
            <w:b/>
            <w:bCs/>
            <w:kern w:val="0"/>
            <w:sz w:val="26"/>
            <w:szCs w:val="26"/>
            <w:lang w:eastAsia="ru-RU"/>
          </w:rPr>
          <w:t>Цитаты из текста:</w:t>
        </w:r>
      </w:hyperlink>
    </w:p>
    <w:p w14:paraId="381F65E1" w14:textId="77777777" w:rsidR="003476B5" w:rsidRPr="003476B5" w:rsidRDefault="003476B5" w:rsidP="00AC4A0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стр. 1</w:t>
      </w:r>
    </w:p>
    <w:p w14:paraId="27942E46"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Московский государственный университет имени М.В.Ломоносова Механико-математический факультет На правах рукописи Козицын Александр Сергеевич Влияние электромагнитных полей на несимметрию тензора напряжений в теории упругости. 01.02.04 - механика деформируемого твердого тела Диссертация на соискание ученой</w:t>
      </w:r>
    </w:p>
    <w:p w14:paraId="7ABFFC7B" w14:textId="77777777" w:rsidR="003476B5" w:rsidRPr="003476B5" w:rsidRDefault="003476B5" w:rsidP="00AC4A0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стр. 4</w:t>
      </w:r>
    </w:p>
    <w:p w14:paraId="3245FEB5"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Миндлина [ 65],[ 28]. В данной работе предложен вариант несимметричной линейной теории упругости, в которой несимметрия тензора напряжений обусловлена наличием электромагнитных полей. К настоящему моменту существует несколько теорий, учитывающих несимметрию тензора напряжений. Однако, эти теории, как</w:t>
      </w:r>
    </w:p>
    <w:p w14:paraId="424941B1" w14:textId="77777777" w:rsidR="003476B5" w:rsidRPr="003476B5" w:rsidRDefault="003476B5" w:rsidP="00AC4A0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стр. 5</w:t>
      </w:r>
    </w:p>
    <w:p w14:paraId="0F69F846"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деформации, а в главе IX рассматривается конкретная задача для иллюстрации этой теории. 6 II. Электромагнитная упругость упругости. Общие уравнения электромагнитной Рассмотрим статическую модель электромагнитной теории упругости, как она описывается в книге Можена [30]. Согласно этой модели тензор напряжений</w:t>
      </w:r>
    </w:p>
    <w:p w14:paraId="6F664827" w14:textId="77777777" w:rsidR="003476B5" w:rsidRPr="003476B5" w:rsidRDefault="003476B5" w:rsidP="00AC4A0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1EAFF3F"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Козицын, Александр Сергеевич</w:t>
      </w:r>
    </w:p>
    <w:p w14:paraId="6F4EF01F"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I. ВВЕДЕНИЕ.</w:t>
      </w:r>
    </w:p>
    <w:p w14:paraId="425EC61B"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II. ЭЛЕКТРОМАГНИТНАЯ УПРУГОСТЬ.</w:t>
      </w:r>
    </w:p>
    <w:p w14:paraId="48E2C290"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Общие уравнения электромагнитной упругости.</w:t>
      </w:r>
    </w:p>
    <w:p w14:paraId="3E4EF677"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Частный случай магнитной теории.</w:t>
      </w:r>
    </w:p>
    <w:p w14:paraId="7651F923"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Дополнительные предположения.</w:t>
      </w:r>
    </w:p>
    <w:p w14:paraId="41CF9F9D"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III. ОСНОВНЫЕ УРАВНЕНИЯ.</w:t>
      </w:r>
    </w:p>
    <w:p w14:paraId="552B1317"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Зависимость напряжений от дисторсий.</w:t>
      </w:r>
    </w:p>
    <w:p w14:paraId="70883703"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Уравнения совместности тензора дисторсий.</w:t>
      </w:r>
    </w:p>
    <w:p w14:paraId="34B3703E"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Постановка краевых задач в перемещениях и напряжениях.</w:t>
      </w:r>
    </w:p>
    <w:p w14:paraId="62E5C1A1"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lastRenderedPageBreak/>
        <w:t>Корректность постановки задачи в напряжениях.</w:t>
      </w:r>
    </w:p>
    <w:p w14:paraId="234225CA"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IV. ЕДИНСТВЕННОСТЬ РЕШЕНИЯ КРАЕВЫХ ЗАДАЧ.</w:t>
      </w:r>
    </w:p>
    <w:p w14:paraId="3BB08A3A"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V. ВАРИАЦИОННЫЕ ТЕОРЕМЫ.</w:t>
      </w:r>
    </w:p>
    <w:p w14:paraId="7EB3B6B9"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Теорема о минимуме потенциальной энергии дисторсий.</w:t>
      </w:r>
    </w:p>
    <w:p w14:paraId="4F75C760"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Теорема о потенциальной энергии дисторсий.</w:t>
      </w:r>
    </w:p>
    <w:p w14:paraId="746E8490"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VI. ЭЛЕМЕНТАРНЫЕ ГРАНИЧНЫЕ ЗАДАЧИ.</w:t>
      </w:r>
    </w:p>
    <w:p w14:paraId="4EE08E95"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VII. ПЛОСКАЯ ДЕФОРМАЦИЯ В НЕСИММЕТРИЧНОЙ ТЕОРИИ УПРУГОСТИ И АНАЛОГ ФУНКЦИИ ЭРИ.</w:t>
      </w:r>
    </w:p>
    <w:p w14:paraId="17CAD727"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Плоская деформация.</w:t>
      </w:r>
    </w:p>
    <w:p w14:paraId="5BACB1A8"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Функции напряжений.</w:t>
      </w:r>
    </w:p>
    <w:p w14:paraId="0B28669B"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VIII. ПЛОСКАЯ ЗАДАЧА В ПОЛЯРНОЙ СИСТЕМЕ КООРДИНАТ.</w:t>
      </w:r>
    </w:p>
    <w:p w14:paraId="27F5035B" w14:textId="77777777" w:rsidR="003476B5" w:rsidRPr="003476B5" w:rsidRDefault="003476B5" w:rsidP="003476B5">
      <w:pPr>
        <w:rPr>
          <w:rFonts w:ascii="TimesNewRomanPSMT" w:eastAsia="Times New Roman" w:hAnsi="TimesNewRomanPSMT" w:cs="Times New Roman"/>
          <w:b/>
          <w:bCs/>
          <w:color w:val="000000"/>
          <w:kern w:val="0"/>
          <w:sz w:val="26"/>
          <w:szCs w:val="26"/>
          <w:lang w:eastAsia="ru-RU"/>
        </w:rPr>
      </w:pPr>
      <w:r w:rsidRPr="003476B5">
        <w:rPr>
          <w:rFonts w:ascii="TimesNewRomanPSMT" w:eastAsia="Times New Roman" w:hAnsi="TimesNewRomanPSMT" w:cs="Times New Roman"/>
          <w:b/>
          <w:bCs/>
          <w:color w:val="000000"/>
          <w:kern w:val="0"/>
          <w:sz w:val="26"/>
          <w:szCs w:val="26"/>
          <w:lang w:eastAsia="ru-RU"/>
        </w:rPr>
        <w:t>IX. ЗАДАЧА О КОНЦЕНТРАЦИИ НАПРЯЖЕНИЙ В БЕСКОНЕЧНОЙ ПЛАСТИНЕ С КРУГОВЫМ ОТВЕРСТИЕМ ДЛЯ НЕСИММЕТРИЧНОЙ ТЕОРИИ УПРУГОСТИ.</w:t>
      </w:r>
    </w:p>
    <w:p w14:paraId="4CCADE6E" w14:textId="77D75C2A" w:rsidR="004F7911" w:rsidRPr="003476B5" w:rsidRDefault="004F7911" w:rsidP="003476B5"/>
    <w:sectPr w:rsidR="004F7911" w:rsidRPr="003476B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0C18" w14:textId="77777777" w:rsidR="00AC4A0D" w:rsidRDefault="00AC4A0D">
      <w:pPr>
        <w:spacing w:after="0" w:line="240" w:lineRule="auto"/>
      </w:pPr>
      <w:r>
        <w:separator/>
      </w:r>
    </w:p>
  </w:endnote>
  <w:endnote w:type="continuationSeparator" w:id="0">
    <w:p w14:paraId="0A7F7F61" w14:textId="77777777" w:rsidR="00AC4A0D" w:rsidRDefault="00AC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7486" w14:textId="77777777" w:rsidR="00AC4A0D" w:rsidRDefault="00AC4A0D"/>
    <w:p w14:paraId="60F50687" w14:textId="77777777" w:rsidR="00AC4A0D" w:rsidRDefault="00AC4A0D"/>
    <w:p w14:paraId="33085EAE" w14:textId="77777777" w:rsidR="00AC4A0D" w:rsidRDefault="00AC4A0D"/>
    <w:p w14:paraId="632519CB" w14:textId="77777777" w:rsidR="00AC4A0D" w:rsidRDefault="00AC4A0D"/>
    <w:p w14:paraId="215B5FC2" w14:textId="77777777" w:rsidR="00AC4A0D" w:rsidRDefault="00AC4A0D"/>
    <w:p w14:paraId="4975553E" w14:textId="77777777" w:rsidR="00AC4A0D" w:rsidRDefault="00AC4A0D"/>
    <w:p w14:paraId="3553F51B" w14:textId="77777777" w:rsidR="00AC4A0D" w:rsidRDefault="00AC4A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A0EED7" wp14:editId="2AF767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AE688" w14:textId="77777777" w:rsidR="00AC4A0D" w:rsidRDefault="00AC4A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0EE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7AE688" w14:textId="77777777" w:rsidR="00AC4A0D" w:rsidRDefault="00AC4A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EECE85" w14:textId="77777777" w:rsidR="00AC4A0D" w:rsidRDefault="00AC4A0D"/>
    <w:p w14:paraId="1475A99F" w14:textId="77777777" w:rsidR="00AC4A0D" w:rsidRDefault="00AC4A0D"/>
    <w:p w14:paraId="00F9026C" w14:textId="77777777" w:rsidR="00AC4A0D" w:rsidRDefault="00AC4A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44B8D7" wp14:editId="177405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DDBF" w14:textId="77777777" w:rsidR="00AC4A0D" w:rsidRDefault="00AC4A0D"/>
                          <w:p w14:paraId="4681C227" w14:textId="77777777" w:rsidR="00AC4A0D" w:rsidRDefault="00AC4A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4B8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82DDBF" w14:textId="77777777" w:rsidR="00AC4A0D" w:rsidRDefault="00AC4A0D"/>
                    <w:p w14:paraId="4681C227" w14:textId="77777777" w:rsidR="00AC4A0D" w:rsidRDefault="00AC4A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DE8B8D" w14:textId="77777777" w:rsidR="00AC4A0D" w:rsidRDefault="00AC4A0D"/>
    <w:p w14:paraId="539C8168" w14:textId="77777777" w:rsidR="00AC4A0D" w:rsidRDefault="00AC4A0D">
      <w:pPr>
        <w:rPr>
          <w:sz w:val="2"/>
          <w:szCs w:val="2"/>
        </w:rPr>
      </w:pPr>
    </w:p>
    <w:p w14:paraId="361D486D" w14:textId="77777777" w:rsidR="00AC4A0D" w:rsidRDefault="00AC4A0D"/>
    <w:p w14:paraId="1C7048AE" w14:textId="77777777" w:rsidR="00AC4A0D" w:rsidRDefault="00AC4A0D">
      <w:pPr>
        <w:spacing w:after="0" w:line="240" w:lineRule="auto"/>
      </w:pPr>
    </w:p>
  </w:footnote>
  <w:footnote w:type="continuationSeparator" w:id="0">
    <w:p w14:paraId="3014737F" w14:textId="77777777" w:rsidR="00AC4A0D" w:rsidRDefault="00AC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F526097"/>
    <w:multiLevelType w:val="multilevel"/>
    <w:tmpl w:val="7AB4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0D"/>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180173</TotalTime>
  <Pages>2</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5954</cp:revision>
  <cp:lastPrinted>2009-02-06T05:36:00Z</cp:lastPrinted>
  <dcterms:created xsi:type="dcterms:W3CDTF">2024-01-07T13:43:00Z</dcterms:created>
  <dcterms:modified xsi:type="dcterms:W3CDTF">2025-10-09T19:04:00Z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